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C81BF" w14:textId="77777777" w:rsidR="008C43BA" w:rsidRPr="008D0E38" w:rsidRDefault="00A20A68">
      <w:pPr>
        <w:jc w:val="center"/>
        <w:rPr>
          <w:lang w:val="nb-NO"/>
        </w:rPr>
      </w:pPr>
      <w:r w:rsidRPr="008D0E38">
        <w:rPr>
          <w:b/>
          <w:sz w:val="32"/>
          <w:lang w:val="nb-NO"/>
        </w:rPr>
        <w:t>Vedtekter for Vestre Toten Arbeiderparti – 2026</w:t>
      </w:r>
    </w:p>
    <w:p w14:paraId="578A37E1" w14:textId="38CD1C0C" w:rsidR="008C43BA" w:rsidRPr="008D0E38" w:rsidRDefault="00A20A68">
      <w:pPr>
        <w:rPr>
          <w:lang w:val="nb-NO"/>
        </w:rPr>
      </w:pPr>
      <w:r w:rsidRPr="008D0E38">
        <w:rPr>
          <w:lang w:val="nb-NO"/>
        </w:rPr>
        <w:t xml:space="preserve">Vedtatt av årsmøtet i Vestre Toten Arbeiderparti </w:t>
      </w:r>
      <w:r w:rsidR="00C95ED6">
        <w:rPr>
          <w:lang w:val="nb-NO"/>
        </w:rPr>
        <w:t>15</w:t>
      </w:r>
      <w:r w:rsidRPr="008D0E38">
        <w:rPr>
          <w:lang w:val="nb-NO"/>
        </w:rPr>
        <w:t>.</w:t>
      </w:r>
      <w:r w:rsidR="00C95ED6">
        <w:rPr>
          <w:lang w:val="nb-NO"/>
        </w:rPr>
        <w:t>03</w:t>
      </w:r>
      <w:r w:rsidRPr="008D0E38">
        <w:rPr>
          <w:lang w:val="nb-NO"/>
        </w:rPr>
        <w:t xml:space="preserve">.2026. Vedtektene bygger på Arbeiderpartiets vedtekter og retningslinjer for kommunepartier og partiavdelinger og må ikke stå i strid med disse. For å </w:t>
      </w:r>
      <w:r w:rsidRPr="008D0E38">
        <w:rPr>
          <w:lang w:val="nb-NO"/>
        </w:rPr>
        <w:t>være gyldige må vedtektene godkjennes av styret i Innlandet Arbeiderparti.</w:t>
      </w:r>
    </w:p>
    <w:p w14:paraId="6C8E951E" w14:textId="77777777" w:rsidR="008C43BA" w:rsidRPr="008D0E38" w:rsidRDefault="00A20A68">
      <w:pPr>
        <w:pStyle w:val="Overskrift1"/>
        <w:rPr>
          <w:lang w:val="nb-NO"/>
        </w:rPr>
      </w:pPr>
      <w:r w:rsidRPr="008D0E38">
        <w:rPr>
          <w:lang w:val="nb-NO"/>
        </w:rPr>
        <w:t>§ 1 Formål</w:t>
      </w:r>
    </w:p>
    <w:p w14:paraId="34FB8CB2" w14:textId="77777777" w:rsidR="008C43BA" w:rsidRPr="008D0E38" w:rsidRDefault="00A20A68">
      <w:pPr>
        <w:rPr>
          <w:lang w:val="nb-NO"/>
        </w:rPr>
      </w:pPr>
      <w:r w:rsidRPr="008D0E38">
        <w:rPr>
          <w:lang w:val="nb-NO"/>
        </w:rPr>
        <w:t>Vestre Toten Arbeiderparti skal arbeide for Arbeiderpartiets politikk og verdier i kommunen i tråd med partiets program, vedtekter og vedtak.</w:t>
      </w:r>
    </w:p>
    <w:p w14:paraId="3151589D" w14:textId="77777777" w:rsidR="008C43BA" w:rsidRPr="008D0E38" w:rsidRDefault="00A20A68">
      <w:pPr>
        <w:pStyle w:val="Overskrift1"/>
        <w:rPr>
          <w:lang w:val="nb-NO"/>
        </w:rPr>
      </w:pPr>
      <w:r w:rsidRPr="008D0E38">
        <w:rPr>
          <w:lang w:val="nb-NO"/>
        </w:rPr>
        <w:t>§ 2 Organisasjon og medlemsk</w:t>
      </w:r>
      <w:r w:rsidRPr="008D0E38">
        <w:rPr>
          <w:lang w:val="nb-NO"/>
        </w:rPr>
        <w:t>ap</w:t>
      </w:r>
    </w:p>
    <w:p w14:paraId="18C1519C" w14:textId="77777777" w:rsidR="008C43BA" w:rsidRPr="008D0E38" w:rsidRDefault="00A20A68">
      <w:pPr>
        <w:pStyle w:val="Nummerertliste"/>
        <w:rPr>
          <w:lang w:val="nb-NO"/>
        </w:rPr>
      </w:pPr>
      <w:r w:rsidRPr="008D0E38">
        <w:rPr>
          <w:lang w:val="nb-NO"/>
        </w:rPr>
        <w:t>Det er Arbeiderpartiets medlemmer i Vestre Toten kommune som danner kommunepartiet. Medlemmene kan organiseres i partiavdelinger (lag). Opprettelse eller nedleggelse av partiavdelinger godkjennes av styret.</w:t>
      </w:r>
    </w:p>
    <w:p w14:paraId="4B648797" w14:textId="77777777" w:rsidR="008C43BA" w:rsidRPr="008D0E38" w:rsidRDefault="00A20A68">
      <w:pPr>
        <w:pStyle w:val="Nummerertliste"/>
        <w:rPr>
          <w:lang w:val="nb-NO"/>
        </w:rPr>
      </w:pPr>
      <w:r w:rsidRPr="008D0E38">
        <w:rPr>
          <w:lang w:val="nb-NO"/>
        </w:rPr>
        <w:t>Som medlem regnes en person når innbetalt kont</w:t>
      </w:r>
      <w:r w:rsidRPr="008D0E38">
        <w:rPr>
          <w:lang w:val="nb-NO"/>
        </w:rPr>
        <w:t>ingent er registrert. Valgbarhet til tillitsverv og stemmerett i partiet oppnås etter én måneds medlemskap; det samme gjelder ved bytte av partiavdeling eller kommuneparti. Oppstår det tvil om valgbarhet, skal kvittering fremvises hvor betalingsdato fremgå</w:t>
      </w:r>
      <w:r w:rsidRPr="008D0E38">
        <w:rPr>
          <w:lang w:val="nb-NO"/>
        </w:rPr>
        <w:t>r. Bestemmelsen gjelder også for medlemmer i AUF når de deltar i Arbeiderpartiets organer. Ved nominasjon til kommunevalg viker kravet om én måneds medlemskap for å være valgbar dersom et medlem med kortere medlemstid blir enstemmig valgt på nominasjonsmøt</w:t>
      </w:r>
      <w:r w:rsidRPr="008D0E38">
        <w:rPr>
          <w:lang w:val="nb-NO"/>
        </w:rPr>
        <w:t>et.</w:t>
      </w:r>
    </w:p>
    <w:p w14:paraId="6AB2955A" w14:textId="77777777" w:rsidR="008C43BA" w:rsidRPr="008D0E38" w:rsidRDefault="00A20A68">
      <w:pPr>
        <w:pStyle w:val="Nummerertliste"/>
        <w:rPr>
          <w:lang w:val="nb-NO"/>
        </w:rPr>
      </w:pPr>
      <w:r w:rsidRPr="008D0E38">
        <w:rPr>
          <w:lang w:val="nb-NO"/>
        </w:rPr>
        <w:t xml:space="preserve">Medlemskap knyttes normalt til én partiavdeling. Dersom det ikke finnes en naturlig partiavdeling, knyttes medlemskapet direkte til kommunepartiet. Medlemmer kan delta i andre lags aktiviteter og har da talerett, men ikke stemmerett ved personvalg, og </w:t>
      </w:r>
      <w:r w:rsidRPr="008D0E38">
        <w:rPr>
          <w:lang w:val="nb-NO"/>
        </w:rPr>
        <w:t>de teller ikke med ved fastsettelse av lagets representasjon. Lagene kan ikke kreve inn kontingent fra slike medlemmer.</w:t>
      </w:r>
    </w:p>
    <w:p w14:paraId="6018944E" w14:textId="77777777" w:rsidR="008C43BA" w:rsidRPr="008D0E38" w:rsidRDefault="00A20A68">
      <w:pPr>
        <w:pStyle w:val="Nummerertliste"/>
        <w:rPr>
          <w:lang w:val="nb-NO"/>
        </w:rPr>
      </w:pPr>
      <w:r w:rsidRPr="008D0E38">
        <w:rPr>
          <w:lang w:val="nb-NO"/>
        </w:rPr>
        <w:t>Partiavdelinger som ikke har årsmøtevalgt styre og som i en årsmøteperiode ikke har hatt medlemsaktivitet, regnes ikke lenger som en par</w:t>
      </w:r>
      <w:r w:rsidRPr="008D0E38">
        <w:rPr>
          <w:lang w:val="nb-NO"/>
        </w:rPr>
        <w:t>tiavdeling. Det samme gjelder partiavdelinger som har færre enn 15 medlemmer sammenhengende i to kalenderår. Kommunepartiet kan i slike tilfeller vedta at partiavdelingen opphører, at medlemmene overføres til annen partiavdeling, og at avdelingens eiendele</w:t>
      </w:r>
      <w:r w:rsidRPr="008D0E38">
        <w:rPr>
          <w:lang w:val="nb-NO"/>
        </w:rPr>
        <w:t>r tilfaller kommunepartiet. (Gjelder ikke AUF-lag, som hjemles av AUFs vedtekter.)</w:t>
      </w:r>
    </w:p>
    <w:p w14:paraId="29FE62C8" w14:textId="77777777" w:rsidR="008C43BA" w:rsidRPr="008D0E38" w:rsidRDefault="00A20A68">
      <w:pPr>
        <w:pStyle w:val="Nummerertliste"/>
        <w:rPr>
          <w:lang w:val="nb-NO"/>
        </w:rPr>
      </w:pPr>
      <w:r w:rsidRPr="008D0E38">
        <w:rPr>
          <w:lang w:val="nb-NO"/>
        </w:rPr>
        <w:t>Partiavdelinger skal årlig sende regnskap, årsberetning og årsmøteprotokoll til kommunepartiet. Kommunepartiet skal årlig sende regnskap og årsberetning til fylkespartiet.</w:t>
      </w:r>
    </w:p>
    <w:p w14:paraId="1F206275" w14:textId="77777777" w:rsidR="008C43BA" w:rsidRPr="008D0E38" w:rsidRDefault="00A20A68">
      <w:pPr>
        <w:pStyle w:val="Overskrift1"/>
        <w:rPr>
          <w:lang w:val="nb-NO"/>
        </w:rPr>
      </w:pPr>
      <w:r w:rsidRPr="008D0E38">
        <w:rPr>
          <w:lang w:val="nb-NO"/>
        </w:rPr>
        <w:t>§</w:t>
      </w:r>
      <w:r w:rsidRPr="008D0E38">
        <w:rPr>
          <w:lang w:val="nb-NO"/>
        </w:rPr>
        <w:t xml:space="preserve"> 3 Årsmøtet</w:t>
      </w:r>
    </w:p>
    <w:p w14:paraId="386DE724" w14:textId="77777777" w:rsidR="008C43BA" w:rsidRPr="008D0E38" w:rsidRDefault="00A20A68">
      <w:pPr>
        <w:rPr>
          <w:lang w:val="nb-NO"/>
        </w:rPr>
      </w:pPr>
      <w:r w:rsidRPr="008D0E38">
        <w:rPr>
          <w:lang w:val="nb-NO"/>
        </w:rPr>
        <w:t>Årsmøtet er kommunepartiets høyeste organ. Til årsmøtet inviteres alle medlemmer med tale- og forslagsrett. Som hovedregel har alle stemmerett hvis ikke annet er fastsatt i lokale vedtekter. Møtet kunngjøres minst fire uker før det avholdes.</w:t>
      </w:r>
    </w:p>
    <w:p w14:paraId="6B49123D" w14:textId="77777777" w:rsidR="008C43BA" w:rsidRPr="008D0E38" w:rsidRDefault="00A20A68" w:rsidP="00C95ED6">
      <w:pPr>
        <w:pStyle w:val="Nummerertliste"/>
        <w:numPr>
          <w:ilvl w:val="0"/>
          <w:numId w:val="10"/>
        </w:numPr>
        <w:rPr>
          <w:lang w:val="nb-NO"/>
        </w:rPr>
      </w:pPr>
      <w:r w:rsidRPr="008D0E38">
        <w:rPr>
          <w:lang w:val="nb-NO"/>
        </w:rPr>
        <w:lastRenderedPageBreak/>
        <w:t>Pa</w:t>
      </w:r>
      <w:r w:rsidRPr="008D0E38">
        <w:rPr>
          <w:lang w:val="nb-NO"/>
        </w:rPr>
        <w:t>rtiavdelingene skal holde sine årsmøter før kommunepartiet avholder sitt årsmøte, og senest innen utgangen av februar. Innen kommunepartiets årsmøte skal avdelingene levere årsberetning, årsregnskap og årsmøteprotokoll til kommunepartiet.</w:t>
      </w:r>
    </w:p>
    <w:p w14:paraId="6D4D96E8" w14:textId="77777777" w:rsidR="008C43BA" w:rsidRPr="008D0E38" w:rsidRDefault="00A20A68" w:rsidP="00C95ED6">
      <w:pPr>
        <w:pStyle w:val="Nummerertliste"/>
        <w:numPr>
          <w:ilvl w:val="0"/>
          <w:numId w:val="10"/>
        </w:numPr>
        <w:rPr>
          <w:lang w:val="nb-NO"/>
        </w:rPr>
      </w:pPr>
      <w:r w:rsidRPr="008D0E38">
        <w:rPr>
          <w:lang w:val="nb-NO"/>
        </w:rPr>
        <w:t>Årsmøtet behandle</w:t>
      </w:r>
      <w:r w:rsidRPr="008D0E38">
        <w:rPr>
          <w:lang w:val="nb-NO"/>
        </w:rPr>
        <w:t>r: (a) årsmelding fra styret, avdelingene og kommunestyregruppa, (b) revidert regnskap, (c) innkomne forslag, og (d) valg i samsvar med vedtektene.</w:t>
      </w:r>
    </w:p>
    <w:p w14:paraId="54A34016" w14:textId="16CE87F1" w:rsidR="008C43BA" w:rsidRPr="008D0E38" w:rsidRDefault="00A20A68" w:rsidP="00C95ED6">
      <w:pPr>
        <w:pStyle w:val="Nummerertliste"/>
        <w:numPr>
          <w:ilvl w:val="0"/>
          <w:numId w:val="10"/>
        </w:numPr>
        <w:rPr>
          <w:lang w:val="nb-NO"/>
        </w:rPr>
      </w:pPr>
      <w:r w:rsidRPr="008D0E38">
        <w:rPr>
          <w:lang w:val="nb-NO"/>
        </w:rPr>
        <w:t>På årsmøtet velges blant annet: styre, revisorer med én vararevisor, representanter og vararepresentanter ti</w:t>
      </w:r>
      <w:r w:rsidRPr="008D0E38">
        <w:rPr>
          <w:lang w:val="nb-NO"/>
        </w:rPr>
        <w:t>l representantskap i Innlandet Arbeiderparti</w:t>
      </w:r>
      <w:r w:rsidRPr="008D0E38">
        <w:rPr>
          <w:lang w:val="nb-NO"/>
        </w:rPr>
        <w:t>, samt delegater til fylkesårsmøtet. Valgene forberedes av valgkomité valgt av årsmøtet etter forslag fra styret.</w:t>
      </w:r>
    </w:p>
    <w:p w14:paraId="15DE64EF" w14:textId="77777777" w:rsidR="008C43BA" w:rsidRPr="008D0E38" w:rsidRDefault="00A20A68" w:rsidP="00C95ED6">
      <w:pPr>
        <w:pStyle w:val="Nummerertliste"/>
        <w:numPr>
          <w:ilvl w:val="0"/>
          <w:numId w:val="10"/>
        </w:numPr>
        <w:rPr>
          <w:lang w:val="nb-NO"/>
        </w:rPr>
      </w:pPr>
      <w:r w:rsidRPr="008D0E38">
        <w:rPr>
          <w:lang w:val="nb-NO"/>
        </w:rPr>
        <w:t>Ekstraordinært årsmøte kan avholdes når medlemsmøtet bestemmer det, eller n</w:t>
      </w:r>
      <w:r w:rsidRPr="008D0E38">
        <w:rPr>
          <w:lang w:val="nb-NO"/>
        </w:rPr>
        <w:t>år minst 2/5 av medlemmene krever det. Møtet kunngjøres minst fire uker før avholdelse og kan bare behandle de saker som fremgår av innkallingen.</w:t>
      </w:r>
    </w:p>
    <w:p w14:paraId="0FD2EF9B" w14:textId="77777777" w:rsidR="008C43BA" w:rsidRPr="008D0E38" w:rsidRDefault="00A20A68">
      <w:pPr>
        <w:pStyle w:val="Overskrift1"/>
        <w:rPr>
          <w:lang w:val="nb-NO"/>
        </w:rPr>
      </w:pPr>
      <w:r w:rsidRPr="008D0E38">
        <w:rPr>
          <w:lang w:val="nb-NO"/>
        </w:rPr>
        <w:t>§ 4 Medlemsmøtet</w:t>
      </w:r>
    </w:p>
    <w:p w14:paraId="2A3ECB6D" w14:textId="77777777" w:rsidR="008C43BA" w:rsidRPr="008D0E38" w:rsidRDefault="00A20A68">
      <w:pPr>
        <w:rPr>
          <w:lang w:val="nb-NO"/>
        </w:rPr>
      </w:pPr>
      <w:r w:rsidRPr="008D0E38">
        <w:rPr>
          <w:lang w:val="nb-NO"/>
        </w:rPr>
        <w:t>Medlemsmøtet er kommunepartiets høyeste organ mellom årsmøtene. Det avgjør alle saker som ikk</w:t>
      </w:r>
      <w:r w:rsidRPr="008D0E38">
        <w:rPr>
          <w:lang w:val="nb-NO"/>
        </w:rPr>
        <w:t>e er lagt til styret eller kommunestyregruppa. Medlemsmøter holdes så ofte styret bestemmer, når kommunestyregruppa ber om det, eller når minst 2/5 av medlemmene ber om det. Alle medlemmer har tale-, forslags- og stemmerett. Når medlemsmøtet behandler komm</w:t>
      </w:r>
      <w:r w:rsidRPr="008D0E38">
        <w:rPr>
          <w:lang w:val="nb-NO"/>
        </w:rPr>
        <w:t>unale saker, skal kommunestyregruppa fremme innstilling i den enkelte sak.</w:t>
      </w:r>
    </w:p>
    <w:p w14:paraId="495F27CD" w14:textId="0BE6ABA8" w:rsidR="008C43BA" w:rsidRPr="008D0E38" w:rsidRDefault="00A20A68">
      <w:pPr>
        <w:pStyle w:val="Overskrift1"/>
        <w:rPr>
          <w:lang w:val="nb-NO"/>
        </w:rPr>
      </w:pPr>
      <w:r w:rsidRPr="008D0E38">
        <w:rPr>
          <w:lang w:val="nb-NO"/>
        </w:rPr>
        <w:t xml:space="preserve">§ </w:t>
      </w:r>
      <w:r w:rsidR="008D0E38">
        <w:rPr>
          <w:lang w:val="nb-NO"/>
        </w:rPr>
        <w:t>5</w:t>
      </w:r>
      <w:r w:rsidRPr="008D0E38">
        <w:rPr>
          <w:lang w:val="nb-NO"/>
        </w:rPr>
        <w:t xml:space="preserve"> Styret</w:t>
      </w:r>
    </w:p>
    <w:p w14:paraId="6286C1CE" w14:textId="77777777" w:rsidR="008C43BA" w:rsidRPr="008D0E38" w:rsidRDefault="00A20A68">
      <w:pPr>
        <w:rPr>
          <w:lang w:val="nb-NO"/>
        </w:rPr>
      </w:pPr>
      <w:r w:rsidRPr="008D0E38">
        <w:rPr>
          <w:lang w:val="nb-NO"/>
        </w:rPr>
        <w:t>Styret leder partiarbeidet i kommunen og skal sikre god kontakt med kommunestyregruppa. Lederen i kommunestyregruppa skal ta del i styrets møter.</w:t>
      </w:r>
    </w:p>
    <w:p w14:paraId="66C5EFF9" w14:textId="13C852D1" w:rsidR="008C43BA" w:rsidRPr="008D0E38" w:rsidRDefault="00A20A68">
      <w:pPr>
        <w:rPr>
          <w:lang w:val="nb-NO"/>
        </w:rPr>
      </w:pPr>
      <w:r w:rsidRPr="008D0E38">
        <w:rPr>
          <w:lang w:val="nb-NO"/>
        </w:rPr>
        <w:t>Styret består a</w:t>
      </w:r>
      <w:r w:rsidRPr="008D0E38">
        <w:rPr>
          <w:lang w:val="nb-NO"/>
        </w:rPr>
        <w:t xml:space="preserve">v </w:t>
      </w:r>
      <w:r w:rsidR="008D0E38" w:rsidRPr="008D0E38">
        <w:rPr>
          <w:lang w:val="nb-NO"/>
        </w:rPr>
        <w:t>9</w:t>
      </w:r>
      <w:r w:rsidRPr="008D0E38">
        <w:rPr>
          <w:lang w:val="nb-NO"/>
        </w:rPr>
        <w:t xml:space="preserve"> medlemmer: leder, politisk nestleder, organisatorisk nestleder og fire styremedlemmer (hvorav kvinnekontakt skal være én). Det velges tre varamedlemmer i nummerert rekkefølge. Varamedlemmer innkalles og møter fast med tale- og forslagsrett, med stemmer</w:t>
      </w:r>
      <w:r w:rsidRPr="008D0E38">
        <w:rPr>
          <w:lang w:val="nb-NO"/>
        </w:rPr>
        <w:t>ett ved forfall fra faste medlemmer. Vestre Toten AUF tiltrer styret med ett medlem med tale-, forslags- og stemmerett.</w:t>
      </w:r>
    </w:p>
    <w:p w14:paraId="52941220" w14:textId="77777777" w:rsidR="008C43BA" w:rsidRPr="008D0E38" w:rsidRDefault="00A20A68">
      <w:pPr>
        <w:rPr>
          <w:lang w:val="nb-NO"/>
        </w:rPr>
      </w:pPr>
      <w:r w:rsidRPr="008D0E38">
        <w:rPr>
          <w:lang w:val="nb-NO"/>
        </w:rPr>
        <w:t>Funksjonstid:</w:t>
      </w:r>
    </w:p>
    <w:p w14:paraId="15883A55" w14:textId="77777777" w:rsidR="008C43BA" w:rsidRPr="008D0E38" w:rsidRDefault="00A20A68">
      <w:pPr>
        <w:pStyle w:val="Punktliste"/>
        <w:rPr>
          <w:lang w:val="nb-NO"/>
        </w:rPr>
      </w:pPr>
      <w:r w:rsidRPr="008D0E38">
        <w:rPr>
          <w:lang w:val="nb-NO"/>
        </w:rPr>
        <w:t>Leder – 2 år (velges i mellomvalgår)</w:t>
      </w:r>
    </w:p>
    <w:p w14:paraId="26328727" w14:textId="6324A05C" w:rsidR="008C43BA" w:rsidRPr="008D0E38" w:rsidRDefault="00C95ED6">
      <w:pPr>
        <w:pStyle w:val="Punktliste"/>
        <w:rPr>
          <w:lang w:val="nb-NO"/>
        </w:rPr>
      </w:pPr>
      <w:r>
        <w:rPr>
          <w:lang w:val="nb-NO"/>
        </w:rPr>
        <w:t xml:space="preserve">2 </w:t>
      </w:r>
      <w:r w:rsidR="00A20A68" w:rsidRPr="008D0E38">
        <w:rPr>
          <w:lang w:val="nb-NO"/>
        </w:rPr>
        <w:t>Nestledere – 2 år (velges vekselvis i valg-/mellomvalgår)</w:t>
      </w:r>
    </w:p>
    <w:p w14:paraId="7B77A673" w14:textId="77777777" w:rsidR="008C43BA" w:rsidRPr="008D0E38" w:rsidRDefault="00A20A68">
      <w:pPr>
        <w:pStyle w:val="Punktliste"/>
        <w:rPr>
          <w:lang w:val="nb-NO"/>
        </w:rPr>
      </w:pPr>
      <w:r w:rsidRPr="008D0E38">
        <w:rPr>
          <w:lang w:val="nb-NO"/>
        </w:rPr>
        <w:t>Styremedlem/kvinnekontakt – 2 år (velges i valgår)</w:t>
      </w:r>
    </w:p>
    <w:p w14:paraId="38398E54" w14:textId="406D3779" w:rsidR="008C43BA" w:rsidRPr="008D0E38" w:rsidRDefault="008D0E38">
      <w:pPr>
        <w:pStyle w:val="Punktliste"/>
        <w:rPr>
          <w:lang w:val="nb-NO"/>
        </w:rPr>
      </w:pPr>
      <w:r w:rsidRPr="008D0E38">
        <w:rPr>
          <w:lang w:val="nb-NO"/>
        </w:rPr>
        <w:t xml:space="preserve">2 </w:t>
      </w:r>
      <w:r w:rsidR="00A20A68" w:rsidRPr="008D0E38">
        <w:rPr>
          <w:lang w:val="nb-NO"/>
        </w:rPr>
        <w:t>Styremedlem</w:t>
      </w:r>
      <w:r w:rsidRPr="008D0E38">
        <w:rPr>
          <w:lang w:val="nb-NO"/>
        </w:rPr>
        <w:t>mer</w:t>
      </w:r>
      <w:r w:rsidR="00A20A68" w:rsidRPr="008D0E38">
        <w:rPr>
          <w:lang w:val="nb-NO"/>
        </w:rPr>
        <w:t xml:space="preserve"> – 2 år (velges i mellomvalgår)</w:t>
      </w:r>
    </w:p>
    <w:p w14:paraId="1315EC6F" w14:textId="3F6754E7" w:rsidR="008C43BA" w:rsidRPr="008D0E38" w:rsidRDefault="008D0E38">
      <w:pPr>
        <w:pStyle w:val="Punktliste"/>
        <w:rPr>
          <w:lang w:val="nb-NO"/>
        </w:rPr>
      </w:pPr>
      <w:r w:rsidRPr="008D0E38">
        <w:rPr>
          <w:lang w:val="nb-NO"/>
        </w:rPr>
        <w:t xml:space="preserve">2 </w:t>
      </w:r>
      <w:r w:rsidR="00A20A68" w:rsidRPr="008D0E38">
        <w:rPr>
          <w:lang w:val="nb-NO"/>
        </w:rPr>
        <w:t>Styremedlem</w:t>
      </w:r>
      <w:r w:rsidRPr="008D0E38">
        <w:rPr>
          <w:lang w:val="nb-NO"/>
        </w:rPr>
        <w:t>mer</w:t>
      </w:r>
      <w:r w:rsidR="00A20A68" w:rsidRPr="008D0E38">
        <w:rPr>
          <w:lang w:val="nb-NO"/>
        </w:rPr>
        <w:t xml:space="preserve"> – 2 år (velges i valgår)</w:t>
      </w:r>
    </w:p>
    <w:p w14:paraId="0E8A9B28" w14:textId="77777777" w:rsidR="008C43BA" w:rsidRPr="008D0E38" w:rsidRDefault="00A20A68">
      <w:pPr>
        <w:pStyle w:val="Punktliste"/>
        <w:rPr>
          <w:lang w:val="nb-NO"/>
        </w:rPr>
      </w:pPr>
      <w:r w:rsidRPr="008D0E38">
        <w:rPr>
          <w:lang w:val="nb-NO"/>
        </w:rPr>
        <w:t>Varamedlem 1 – 2 år (velges i valgår)</w:t>
      </w:r>
    </w:p>
    <w:p w14:paraId="766F0D38" w14:textId="77777777" w:rsidR="008C43BA" w:rsidRPr="008D0E38" w:rsidRDefault="00A20A68">
      <w:pPr>
        <w:pStyle w:val="Punktliste"/>
        <w:rPr>
          <w:lang w:val="nb-NO"/>
        </w:rPr>
      </w:pPr>
      <w:r w:rsidRPr="008D0E38">
        <w:rPr>
          <w:lang w:val="nb-NO"/>
        </w:rPr>
        <w:t>Varamedlem 2 – 2 år (velges i mellomvalgår)</w:t>
      </w:r>
    </w:p>
    <w:p w14:paraId="1D5B0652" w14:textId="77777777" w:rsidR="008C43BA" w:rsidRPr="008D0E38" w:rsidRDefault="00A20A68">
      <w:pPr>
        <w:pStyle w:val="Punktliste"/>
        <w:rPr>
          <w:lang w:val="nb-NO"/>
        </w:rPr>
      </w:pPr>
      <w:r w:rsidRPr="008D0E38">
        <w:rPr>
          <w:lang w:val="nb-NO"/>
        </w:rPr>
        <w:t>Varamedlem 3 – 2 år (velges i valgår)</w:t>
      </w:r>
    </w:p>
    <w:p w14:paraId="480E3DB2" w14:textId="1E14651A" w:rsidR="008C43BA" w:rsidRPr="008D0E38" w:rsidRDefault="00A20A68">
      <w:pPr>
        <w:rPr>
          <w:lang w:val="nb-NO"/>
        </w:rPr>
      </w:pPr>
      <w:r w:rsidRPr="008D0E38">
        <w:rPr>
          <w:lang w:val="nb-NO"/>
        </w:rPr>
        <w:t xml:space="preserve">Tiltrer styret med tale- og forslagsrett: ordfører/varaordfører (hvis medlem i Ap) og gruppeleder for Ap i kommunestyret. Styret kan innkalle andre ved behov. Møteplan settes </w:t>
      </w:r>
      <w:r w:rsidRPr="008D0E38">
        <w:rPr>
          <w:lang w:val="nb-NO"/>
        </w:rPr>
        <w:t>årlig,</w:t>
      </w:r>
      <w:r w:rsidR="00C95ED6">
        <w:rPr>
          <w:lang w:val="nb-NO"/>
        </w:rPr>
        <w:t xml:space="preserve"> denne skal sammen med oversikt over medlemsmøter publiseres på paritets nettside.</w:t>
      </w:r>
      <w:r w:rsidRPr="008D0E38">
        <w:rPr>
          <w:lang w:val="nb-NO"/>
        </w:rPr>
        <w:t xml:space="preserve"> </w:t>
      </w:r>
      <w:r w:rsidR="00C95ED6">
        <w:rPr>
          <w:lang w:val="nb-NO"/>
        </w:rPr>
        <w:t>I</w:t>
      </w:r>
      <w:r w:rsidRPr="008D0E38">
        <w:rPr>
          <w:lang w:val="nb-NO"/>
        </w:rPr>
        <w:t>nnkalling med saksliste send</w:t>
      </w:r>
      <w:r w:rsidRPr="008D0E38">
        <w:rPr>
          <w:lang w:val="nb-NO"/>
        </w:rPr>
        <w:t>es senest 5 dager før ordinært møte.</w:t>
      </w:r>
      <w:r w:rsidR="00C95ED6">
        <w:rPr>
          <w:lang w:val="nb-NO"/>
        </w:rPr>
        <w:t xml:space="preserve"> Styret fastsetter og oppdaterer årlig Vestre Toten </w:t>
      </w:r>
      <w:r w:rsidR="00C95ED6">
        <w:rPr>
          <w:lang w:val="nb-NO"/>
        </w:rPr>
        <w:lastRenderedPageBreak/>
        <w:t xml:space="preserve">Arbeiderparti sin organisatoriske håndbok, hvor års hjul, frister for innkalling til ulike møter og komiteer er nærmere angitt og hvor ansvar for ulike oppgaver og områder er fordelt pr. rolle i styret. </w:t>
      </w:r>
    </w:p>
    <w:p w14:paraId="6561C18F" w14:textId="4F0E0074" w:rsidR="008C43BA" w:rsidRPr="008D0E38" w:rsidRDefault="00A20A68">
      <w:pPr>
        <w:pStyle w:val="Overskrift1"/>
        <w:rPr>
          <w:lang w:val="nb-NO"/>
        </w:rPr>
      </w:pPr>
      <w:r w:rsidRPr="008D0E38">
        <w:rPr>
          <w:lang w:val="nb-NO"/>
        </w:rPr>
        <w:t xml:space="preserve">§ </w:t>
      </w:r>
      <w:r w:rsidR="008D0E38">
        <w:rPr>
          <w:lang w:val="nb-NO"/>
        </w:rPr>
        <w:t>6</w:t>
      </w:r>
      <w:r w:rsidRPr="008D0E38">
        <w:rPr>
          <w:lang w:val="nb-NO"/>
        </w:rPr>
        <w:t xml:space="preserve"> Arbeidsutvalg</w:t>
      </w:r>
    </w:p>
    <w:p w14:paraId="724B7A5D" w14:textId="7F309FA6" w:rsidR="008C43BA" w:rsidRPr="008D0E38" w:rsidRDefault="00A20A68">
      <w:pPr>
        <w:rPr>
          <w:lang w:val="nb-NO"/>
        </w:rPr>
      </w:pPr>
      <w:r w:rsidRPr="008D0E38">
        <w:rPr>
          <w:lang w:val="nb-NO"/>
        </w:rPr>
        <w:t xml:space="preserve">Arbeidsutvalget består av leder, nestledere, ordfører (hvis medlem i Ap) og gruppeleder. Ved sammenfallende roller eller manglende medlemskap skal arbeidsutvalget alltid bestå av minimum </w:t>
      </w:r>
      <w:r w:rsidR="00C95ED6">
        <w:rPr>
          <w:lang w:val="nb-NO"/>
        </w:rPr>
        <w:t>t</w:t>
      </w:r>
      <w:r w:rsidRPr="008D0E38">
        <w:rPr>
          <w:lang w:val="nb-NO"/>
        </w:rPr>
        <w:t>re personer,</w:t>
      </w:r>
      <w:r w:rsidRPr="008D0E38">
        <w:rPr>
          <w:lang w:val="nb-NO"/>
        </w:rPr>
        <w:t xml:space="preserve"> alle fra det ordinære styret. Arbeidsutvalget konstitueres i første styremøte etter årsmøtet.</w:t>
      </w:r>
    </w:p>
    <w:p w14:paraId="54A245CF" w14:textId="77777777" w:rsidR="008C43BA" w:rsidRPr="008D0E38" w:rsidRDefault="00A20A68">
      <w:pPr>
        <w:rPr>
          <w:lang w:val="nb-NO"/>
        </w:rPr>
      </w:pPr>
      <w:r w:rsidRPr="008D0E38">
        <w:rPr>
          <w:lang w:val="nb-NO"/>
        </w:rPr>
        <w:t>Arbeidsutvalget handler innenfor fullmakter gitt av styret og fatter nødvendige beslutninger mellom styremøter eller i hastesaker av ikke-prinsipiell karakter. L</w:t>
      </w:r>
      <w:r w:rsidRPr="008D0E38">
        <w:rPr>
          <w:lang w:val="nb-NO"/>
        </w:rPr>
        <w:t>eder/nestleder har særskilt ansvar for å kalle inn arbeidsutvalget ved behov. Arbeidsutvalget innstiller i alle saker til styret, og protokoll fra møtene legges fram for styret.</w:t>
      </w:r>
    </w:p>
    <w:p w14:paraId="705CF222" w14:textId="586CAF2F" w:rsidR="008C43BA" w:rsidRPr="008D0E38" w:rsidRDefault="00A20A68">
      <w:pPr>
        <w:pStyle w:val="Overskrift1"/>
        <w:rPr>
          <w:lang w:val="nb-NO"/>
        </w:rPr>
      </w:pPr>
      <w:r w:rsidRPr="008D0E38">
        <w:rPr>
          <w:lang w:val="nb-NO"/>
        </w:rPr>
        <w:t xml:space="preserve">§ </w:t>
      </w:r>
      <w:r w:rsidR="008D0E38">
        <w:rPr>
          <w:lang w:val="nb-NO"/>
        </w:rPr>
        <w:t>7</w:t>
      </w:r>
      <w:r w:rsidRPr="008D0E38">
        <w:rPr>
          <w:lang w:val="nb-NO"/>
        </w:rPr>
        <w:t xml:space="preserve"> Nominasjon til kommunestyrevalg</w:t>
      </w:r>
    </w:p>
    <w:p w14:paraId="38C1FDAF" w14:textId="77777777" w:rsidR="008C43BA" w:rsidRPr="008D0E38" w:rsidRDefault="00A20A68" w:rsidP="00C95ED6">
      <w:pPr>
        <w:pStyle w:val="Nummerertliste"/>
        <w:numPr>
          <w:ilvl w:val="0"/>
          <w:numId w:val="11"/>
        </w:numPr>
        <w:rPr>
          <w:lang w:val="nb-NO"/>
        </w:rPr>
      </w:pPr>
      <w:r w:rsidRPr="008D0E38">
        <w:rPr>
          <w:lang w:val="nb-NO"/>
        </w:rPr>
        <w:t xml:space="preserve">Innlandet Arbeiderpartis styre fastsetter </w:t>
      </w:r>
      <w:r w:rsidRPr="008D0E38">
        <w:rPr>
          <w:lang w:val="nb-NO"/>
        </w:rPr>
        <w:t>tidsfrister for nominasjonsprosessen.</w:t>
      </w:r>
    </w:p>
    <w:p w14:paraId="052DFBD1" w14:textId="77777777" w:rsidR="008C43BA" w:rsidRPr="008D0E38" w:rsidRDefault="00A20A68" w:rsidP="00C95ED6">
      <w:pPr>
        <w:pStyle w:val="Nummerertliste"/>
        <w:numPr>
          <w:ilvl w:val="0"/>
          <w:numId w:val="11"/>
        </w:numPr>
        <w:rPr>
          <w:lang w:val="nb-NO"/>
        </w:rPr>
      </w:pPr>
      <w:r w:rsidRPr="008D0E38">
        <w:rPr>
          <w:lang w:val="nb-NO"/>
        </w:rPr>
        <w:t>Medlemsmøtet (eller representantskapet dersom det er innført) velger en nominasjonskomité på minst tre medlemmer med varamedlemmer, etter forslag fra styret.</w:t>
      </w:r>
    </w:p>
    <w:p w14:paraId="50224137" w14:textId="77777777" w:rsidR="008C43BA" w:rsidRPr="008D0E38" w:rsidRDefault="00A20A68" w:rsidP="00C95ED6">
      <w:pPr>
        <w:pStyle w:val="Nummerertliste"/>
        <w:numPr>
          <w:ilvl w:val="0"/>
          <w:numId w:val="11"/>
        </w:numPr>
        <w:rPr>
          <w:lang w:val="nb-NO"/>
        </w:rPr>
      </w:pPr>
      <w:r w:rsidRPr="008D0E38">
        <w:rPr>
          <w:lang w:val="nb-NO"/>
        </w:rPr>
        <w:t xml:space="preserve">Styret vedtar detaljprosess for nominasjon og programarbeid </w:t>
      </w:r>
      <w:r w:rsidRPr="008D0E38">
        <w:rPr>
          <w:lang w:val="nb-NO"/>
        </w:rPr>
        <w:t>og innhenter forslag på kandidater fra medlemmer og partiavdelinger innen fastsatt frist.</w:t>
      </w:r>
    </w:p>
    <w:p w14:paraId="4D2CAEF9" w14:textId="77777777" w:rsidR="008C43BA" w:rsidRPr="008D0E38" w:rsidRDefault="00A20A68" w:rsidP="00C95ED6">
      <w:pPr>
        <w:pStyle w:val="Nummerertliste"/>
        <w:numPr>
          <w:ilvl w:val="0"/>
          <w:numId w:val="11"/>
        </w:numPr>
        <w:rPr>
          <w:lang w:val="nb-NO"/>
        </w:rPr>
      </w:pPr>
      <w:r w:rsidRPr="008D0E38">
        <w:rPr>
          <w:lang w:val="nb-NO"/>
        </w:rPr>
        <w:t>Nominasjonskomiteen utarbeider et foreløpig listeforslag som offentliggjøres for medlemmene. Forslaget skal også omfatte ordfører- og varaordførerkandidat.</w:t>
      </w:r>
    </w:p>
    <w:p w14:paraId="4641780C" w14:textId="77777777" w:rsidR="008C43BA" w:rsidRPr="008D0E38" w:rsidRDefault="00A20A68" w:rsidP="00C95ED6">
      <w:pPr>
        <w:pStyle w:val="Nummerertliste"/>
        <w:numPr>
          <w:ilvl w:val="0"/>
          <w:numId w:val="11"/>
        </w:numPr>
        <w:rPr>
          <w:lang w:val="nb-NO"/>
        </w:rPr>
      </w:pPr>
      <w:r w:rsidRPr="008D0E38">
        <w:rPr>
          <w:lang w:val="nb-NO"/>
        </w:rPr>
        <w:t>Medlemmene</w:t>
      </w:r>
      <w:r w:rsidRPr="008D0E38">
        <w:rPr>
          <w:lang w:val="nb-NO"/>
        </w:rPr>
        <w:t xml:space="preserve"> kan innen fastsatt frist sende endringsforslag til nominasjonskomiteen.</w:t>
      </w:r>
    </w:p>
    <w:p w14:paraId="58A74C49" w14:textId="77777777" w:rsidR="008C43BA" w:rsidRPr="008D0E38" w:rsidRDefault="00A20A68" w:rsidP="00C95ED6">
      <w:pPr>
        <w:pStyle w:val="Nummerertliste"/>
        <w:numPr>
          <w:ilvl w:val="0"/>
          <w:numId w:val="11"/>
        </w:numPr>
        <w:rPr>
          <w:lang w:val="nb-NO"/>
        </w:rPr>
      </w:pPr>
      <w:r w:rsidRPr="008D0E38">
        <w:rPr>
          <w:lang w:val="nb-NO"/>
        </w:rPr>
        <w:t>Medlemsmøtet (nominasjonsmøtet) foretar endelig nominasjon. Komiteen legger fram endelig forslag der eventuelle justeringer er innarbeidet. Før nominasjonen fastsetter møtet antall so</w:t>
      </w:r>
      <w:r w:rsidRPr="008D0E38">
        <w:rPr>
          <w:lang w:val="nb-NO"/>
        </w:rPr>
        <w:t>m skal kumuleres. Ordfører- og varaordførerkandidat nomineres først; de skal stå øverst og utheves.</w:t>
      </w:r>
    </w:p>
    <w:p w14:paraId="252663E3" w14:textId="3765A0E8" w:rsidR="008C43BA" w:rsidRPr="008D0E38" w:rsidRDefault="00A20A68" w:rsidP="00C95ED6">
      <w:pPr>
        <w:pStyle w:val="Nummerertliste"/>
        <w:numPr>
          <w:ilvl w:val="0"/>
          <w:numId w:val="11"/>
        </w:numPr>
        <w:rPr>
          <w:lang w:val="nb-NO"/>
        </w:rPr>
      </w:pPr>
      <w:r w:rsidRPr="008D0E38">
        <w:rPr>
          <w:lang w:val="nb-NO"/>
        </w:rPr>
        <w:t xml:space="preserve">Kommunepartiet kan om ønskelig </w:t>
      </w:r>
      <w:r w:rsidR="008D0E38" w:rsidRPr="008D0E38">
        <w:rPr>
          <w:lang w:val="nb-NO"/>
        </w:rPr>
        <w:t>forhånds nominere</w:t>
      </w:r>
      <w:r w:rsidRPr="008D0E38">
        <w:rPr>
          <w:lang w:val="nb-NO"/>
        </w:rPr>
        <w:t xml:space="preserve"> ordfører- og varaordførerkandidat. Da må dette være fastsatt i prosessen, og innstillingen bekjentgjøres to </w:t>
      </w:r>
      <w:r w:rsidRPr="008D0E38">
        <w:rPr>
          <w:lang w:val="nb-NO"/>
        </w:rPr>
        <w:t>uker før møtet. Slike valg er endelige og tas ikke opp igjen på senere nominasjonsmøte.</w:t>
      </w:r>
    </w:p>
    <w:p w14:paraId="4CD2CD5C" w14:textId="77777777" w:rsidR="008C43BA" w:rsidRPr="008D0E38" w:rsidRDefault="00A20A68" w:rsidP="00C95ED6">
      <w:pPr>
        <w:pStyle w:val="Nummerertliste"/>
        <w:numPr>
          <w:ilvl w:val="0"/>
          <w:numId w:val="11"/>
        </w:numPr>
        <w:rPr>
          <w:lang w:val="nb-NO"/>
        </w:rPr>
      </w:pPr>
      <w:r w:rsidRPr="008D0E38">
        <w:rPr>
          <w:lang w:val="nb-NO"/>
        </w:rPr>
        <w:t>Partiets kommunevalgprogram skal normalt sluttbehandles før nominasjonen. Ved forhåndsnominasjon av ordfører-, varaordfører- og eventuelt byrådslederkandidat (der parla</w:t>
      </w:r>
      <w:r w:rsidRPr="008D0E38">
        <w:rPr>
          <w:lang w:val="nb-NO"/>
        </w:rPr>
        <w:t>mentarisme gjelder) kreves det ikke at kommunevalgprogrammet er sluttbehandlet før disse nomineres.</w:t>
      </w:r>
    </w:p>
    <w:p w14:paraId="4E1D30B7" w14:textId="77777777" w:rsidR="008C43BA" w:rsidRPr="008D0E38" w:rsidRDefault="00A20A68" w:rsidP="00C95ED6">
      <w:pPr>
        <w:pStyle w:val="Nummerertliste"/>
        <w:numPr>
          <w:ilvl w:val="0"/>
          <w:numId w:val="11"/>
        </w:numPr>
        <w:rPr>
          <w:lang w:val="nb-NO"/>
        </w:rPr>
      </w:pPr>
      <w:r w:rsidRPr="008D0E38">
        <w:rPr>
          <w:lang w:val="nb-NO"/>
        </w:rPr>
        <w:t>Rådgivende avstemning over kandidater kan holdes før komiteens første nummererte listeforslag fremmes.</w:t>
      </w:r>
    </w:p>
    <w:p w14:paraId="50E2C4B4" w14:textId="77777777" w:rsidR="008C43BA" w:rsidRPr="008D0E38" w:rsidRDefault="00A20A68" w:rsidP="00C95ED6">
      <w:pPr>
        <w:pStyle w:val="Nummerertliste"/>
        <w:numPr>
          <w:ilvl w:val="0"/>
          <w:numId w:val="11"/>
        </w:numPr>
        <w:rPr>
          <w:lang w:val="nb-NO"/>
        </w:rPr>
      </w:pPr>
      <w:r w:rsidRPr="008D0E38">
        <w:rPr>
          <w:lang w:val="nb-NO"/>
        </w:rPr>
        <w:t xml:space="preserve">Habilitet: Medlem av valgkomité er inhabil når </w:t>
      </w:r>
      <w:r w:rsidRPr="008D0E38">
        <w:rPr>
          <w:lang w:val="nb-NO"/>
        </w:rPr>
        <w:t>vedkommende er foreslått valgt og ikke har erklært seg uaktuell. Medlem av nominasjonskomité er inhabil ved forslag om uthevet (forhåndskumulert) plass og ikke har erklært seg uaktuell. Komiteene skal vurdere habilitet også ved nær relasjon. Inhabilt medle</w:t>
      </w:r>
      <w:r w:rsidRPr="008D0E38">
        <w:rPr>
          <w:lang w:val="nb-NO"/>
        </w:rPr>
        <w:t>m trer ut og varamedlem trer inn.</w:t>
      </w:r>
    </w:p>
    <w:p w14:paraId="26A120A2" w14:textId="56070A4C" w:rsidR="008C43BA" w:rsidRPr="008D0E38" w:rsidRDefault="00A20A68">
      <w:pPr>
        <w:pStyle w:val="Overskrift1"/>
        <w:rPr>
          <w:lang w:val="nb-NO"/>
        </w:rPr>
      </w:pPr>
      <w:r w:rsidRPr="008D0E38">
        <w:rPr>
          <w:lang w:val="nb-NO"/>
        </w:rPr>
        <w:lastRenderedPageBreak/>
        <w:t xml:space="preserve">§ </w:t>
      </w:r>
      <w:r w:rsidR="00C95ED6">
        <w:rPr>
          <w:lang w:val="nb-NO"/>
        </w:rPr>
        <w:t>8</w:t>
      </w:r>
      <w:r w:rsidRPr="008D0E38">
        <w:rPr>
          <w:lang w:val="nb-NO"/>
        </w:rPr>
        <w:t xml:space="preserve"> Kommunestyregruppa</w:t>
      </w:r>
    </w:p>
    <w:p w14:paraId="0E6DA844" w14:textId="77777777" w:rsidR="008C43BA" w:rsidRPr="008D0E38" w:rsidRDefault="00A20A68" w:rsidP="00C95ED6">
      <w:pPr>
        <w:pStyle w:val="Nummerertliste"/>
        <w:numPr>
          <w:ilvl w:val="0"/>
          <w:numId w:val="12"/>
        </w:numPr>
        <w:rPr>
          <w:lang w:val="nb-NO"/>
        </w:rPr>
      </w:pPr>
      <w:r w:rsidRPr="008D0E38">
        <w:rPr>
          <w:lang w:val="nb-NO"/>
        </w:rPr>
        <w:t>Styret innkaller partiets representanter i det nyvalgte kommunestyret til felles møte for å konstituere kommunestyregruppa umiddelbart etter valg.</w:t>
      </w:r>
    </w:p>
    <w:p w14:paraId="1FDD0223" w14:textId="77777777" w:rsidR="008C43BA" w:rsidRPr="008D0E38" w:rsidRDefault="00A20A68" w:rsidP="00C95ED6">
      <w:pPr>
        <w:pStyle w:val="Nummerertliste"/>
        <w:numPr>
          <w:ilvl w:val="0"/>
          <w:numId w:val="12"/>
        </w:numPr>
        <w:rPr>
          <w:lang w:val="nb-NO"/>
        </w:rPr>
      </w:pPr>
      <w:r w:rsidRPr="008D0E38">
        <w:rPr>
          <w:lang w:val="nb-NO"/>
        </w:rPr>
        <w:t>Styret og gruppestyret innstiller i fellesskap til m</w:t>
      </w:r>
      <w:r w:rsidRPr="008D0E38">
        <w:rPr>
          <w:lang w:val="nb-NO"/>
        </w:rPr>
        <w:t>edlemsmøtet på partiets kandidater til formannskap og øvrige kommunale verv. Medlemsmøtet eller styret kan gi fullmakt til en forhandlingsdelegasjon (leder, gruppeleder og ordførerkandidat) med rammer og strategi. Delegasjonen legger frem innstilling til m</w:t>
      </w:r>
      <w:r w:rsidRPr="008D0E38">
        <w:rPr>
          <w:lang w:val="nb-NO"/>
        </w:rPr>
        <w:t>edlemsmøtet.</w:t>
      </w:r>
    </w:p>
    <w:p w14:paraId="7CA7AC7D" w14:textId="77777777" w:rsidR="008C43BA" w:rsidRPr="008D0E38" w:rsidRDefault="00A20A68" w:rsidP="00C95ED6">
      <w:pPr>
        <w:pStyle w:val="Nummerertliste"/>
        <w:numPr>
          <w:ilvl w:val="0"/>
          <w:numId w:val="12"/>
        </w:numPr>
        <w:rPr>
          <w:lang w:val="nb-NO"/>
        </w:rPr>
      </w:pPr>
      <w:r w:rsidRPr="008D0E38">
        <w:rPr>
          <w:lang w:val="nb-NO"/>
        </w:rPr>
        <w:t>Gruppa arbeider, i samarbeid med styret, etter partiets program, vedtekter og vedtak, og er ansvarlig overfor kommunepartiet.</w:t>
      </w:r>
    </w:p>
    <w:p w14:paraId="479124F5" w14:textId="77777777" w:rsidR="008C43BA" w:rsidRPr="008D0E38" w:rsidRDefault="00A20A68" w:rsidP="00C95ED6">
      <w:pPr>
        <w:pStyle w:val="Nummerertliste"/>
        <w:numPr>
          <w:ilvl w:val="0"/>
          <w:numId w:val="12"/>
        </w:numPr>
        <w:rPr>
          <w:lang w:val="nb-NO"/>
        </w:rPr>
      </w:pPr>
      <w:r w:rsidRPr="008D0E38">
        <w:rPr>
          <w:lang w:val="nb-NO"/>
        </w:rPr>
        <w:t>Kommunepartiets leder og inntil to styremedlemmer utpekt av styret tiltrer kommunestyregruppa med tale-, forslags- og</w:t>
      </w:r>
      <w:r w:rsidRPr="008D0E38">
        <w:rPr>
          <w:lang w:val="nb-NO"/>
        </w:rPr>
        <w:t xml:space="preserve"> stemmerett. Leder eller annet styremedlem utpekt av styret tiltrer formannskapsgruppa med fulle rettigheter.</w:t>
      </w:r>
    </w:p>
    <w:p w14:paraId="26439410" w14:textId="77777777" w:rsidR="008C43BA" w:rsidRPr="008D0E38" w:rsidRDefault="00A20A68" w:rsidP="00C95ED6">
      <w:pPr>
        <w:pStyle w:val="Nummerertliste"/>
        <w:numPr>
          <w:ilvl w:val="0"/>
          <w:numId w:val="12"/>
        </w:numPr>
        <w:rPr>
          <w:lang w:val="nb-NO"/>
        </w:rPr>
      </w:pPr>
      <w:r w:rsidRPr="008D0E38">
        <w:rPr>
          <w:lang w:val="nb-NO"/>
        </w:rPr>
        <w:t>Gruppa holder møter så ofte det trengs og skal foran hvert kommunestyremøte gå gjennom saklista. Gruppemøter kan åpnes for alle medlemmer, men bar</w:t>
      </w:r>
      <w:r w:rsidRPr="008D0E38">
        <w:rPr>
          <w:lang w:val="nb-NO"/>
        </w:rPr>
        <w:t>e gruppas medlemmer og styremedlemmer som tiltrer gruppa har stemmerett.</w:t>
      </w:r>
    </w:p>
    <w:p w14:paraId="0993E11D" w14:textId="77777777" w:rsidR="008C43BA" w:rsidRPr="008D0E38" w:rsidRDefault="00A20A68" w:rsidP="00C95ED6">
      <w:pPr>
        <w:pStyle w:val="Nummerertliste"/>
        <w:numPr>
          <w:ilvl w:val="0"/>
          <w:numId w:val="12"/>
        </w:numPr>
        <w:rPr>
          <w:lang w:val="nb-NO"/>
        </w:rPr>
      </w:pPr>
      <w:r w:rsidRPr="008D0E38">
        <w:rPr>
          <w:lang w:val="nb-NO"/>
        </w:rPr>
        <w:t>Det føres protokoll fra gruppas møter. Gruppa legger fram årsmelding for kommunepartiets årsmøte.</w:t>
      </w:r>
    </w:p>
    <w:p w14:paraId="092FCAF6" w14:textId="77777777" w:rsidR="008C43BA" w:rsidRPr="008D0E38" w:rsidRDefault="00A20A68" w:rsidP="00C95ED6">
      <w:pPr>
        <w:pStyle w:val="Nummerertliste"/>
        <w:numPr>
          <w:ilvl w:val="0"/>
          <w:numId w:val="12"/>
        </w:numPr>
        <w:rPr>
          <w:lang w:val="nb-NO"/>
        </w:rPr>
      </w:pPr>
      <w:r w:rsidRPr="008D0E38">
        <w:rPr>
          <w:lang w:val="nb-NO"/>
        </w:rPr>
        <w:t xml:space="preserve">Vedtak i kommunestyregruppa eller i årsmøtet/medlemsmøtet er bindende i </w:t>
      </w:r>
      <w:r w:rsidRPr="008D0E38">
        <w:rPr>
          <w:lang w:val="nb-NO"/>
        </w:rPr>
        <w:t>kommunestyret dersom ikke annet er vedtatt. Årsmøtevedtak kan ikke overprøves av medlemsmøtet med mindre det foreligger nye opplysninger og et enstemmig styre innstiller på dette.</w:t>
      </w:r>
    </w:p>
    <w:p w14:paraId="098A0667" w14:textId="77777777" w:rsidR="008C43BA" w:rsidRPr="008D0E38" w:rsidRDefault="00A20A68" w:rsidP="00C95ED6">
      <w:pPr>
        <w:pStyle w:val="Nummerertliste"/>
        <w:numPr>
          <w:ilvl w:val="0"/>
          <w:numId w:val="12"/>
        </w:numPr>
        <w:rPr>
          <w:lang w:val="nb-NO"/>
        </w:rPr>
      </w:pPr>
      <w:r w:rsidRPr="008D0E38">
        <w:rPr>
          <w:lang w:val="nb-NO"/>
        </w:rPr>
        <w:t>Inhabilitet i kommunale organer medfører inhabilitet i partiets behandling a</w:t>
      </w:r>
      <w:r w:rsidRPr="008D0E38">
        <w:rPr>
          <w:lang w:val="nb-NO"/>
        </w:rPr>
        <w:t>v samme sak.</w:t>
      </w:r>
    </w:p>
    <w:p w14:paraId="0F245864" w14:textId="77777777" w:rsidR="008C43BA" w:rsidRPr="008D0E38" w:rsidRDefault="00A20A68" w:rsidP="00C95ED6">
      <w:pPr>
        <w:pStyle w:val="Nummerertliste"/>
        <w:numPr>
          <w:ilvl w:val="0"/>
          <w:numId w:val="12"/>
        </w:numPr>
        <w:rPr>
          <w:lang w:val="nb-NO"/>
        </w:rPr>
      </w:pPr>
      <w:r w:rsidRPr="008D0E38">
        <w:rPr>
          <w:lang w:val="nb-NO"/>
        </w:rPr>
        <w:t>Partiets representanter i kommunale styrer og utvalg danner fraksjoner og følger tilsvarende regler som kommunestyregruppa.</w:t>
      </w:r>
    </w:p>
    <w:p w14:paraId="005FA5EF" w14:textId="77777777" w:rsidR="008C43BA" w:rsidRPr="008D0E38" w:rsidRDefault="00A20A68" w:rsidP="00C95ED6">
      <w:pPr>
        <w:pStyle w:val="Nummerertliste"/>
        <w:numPr>
          <w:ilvl w:val="0"/>
          <w:numId w:val="12"/>
        </w:numPr>
        <w:rPr>
          <w:lang w:val="nb-NO"/>
        </w:rPr>
      </w:pPr>
      <w:r w:rsidRPr="008D0E38">
        <w:rPr>
          <w:lang w:val="nb-NO"/>
        </w:rPr>
        <w:t>Styret sørger, i samarbeid med gruppestyret, for fellesmøter mellom partiets representanter i kommunale organer for god</w:t>
      </w:r>
      <w:r w:rsidRPr="008D0E38">
        <w:rPr>
          <w:lang w:val="nb-NO"/>
        </w:rPr>
        <w:t>t og planmessig samarbeid.</w:t>
      </w:r>
    </w:p>
    <w:p w14:paraId="706D7EBD" w14:textId="77777777" w:rsidR="008C43BA" w:rsidRPr="008D0E38" w:rsidRDefault="00A20A68" w:rsidP="00C95ED6">
      <w:pPr>
        <w:pStyle w:val="Nummerertliste"/>
        <w:numPr>
          <w:ilvl w:val="0"/>
          <w:numId w:val="12"/>
        </w:numPr>
        <w:rPr>
          <w:lang w:val="nb-NO"/>
        </w:rPr>
      </w:pPr>
      <w:r w:rsidRPr="008D0E38">
        <w:rPr>
          <w:lang w:val="nb-NO"/>
        </w:rPr>
        <w:t>Kommunale saker behandles i medlemsmøtet når gruppestyret ber om det, når flertall i kommunestyregruppa krever det, når styret bestemmer det, eller når medlemsmøtet ber om det. Kommunestyregruppa innstiller i slike saker; ved utv</w:t>
      </w:r>
      <w:r w:rsidRPr="008D0E38">
        <w:rPr>
          <w:lang w:val="nb-NO"/>
        </w:rPr>
        <w:t>ikling av politikk der programmet ikke gir tydelig standpunkt, innstiller også styret parallelt.</w:t>
      </w:r>
    </w:p>
    <w:p w14:paraId="33A40C5A" w14:textId="2F289453" w:rsidR="008C43BA" w:rsidRPr="008D0E38" w:rsidRDefault="00A20A68">
      <w:pPr>
        <w:pStyle w:val="Overskrift1"/>
        <w:rPr>
          <w:lang w:val="nb-NO"/>
        </w:rPr>
      </w:pPr>
      <w:r w:rsidRPr="008D0E38">
        <w:rPr>
          <w:lang w:val="nb-NO"/>
        </w:rPr>
        <w:t xml:space="preserve">§ </w:t>
      </w:r>
      <w:r w:rsidR="00C95ED6">
        <w:rPr>
          <w:lang w:val="nb-NO"/>
        </w:rPr>
        <w:t>9</w:t>
      </w:r>
      <w:r w:rsidRPr="008D0E38">
        <w:rPr>
          <w:lang w:val="nb-NO"/>
        </w:rPr>
        <w:t xml:space="preserve"> Økonomi og forvaltning</w:t>
      </w:r>
    </w:p>
    <w:p w14:paraId="029F12D4" w14:textId="77777777" w:rsidR="00C95ED6" w:rsidRDefault="00C95ED6">
      <w:pPr>
        <w:rPr>
          <w:lang w:val="nb-NO"/>
        </w:rPr>
      </w:pPr>
    </w:p>
    <w:p w14:paraId="377AABF1" w14:textId="3E314133" w:rsidR="008C43BA" w:rsidRPr="008D0E38" w:rsidRDefault="00A20A68">
      <w:pPr>
        <w:rPr>
          <w:lang w:val="nb-NO"/>
        </w:rPr>
      </w:pPr>
      <w:r w:rsidRPr="008D0E38">
        <w:rPr>
          <w:lang w:val="nb-NO"/>
        </w:rPr>
        <w:t>Styret disponerer partiets aktiva. Leder har signatur og prokura og opptrer på vegne av partiet. Vestre Toten Arbeiderparti kan dis</w:t>
      </w:r>
      <w:r w:rsidRPr="008D0E38">
        <w:rPr>
          <w:lang w:val="nb-NO"/>
        </w:rPr>
        <w:t>ponere bankinnskudd, kontanter, aksjer og fast eiendom, samt inngå langsiktige leieavtaler innenfor vedtatt budsjett. Kjøp og salg av aksjer/fond skal ikke komme i konflikt med Arbeiderpartiets etiske retningslinjer. Salg av fast eiendom behandles av ordin</w:t>
      </w:r>
      <w:r w:rsidRPr="008D0E38">
        <w:rPr>
          <w:lang w:val="nb-NO"/>
        </w:rPr>
        <w:t>ært eller ekstraordinært årsmøte. Ved utsalg av aksjer eller fast eiendom for omdisponering til drift skal omdisponering behandles i to medlemsmøter eller ett ordinært/ekstraordinært årsmøte.</w:t>
      </w:r>
    </w:p>
    <w:p w14:paraId="78230ED2" w14:textId="77777777" w:rsidR="008C43BA" w:rsidRPr="008D0E38" w:rsidRDefault="00A20A68">
      <w:pPr>
        <w:rPr>
          <w:lang w:val="nb-NO"/>
        </w:rPr>
      </w:pPr>
      <w:r w:rsidRPr="008D0E38">
        <w:rPr>
          <w:lang w:val="nb-NO"/>
        </w:rPr>
        <w:t>Kommunepartiet skal ha nettbankløsning hvor minst to personer ha</w:t>
      </w:r>
      <w:r w:rsidRPr="008D0E38">
        <w:rPr>
          <w:lang w:val="nb-NO"/>
        </w:rPr>
        <w:t>r tilgang. En person attesterer og en annen gjennomfører betaling.</w:t>
      </w:r>
    </w:p>
    <w:p w14:paraId="73FC790F" w14:textId="1B8C9B22" w:rsidR="008C43BA" w:rsidRPr="008D0E38" w:rsidRDefault="00A20A68">
      <w:pPr>
        <w:pStyle w:val="Overskrift1"/>
        <w:rPr>
          <w:lang w:val="nb-NO"/>
        </w:rPr>
      </w:pPr>
      <w:r w:rsidRPr="008D0E38">
        <w:rPr>
          <w:lang w:val="nb-NO"/>
        </w:rPr>
        <w:lastRenderedPageBreak/>
        <w:t>§ 1</w:t>
      </w:r>
      <w:r w:rsidR="00C95ED6">
        <w:rPr>
          <w:lang w:val="nb-NO"/>
        </w:rPr>
        <w:t>0</w:t>
      </w:r>
      <w:r w:rsidRPr="008D0E38">
        <w:rPr>
          <w:lang w:val="nb-NO"/>
        </w:rPr>
        <w:t xml:space="preserve"> Revisjon</w:t>
      </w:r>
    </w:p>
    <w:p w14:paraId="37BD2E82" w14:textId="77777777" w:rsidR="008C43BA" w:rsidRPr="008D0E38" w:rsidRDefault="00A20A68">
      <w:pPr>
        <w:rPr>
          <w:lang w:val="nb-NO"/>
        </w:rPr>
      </w:pPr>
      <w:r w:rsidRPr="008D0E38">
        <w:rPr>
          <w:lang w:val="nb-NO"/>
        </w:rPr>
        <w:t>Årsmøtet velger to revisorer og én vararevisor. Revisorene reviderer regnskapet og rapporterer til årsmøtet og fylkespartiet. Eventuell tilleggskontingent behandles av årsmøte</w:t>
      </w:r>
      <w:r w:rsidRPr="008D0E38">
        <w:rPr>
          <w:lang w:val="nb-NO"/>
        </w:rPr>
        <w:t>t.</w:t>
      </w:r>
    </w:p>
    <w:p w14:paraId="6FAE0704" w14:textId="2BC7AF9A" w:rsidR="008C43BA" w:rsidRPr="008D0E38" w:rsidRDefault="00A20A68">
      <w:pPr>
        <w:pStyle w:val="Overskrift1"/>
        <w:rPr>
          <w:lang w:val="nb-NO"/>
        </w:rPr>
      </w:pPr>
      <w:r w:rsidRPr="008D0E38">
        <w:rPr>
          <w:lang w:val="nb-NO"/>
        </w:rPr>
        <w:t>§ 1</w:t>
      </w:r>
      <w:r w:rsidR="00C95ED6">
        <w:rPr>
          <w:lang w:val="nb-NO"/>
        </w:rPr>
        <w:t>1</w:t>
      </w:r>
      <w:r w:rsidRPr="008D0E38">
        <w:rPr>
          <w:lang w:val="nb-NO"/>
        </w:rPr>
        <w:t xml:space="preserve"> Kontingent</w:t>
      </w:r>
    </w:p>
    <w:p w14:paraId="025023D6" w14:textId="77777777" w:rsidR="008C43BA" w:rsidRPr="008D0E38" w:rsidRDefault="00A20A68">
      <w:pPr>
        <w:rPr>
          <w:lang w:val="nb-NO"/>
        </w:rPr>
      </w:pPr>
      <w:r w:rsidRPr="008D0E38">
        <w:rPr>
          <w:lang w:val="nb-NO"/>
        </w:rPr>
        <w:t>Vestre Toten Arbeiderpartis andel av kontingenten fastsettes av Arbeiderpartiets landsmøte.</w:t>
      </w:r>
    </w:p>
    <w:p w14:paraId="577B7420" w14:textId="247C2914" w:rsidR="008C43BA" w:rsidRPr="008D0E38" w:rsidRDefault="00A20A68">
      <w:pPr>
        <w:pStyle w:val="Overskrift1"/>
        <w:rPr>
          <w:lang w:val="nb-NO"/>
        </w:rPr>
      </w:pPr>
      <w:r w:rsidRPr="008D0E38">
        <w:rPr>
          <w:lang w:val="nb-NO"/>
        </w:rPr>
        <w:t>§ 1</w:t>
      </w:r>
      <w:r w:rsidR="00C95ED6">
        <w:rPr>
          <w:lang w:val="nb-NO"/>
        </w:rPr>
        <w:t>2</w:t>
      </w:r>
      <w:r w:rsidRPr="008D0E38">
        <w:rPr>
          <w:lang w:val="nb-NO"/>
        </w:rPr>
        <w:t xml:space="preserve"> Rådgivende uravstemning</w:t>
      </w:r>
    </w:p>
    <w:p w14:paraId="3622CFFC" w14:textId="77777777" w:rsidR="008C43BA" w:rsidRPr="008D0E38" w:rsidRDefault="00A20A68">
      <w:pPr>
        <w:rPr>
          <w:lang w:val="nb-NO"/>
        </w:rPr>
      </w:pPr>
      <w:r w:rsidRPr="008D0E38">
        <w:rPr>
          <w:lang w:val="nb-NO"/>
        </w:rPr>
        <w:t>Styret eller medlemsmøtet kan vedta rådgivende uravstemning i viktige politiske og organisatoriske saker. Styret ska</w:t>
      </w:r>
      <w:r w:rsidRPr="008D0E38">
        <w:rPr>
          <w:lang w:val="nb-NO"/>
        </w:rPr>
        <w:t>l sikre et tilstrekkelig beslutningsgrunnlag og sørge for forsvarlig gjennomføring, primært digitalt. Vurdering av rådgivende uravstemning skal alltid gjøres i forkant av sakers behandling.</w:t>
      </w:r>
    </w:p>
    <w:p w14:paraId="7091D7A7" w14:textId="2FC72F1F" w:rsidR="008C43BA" w:rsidRPr="008D0E38" w:rsidRDefault="00A20A68">
      <w:pPr>
        <w:pStyle w:val="Overskrift1"/>
        <w:rPr>
          <w:lang w:val="nb-NO"/>
        </w:rPr>
      </w:pPr>
      <w:r w:rsidRPr="008D0E38">
        <w:rPr>
          <w:lang w:val="nb-NO"/>
        </w:rPr>
        <w:t>§ 1</w:t>
      </w:r>
      <w:r w:rsidR="00C95ED6">
        <w:rPr>
          <w:lang w:val="nb-NO"/>
        </w:rPr>
        <w:t>3</w:t>
      </w:r>
      <w:r w:rsidRPr="008D0E38">
        <w:rPr>
          <w:lang w:val="nb-NO"/>
        </w:rPr>
        <w:t xml:space="preserve"> Kvinnekontakt og kvinnenettverk</w:t>
      </w:r>
    </w:p>
    <w:p w14:paraId="260B0B18" w14:textId="77777777" w:rsidR="008C43BA" w:rsidRPr="008D0E38" w:rsidRDefault="00A20A68">
      <w:pPr>
        <w:rPr>
          <w:lang w:val="nb-NO"/>
        </w:rPr>
      </w:pPr>
      <w:r w:rsidRPr="008D0E38">
        <w:rPr>
          <w:lang w:val="nb-NO"/>
        </w:rPr>
        <w:t>Kvinnekontakten har ansvar fo</w:t>
      </w:r>
      <w:r w:rsidRPr="008D0E38">
        <w:rPr>
          <w:lang w:val="nb-NO"/>
        </w:rPr>
        <w:t>r kvinnenettverket i kommunepartiet. Organiseringen følger retningslinjene for Arbeiderpartiets kvinnenettverk.</w:t>
      </w:r>
    </w:p>
    <w:p w14:paraId="10B56114" w14:textId="2962D7E1" w:rsidR="008C43BA" w:rsidRPr="008D0E38" w:rsidRDefault="00A20A68">
      <w:pPr>
        <w:pStyle w:val="Overskrift1"/>
        <w:rPr>
          <w:lang w:val="nb-NO"/>
        </w:rPr>
      </w:pPr>
      <w:r w:rsidRPr="008D0E38">
        <w:rPr>
          <w:lang w:val="nb-NO"/>
        </w:rPr>
        <w:t>§ 1</w:t>
      </w:r>
      <w:r w:rsidR="00C95ED6">
        <w:rPr>
          <w:lang w:val="nb-NO"/>
        </w:rPr>
        <w:t>4</w:t>
      </w:r>
      <w:r w:rsidRPr="008D0E38">
        <w:rPr>
          <w:lang w:val="nb-NO"/>
        </w:rPr>
        <w:t xml:space="preserve"> Æresmedlemskap</w:t>
      </w:r>
    </w:p>
    <w:p w14:paraId="1959E913" w14:textId="6F60C159" w:rsidR="008C43BA" w:rsidRPr="008D0E38" w:rsidRDefault="00A20A68">
      <w:pPr>
        <w:rPr>
          <w:lang w:val="nb-NO"/>
        </w:rPr>
      </w:pPr>
      <w:r w:rsidRPr="008D0E38">
        <w:rPr>
          <w:lang w:val="nb-NO"/>
        </w:rPr>
        <w:t>Partimedlemmer som har gjort en helt ekstraordinær innsats i partiarbeidet kan utnevnes til æresmedlemmer. Forslag til utnev</w:t>
      </w:r>
      <w:r w:rsidRPr="008D0E38">
        <w:rPr>
          <w:lang w:val="nb-NO"/>
        </w:rPr>
        <w:t>nelse kan fremmes av sentralstyret, landsstyret eller fylkespartiene.</w:t>
      </w:r>
      <w:r w:rsidR="008D0E38">
        <w:rPr>
          <w:lang w:val="nb-NO"/>
        </w:rPr>
        <w:t xml:space="preserve"> Ved slikt initiativ fra Vestre Toten Arbeiderparti skal dette videreformidles fylkesstyret som har forslagsrett etter behandling i styret.</w:t>
      </w:r>
      <w:r w:rsidRPr="008D0E38">
        <w:rPr>
          <w:lang w:val="nb-NO"/>
        </w:rPr>
        <w:t xml:space="preserve"> Partisekretær innstiller på utnevnelsen, jf. vedtatte kriterier for æresmedlemskap, og landsstyret fatter endelig vedtak. Æresmedlemmer er fritatt for medlemskontingent og har ellers sam</w:t>
      </w:r>
      <w:r w:rsidRPr="008D0E38">
        <w:rPr>
          <w:lang w:val="nb-NO"/>
        </w:rPr>
        <w:t>me rettigheter og plikter som andre medlemmer.</w:t>
      </w:r>
      <w:r w:rsidR="008D0E38">
        <w:rPr>
          <w:lang w:val="nb-NO"/>
        </w:rPr>
        <w:t xml:space="preserve"> </w:t>
      </w:r>
    </w:p>
    <w:p w14:paraId="294F4935" w14:textId="444E426C" w:rsidR="008C43BA" w:rsidRPr="008D0E38" w:rsidRDefault="00A20A68">
      <w:pPr>
        <w:pStyle w:val="Overskrift1"/>
        <w:rPr>
          <w:lang w:val="nb-NO"/>
        </w:rPr>
      </w:pPr>
      <w:r w:rsidRPr="008D0E38">
        <w:rPr>
          <w:lang w:val="nb-NO"/>
        </w:rPr>
        <w:t>§ 1</w:t>
      </w:r>
      <w:r w:rsidR="00C95ED6">
        <w:rPr>
          <w:lang w:val="nb-NO"/>
        </w:rPr>
        <w:t>5</w:t>
      </w:r>
      <w:r w:rsidRPr="008D0E38">
        <w:rPr>
          <w:lang w:val="nb-NO"/>
        </w:rPr>
        <w:t xml:space="preserve"> Alminnelige møte- og beslutningsregler</w:t>
      </w:r>
    </w:p>
    <w:p w14:paraId="61B83EC8" w14:textId="77777777" w:rsidR="008C43BA" w:rsidRPr="008D0E38" w:rsidRDefault="00A20A68" w:rsidP="00C95ED6">
      <w:pPr>
        <w:pStyle w:val="Nummerertliste"/>
        <w:numPr>
          <w:ilvl w:val="0"/>
          <w:numId w:val="13"/>
        </w:numPr>
        <w:rPr>
          <w:lang w:val="nb-NO"/>
        </w:rPr>
      </w:pPr>
      <w:r w:rsidRPr="008D0E38">
        <w:rPr>
          <w:lang w:val="nb-NO"/>
        </w:rPr>
        <w:t>Alle vedtak i partiets organer fattes med alminnelig flertall, med mindre annet følger av disse vedtektene.</w:t>
      </w:r>
    </w:p>
    <w:p w14:paraId="744D7843" w14:textId="77777777" w:rsidR="008C43BA" w:rsidRPr="008D0E38" w:rsidRDefault="00A20A68" w:rsidP="00C95ED6">
      <w:pPr>
        <w:pStyle w:val="Nummerertliste"/>
        <w:numPr>
          <w:ilvl w:val="0"/>
          <w:numId w:val="13"/>
        </w:numPr>
        <w:rPr>
          <w:lang w:val="nb-NO"/>
        </w:rPr>
      </w:pPr>
      <w:r w:rsidRPr="008D0E38">
        <w:rPr>
          <w:lang w:val="nb-NO"/>
        </w:rPr>
        <w:t>Ved valg med flere kandidater skal det gjennomføres skrif</w:t>
      </w:r>
      <w:r w:rsidRPr="008D0E38">
        <w:rPr>
          <w:lang w:val="nb-NO"/>
        </w:rPr>
        <w:t>tlig votering dersom én stemmeberettiget som er til stede krever det.</w:t>
      </w:r>
    </w:p>
    <w:p w14:paraId="5B0B9AF9" w14:textId="380B7325" w:rsidR="008C43BA" w:rsidRPr="008D0E38" w:rsidRDefault="00A20A68" w:rsidP="00C95ED6">
      <w:pPr>
        <w:pStyle w:val="Nummerertliste"/>
        <w:numPr>
          <w:ilvl w:val="0"/>
          <w:numId w:val="13"/>
        </w:numPr>
        <w:rPr>
          <w:lang w:val="nb-NO"/>
        </w:rPr>
      </w:pPr>
      <w:r w:rsidRPr="008D0E38">
        <w:rPr>
          <w:lang w:val="nb-NO"/>
        </w:rPr>
        <w:t>Representative forsamlinger (årsmøte</w:t>
      </w:r>
      <w:r w:rsidR="008D0E38">
        <w:rPr>
          <w:lang w:val="nb-NO"/>
        </w:rPr>
        <w:t>, medlemsmøte,</w:t>
      </w:r>
      <w:r w:rsidRPr="008D0E38">
        <w:rPr>
          <w:lang w:val="nb-NO"/>
        </w:rPr>
        <w:t xml:space="preserve"> nominasjonsmøte mv.)</w:t>
      </w:r>
      <w:r w:rsidR="008D0E38">
        <w:rPr>
          <w:lang w:val="nb-NO"/>
        </w:rPr>
        <w:t xml:space="preserve"> behandles etter unntaksbestemmelsen i vedtektene og det er dermed ikke krav om</w:t>
      </w:r>
      <w:r w:rsidRPr="008D0E38">
        <w:rPr>
          <w:lang w:val="nb-NO"/>
        </w:rPr>
        <w:t xml:space="preserve"> </w:t>
      </w:r>
      <w:r w:rsidRPr="008D0E38">
        <w:rPr>
          <w:lang w:val="nb-NO"/>
        </w:rPr>
        <w:t>proporsjonal representasjon etter medlemstall pr. 31.12. foregående år</w:t>
      </w:r>
      <w:r w:rsidR="008D0E38">
        <w:rPr>
          <w:lang w:val="nb-NO"/>
        </w:rPr>
        <w:t xml:space="preserve">. </w:t>
      </w:r>
      <w:r w:rsidRPr="008D0E38">
        <w:rPr>
          <w:lang w:val="nb-NO"/>
        </w:rPr>
        <w:t xml:space="preserve">Det </w:t>
      </w:r>
      <w:r w:rsidR="008D0E38">
        <w:rPr>
          <w:lang w:val="nb-NO"/>
        </w:rPr>
        <w:t xml:space="preserve">skal tilstrebes at alle partiavdelinger er representert i alle møter og utsendinger der dette er mulig. </w:t>
      </w:r>
    </w:p>
    <w:p w14:paraId="67452D61" w14:textId="68E74F8A" w:rsidR="008C43BA" w:rsidRPr="008D0E38" w:rsidRDefault="00A20A68">
      <w:pPr>
        <w:pStyle w:val="Overskrift1"/>
        <w:rPr>
          <w:lang w:val="nb-NO"/>
        </w:rPr>
      </w:pPr>
      <w:r w:rsidRPr="008D0E38">
        <w:rPr>
          <w:lang w:val="nb-NO"/>
        </w:rPr>
        <w:lastRenderedPageBreak/>
        <w:t>§ 1</w:t>
      </w:r>
      <w:r w:rsidR="00C95ED6">
        <w:rPr>
          <w:lang w:val="nb-NO"/>
        </w:rPr>
        <w:t>6</w:t>
      </w:r>
      <w:r w:rsidRPr="008D0E38">
        <w:rPr>
          <w:lang w:val="nb-NO"/>
        </w:rPr>
        <w:t xml:space="preserve"> Vedtekter – endring, gyldighet og oppløsning</w:t>
      </w:r>
    </w:p>
    <w:p w14:paraId="63EAC3CB" w14:textId="26A5EB88" w:rsidR="008C43BA" w:rsidRPr="008D0E38" w:rsidRDefault="00A20A68">
      <w:pPr>
        <w:rPr>
          <w:lang w:val="nb-NO"/>
        </w:rPr>
      </w:pPr>
      <w:r w:rsidRPr="008D0E38">
        <w:rPr>
          <w:lang w:val="nb-NO"/>
        </w:rPr>
        <w:t>Disse vedtektene vedtas av årsmøtet. De bygger på Arbeiderpartiets vedtekter og retningslinjer</w:t>
      </w:r>
      <w:r w:rsidR="008D0E38">
        <w:rPr>
          <w:lang w:val="nb-NO"/>
        </w:rPr>
        <w:t xml:space="preserve"> fra landsmøte 2025,</w:t>
      </w:r>
      <w:r w:rsidRPr="008D0E38">
        <w:rPr>
          <w:lang w:val="nb-NO"/>
        </w:rPr>
        <w:t xml:space="preserve"> og </w:t>
      </w:r>
      <w:r w:rsidRPr="008D0E38">
        <w:rPr>
          <w:lang w:val="nb-NO"/>
        </w:rPr>
        <w:t>må ikke stå i strid med disse. For å være gyldige må vedtektene godkjennes av styret i Innlandet Arbeiderparti.</w:t>
      </w:r>
    </w:p>
    <w:p w14:paraId="40662F9E" w14:textId="77777777" w:rsidR="008C43BA" w:rsidRPr="008D0E38" w:rsidRDefault="00A20A68">
      <w:pPr>
        <w:rPr>
          <w:lang w:val="nb-NO"/>
        </w:rPr>
      </w:pPr>
      <w:r w:rsidRPr="008D0E38">
        <w:rPr>
          <w:lang w:val="nb-NO"/>
        </w:rPr>
        <w:t>Ved oppløsning av Vestre Toten Arbeiderparti tilfaller eiendelene Innlandet Arbeiderparti. Etter vedtak om oppløsning skal økonomiske disposisjo</w:t>
      </w:r>
      <w:r w:rsidRPr="008D0E38">
        <w:rPr>
          <w:lang w:val="nb-NO"/>
        </w:rPr>
        <w:t>ner og bevilgninger godkjennes av fylkespartiet. Gjenværende midler kan ikke utdeles til medlemmene.</w:t>
      </w:r>
    </w:p>
    <w:p w14:paraId="2B3D9751" w14:textId="128FDCCE" w:rsidR="008C43BA" w:rsidRPr="008D0E38" w:rsidRDefault="00A20A68">
      <w:pPr>
        <w:pStyle w:val="Overskrift1"/>
        <w:rPr>
          <w:lang w:val="nb-NO"/>
        </w:rPr>
      </w:pPr>
      <w:r w:rsidRPr="008D0E38">
        <w:rPr>
          <w:lang w:val="nb-NO"/>
        </w:rPr>
        <w:t>Oppsummering av innarbeidede endringer (etter landsmøtet 2025</w:t>
      </w:r>
      <w:r w:rsidR="005150B9">
        <w:rPr>
          <w:lang w:val="nb-NO"/>
        </w:rPr>
        <w:t xml:space="preserve"> og forutgående vedtak</w:t>
      </w:r>
      <w:r w:rsidRPr="008D0E38">
        <w:rPr>
          <w:lang w:val="nb-NO"/>
        </w:rPr>
        <w:t>)</w:t>
      </w:r>
    </w:p>
    <w:p w14:paraId="74E2CCDF" w14:textId="77777777" w:rsidR="008C43BA" w:rsidRPr="008D0E38" w:rsidRDefault="00A20A68">
      <w:pPr>
        <w:pStyle w:val="Punktliste"/>
        <w:rPr>
          <w:lang w:val="nb-NO"/>
        </w:rPr>
      </w:pPr>
      <w:r w:rsidRPr="008D0E38">
        <w:rPr>
          <w:lang w:val="nb-NO"/>
        </w:rPr>
        <w:t>Presisert at det er Arbeiderpartiets medlemmer i kommunen som danner kommunepartiet (§2).</w:t>
      </w:r>
    </w:p>
    <w:p w14:paraId="3BDA8E08" w14:textId="77777777" w:rsidR="008C43BA" w:rsidRPr="008D0E38" w:rsidRDefault="00A20A68">
      <w:pPr>
        <w:pStyle w:val="Punktliste"/>
        <w:rPr>
          <w:lang w:val="nb-NO"/>
        </w:rPr>
      </w:pPr>
      <w:r w:rsidRPr="008D0E38">
        <w:rPr>
          <w:lang w:val="nb-NO"/>
        </w:rPr>
        <w:t>Kladd til medlemskap/stemmerett: én måneds medlemskap gjelder også ved bytte av partiavdeling/kommuneparti (§2).</w:t>
      </w:r>
    </w:p>
    <w:p w14:paraId="4A87AF08" w14:textId="77777777" w:rsidR="008C43BA" w:rsidRPr="008D0E38" w:rsidRDefault="00A20A68">
      <w:pPr>
        <w:pStyle w:val="Punktliste"/>
        <w:rPr>
          <w:lang w:val="nb-NO"/>
        </w:rPr>
      </w:pPr>
      <w:r w:rsidRPr="008D0E38">
        <w:rPr>
          <w:lang w:val="nb-NO"/>
        </w:rPr>
        <w:t>Årlig rapportering: avdelinger sender regnskap, årsberetning og protokoll til kommunepartiet; kommunepartiet sender regnskap og årsberetning ti</w:t>
      </w:r>
      <w:r w:rsidRPr="008D0E38">
        <w:rPr>
          <w:lang w:val="nb-NO"/>
        </w:rPr>
        <w:t>l fylkespartiet (§2).</w:t>
      </w:r>
    </w:p>
    <w:p w14:paraId="5252B5D9" w14:textId="77777777" w:rsidR="008C43BA" w:rsidRPr="008D0E38" w:rsidRDefault="00A20A68">
      <w:pPr>
        <w:pStyle w:val="Punktliste"/>
        <w:rPr>
          <w:lang w:val="nb-NO"/>
        </w:rPr>
      </w:pPr>
      <w:r w:rsidRPr="008D0E38">
        <w:rPr>
          <w:lang w:val="nb-NO"/>
        </w:rPr>
        <w:t>Regler for nedleggelse av avdelinger: inaktivitet i en årsmøteperiode eller færre enn 15 medlemmer sammenhengende i to år (§2).</w:t>
      </w:r>
    </w:p>
    <w:p w14:paraId="76490295" w14:textId="34168A73" w:rsidR="008C43BA" w:rsidRDefault="00A20A68">
      <w:pPr>
        <w:pStyle w:val="Punktliste"/>
        <w:rPr>
          <w:lang w:val="nb-NO"/>
        </w:rPr>
      </w:pPr>
      <w:r w:rsidRPr="008D0E38">
        <w:rPr>
          <w:lang w:val="nb-NO"/>
        </w:rPr>
        <w:t>Årsmøter i avdelingene skal avholdes før kommunepartiets år</w:t>
      </w:r>
      <w:r w:rsidRPr="008D0E38">
        <w:rPr>
          <w:lang w:val="nb-NO"/>
        </w:rPr>
        <w:t>smøte og senest innen utgangen av februar, med innsending av dokumenter (§3).</w:t>
      </w:r>
    </w:p>
    <w:p w14:paraId="5FCA3FC8" w14:textId="6C9896A8" w:rsidR="005150B9" w:rsidRDefault="005150B9">
      <w:pPr>
        <w:pStyle w:val="Punktliste"/>
        <w:rPr>
          <w:lang w:val="nb-NO"/>
        </w:rPr>
      </w:pPr>
      <w:r>
        <w:rPr>
          <w:lang w:val="nb-NO"/>
        </w:rPr>
        <w:t>Lagt til nytt kapittel om økonomi og forvaltning (§9)</w:t>
      </w:r>
    </w:p>
    <w:p w14:paraId="34D8A072" w14:textId="2E262FFB" w:rsidR="005150B9" w:rsidRPr="008D0E38" w:rsidRDefault="005150B9">
      <w:pPr>
        <w:pStyle w:val="Punktliste"/>
        <w:rPr>
          <w:lang w:val="nb-NO"/>
        </w:rPr>
      </w:pPr>
      <w:r>
        <w:rPr>
          <w:lang w:val="nb-NO"/>
        </w:rPr>
        <w:t>Lagt til ny bestemmelse om handel med aksjer, signatur og prokura m. v. (§9)</w:t>
      </w:r>
    </w:p>
    <w:p w14:paraId="69F4FE25" w14:textId="014FFB8A" w:rsidR="008C43BA" w:rsidRPr="008D0E38" w:rsidRDefault="00A20A68">
      <w:pPr>
        <w:pStyle w:val="Punktliste"/>
        <w:rPr>
          <w:lang w:val="nb-NO"/>
        </w:rPr>
      </w:pPr>
      <w:r w:rsidRPr="008D0E38">
        <w:rPr>
          <w:lang w:val="nb-NO"/>
        </w:rPr>
        <w:t>Revisorer: to revisorer og én vararevisor (tidligere «vararevisorer») (§1</w:t>
      </w:r>
      <w:r w:rsidR="005150B9">
        <w:rPr>
          <w:lang w:val="nb-NO"/>
        </w:rPr>
        <w:t>0</w:t>
      </w:r>
      <w:r w:rsidRPr="008D0E38">
        <w:rPr>
          <w:lang w:val="nb-NO"/>
        </w:rPr>
        <w:t>).</w:t>
      </w:r>
    </w:p>
    <w:p w14:paraId="76C6C08F" w14:textId="44581BC0" w:rsidR="008C43BA" w:rsidRPr="008D0E38" w:rsidRDefault="00A20A68">
      <w:pPr>
        <w:pStyle w:val="Punktliste"/>
        <w:rPr>
          <w:lang w:val="nb-NO"/>
        </w:rPr>
      </w:pPr>
      <w:r w:rsidRPr="008D0E38">
        <w:rPr>
          <w:lang w:val="nb-NO"/>
        </w:rPr>
        <w:t>Nominasjonskomité: minimum tre medlemmer (tidligere minst fem) (§</w:t>
      </w:r>
      <w:r w:rsidR="005150B9">
        <w:rPr>
          <w:lang w:val="nb-NO"/>
        </w:rPr>
        <w:t>7</w:t>
      </w:r>
      <w:r w:rsidRPr="008D0E38">
        <w:rPr>
          <w:lang w:val="nb-NO"/>
        </w:rPr>
        <w:t>).</w:t>
      </w:r>
    </w:p>
    <w:p w14:paraId="41D6161A" w14:textId="7FE474F0" w:rsidR="008C43BA" w:rsidRPr="008D0E38" w:rsidRDefault="00A20A68">
      <w:pPr>
        <w:pStyle w:val="Punktliste"/>
        <w:rPr>
          <w:lang w:val="nb-NO"/>
        </w:rPr>
      </w:pPr>
      <w:r w:rsidRPr="008D0E38">
        <w:rPr>
          <w:lang w:val="nb-NO"/>
        </w:rPr>
        <w:t>Programkrav ved forhåndsnomineri</w:t>
      </w:r>
      <w:r w:rsidRPr="008D0E38">
        <w:rPr>
          <w:lang w:val="nb-NO"/>
        </w:rPr>
        <w:t>ng: kommunevalgprogrammet trenger ikke være sluttbehandlet før nominering av ordfører/varaordfører (og byrådsleder der relevant) (§</w:t>
      </w:r>
      <w:r w:rsidR="005150B9">
        <w:rPr>
          <w:lang w:val="nb-NO"/>
        </w:rPr>
        <w:t>7</w:t>
      </w:r>
      <w:r w:rsidRPr="008D0E38">
        <w:rPr>
          <w:lang w:val="nb-NO"/>
        </w:rPr>
        <w:t>).</w:t>
      </w:r>
    </w:p>
    <w:p w14:paraId="4D1AA981" w14:textId="624D6016" w:rsidR="008C43BA" w:rsidRPr="008D0E38" w:rsidRDefault="00A20A68">
      <w:pPr>
        <w:pStyle w:val="Punktliste"/>
        <w:rPr>
          <w:lang w:val="nb-NO"/>
        </w:rPr>
      </w:pPr>
      <w:r w:rsidRPr="008D0E38">
        <w:rPr>
          <w:lang w:val="nb-NO"/>
        </w:rPr>
        <w:t>Kommunestyregruppa: gruppemøter kan åpnes for alle medlemmer; stemmerett begrenses til gruppas medlemmer og styremedlemme</w:t>
      </w:r>
      <w:r w:rsidRPr="008D0E38">
        <w:rPr>
          <w:lang w:val="nb-NO"/>
        </w:rPr>
        <w:t>r som tiltrer (§</w:t>
      </w:r>
      <w:r w:rsidR="005150B9">
        <w:rPr>
          <w:lang w:val="nb-NO"/>
        </w:rPr>
        <w:t>8</w:t>
      </w:r>
      <w:r w:rsidRPr="008D0E38">
        <w:rPr>
          <w:lang w:val="nb-NO"/>
        </w:rPr>
        <w:t>).</w:t>
      </w:r>
    </w:p>
    <w:p w14:paraId="12E58D56" w14:textId="68930E4D" w:rsidR="008C43BA" w:rsidRPr="008D0E38" w:rsidRDefault="00A20A68">
      <w:pPr>
        <w:pStyle w:val="Punktliste"/>
        <w:rPr>
          <w:lang w:val="nb-NO"/>
        </w:rPr>
      </w:pPr>
      <w:r w:rsidRPr="008D0E38">
        <w:rPr>
          <w:lang w:val="nb-NO"/>
        </w:rPr>
        <w:t>Økonomi: krav om nettbankløsning med to personer – én attesterer og en annen betaler (§</w:t>
      </w:r>
      <w:r w:rsidR="005150B9">
        <w:rPr>
          <w:lang w:val="nb-NO"/>
        </w:rPr>
        <w:t>9</w:t>
      </w:r>
      <w:r w:rsidRPr="008D0E38">
        <w:rPr>
          <w:lang w:val="nb-NO"/>
        </w:rPr>
        <w:t>).</w:t>
      </w:r>
    </w:p>
    <w:p w14:paraId="0B6BDD0F" w14:textId="4198B12F" w:rsidR="008C43BA" w:rsidRPr="008D0E38" w:rsidRDefault="00A20A68">
      <w:pPr>
        <w:pStyle w:val="Punktliste"/>
        <w:rPr>
          <w:lang w:val="nb-NO"/>
        </w:rPr>
      </w:pPr>
      <w:r w:rsidRPr="008D0E38">
        <w:rPr>
          <w:lang w:val="nb-NO"/>
        </w:rPr>
        <w:t>Møte- og beslutningsregler: alminnelig flertall med mindre annet er bestemt; skriftlig votering ved krav fra én stemmeberettiget når det er fler</w:t>
      </w:r>
      <w:r w:rsidRPr="008D0E38">
        <w:rPr>
          <w:lang w:val="nb-NO"/>
        </w:rPr>
        <w:t>e kandidater (§1</w:t>
      </w:r>
      <w:r w:rsidR="005150B9">
        <w:rPr>
          <w:lang w:val="nb-NO"/>
        </w:rPr>
        <w:t>5</w:t>
      </w:r>
      <w:r w:rsidRPr="008D0E38">
        <w:rPr>
          <w:lang w:val="nb-NO"/>
        </w:rPr>
        <w:t>).</w:t>
      </w:r>
    </w:p>
    <w:p w14:paraId="440C407F" w14:textId="7542764D" w:rsidR="008C43BA" w:rsidRPr="008D0E38" w:rsidRDefault="00A20A68">
      <w:pPr>
        <w:pStyle w:val="Punktliste"/>
        <w:rPr>
          <w:lang w:val="nb-NO"/>
        </w:rPr>
      </w:pPr>
      <w:r w:rsidRPr="008D0E38">
        <w:rPr>
          <w:lang w:val="nb-NO"/>
        </w:rPr>
        <w:t>Æresmedlemskap: innstilling endret til at partisekretær innstiller (tidligere «partiets administrasjon») (§1</w:t>
      </w:r>
      <w:r w:rsidR="005150B9">
        <w:rPr>
          <w:lang w:val="nb-NO"/>
        </w:rPr>
        <w:t>4</w:t>
      </w:r>
      <w:r w:rsidRPr="008D0E38">
        <w:rPr>
          <w:lang w:val="nb-NO"/>
        </w:rPr>
        <w:t>).</w:t>
      </w:r>
    </w:p>
    <w:sectPr w:rsidR="008C43BA" w:rsidRPr="008D0E38" w:rsidSect="00A20A68">
      <w:pgSz w:w="12240" w:h="15840"/>
      <w:pgMar w:top="1417" w:right="1417" w:bottom="1134" w:left="1417"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CE307BE"/>
    <w:multiLevelType w:val="hybridMultilevel"/>
    <w:tmpl w:val="553E8FE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0F282E2F"/>
    <w:multiLevelType w:val="hybridMultilevel"/>
    <w:tmpl w:val="0EDA163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575942E4"/>
    <w:multiLevelType w:val="hybridMultilevel"/>
    <w:tmpl w:val="B3F2F60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6722443D"/>
    <w:multiLevelType w:val="hybridMultilevel"/>
    <w:tmpl w:val="4F664FB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150B9"/>
    <w:rsid w:val="008C43BA"/>
    <w:rsid w:val="008D0E38"/>
    <w:rsid w:val="00A20A68"/>
    <w:rsid w:val="00AA1D8D"/>
    <w:rsid w:val="00B47730"/>
    <w:rsid w:val="00C95ED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7CE49"/>
  <w14:defaultImageDpi w14:val="300"/>
  <w15:docId w15:val="{06BA5BED-82C0-442A-A92E-16918671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jenummer">
    <w:name w:val="line number"/>
    <w:basedOn w:val="Standardskriftforavsnitt"/>
    <w:uiPriority w:val="99"/>
    <w:semiHidden/>
    <w:unhideWhenUsed/>
    <w:rsid w:val="00A2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2378</Words>
  <Characters>12609</Characters>
  <Application>Microsoft Office Word</Application>
  <DocSecurity>0</DocSecurity>
  <Lines>105</Lines>
  <Paragraphs>29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Engeskaug Karlsen</cp:lastModifiedBy>
  <cp:revision>3</cp:revision>
  <dcterms:created xsi:type="dcterms:W3CDTF">2026-03-12T16:58:00Z</dcterms:created>
  <dcterms:modified xsi:type="dcterms:W3CDTF">2026-03-12T16:58:00Z</dcterms:modified>
  <cp:category/>
</cp:coreProperties>
</file>