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79B5" w14:textId="77777777" w:rsidR="002B3AB6" w:rsidRDefault="002B3AB6" w:rsidP="002B3A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ontserrat" w:hAnsi="Montserrat" w:cs="Segoe UI"/>
          <w:color w:val="222222"/>
          <w:bdr w:val="none" w:sz="0" w:space="0" w:color="auto" w:frame="1"/>
        </w:rPr>
      </w:pPr>
      <w:r>
        <w:rPr>
          <w:rFonts w:ascii="Montserrat" w:hAnsi="Montserrat" w:cs="Segoe UI"/>
          <w:noProof/>
          <w:color w:val="222222"/>
          <w:bdr w:val="none" w:sz="0" w:space="0" w:color="auto" w:frame="1"/>
        </w:rPr>
        <w:drawing>
          <wp:inline distT="0" distB="0" distL="0" distR="0" wp14:anchorId="1D191769" wp14:editId="0D7A002E">
            <wp:extent cx="548640" cy="626475"/>
            <wp:effectExtent l="0" t="0" r="3810" b="2540"/>
            <wp:docPr id="390514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6" cy="631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CC57E" w14:textId="33FF74BE" w:rsidR="002B3AB6" w:rsidRPr="002B3AB6" w:rsidRDefault="002B3AB6" w:rsidP="002B3A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ontserrat" w:hAnsi="Montserrat" w:cs="Segoe UI"/>
          <w:color w:val="222222"/>
          <w:bdr w:val="none" w:sz="0" w:space="0" w:color="auto" w:frame="1"/>
        </w:rPr>
      </w:pPr>
      <w:r>
        <w:rPr>
          <w:rFonts w:ascii="Montserrat" w:hAnsi="Montserrat" w:cs="Segoe UI"/>
          <w:color w:val="222222"/>
          <w:bdr w:val="none" w:sz="0" w:space="0" w:color="auto" w:frame="1"/>
        </w:rPr>
        <w:t>7801 Park Dr Suite F, Chanhassen, MN 55317</w:t>
      </w:r>
    </w:p>
    <w:p w14:paraId="082C31F4" w14:textId="036638E7" w:rsidR="002B3AB6" w:rsidRDefault="002B3AB6" w:rsidP="002B3A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ontserrat" w:hAnsi="Montserrat" w:cs="Segoe UI"/>
          <w:b/>
          <w:bCs/>
          <w:i/>
          <w:iCs/>
          <w:color w:val="E6DE77"/>
          <w:bdr w:val="none" w:sz="0" w:space="0" w:color="auto" w:frame="1"/>
        </w:rPr>
      </w:pPr>
      <w:r>
        <w:rPr>
          <w:rFonts w:ascii="Montserrat" w:hAnsi="Montserrat" w:cs="Segoe UI"/>
          <w:b/>
          <w:bCs/>
          <w:color w:val="470A68"/>
          <w:bdr w:val="none" w:sz="0" w:space="0" w:color="auto" w:frame="1"/>
        </w:rPr>
        <w:t>ccunitedsoccer.com </w:t>
      </w:r>
      <w:r>
        <w:rPr>
          <w:rFonts w:ascii="inherit" w:hAnsi="inherit" w:cs="Segoe UI"/>
          <w:b/>
          <w:bCs/>
          <w:color w:val="470A68"/>
          <w:bdr w:val="none" w:sz="0" w:space="0" w:color="auto" w:frame="1"/>
        </w:rPr>
        <w:t>│</w:t>
      </w:r>
      <w:r>
        <w:rPr>
          <w:rFonts w:ascii="Montserrat" w:hAnsi="Montserrat" w:cs="Segoe UI"/>
          <w:b/>
          <w:bCs/>
          <w:color w:val="810078"/>
          <w:bdr w:val="none" w:sz="0" w:space="0" w:color="auto" w:frame="1"/>
        </w:rPr>
        <w:t> </w:t>
      </w:r>
      <w:r>
        <w:rPr>
          <w:rFonts w:ascii="Montserrat" w:hAnsi="Montserrat" w:cs="Segoe UI"/>
          <w:b/>
          <w:bCs/>
          <w:i/>
          <w:iCs/>
          <w:color w:val="E6DE77"/>
          <w:bdr w:val="none" w:sz="0" w:space="0" w:color="auto" w:frame="1"/>
        </w:rPr>
        <w:t>Opportunity for every player™</w:t>
      </w:r>
    </w:p>
    <w:p w14:paraId="3500CD17" w14:textId="77777777" w:rsidR="00740CBB" w:rsidRDefault="00B605F7">
      <w:pPr>
        <w:pStyle w:val="Heading2"/>
      </w:pPr>
      <w:r>
        <w:t>Position Title:</w:t>
      </w:r>
    </w:p>
    <w:p w14:paraId="7AC8CBA3" w14:textId="77777777" w:rsidR="00740CBB" w:rsidRDefault="00B605F7">
      <w:r>
        <w:t>Director of Goalkeeping</w:t>
      </w:r>
    </w:p>
    <w:p w14:paraId="043915B8" w14:textId="77777777" w:rsidR="00740CBB" w:rsidRDefault="00B605F7">
      <w:pPr>
        <w:pStyle w:val="Heading2"/>
      </w:pPr>
      <w:r>
        <w:t>Reporting To:</w:t>
      </w:r>
    </w:p>
    <w:p w14:paraId="1D02DDBB" w14:textId="77777777" w:rsidR="00740CBB" w:rsidRDefault="00B605F7">
      <w:r>
        <w:t>Director of Coaching</w:t>
      </w:r>
    </w:p>
    <w:p w14:paraId="12011705" w14:textId="77777777" w:rsidR="00740CBB" w:rsidRDefault="00B605F7">
      <w:pPr>
        <w:pStyle w:val="Heading2"/>
      </w:pPr>
      <w:r>
        <w:t>Job Responsibilities:</w:t>
      </w:r>
    </w:p>
    <w:p w14:paraId="4EDCC440" w14:textId="77777777" w:rsidR="00740CBB" w:rsidRDefault="00B605F7">
      <w:pPr>
        <w:pStyle w:val="ListBullet"/>
      </w:pPr>
      <w:r>
        <w:t>Coaching and developing goalkeepers across three different competitive levels.</w:t>
      </w:r>
    </w:p>
    <w:p w14:paraId="0661B640" w14:textId="77777777" w:rsidR="00740CBB" w:rsidRDefault="00B605F7">
      <w:pPr>
        <w:pStyle w:val="ListBullet"/>
      </w:pPr>
      <w:r>
        <w:t>Mentoring youth goalkeeper coaches during the first two hours of training sessions.</w:t>
      </w:r>
    </w:p>
    <w:p w14:paraId="6D997769" w14:textId="77777777" w:rsidR="00740CBB" w:rsidRDefault="00B605F7">
      <w:pPr>
        <w:pStyle w:val="ListBullet"/>
      </w:pPr>
      <w:r>
        <w:t>Attending weekly games to evaluate goalkeepers in match play.</w:t>
      </w:r>
    </w:p>
    <w:p w14:paraId="3386DFE5" w14:textId="77777777" w:rsidR="00740CBB" w:rsidRDefault="00B605F7">
      <w:pPr>
        <w:pStyle w:val="ListBullet"/>
      </w:pPr>
      <w:r>
        <w:t>Participating in team and club tryouts.</w:t>
      </w:r>
    </w:p>
    <w:p w14:paraId="58482BA2" w14:textId="77777777" w:rsidR="00740CBB" w:rsidRDefault="00B605F7">
      <w:pPr>
        <w:pStyle w:val="ListBullet"/>
      </w:pPr>
      <w:r>
        <w:t>Completing full evaluations for all competitive goalkeepers by July.</w:t>
      </w:r>
    </w:p>
    <w:p w14:paraId="63BEBEB7" w14:textId="77777777" w:rsidR="00740CBB" w:rsidRDefault="00B605F7">
      <w:pPr>
        <w:pStyle w:val="ListBullet"/>
      </w:pPr>
      <w:r>
        <w:t>Recommending and facilitating the movement of goalkeepers within appropriate levels.</w:t>
      </w:r>
    </w:p>
    <w:p w14:paraId="27A75CA8" w14:textId="77777777" w:rsidR="00740CBB" w:rsidRDefault="00B605F7">
      <w:pPr>
        <w:pStyle w:val="ListBullet"/>
      </w:pPr>
      <w:r>
        <w:t>Communicating regularly with parents about goalkeeper progress.</w:t>
      </w:r>
    </w:p>
    <w:p w14:paraId="5A9A5B44" w14:textId="77777777" w:rsidR="00740CBB" w:rsidRDefault="00B605F7">
      <w:pPr>
        <w:pStyle w:val="ListBullet"/>
      </w:pPr>
      <w:r>
        <w:t>Attending club-hosted camps, clinics, and events.</w:t>
      </w:r>
    </w:p>
    <w:p w14:paraId="6EAC2F6B" w14:textId="6FF30585" w:rsidR="00740CBB" w:rsidRDefault="00B605F7">
      <w:pPr>
        <w:pStyle w:val="ListBullet"/>
      </w:pPr>
      <w:r>
        <w:t xml:space="preserve">Maintaining or pursuing goalkeeper-specific coaching </w:t>
      </w:r>
      <w:r w:rsidR="61965DCA">
        <w:t>certification</w:t>
      </w:r>
      <w:r>
        <w:t>.</w:t>
      </w:r>
    </w:p>
    <w:p w14:paraId="5EA41567" w14:textId="77777777" w:rsidR="00740CBB" w:rsidRDefault="00B605F7">
      <w:pPr>
        <w:pStyle w:val="ListBullet"/>
      </w:pPr>
      <w:r>
        <w:t>Promoting the importance and visibility of the goalkeeper position across the club.</w:t>
      </w:r>
    </w:p>
    <w:p w14:paraId="57D6023C" w14:textId="4783A4AB" w:rsidR="00740CBB" w:rsidRDefault="00B605F7">
      <w:pPr>
        <w:pStyle w:val="ListBullet"/>
      </w:pPr>
      <w:r>
        <w:t xml:space="preserve">Identifying and engaging potential goalkeepers </w:t>
      </w:r>
      <w:r w:rsidR="052AF752">
        <w:t>in</w:t>
      </w:r>
      <w:r>
        <w:t xml:space="preserve"> the U9/U10 age groups.</w:t>
      </w:r>
    </w:p>
    <w:p w14:paraId="48208E44" w14:textId="77777777" w:rsidR="00740CBB" w:rsidRDefault="00B605F7">
      <w:pPr>
        <w:pStyle w:val="ListBullet"/>
      </w:pPr>
      <w:r>
        <w:t>Developing and overseeing a foundational goalkeeper program for the recreational level.</w:t>
      </w:r>
    </w:p>
    <w:p w14:paraId="23FE91B5" w14:textId="77777777" w:rsidR="00740CBB" w:rsidRDefault="00B605F7">
      <w:pPr>
        <w:pStyle w:val="Heading2"/>
      </w:pPr>
      <w:r>
        <w:t>Terms of Employment: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54"/>
        <w:gridCol w:w="1088"/>
        <w:gridCol w:w="746"/>
        <w:gridCol w:w="1907"/>
        <w:gridCol w:w="1773"/>
        <w:gridCol w:w="1076"/>
      </w:tblGrid>
      <w:tr w:rsidR="607A1722" w14:paraId="5C4BB870" w14:textId="77777777" w:rsidTr="2A43275C">
        <w:trPr>
          <w:trHeight w:val="480"/>
        </w:trPr>
        <w:tc>
          <w:tcPr>
            <w:tcW w:w="7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bottom"/>
          </w:tcPr>
          <w:p w14:paraId="472293F2" w14:textId="085C3713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  <w:sz w:val="36"/>
                <w:szCs w:val="36"/>
              </w:rPr>
              <w:t>Goalkeeper hours</w:t>
            </w:r>
          </w:p>
        </w:tc>
      </w:tr>
      <w:tr w:rsidR="607A1722" w14:paraId="221BFA2F" w14:textId="77777777" w:rsidTr="2A43275C">
        <w:trPr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CAFDA" w14:textId="1692E69E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Type 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7A99BD" w14:textId="439CF096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Month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512BF1" w14:textId="6316C0A0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Weeks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7ECC6D" w14:textId="632E9A53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Sessions per week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F53B40" w14:textId="625AF38E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Hours per session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8964D" w14:textId="4DA21284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Total hours</w:t>
            </w:r>
          </w:p>
        </w:tc>
      </w:tr>
      <w:tr w:rsidR="607A1722" w14:paraId="165017D0" w14:textId="77777777" w:rsidTr="2A43275C">
        <w:trPr>
          <w:trHeight w:val="285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0BD4E8" w14:textId="67FA32FD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DDADBF" w14:textId="5C53423E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November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2BF184" w14:textId="22506C76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FBE493" w14:textId="5B4E5D09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C02D8" w14:textId="3EF153EA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946CA" w14:textId="6098A8D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12</w:t>
            </w:r>
          </w:p>
        </w:tc>
      </w:tr>
      <w:tr w:rsidR="607A1722" w14:paraId="2A696D3C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0E0E7" w14:textId="674A412B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E71E4D" w14:textId="4FE463E6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December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B7A167" w14:textId="63090E06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4E9D2" w14:textId="52B9F054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2AFFBF" w14:textId="05F34DB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C6B2CF" w14:textId="0ACA7CA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</w:tr>
      <w:tr w:rsidR="607A1722" w14:paraId="7927078A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51B65F" w14:textId="0C9659E6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0FD8A" w14:textId="560F3C32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January 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60FC6B" w14:textId="3976B01A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1E7D96" w14:textId="27DB4354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1B777B" w14:textId="44FEE29B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82EEC" w14:textId="3C0820B0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</w:tr>
      <w:tr w:rsidR="607A1722" w14:paraId="0711B9A9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DBD6E2" w14:textId="4A03477E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8981D" w14:textId="128D5A15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February 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D18B54" w14:textId="06DEBCEC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88372" w14:textId="287F2A8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DEA2C" w14:textId="2B422980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65F5AA" w14:textId="6C6744FD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</w:tr>
      <w:tr w:rsidR="607A1722" w14:paraId="13B901DB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8C993A" w14:textId="5B43E044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AAA56" w14:textId="13032C68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March 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A6E007" w14:textId="291D03CB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F7B55D" w14:textId="5F0A3CF5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AF2096" w14:textId="1F384031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A81CDF" w14:textId="3B5C44A4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12</w:t>
            </w:r>
          </w:p>
        </w:tc>
      </w:tr>
      <w:tr w:rsidR="607A1722" w14:paraId="583D6099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57A726" w14:textId="616CC716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19DF3" w14:textId="13B486E5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April 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D3332" w14:textId="5888DDDD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62F4E3" w14:textId="6EA49AE1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1586A" w14:textId="7C221BF1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01DBED" w14:textId="36BD2A80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9</w:t>
            </w:r>
          </w:p>
        </w:tc>
      </w:tr>
      <w:tr w:rsidR="607A1722" w14:paraId="66BEBF5A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ADE25" w14:textId="5395396A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2CC9A7" w14:textId="13C796DA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May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A5D669" w14:textId="715ED6E8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2A67C6" w14:textId="15A6D128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CC49D" w14:textId="41D30331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1.25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0B3AB" w14:textId="50236D35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11.25</w:t>
            </w:r>
          </w:p>
        </w:tc>
      </w:tr>
      <w:tr w:rsidR="607A1722" w14:paraId="5FB278C2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4374B8" w14:textId="757DB5EE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302F16" w14:textId="1DD8461B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June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2CA96C" w14:textId="3925A26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4CD7A4" w14:textId="6952178B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8DADE" w14:textId="456D40E3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1.25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3EED25" w14:textId="162C878A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15</w:t>
            </w:r>
          </w:p>
        </w:tc>
      </w:tr>
      <w:tr w:rsidR="607A1722" w14:paraId="499DD5E1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5824FE" w14:textId="33C1EDC0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DB6D6" w14:textId="786ED62D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July 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618B2" w14:textId="6C8BFF4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3BB18A" w14:textId="1F45BFC6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F0543" w14:textId="3181C8C0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1.25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3F1B66" w14:textId="0CEC69DF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3.75</w:t>
            </w:r>
          </w:p>
        </w:tc>
      </w:tr>
      <w:tr w:rsidR="607A1722" w14:paraId="5D05C396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862C3" w14:textId="57A2A84B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Tryouts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BED398" w14:textId="5AB6338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July 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43BEF" w14:textId="2990FA22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6B9EE2" w14:textId="3491BE93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91C77" w14:textId="07CB9F4D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1.25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A90BFF" w14:textId="655B23D4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5</w:t>
            </w:r>
          </w:p>
        </w:tc>
      </w:tr>
      <w:tr w:rsidR="607A1722" w14:paraId="10DDA409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9846C" w14:textId="5BEF19BB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Camps 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BA29C" w14:textId="3D110197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June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455537" w14:textId="676927D9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69A92C" w14:textId="7E15706C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5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CCB11" w14:textId="777E39B3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5342B" w14:textId="71519D55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15</w:t>
            </w:r>
          </w:p>
        </w:tc>
      </w:tr>
      <w:tr w:rsidR="607A1722" w14:paraId="253075D2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760B4" w14:textId="267ABBC3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1986E" w14:textId="79F653EA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August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FF153" w14:textId="4806322B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FBFA16" w14:textId="6C0E585F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F5C93F" w14:textId="2B4EA72C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1.25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AEED5" w14:textId="08B9101E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7.5</w:t>
            </w:r>
          </w:p>
        </w:tc>
      </w:tr>
      <w:tr w:rsidR="607A1722" w14:paraId="640E00A3" w14:textId="77777777" w:rsidTr="2A43275C">
        <w:trPr>
          <w:trHeight w:val="285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2C8D1C" w14:textId="675F95B1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Training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8CCA65" w14:textId="6465F3F1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September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AECD7D" w14:textId="1B2359BB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A38187" w14:textId="25BAA72C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927D65" w14:textId="140E871E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76EE0" w14:textId="5A4A05C1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9</w:t>
            </w:r>
          </w:p>
        </w:tc>
      </w:tr>
      <w:tr w:rsidR="607A1722" w14:paraId="27DB77CE" w14:textId="77777777" w:rsidTr="2A43275C">
        <w:trPr>
          <w:trHeight w:val="30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0F8EA8" w14:textId="40225D9C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Training 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6A485F" w14:textId="0DDDF148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October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DFABA" w14:textId="199E14DD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E83839" w14:textId="4F423585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39272" w14:textId="6DB0090F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7C2806" w14:textId="464358FA" w:rsidR="607A1722" w:rsidRDefault="607A1722" w:rsidP="607A1722">
            <w:pPr>
              <w:spacing w:after="0"/>
              <w:jc w:val="center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</w:tr>
      <w:tr w:rsidR="607A1722" w14:paraId="0DC8329D" w14:textId="77777777" w:rsidTr="2A43275C">
        <w:trPr>
          <w:trHeight w:val="285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DCD18C" w14:textId="63A5E148" w:rsidR="607A1722" w:rsidRDefault="607A1722"/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799A48" w14:textId="68413950" w:rsidR="607A1722" w:rsidRDefault="607A1722"/>
        </w:tc>
        <w:tc>
          <w:tcPr>
            <w:tcW w:w="74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75863" w14:textId="1DC32337" w:rsidR="607A1722" w:rsidRDefault="31C3031D" w:rsidP="607A1722">
            <w:pPr>
              <w:spacing w:after="0"/>
              <w:jc w:val="right"/>
            </w:pPr>
            <w:r w:rsidRPr="2A43275C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  <w:r w:rsidR="607A1722" w:rsidRPr="2A43275C">
              <w:rPr>
                <w:rFonts w:ascii="Aptos Narrow" w:eastAsia="Aptos Narrow" w:hAnsi="Aptos Narrow" w:cs="Aptos Narrow"/>
                <w:color w:val="000000" w:themeColor="text1"/>
              </w:rPr>
              <w:t>36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3B049" w14:textId="78F7133F" w:rsidR="607A1722" w:rsidRDefault="607A1722"/>
        </w:tc>
        <w:tc>
          <w:tcPr>
            <w:tcW w:w="177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E070E" w14:textId="487837F4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On field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10A56" w14:textId="1601AD7A" w:rsidR="607A1722" w:rsidRDefault="607A1722" w:rsidP="607A1722">
            <w:pPr>
              <w:spacing w:after="0"/>
              <w:jc w:val="right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177.5</w:t>
            </w:r>
          </w:p>
        </w:tc>
      </w:tr>
      <w:tr w:rsidR="607A1722" w14:paraId="5F5F26EA" w14:textId="77777777" w:rsidTr="2A43275C">
        <w:trPr>
          <w:trHeight w:val="30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03219E" w14:textId="74548943" w:rsidR="607A1722" w:rsidRDefault="607A1722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23FC0A" w14:textId="16763BF7" w:rsidR="607A1722" w:rsidRDefault="607A1722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2F8B7" w14:textId="70373520" w:rsidR="607A1722" w:rsidRDefault="607A1722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188563" w14:textId="6FCC121A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Av. 2 Hours /week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0A3920" w14:textId="48C68867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Admin hours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4F001" w14:textId="1284178E" w:rsidR="607A1722" w:rsidRDefault="607A1722" w:rsidP="607A1722">
            <w:pPr>
              <w:spacing w:after="0"/>
              <w:jc w:val="right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72</w:t>
            </w:r>
          </w:p>
        </w:tc>
      </w:tr>
      <w:tr w:rsidR="607A1722" w14:paraId="6FD0C202" w14:textId="77777777" w:rsidTr="2A43275C">
        <w:trPr>
          <w:trHeight w:val="30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3A6017" w14:textId="50FA504D" w:rsidR="607A1722" w:rsidRDefault="607A1722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54043" w14:textId="0255DDE7" w:rsidR="607A1722" w:rsidRDefault="607A1722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E00CE" w14:textId="60F4FE91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U9/U10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DC674A" w14:textId="087C123F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Av. 1 game / week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FF179A" w14:textId="65CE3419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Game Analysis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39688F" w14:textId="25645767" w:rsidR="607A1722" w:rsidRDefault="607A1722" w:rsidP="607A1722">
            <w:pPr>
              <w:spacing w:after="0"/>
              <w:jc w:val="right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34</w:t>
            </w:r>
          </w:p>
        </w:tc>
      </w:tr>
      <w:tr w:rsidR="607A1722" w14:paraId="6254EEB8" w14:textId="77777777" w:rsidTr="2A43275C">
        <w:trPr>
          <w:trHeight w:val="30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73105F" w14:textId="7BE19B2C" w:rsidR="607A1722" w:rsidRDefault="607A1722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446CED" w14:textId="225A285E" w:rsidR="607A1722" w:rsidRDefault="607A1722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612B1" w14:textId="165B13D9" w:rsidR="607A1722" w:rsidRDefault="607A1722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41B0BC" w14:textId="78E70F61" w:rsidR="607A1722" w:rsidRDefault="607A1722"/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9FC76" w14:textId="7D6CE34C" w:rsidR="607A1722" w:rsidRDefault="607A1722" w:rsidP="607A1722">
            <w:pPr>
              <w:spacing w:after="0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 xml:space="preserve">Total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060FE5" w14:textId="5EB6DB11" w:rsidR="607A1722" w:rsidRDefault="607A1722" w:rsidP="607A1722">
            <w:pPr>
              <w:spacing w:after="0"/>
              <w:jc w:val="right"/>
            </w:pPr>
            <w:r w:rsidRPr="607A1722">
              <w:rPr>
                <w:rFonts w:ascii="Aptos Narrow" w:eastAsia="Aptos Narrow" w:hAnsi="Aptos Narrow" w:cs="Aptos Narrow"/>
                <w:color w:val="000000" w:themeColor="text1"/>
              </w:rPr>
              <w:t>283.5</w:t>
            </w:r>
          </w:p>
        </w:tc>
      </w:tr>
      <w:tr w:rsidR="607A1722" w14:paraId="6D460CC1" w14:textId="77777777" w:rsidTr="2A43275C">
        <w:trPr>
          <w:trHeight w:val="30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2E38D" w14:textId="04E91360" w:rsidR="607A1722" w:rsidRDefault="607A1722"/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728DD9" w14:textId="2A3ABB85" w:rsidR="607A1722" w:rsidRDefault="607A1722"/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57FBA6" w14:textId="6450743A" w:rsidR="607A1722" w:rsidRDefault="607A1722"/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97B68" w14:textId="1C596E98" w:rsidR="607A1722" w:rsidRDefault="607A1722"/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76C073" w14:textId="453408C1" w:rsidR="607A1722" w:rsidRDefault="607A1722"/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206AE" w14:textId="6BA09BF0" w:rsidR="607A1722" w:rsidRDefault="607A1722"/>
        </w:tc>
      </w:tr>
    </w:tbl>
    <w:p w14:paraId="357B23CF" w14:textId="10F05985" w:rsidR="607A1722" w:rsidRDefault="607A1722" w:rsidP="607A1722"/>
    <w:p w14:paraId="78289FC5" w14:textId="4FFE368E" w:rsidR="00740CBB" w:rsidRDefault="00B605F7">
      <w:r w:rsidRPr="607A1722">
        <w:rPr>
          <w:b/>
          <w:bCs/>
        </w:rPr>
        <w:t>Compensation</w:t>
      </w:r>
      <w:r>
        <w:t xml:space="preserve">: $12,500 </w:t>
      </w:r>
      <w:r w:rsidR="000F01DD">
        <w:t xml:space="preserve">-15k </w:t>
      </w:r>
      <w:r>
        <w:t>annually</w:t>
      </w:r>
    </w:p>
    <w:p w14:paraId="498652A9" w14:textId="606DE1A9" w:rsidR="00740CBB" w:rsidRDefault="00B605F7">
      <w:r w:rsidRPr="607A1722">
        <w:rPr>
          <w:b/>
          <w:bCs/>
        </w:rPr>
        <w:t>Status</w:t>
      </w:r>
      <w:r>
        <w:t>: Part-time</w:t>
      </w:r>
    </w:p>
    <w:p w14:paraId="411DEE3E" w14:textId="77777777" w:rsidR="00740CBB" w:rsidRDefault="00B605F7">
      <w:r w:rsidRPr="607A1722">
        <w:rPr>
          <w:b/>
          <w:bCs/>
        </w:rPr>
        <w:t>Duration</w:t>
      </w:r>
      <w:r>
        <w:t>: Annual contract with potential renewal</w:t>
      </w:r>
    </w:p>
    <w:p w14:paraId="344999FD" w14:textId="3ACCEB60" w:rsidR="00740CBB" w:rsidRDefault="00B605F7">
      <w:r w:rsidRPr="607A1722">
        <w:rPr>
          <w:b/>
          <w:bCs/>
        </w:rPr>
        <w:t>Location</w:t>
      </w:r>
      <w:r>
        <w:t xml:space="preserve">: Primarily based in </w:t>
      </w:r>
      <w:r w:rsidR="4F13EE1D">
        <w:t>District 112</w:t>
      </w:r>
      <w:r>
        <w:t>, with travel to game and training locations as required</w:t>
      </w:r>
    </w:p>
    <w:sectPr w:rsidR="00740CBB" w:rsidSect="000F01DD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98139">
    <w:abstractNumId w:val="8"/>
  </w:num>
  <w:num w:numId="2" w16cid:durableId="349842366">
    <w:abstractNumId w:val="6"/>
  </w:num>
  <w:num w:numId="3" w16cid:durableId="812064338">
    <w:abstractNumId w:val="5"/>
  </w:num>
  <w:num w:numId="4" w16cid:durableId="2117631671">
    <w:abstractNumId w:val="4"/>
  </w:num>
  <w:num w:numId="5" w16cid:durableId="1167554150">
    <w:abstractNumId w:val="7"/>
  </w:num>
  <w:num w:numId="6" w16cid:durableId="523904009">
    <w:abstractNumId w:val="3"/>
  </w:num>
  <w:num w:numId="7" w16cid:durableId="2139644084">
    <w:abstractNumId w:val="2"/>
  </w:num>
  <w:num w:numId="8" w16cid:durableId="1233541873">
    <w:abstractNumId w:val="1"/>
  </w:num>
  <w:num w:numId="9" w16cid:durableId="169267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115"/>
    <w:rsid w:val="000F01DD"/>
    <w:rsid w:val="0015074B"/>
    <w:rsid w:val="0029639D"/>
    <w:rsid w:val="002B3AB6"/>
    <w:rsid w:val="00326F90"/>
    <w:rsid w:val="00740CBB"/>
    <w:rsid w:val="00AA1D8D"/>
    <w:rsid w:val="00B47730"/>
    <w:rsid w:val="00B605F7"/>
    <w:rsid w:val="00C76945"/>
    <w:rsid w:val="00CB0664"/>
    <w:rsid w:val="00EA399A"/>
    <w:rsid w:val="00FC693F"/>
    <w:rsid w:val="0319B494"/>
    <w:rsid w:val="04072F82"/>
    <w:rsid w:val="052AF752"/>
    <w:rsid w:val="26994F56"/>
    <w:rsid w:val="27634B03"/>
    <w:rsid w:val="2A43275C"/>
    <w:rsid w:val="31C3031D"/>
    <w:rsid w:val="3326711F"/>
    <w:rsid w:val="3E7D1F5B"/>
    <w:rsid w:val="4631D0ED"/>
    <w:rsid w:val="495FEFC7"/>
    <w:rsid w:val="4F13EE1D"/>
    <w:rsid w:val="5F4A88C2"/>
    <w:rsid w:val="603CE592"/>
    <w:rsid w:val="607A1722"/>
    <w:rsid w:val="61965DCA"/>
    <w:rsid w:val="67709DAF"/>
    <w:rsid w:val="699C29EB"/>
    <w:rsid w:val="6D589658"/>
    <w:rsid w:val="6E3B91A7"/>
    <w:rsid w:val="707CAD6D"/>
    <w:rsid w:val="72A75E47"/>
    <w:rsid w:val="7582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DEF95"/>
  <w14:defaultImageDpi w14:val="300"/>
  <w15:docId w15:val="{5208708A-1C41-45F2-8063-51A32ABE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B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Manager/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Tudor</cp:lastModifiedBy>
  <cp:revision>5</cp:revision>
  <dcterms:created xsi:type="dcterms:W3CDTF">2025-07-21T18:34:00Z</dcterms:created>
  <dcterms:modified xsi:type="dcterms:W3CDTF">2025-11-07T18:36:00Z</dcterms:modified>
  <cp:category/>
</cp:coreProperties>
</file>