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6B1B" w14:textId="77777777" w:rsidR="000D6BC7" w:rsidRPr="002B1D0E" w:rsidRDefault="00A10941" w:rsidP="002E2FBF">
      <w:pPr>
        <w:spacing w:line="270" w:lineRule="exact"/>
        <w:jc w:val="right"/>
        <w:rPr>
          <w:rFonts w:asciiTheme="minorHAnsi" w:hAnsiTheme="minorHAnsi" w:cstheme="minorHAnsi"/>
          <w:color w:val="auto"/>
          <w:sz w:val="20"/>
          <w:szCs w:val="20"/>
        </w:rPr>
      </w:pPr>
      <w:r w:rsidRPr="002B1D0E">
        <w:rPr>
          <w:rFonts w:asciiTheme="minorHAnsi" w:hAnsiTheme="minorHAnsi" w:cstheme="minorHAnsi"/>
          <w:noProof/>
          <w:color w:val="auto"/>
          <w:sz w:val="20"/>
          <w:szCs w:val="20"/>
          <w:lang w:eastAsia="nl-BE"/>
        </w:rPr>
        <w:drawing>
          <wp:anchor distT="0" distB="0" distL="114300" distR="114300" simplePos="0" relativeHeight="251658240" behindDoc="0" locked="0" layoutInCell="1" allowOverlap="1" wp14:anchorId="656B2B19" wp14:editId="5B613C6A">
            <wp:simplePos x="0" y="0"/>
            <wp:positionH relativeFrom="page">
              <wp:posOffset>720090</wp:posOffset>
            </wp:positionH>
            <wp:positionV relativeFrom="page">
              <wp:posOffset>540385</wp:posOffset>
            </wp:positionV>
            <wp:extent cx="1494000" cy="396000"/>
            <wp:effectExtent l="0" t="0" r="0" b="4445"/>
            <wp:wrapSquare wrapText="bothSides"/>
            <wp:docPr id="2" name="Afbeelding 2"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Departement Zor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000" cy="396000"/>
                    </a:xfrm>
                    <a:prstGeom prst="rect">
                      <a:avLst/>
                    </a:prstGeom>
                  </pic:spPr>
                </pic:pic>
              </a:graphicData>
            </a:graphic>
            <wp14:sizeRelH relativeFrom="margin">
              <wp14:pctWidth>0</wp14:pctWidth>
            </wp14:sizeRelH>
            <wp14:sizeRelV relativeFrom="margin">
              <wp14:pctHeight>0</wp14:pctHeight>
            </wp14:sizeRelV>
          </wp:anchor>
        </w:drawing>
      </w:r>
      <w:r w:rsidR="0081694B" w:rsidRPr="002B1D0E">
        <w:rPr>
          <w:rFonts w:asciiTheme="minorHAnsi" w:hAnsiTheme="minorHAnsi" w:cstheme="minorHAnsi"/>
          <w:color w:val="auto"/>
          <w:sz w:val="20"/>
          <w:szCs w:val="20"/>
          <w:lang w:eastAsia="nl-BE"/>
        </w:rPr>
        <w:br w:type="textWrapping" w:clear="all"/>
      </w:r>
    </w:p>
    <w:tbl>
      <w:tblPr>
        <w:tblpPr w:leftFromText="141" w:rightFromText="141" w:vertAnchor="text" w:horzAnchor="margin" w:tblpXSpec="right" w:tblpY="39"/>
        <w:tblW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041"/>
      </w:tblGrid>
      <w:tr w:rsidR="002B1D0E" w:rsidRPr="002B1D0E" w14:paraId="66982BF8" w14:textId="77777777" w:rsidTr="002B1D0E">
        <w:trPr>
          <w:trHeight w:val="673"/>
        </w:trPr>
        <w:tc>
          <w:tcPr>
            <w:tcW w:w="2041" w:type="dxa"/>
            <w:tcBorders>
              <w:top w:val="nil"/>
              <w:left w:val="nil"/>
              <w:bottom w:val="single" w:sz="4" w:space="0" w:color="auto"/>
              <w:right w:val="nil"/>
            </w:tcBorders>
            <w:shd w:val="clear" w:color="auto" w:fill="auto"/>
          </w:tcPr>
          <w:p w14:paraId="5472676D" w14:textId="77777777" w:rsidR="002B1D0E" w:rsidRPr="002B1D0E" w:rsidRDefault="002B1D0E" w:rsidP="002B1D0E">
            <w:pPr>
              <w:pStyle w:val="rechts"/>
              <w:ind w:left="29"/>
              <w:rPr>
                <w:i/>
                <w:color w:val="auto"/>
              </w:rPr>
            </w:pPr>
            <w:r w:rsidRPr="002B1D0E">
              <w:rPr>
                <w:i/>
                <w:color w:val="auto"/>
              </w:rPr>
              <w:t>In te vullen door de behandelende afdeling</w:t>
            </w:r>
          </w:p>
          <w:p w14:paraId="43F69AA9" w14:textId="77777777" w:rsidR="002B1D0E" w:rsidRPr="002B1D0E" w:rsidRDefault="002B1D0E" w:rsidP="002B1D0E">
            <w:pPr>
              <w:pStyle w:val="rechts"/>
              <w:ind w:left="29"/>
              <w:rPr>
                <w:color w:val="auto"/>
              </w:rPr>
            </w:pPr>
            <w:r w:rsidRPr="002B1D0E">
              <w:rPr>
                <w:color w:val="auto"/>
              </w:rPr>
              <w:t>ontvangstdatum</w:t>
            </w:r>
          </w:p>
        </w:tc>
      </w:tr>
      <w:tr w:rsidR="002B1D0E" w:rsidRPr="002B1D0E" w14:paraId="66DAB065" w14:textId="77777777" w:rsidTr="002B1D0E">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76DBBC7B" w14:textId="44265AAB" w:rsidR="002B1D0E" w:rsidRPr="002B1D0E" w:rsidRDefault="004D01BD" w:rsidP="002B1D0E">
            <w:pPr>
              <w:rPr>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2368D749" w14:textId="77777777" w:rsidTr="002B1D0E">
        <w:trPr>
          <w:trHeight w:val="62"/>
        </w:trPr>
        <w:tc>
          <w:tcPr>
            <w:tcW w:w="2041" w:type="dxa"/>
            <w:tcBorders>
              <w:top w:val="single" w:sz="4" w:space="0" w:color="auto"/>
              <w:left w:val="nil"/>
              <w:bottom w:val="single" w:sz="4" w:space="0" w:color="auto"/>
              <w:right w:val="nil"/>
            </w:tcBorders>
            <w:shd w:val="clear" w:color="auto" w:fill="auto"/>
          </w:tcPr>
          <w:p w14:paraId="6EADFA51" w14:textId="77777777" w:rsidR="002B1D0E" w:rsidRPr="002B1D0E" w:rsidRDefault="002B1D0E" w:rsidP="002B1D0E">
            <w:pPr>
              <w:pStyle w:val="rechts"/>
              <w:ind w:left="29"/>
              <w:rPr>
                <w:color w:val="auto"/>
              </w:rPr>
            </w:pPr>
            <w:r w:rsidRPr="002B1D0E">
              <w:rPr>
                <w:color w:val="auto"/>
              </w:rPr>
              <w:t>dossiernummer</w:t>
            </w:r>
          </w:p>
        </w:tc>
      </w:tr>
      <w:tr w:rsidR="002B1D0E" w:rsidRPr="002B1D0E" w14:paraId="13547F4F" w14:textId="77777777" w:rsidTr="002B1D0E">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auto"/>
          </w:tcPr>
          <w:p w14:paraId="0817C7B1" w14:textId="0E71369A" w:rsidR="002B1D0E" w:rsidRPr="002B1D0E" w:rsidRDefault="004D01BD" w:rsidP="002B1D0E">
            <w:pPr>
              <w:rPr>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bl>
    <w:p w14:paraId="33E19A17" w14:textId="77777777" w:rsidR="0081694B" w:rsidRPr="002B1D0E" w:rsidRDefault="00775DD1" w:rsidP="002E2FBF">
      <w:pPr>
        <w:spacing w:line="270" w:lineRule="exact"/>
        <w:rPr>
          <w:rFonts w:asciiTheme="majorHAnsi" w:hAnsiTheme="majorHAnsi" w:cstheme="majorHAnsi"/>
          <w:color w:val="auto"/>
          <w:lang w:eastAsia="nl-BE"/>
        </w:rPr>
      </w:pPr>
      <w:r w:rsidRPr="002B1D0E">
        <w:rPr>
          <w:rFonts w:cs="Calibri"/>
          <w:b/>
          <w:color w:val="auto"/>
          <w:sz w:val="20"/>
          <w:szCs w:val="20"/>
        </w:rPr>
        <w:t xml:space="preserve">Afdeling </w:t>
      </w:r>
      <w:r w:rsidR="00D75D03" w:rsidRPr="002B1D0E">
        <w:rPr>
          <w:rFonts w:cs="Calibri"/>
          <w:b/>
          <w:color w:val="auto"/>
          <w:sz w:val="20"/>
          <w:szCs w:val="20"/>
        </w:rPr>
        <w:t>Preventief Gezondheidsbeleid</w:t>
      </w:r>
    </w:p>
    <w:p w14:paraId="70E12F6E" w14:textId="5BDAE5E3" w:rsidR="00C76B64" w:rsidRPr="002B1D0E" w:rsidRDefault="00C97016" w:rsidP="002E2FBF">
      <w:pPr>
        <w:spacing w:line="270" w:lineRule="exact"/>
        <w:rPr>
          <w:rFonts w:cs="Calibri"/>
          <w:color w:val="auto"/>
          <w:sz w:val="20"/>
          <w:szCs w:val="20"/>
        </w:rPr>
      </w:pPr>
      <w:r w:rsidRPr="002B1D0E">
        <w:rPr>
          <w:rFonts w:cs="Calibri"/>
          <w:color w:val="auto"/>
          <w:sz w:val="20"/>
          <w:szCs w:val="20"/>
        </w:rPr>
        <w:t xml:space="preserve">Koning Albert II-laan </w:t>
      </w:r>
      <w:r w:rsidR="00245054">
        <w:rPr>
          <w:rFonts w:cs="Calibri"/>
          <w:color w:val="auto"/>
          <w:sz w:val="20"/>
          <w:szCs w:val="20"/>
        </w:rPr>
        <w:t>3</w:t>
      </w:r>
      <w:r w:rsidRPr="002B1D0E">
        <w:rPr>
          <w:rFonts w:cs="Calibri"/>
          <w:color w:val="auto"/>
          <w:sz w:val="20"/>
          <w:szCs w:val="20"/>
        </w:rPr>
        <w:t xml:space="preserve">5 bus </w:t>
      </w:r>
      <w:r w:rsidR="00DF5A0E">
        <w:rPr>
          <w:rFonts w:cs="Calibri"/>
          <w:color w:val="auto"/>
          <w:sz w:val="20"/>
          <w:szCs w:val="20"/>
        </w:rPr>
        <w:t>497</w:t>
      </w:r>
    </w:p>
    <w:p w14:paraId="09E58F51" w14:textId="190B4BA7" w:rsidR="0081694B" w:rsidRPr="002B1D0E" w:rsidRDefault="00C97016" w:rsidP="002E2FBF">
      <w:pPr>
        <w:spacing w:line="270" w:lineRule="exact"/>
        <w:rPr>
          <w:rFonts w:cs="Calibri"/>
          <w:color w:val="auto"/>
          <w:sz w:val="20"/>
          <w:szCs w:val="20"/>
        </w:rPr>
      </w:pPr>
      <w:r w:rsidRPr="002B1D0E">
        <w:rPr>
          <w:rFonts w:cs="Calibri"/>
          <w:color w:val="auto"/>
          <w:sz w:val="20"/>
          <w:szCs w:val="20"/>
        </w:rPr>
        <w:t>1</w:t>
      </w:r>
      <w:r w:rsidR="006C6F05">
        <w:rPr>
          <w:rFonts w:cs="Calibri"/>
          <w:color w:val="auto"/>
          <w:sz w:val="20"/>
          <w:szCs w:val="20"/>
        </w:rPr>
        <w:t>21</w:t>
      </w:r>
      <w:r w:rsidRPr="002B1D0E">
        <w:rPr>
          <w:rFonts w:cs="Calibri"/>
          <w:color w:val="auto"/>
          <w:sz w:val="20"/>
          <w:szCs w:val="20"/>
        </w:rPr>
        <w:t>0 Brussel</w:t>
      </w:r>
    </w:p>
    <w:p w14:paraId="46B7CFBF" w14:textId="77777777" w:rsidR="00340028" w:rsidRPr="002B1D0E" w:rsidRDefault="004D08C4" w:rsidP="002E2FBF">
      <w:pPr>
        <w:spacing w:line="270" w:lineRule="exact"/>
        <w:rPr>
          <w:rFonts w:cs="Calibri"/>
          <w:color w:val="auto"/>
          <w:sz w:val="20"/>
          <w:szCs w:val="20"/>
        </w:rPr>
      </w:pPr>
      <w:r w:rsidRPr="002B1D0E">
        <w:rPr>
          <w:rFonts w:cs="Calibri"/>
          <w:b/>
          <w:bCs/>
          <w:color w:val="auto"/>
          <w:sz w:val="20"/>
          <w:szCs w:val="20"/>
        </w:rPr>
        <w:t>T</w:t>
      </w:r>
      <w:r w:rsidR="00340028" w:rsidRPr="002B1D0E">
        <w:rPr>
          <w:rFonts w:cs="Calibri"/>
          <w:color w:val="auto"/>
          <w:sz w:val="20"/>
          <w:szCs w:val="20"/>
        </w:rPr>
        <w:t xml:space="preserve"> </w:t>
      </w:r>
      <w:r w:rsidRPr="002B1D0E">
        <w:rPr>
          <w:rFonts w:cs="Calibri"/>
          <w:color w:val="auto"/>
          <w:sz w:val="20"/>
          <w:szCs w:val="20"/>
        </w:rPr>
        <w:t xml:space="preserve">02 553 </w:t>
      </w:r>
      <w:r w:rsidR="00D75D03" w:rsidRPr="002B1D0E">
        <w:rPr>
          <w:rFonts w:cs="Calibri"/>
          <w:color w:val="auto"/>
          <w:sz w:val="20"/>
          <w:szCs w:val="20"/>
        </w:rPr>
        <w:t>36 71</w:t>
      </w:r>
    </w:p>
    <w:p w14:paraId="14A9AA81" w14:textId="6304100F" w:rsidR="0081694B" w:rsidRPr="002B1D0E" w:rsidRDefault="002B1D0E" w:rsidP="002E2FBF">
      <w:pPr>
        <w:spacing w:line="270" w:lineRule="exact"/>
        <w:rPr>
          <w:rFonts w:cs="Calibri"/>
          <w:b/>
          <w:color w:val="auto"/>
          <w:sz w:val="20"/>
          <w:szCs w:val="20"/>
        </w:rPr>
      </w:pPr>
      <w:r w:rsidRPr="002B1D0E">
        <w:rPr>
          <w:rFonts w:cs="Calibri"/>
          <w:b/>
          <w:color w:val="auto"/>
          <w:sz w:val="20"/>
          <w:szCs w:val="20"/>
        </w:rPr>
        <w:t>binnenmilieu</w:t>
      </w:r>
      <w:r w:rsidR="00775DD1" w:rsidRPr="002B1D0E">
        <w:rPr>
          <w:rFonts w:cs="Calibri"/>
          <w:b/>
          <w:color w:val="auto"/>
          <w:sz w:val="20"/>
          <w:szCs w:val="20"/>
        </w:rPr>
        <w:t>@vlaanderen.be</w:t>
      </w:r>
    </w:p>
    <w:p w14:paraId="70AD2636" w14:textId="77777777" w:rsidR="002B1D0E" w:rsidRPr="002B1D0E" w:rsidRDefault="002B1D0E" w:rsidP="0081694B">
      <w:pPr>
        <w:spacing w:before="400"/>
        <w:rPr>
          <w:rFonts w:cs="Calibri"/>
          <w:b/>
          <w:color w:val="auto"/>
          <w:sz w:val="36"/>
          <w:szCs w:val="36"/>
        </w:rPr>
      </w:pPr>
    </w:p>
    <w:p w14:paraId="4BFEE1B7" w14:textId="5DD93402" w:rsidR="0081694B" w:rsidRPr="00A40A1A" w:rsidRDefault="002B1D0E" w:rsidP="002B1D0E">
      <w:pPr>
        <w:spacing w:before="200"/>
        <w:rPr>
          <w:rFonts w:cs="Calibri"/>
          <w:b/>
          <w:color w:val="0F4C81" w:themeColor="accent1"/>
          <w:sz w:val="36"/>
          <w:szCs w:val="36"/>
        </w:rPr>
      </w:pPr>
      <w:r w:rsidRPr="00A40A1A">
        <w:rPr>
          <w:rFonts w:cs="Calibri"/>
          <w:b/>
          <w:color w:val="0F4C81" w:themeColor="accent1"/>
          <w:sz w:val="36"/>
          <w:szCs w:val="36"/>
        </w:rPr>
        <w:t>Gemotiveerde aanvraag van een onderzoek van het binnenmilieu</w:t>
      </w:r>
    </w:p>
    <w:p w14:paraId="003431EB" w14:textId="77777777" w:rsidR="00B85D32" w:rsidRPr="002B1D0E" w:rsidRDefault="00B85D32" w:rsidP="00B85D32">
      <w:pPr>
        <w:rPr>
          <w:color w:val="auto"/>
        </w:rPr>
      </w:pPr>
    </w:p>
    <w:p w14:paraId="06BD2897" w14:textId="1EB84FDA" w:rsidR="002B1D0E" w:rsidRPr="002B1D0E" w:rsidRDefault="002B1D0E" w:rsidP="002B1D0E">
      <w:pPr>
        <w:pStyle w:val="Vraagintern"/>
        <w:rPr>
          <w:rStyle w:val="Nadruk"/>
          <w:i/>
          <w:iCs w:val="0"/>
          <w:color w:val="auto"/>
        </w:rPr>
      </w:pPr>
      <w:r w:rsidRPr="002B1D0E">
        <w:rPr>
          <w:rStyle w:val="Nadruk"/>
          <w:color w:val="auto"/>
        </w:rPr>
        <w:t>Waarvoor dient dit formulier?</w:t>
      </w:r>
    </w:p>
    <w:p w14:paraId="21CAD152" w14:textId="2822235C" w:rsidR="002B1D0E" w:rsidRPr="002B1D0E" w:rsidRDefault="002B1D0E" w:rsidP="002B1D0E">
      <w:pPr>
        <w:pStyle w:val="Aanwijzing"/>
        <w:spacing w:after="40"/>
        <w:rPr>
          <w:color w:val="auto"/>
        </w:rPr>
      </w:pPr>
      <w:r w:rsidRPr="002B1D0E">
        <w:rPr>
          <w:color w:val="auto"/>
        </w:rPr>
        <w:t xml:space="preserve">Met dit formulier kunt u als arts, verpleegkundige, maatschappelijk werker, gemeentebestuur, OCMW, gemeentelijke huisvestingsambtenaar, gewestelijke ambtenaar of Vlaamse ambtenaar, bevoegd voor het milieu, een onderzoek van het binnenmilieu aanvragen bij de medisch milieukundige van </w:t>
      </w:r>
      <w:r w:rsidR="00FB234F">
        <w:rPr>
          <w:color w:val="auto"/>
        </w:rPr>
        <w:t>Gezondheidsmakers</w:t>
      </w:r>
      <w:r w:rsidRPr="002B1D0E">
        <w:rPr>
          <w:color w:val="auto"/>
        </w:rPr>
        <w:t>.</w:t>
      </w:r>
    </w:p>
    <w:p w14:paraId="7CCCED8F" w14:textId="77777777" w:rsidR="002B1D0E" w:rsidRPr="002B1D0E" w:rsidRDefault="002B1D0E" w:rsidP="002B1D0E">
      <w:pPr>
        <w:pStyle w:val="Vraagintern"/>
        <w:spacing w:after="40"/>
        <w:rPr>
          <w:rStyle w:val="Nadruk"/>
          <w:i/>
          <w:iCs w:val="0"/>
          <w:color w:val="auto"/>
        </w:rPr>
      </w:pPr>
      <w:r w:rsidRPr="002B1D0E">
        <w:rPr>
          <w:rStyle w:val="Nadruk"/>
          <w:color w:val="auto"/>
        </w:rPr>
        <w:t>Wat kunt u verwachten?</w:t>
      </w:r>
    </w:p>
    <w:p w14:paraId="5CC27EAF" w14:textId="7BDF6CFD" w:rsidR="002B1D0E" w:rsidRPr="002B1D0E" w:rsidRDefault="002B1D0E" w:rsidP="002B1D0E">
      <w:pPr>
        <w:pStyle w:val="Aanwijzing"/>
        <w:spacing w:after="40"/>
        <w:rPr>
          <w:color w:val="auto"/>
        </w:rPr>
      </w:pPr>
      <w:r w:rsidRPr="002B1D0E">
        <w:rPr>
          <w:color w:val="auto"/>
        </w:rPr>
        <w:t xml:space="preserve">Als u dit formulier invult, krijgt u minstens een advies over het binnenmilieu. U hebt geen garantie dat er ook effectief een woningonderzoek ter plaatse uitgevoerd zal worden. De noodzaak daarvan hangt af van heel wat factoren en wordt per aanvraag overwogen en beslist door de medisch milieukundige van </w:t>
      </w:r>
      <w:r w:rsidR="00B75E99">
        <w:rPr>
          <w:color w:val="auto"/>
        </w:rPr>
        <w:t>Gezondheidsmakers</w:t>
      </w:r>
      <w:r w:rsidRPr="002B1D0E">
        <w:rPr>
          <w:color w:val="auto"/>
        </w:rPr>
        <w:t>, eventueel in overleg met Departement Zorg.</w:t>
      </w:r>
    </w:p>
    <w:p w14:paraId="2C82E39B" w14:textId="77777777" w:rsidR="002B1D0E" w:rsidRPr="002B1D0E" w:rsidRDefault="002B1D0E" w:rsidP="002B1D0E">
      <w:pPr>
        <w:pStyle w:val="Vraagintern"/>
        <w:spacing w:after="40"/>
        <w:rPr>
          <w:rStyle w:val="Nadruk"/>
          <w:i/>
          <w:iCs w:val="0"/>
          <w:color w:val="auto"/>
        </w:rPr>
      </w:pPr>
      <w:r w:rsidRPr="002B1D0E">
        <w:rPr>
          <w:rStyle w:val="Nadruk"/>
          <w:color w:val="auto"/>
        </w:rPr>
        <w:t>Aan wie bezorgt u dit formulier?</w:t>
      </w:r>
    </w:p>
    <w:p w14:paraId="6D6BA9C2" w14:textId="3D610A51" w:rsidR="00657AA0" w:rsidRPr="002B1D0E" w:rsidRDefault="002B1D0E" w:rsidP="002B1D0E">
      <w:pPr>
        <w:pStyle w:val="Aanwijzing"/>
        <w:spacing w:after="40"/>
        <w:rPr>
          <w:color w:val="auto"/>
        </w:rPr>
      </w:pPr>
      <w:r w:rsidRPr="002B1D0E">
        <w:rPr>
          <w:color w:val="auto"/>
        </w:rPr>
        <w:t xml:space="preserve">Bezorg dit formulier aan de medisch milieukundige van </w:t>
      </w:r>
      <w:r w:rsidR="00B75E99">
        <w:rPr>
          <w:color w:val="auto"/>
        </w:rPr>
        <w:t>Gezondheidsmakers</w:t>
      </w:r>
      <w:r w:rsidR="009201AA">
        <w:rPr>
          <w:color w:val="auto"/>
        </w:rPr>
        <w:t xml:space="preserve"> van uw regio</w:t>
      </w:r>
      <w:r w:rsidRPr="002B1D0E">
        <w:rPr>
          <w:color w:val="auto"/>
        </w:rPr>
        <w:t>. De contactgegevens van de medisch milieukundigen vindt u onderaan op dit formulier.</w:t>
      </w:r>
    </w:p>
    <w:p w14:paraId="09CF6613" w14:textId="748B9AE6" w:rsidR="002B1D0E" w:rsidRPr="002B1D0E" w:rsidRDefault="002B1D0E" w:rsidP="002B1D0E">
      <w:pPr>
        <w:pStyle w:val="Aanwijzing"/>
        <w:spacing w:after="40"/>
        <w:rPr>
          <w:color w:val="auto"/>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54"/>
        <w:gridCol w:w="2238"/>
        <w:gridCol w:w="284"/>
        <w:gridCol w:w="1863"/>
        <w:gridCol w:w="322"/>
        <w:gridCol w:w="1786"/>
        <w:gridCol w:w="283"/>
        <w:gridCol w:w="2695"/>
        <w:gridCol w:w="396"/>
      </w:tblGrid>
      <w:tr w:rsidR="002B1D0E" w:rsidRPr="002B1D0E" w14:paraId="34E14B09" w14:textId="77777777" w:rsidTr="00A40A1A">
        <w:trPr>
          <w:trHeight w:hRule="exact" w:val="397"/>
        </w:trPr>
        <w:tc>
          <w:tcPr>
            <w:tcW w:w="10263" w:type="dxa"/>
            <w:gridSpan w:val="10"/>
            <w:tcBorders>
              <w:top w:val="nil"/>
              <w:left w:val="nil"/>
              <w:bottom w:val="nil"/>
              <w:right w:val="nil"/>
            </w:tcBorders>
            <w:shd w:val="clear" w:color="auto" w:fill="0F4C81" w:themeFill="accent1"/>
          </w:tcPr>
          <w:p w14:paraId="0DBA0869" w14:textId="77777777" w:rsidR="002B1D0E" w:rsidRPr="002B1D0E" w:rsidRDefault="002B1D0E" w:rsidP="002B1D0E">
            <w:pPr>
              <w:pStyle w:val="leeg"/>
              <w:jc w:val="left"/>
              <w:rPr>
                <w:color w:val="FFFFFF" w:themeColor="background1"/>
                <w:sz w:val="24"/>
                <w:szCs w:val="24"/>
              </w:rPr>
            </w:pPr>
            <w:r w:rsidRPr="002B1D0E">
              <w:rPr>
                <w:b/>
                <w:bCs/>
                <w:color w:val="FFFFFF" w:themeColor="background1"/>
                <w:sz w:val="24"/>
                <w:szCs w:val="24"/>
              </w:rPr>
              <w:t>Contactgegevens</w:t>
            </w:r>
          </w:p>
        </w:tc>
      </w:tr>
      <w:tr w:rsidR="002B1D0E" w:rsidRPr="002B1D0E" w14:paraId="54DE3E15" w14:textId="77777777" w:rsidTr="002B1D0E">
        <w:trPr>
          <w:trHeight w:hRule="exact" w:val="113"/>
        </w:trPr>
        <w:tc>
          <w:tcPr>
            <w:tcW w:w="10263" w:type="dxa"/>
            <w:gridSpan w:val="10"/>
            <w:tcBorders>
              <w:top w:val="nil"/>
              <w:left w:val="nil"/>
              <w:bottom w:val="nil"/>
              <w:right w:val="nil"/>
            </w:tcBorders>
            <w:shd w:val="clear" w:color="auto" w:fill="auto"/>
          </w:tcPr>
          <w:p w14:paraId="42085629" w14:textId="77777777" w:rsidR="002B1D0E" w:rsidRPr="002B1D0E" w:rsidRDefault="002B1D0E" w:rsidP="00D93F8F">
            <w:pPr>
              <w:pStyle w:val="leeg"/>
              <w:rPr>
                <w:color w:val="auto"/>
              </w:rPr>
            </w:pPr>
          </w:p>
        </w:tc>
      </w:tr>
      <w:tr w:rsidR="002B1D0E" w:rsidRPr="002B1D0E" w14:paraId="48607A84" w14:textId="77777777" w:rsidTr="002B1D0E">
        <w:trPr>
          <w:gridAfter w:val="1"/>
          <w:wAfter w:w="396" w:type="dxa"/>
          <w:trHeight w:val="340"/>
        </w:trPr>
        <w:tc>
          <w:tcPr>
            <w:tcW w:w="9867" w:type="dxa"/>
            <w:gridSpan w:val="9"/>
            <w:tcBorders>
              <w:top w:val="nil"/>
              <w:left w:val="nil"/>
              <w:bottom w:val="nil"/>
              <w:right w:val="nil"/>
            </w:tcBorders>
            <w:shd w:val="clear" w:color="auto" w:fill="auto"/>
          </w:tcPr>
          <w:p w14:paraId="6D0087A3" w14:textId="64DFD3D2" w:rsidR="002B1D0E" w:rsidRPr="002B1D0E" w:rsidRDefault="002B1D0E" w:rsidP="002B1D0E">
            <w:pPr>
              <w:pStyle w:val="Vraag"/>
              <w:numPr>
                <w:ilvl w:val="0"/>
                <w:numId w:val="15"/>
              </w:numPr>
              <w:rPr>
                <w:rFonts w:asciiTheme="majorHAnsi" w:hAnsiTheme="majorHAnsi" w:cstheme="majorHAnsi"/>
                <w:color w:val="auto"/>
              </w:rPr>
            </w:pPr>
            <w:r w:rsidRPr="002B1D0E">
              <w:rPr>
                <w:rFonts w:asciiTheme="majorHAnsi" w:hAnsiTheme="majorHAnsi" w:cstheme="majorHAnsi"/>
                <w:color w:val="auto"/>
              </w:rPr>
              <w:t>Vul uw persoonlijke gegevens in.</w:t>
            </w:r>
          </w:p>
        </w:tc>
      </w:tr>
      <w:tr w:rsidR="002B1D0E" w:rsidRPr="002B1D0E" w14:paraId="2CF35D42"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3848EEFF"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voor- en achternaam</w:t>
            </w:r>
          </w:p>
        </w:tc>
        <w:tc>
          <w:tcPr>
            <w:tcW w:w="7233" w:type="dxa"/>
            <w:gridSpan w:val="6"/>
            <w:tcBorders>
              <w:top w:val="nil"/>
              <w:left w:val="nil"/>
              <w:bottom w:val="dotted" w:sz="6" w:space="0" w:color="auto"/>
              <w:right w:val="nil"/>
            </w:tcBorders>
            <w:shd w:val="clear" w:color="auto" w:fill="auto"/>
          </w:tcPr>
          <w:p w14:paraId="61058CB1"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315801ED"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0F4D8997"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straat en nummer</w:t>
            </w:r>
          </w:p>
        </w:tc>
        <w:tc>
          <w:tcPr>
            <w:tcW w:w="7233" w:type="dxa"/>
            <w:gridSpan w:val="6"/>
            <w:tcBorders>
              <w:top w:val="nil"/>
              <w:left w:val="nil"/>
              <w:bottom w:val="dotted" w:sz="6" w:space="0" w:color="auto"/>
              <w:right w:val="nil"/>
            </w:tcBorders>
            <w:shd w:val="clear" w:color="auto" w:fill="auto"/>
          </w:tcPr>
          <w:p w14:paraId="2CA42CD0"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20F8EC09"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184EBD30"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postnummer en gemeente</w:t>
            </w:r>
          </w:p>
        </w:tc>
        <w:tc>
          <w:tcPr>
            <w:tcW w:w="7233" w:type="dxa"/>
            <w:gridSpan w:val="6"/>
            <w:tcBorders>
              <w:top w:val="nil"/>
              <w:left w:val="nil"/>
              <w:bottom w:val="dotted" w:sz="6" w:space="0" w:color="auto"/>
              <w:right w:val="nil"/>
            </w:tcBorders>
            <w:shd w:val="clear" w:color="auto" w:fill="auto"/>
          </w:tcPr>
          <w:p w14:paraId="1FBC96FB"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2AA31C63"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0883C860"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telefoonnummer</w:t>
            </w:r>
          </w:p>
        </w:tc>
        <w:tc>
          <w:tcPr>
            <w:tcW w:w="7233" w:type="dxa"/>
            <w:gridSpan w:val="6"/>
            <w:tcBorders>
              <w:top w:val="nil"/>
              <w:left w:val="nil"/>
              <w:bottom w:val="dotted" w:sz="6" w:space="0" w:color="auto"/>
              <w:right w:val="nil"/>
            </w:tcBorders>
            <w:shd w:val="clear" w:color="auto" w:fill="auto"/>
          </w:tcPr>
          <w:p w14:paraId="42AAB9B5"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0D9BC34D"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4E84CE51"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e-mailadres</w:t>
            </w:r>
          </w:p>
        </w:tc>
        <w:tc>
          <w:tcPr>
            <w:tcW w:w="7233" w:type="dxa"/>
            <w:gridSpan w:val="6"/>
            <w:tcBorders>
              <w:top w:val="nil"/>
              <w:left w:val="nil"/>
              <w:bottom w:val="dotted" w:sz="6" w:space="0" w:color="auto"/>
              <w:right w:val="nil"/>
            </w:tcBorders>
            <w:shd w:val="clear" w:color="auto" w:fill="auto"/>
          </w:tcPr>
          <w:p w14:paraId="57EBD6C9"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1B32C9" w:rsidRPr="002B1D0E" w14:paraId="6547B76D" w14:textId="77777777" w:rsidTr="00494FDC">
        <w:trPr>
          <w:gridAfter w:val="1"/>
          <w:wAfter w:w="396" w:type="dxa"/>
          <w:trHeight w:val="340"/>
        </w:trPr>
        <w:tc>
          <w:tcPr>
            <w:tcW w:w="2634" w:type="dxa"/>
            <w:gridSpan w:val="3"/>
            <w:tcBorders>
              <w:top w:val="nil"/>
              <w:left w:val="nil"/>
              <w:bottom w:val="nil"/>
              <w:right w:val="nil"/>
            </w:tcBorders>
            <w:shd w:val="clear" w:color="auto" w:fill="auto"/>
          </w:tcPr>
          <w:p w14:paraId="2BA01221" w14:textId="77777777" w:rsidR="001B32C9" w:rsidRPr="002B1D0E" w:rsidRDefault="001B32C9" w:rsidP="001B32C9">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hoedanigheid</w:t>
            </w:r>
          </w:p>
        </w:tc>
        <w:tc>
          <w:tcPr>
            <w:tcW w:w="284" w:type="dxa"/>
            <w:tcBorders>
              <w:top w:val="nil"/>
              <w:left w:val="nil"/>
              <w:bottom w:val="nil"/>
              <w:right w:val="nil"/>
            </w:tcBorders>
            <w:shd w:val="clear" w:color="auto" w:fill="auto"/>
          </w:tcPr>
          <w:p w14:paraId="36E43576" w14:textId="51BAC08B" w:rsidR="001B32C9" w:rsidRPr="002B1D0E" w:rsidRDefault="001B32C9" w:rsidP="001B32C9">
            <w:pPr>
              <w:pStyle w:val="aankruishokje"/>
              <w:rPr>
                <w:rFonts w:asciiTheme="majorHAnsi" w:hAnsiTheme="majorHAnsi" w:cstheme="majorHAnsi"/>
                <w:bCs/>
                <w:color w:val="auto"/>
                <w:sz w:val="20"/>
                <w:szCs w:val="20"/>
              </w:rPr>
            </w:pPr>
            <w:r w:rsidRPr="002B1D0E">
              <w:rPr>
                <w:rFonts w:asciiTheme="majorHAnsi" w:hAnsiTheme="majorHAnsi" w:cstheme="majorHAnsi"/>
                <w:bCs/>
                <w:color w:val="auto"/>
                <w:sz w:val="20"/>
                <w:szCs w:val="20"/>
              </w:rPr>
              <w:fldChar w:fldCharType="begin">
                <w:ffData>
                  <w:name w:val="Selectievakje5"/>
                  <w:enabled/>
                  <w:calcOnExit w:val="0"/>
                  <w:checkBox>
                    <w:sizeAuto/>
                    <w:default w:val="0"/>
                  </w:checkBox>
                </w:ffData>
              </w:fldChar>
            </w:r>
            <w:r w:rsidRPr="002B1D0E">
              <w:rPr>
                <w:rFonts w:asciiTheme="majorHAnsi" w:hAnsiTheme="majorHAnsi" w:cstheme="majorHAnsi"/>
                <w:bCs/>
                <w:color w:val="auto"/>
                <w:sz w:val="20"/>
                <w:szCs w:val="20"/>
              </w:rPr>
              <w:instrText xml:space="preserve"> FORMCHECKBOX </w:instrText>
            </w:r>
            <w:r w:rsidRPr="002B1D0E">
              <w:rPr>
                <w:rFonts w:asciiTheme="majorHAnsi" w:hAnsiTheme="majorHAnsi" w:cstheme="majorHAnsi"/>
                <w:bCs/>
                <w:color w:val="auto"/>
                <w:sz w:val="20"/>
                <w:szCs w:val="20"/>
              </w:rPr>
            </w:r>
            <w:r w:rsidRPr="002B1D0E">
              <w:rPr>
                <w:rFonts w:asciiTheme="majorHAnsi" w:hAnsiTheme="majorHAnsi" w:cstheme="majorHAnsi"/>
                <w:bCs/>
                <w:color w:val="auto"/>
                <w:sz w:val="20"/>
                <w:szCs w:val="20"/>
              </w:rPr>
              <w:fldChar w:fldCharType="separate"/>
            </w:r>
            <w:r w:rsidRPr="002B1D0E">
              <w:rPr>
                <w:rFonts w:asciiTheme="majorHAnsi" w:hAnsiTheme="majorHAnsi" w:cstheme="majorHAnsi"/>
                <w:bCs/>
                <w:color w:val="auto"/>
                <w:sz w:val="20"/>
                <w:szCs w:val="20"/>
              </w:rPr>
              <w:fldChar w:fldCharType="end"/>
            </w:r>
          </w:p>
        </w:tc>
        <w:tc>
          <w:tcPr>
            <w:tcW w:w="1863" w:type="dxa"/>
            <w:tcBorders>
              <w:top w:val="nil"/>
              <w:left w:val="nil"/>
              <w:bottom w:val="nil"/>
              <w:right w:val="nil"/>
            </w:tcBorders>
            <w:shd w:val="clear" w:color="auto" w:fill="auto"/>
          </w:tcPr>
          <w:p w14:paraId="6BE3AF8E" w14:textId="77777777" w:rsidR="001B32C9" w:rsidRPr="002B1D0E" w:rsidRDefault="001B32C9" w:rsidP="001B32C9">
            <w:pPr>
              <w:rPr>
                <w:rFonts w:asciiTheme="majorHAnsi" w:hAnsiTheme="majorHAnsi" w:cstheme="majorHAnsi"/>
                <w:color w:val="auto"/>
                <w:sz w:val="20"/>
                <w:szCs w:val="20"/>
              </w:rPr>
            </w:pPr>
            <w:r w:rsidRPr="002B1D0E">
              <w:rPr>
                <w:rFonts w:asciiTheme="majorHAnsi" w:hAnsiTheme="majorHAnsi" w:cstheme="majorHAnsi"/>
                <w:color w:val="auto"/>
                <w:sz w:val="20"/>
                <w:szCs w:val="20"/>
              </w:rPr>
              <w:t>arts</w:t>
            </w:r>
          </w:p>
        </w:tc>
        <w:tc>
          <w:tcPr>
            <w:tcW w:w="322" w:type="dxa"/>
            <w:tcBorders>
              <w:top w:val="nil"/>
              <w:left w:val="nil"/>
              <w:bottom w:val="nil"/>
              <w:right w:val="nil"/>
            </w:tcBorders>
            <w:shd w:val="clear" w:color="auto" w:fill="auto"/>
          </w:tcPr>
          <w:p w14:paraId="18D2C390" w14:textId="77777777" w:rsidR="001B32C9" w:rsidRPr="002B1D0E" w:rsidRDefault="001B32C9" w:rsidP="001B32C9">
            <w:pPr>
              <w:pStyle w:val="aankruishokje"/>
              <w:rPr>
                <w:rFonts w:asciiTheme="majorHAnsi" w:hAnsiTheme="majorHAnsi" w:cstheme="majorHAnsi"/>
                <w:color w:val="auto"/>
                <w:sz w:val="20"/>
                <w:szCs w:val="20"/>
              </w:rPr>
            </w:pPr>
            <w:r w:rsidRPr="002B1D0E">
              <w:rPr>
                <w:rFonts w:asciiTheme="majorHAnsi" w:hAnsiTheme="majorHAnsi" w:cstheme="majorHAnsi"/>
                <w:color w:val="auto"/>
                <w:sz w:val="20"/>
                <w:szCs w:val="20"/>
              </w:rPr>
              <w:fldChar w:fldCharType="begin">
                <w:ffData>
                  <w:name w:val="Selectievakje6"/>
                  <w:enabled/>
                  <w:calcOnExit w:val="0"/>
                  <w:checkBox>
                    <w:sizeAuto/>
                    <w:default w:val="0"/>
                  </w:checkBox>
                </w:ffData>
              </w:fldChar>
            </w:r>
            <w:r w:rsidRPr="002B1D0E">
              <w:rPr>
                <w:rFonts w:asciiTheme="majorHAnsi" w:hAnsiTheme="majorHAnsi" w:cstheme="majorHAnsi"/>
                <w:color w:val="auto"/>
                <w:sz w:val="20"/>
                <w:szCs w:val="20"/>
              </w:rPr>
              <w:instrText xml:space="preserve"> FORMCHECKBOX </w:instrText>
            </w:r>
            <w:r w:rsidRPr="002B1D0E">
              <w:rPr>
                <w:rFonts w:asciiTheme="majorHAnsi" w:hAnsiTheme="majorHAnsi" w:cstheme="majorHAnsi"/>
                <w:color w:val="auto"/>
                <w:sz w:val="20"/>
                <w:szCs w:val="20"/>
              </w:rPr>
            </w:r>
            <w:r w:rsidRPr="002B1D0E">
              <w:rPr>
                <w:rFonts w:asciiTheme="majorHAnsi" w:hAnsiTheme="majorHAnsi" w:cstheme="majorHAnsi"/>
                <w:color w:val="auto"/>
                <w:sz w:val="20"/>
                <w:szCs w:val="20"/>
              </w:rPr>
              <w:fldChar w:fldCharType="separate"/>
            </w:r>
            <w:r w:rsidRPr="002B1D0E">
              <w:rPr>
                <w:rFonts w:asciiTheme="majorHAnsi" w:hAnsiTheme="majorHAnsi" w:cstheme="majorHAnsi"/>
                <w:color w:val="auto"/>
                <w:sz w:val="20"/>
                <w:szCs w:val="20"/>
              </w:rPr>
              <w:fldChar w:fldCharType="end"/>
            </w:r>
          </w:p>
        </w:tc>
        <w:tc>
          <w:tcPr>
            <w:tcW w:w="1786" w:type="dxa"/>
            <w:tcBorders>
              <w:top w:val="nil"/>
              <w:left w:val="nil"/>
              <w:bottom w:val="nil"/>
              <w:right w:val="nil"/>
            </w:tcBorders>
            <w:shd w:val="clear" w:color="auto" w:fill="auto"/>
          </w:tcPr>
          <w:p w14:paraId="68A53138" w14:textId="77777777" w:rsidR="001B32C9" w:rsidRPr="002B1D0E" w:rsidRDefault="001B32C9" w:rsidP="001B32C9">
            <w:pPr>
              <w:rPr>
                <w:rFonts w:asciiTheme="majorHAnsi" w:hAnsiTheme="majorHAnsi" w:cstheme="majorHAnsi"/>
                <w:color w:val="auto"/>
                <w:sz w:val="20"/>
                <w:szCs w:val="20"/>
              </w:rPr>
            </w:pPr>
            <w:r w:rsidRPr="002B1D0E">
              <w:rPr>
                <w:rFonts w:asciiTheme="majorHAnsi" w:hAnsiTheme="majorHAnsi" w:cstheme="majorHAnsi"/>
                <w:color w:val="auto"/>
                <w:sz w:val="20"/>
                <w:szCs w:val="20"/>
              </w:rPr>
              <w:t>verpleegkundige</w:t>
            </w:r>
          </w:p>
        </w:tc>
        <w:tc>
          <w:tcPr>
            <w:tcW w:w="283" w:type="dxa"/>
            <w:tcBorders>
              <w:top w:val="nil"/>
              <w:left w:val="nil"/>
              <w:bottom w:val="nil"/>
              <w:right w:val="nil"/>
            </w:tcBorders>
            <w:shd w:val="clear" w:color="auto" w:fill="auto"/>
          </w:tcPr>
          <w:p w14:paraId="245E1D3E" w14:textId="77777777" w:rsidR="001B32C9" w:rsidRPr="002B1D0E" w:rsidRDefault="001B32C9" w:rsidP="001B32C9">
            <w:pPr>
              <w:pStyle w:val="aankruishokje"/>
              <w:rPr>
                <w:rFonts w:asciiTheme="majorHAnsi" w:hAnsiTheme="majorHAnsi" w:cstheme="majorHAnsi"/>
                <w:bCs/>
                <w:color w:val="auto"/>
                <w:sz w:val="20"/>
                <w:szCs w:val="20"/>
              </w:rPr>
            </w:pPr>
            <w:r w:rsidRPr="002B1D0E">
              <w:rPr>
                <w:rFonts w:asciiTheme="majorHAnsi" w:hAnsiTheme="majorHAnsi" w:cstheme="majorHAnsi"/>
                <w:bCs/>
                <w:color w:val="auto"/>
                <w:sz w:val="20"/>
                <w:szCs w:val="20"/>
              </w:rPr>
              <w:fldChar w:fldCharType="begin">
                <w:ffData>
                  <w:name w:val="Selectievakje7"/>
                  <w:enabled/>
                  <w:calcOnExit w:val="0"/>
                  <w:checkBox>
                    <w:sizeAuto/>
                    <w:default w:val="0"/>
                  </w:checkBox>
                </w:ffData>
              </w:fldChar>
            </w:r>
            <w:r w:rsidRPr="002B1D0E">
              <w:rPr>
                <w:rFonts w:asciiTheme="majorHAnsi" w:hAnsiTheme="majorHAnsi" w:cstheme="majorHAnsi"/>
                <w:bCs/>
                <w:color w:val="auto"/>
                <w:sz w:val="20"/>
                <w:szCs w:val="20"/>
              </w:rPr>
              <w:instrText xml:space="preserve"> FORMCHECKBOX </w:instrText>
            </w:r>
            <w:r w:rsidRPr="002B1D0E">
              <w:rPr>
                <w:rFonts w:asciiTheme="majorHAnsi" w:hAnsiTheme="majorHAnsi" w:cstheme="majorHAnsi"/>
                <w:bCs/>
                <w:color w:val="auto"/>
                <w:sz w:val="20"/>
                <w:szCs w:val="20"/>
              </w:rPr>
            </w:r>
            <w:r w:rsidRPr="002B1D0E">
              <w:rPr>
                <w:rFonts w:asciiTheme="majorHAnsi" w:hAnsiTheme="majorHAnsi" w:cstheme="majorHAnsi"/>
                <w:bCs/>
                <w:color w:val="auto"/>
                <w:sz w:val="20"/>
                <w:szCs w:val="20"/>
              </w:rPr>
              <w:fldChar w:fldCharType="separate"/>
            </w:r>
            <w:r w:rsidRPr="002B1D0E">
              <w:rPr>
                <w:rFonts w:asciiTheme="majorHAnsi" w:hAnsiTheme="majorHAnsi" w:cstheme="majorHAnsi"/>
                <w:bCs/>
                <w:color w:val="auto"/>
                <w:sz w:val="20"/>
                <w:szCs w:val="20"/>
              </w:rPr>
              <w:fldChar w:fldCharType="end"/>
            </w:r>
          </w:p>
        </w:tc>
        <w:tc>
          <w:tcPr>
            <w:tcW w:w="2695" w:type="dxa"/>
            <w:tcBorders>
              <w:top w:val="nil"/>
              <w:left w:val="nil"/>
              <w:bottom w:val="nil"/>
              <w:right w:val="nil"/>
            </w:tcBorders>
            <w:shd w:val="clear" w:color="auto" w:fill="auto"/>
          </w:tcPr>
          <w:p w14:paraId="49949C94" w14:textId="77777777" w:rsidR="001B32C9" w:rsidRPr="002B1D0E" w:rsidRDefault="001B32C9" w:rsidP="001B32C9">
            <w:pPr>
              <w:rPr>
                <w:rFonts w:asciiTheme="majorHAnsi" w:hAnsiTheme="majorHAnsi" w:cstheme="majorHAnsi"/>
                <w:color w:val="auto"/>
                <w:sz w:val="20"/>
                <w:szCs w:val="20"/>
              </w:rPr>
            </w:pPr>
            <w:r w:rsidRPr="002B1D0E">
              <w:rPr>
                <w:rFonts w:asciiTheme="majorHAnsi" w:hAnsiTheme="majorHAnsi" w:cstheme="majorHAnsi"/>
                <w:color w:val="auto"/>
                <w:sz w:val="20"/>
                <w:szCs w:val="20"/>
              </w:rPr>
              <w:t>maatschappelijk werker</w:t>
            </w:r>
          </w:p>
        </w:tc>
      </w:tr>
      <w:tr w:rsidR="002B1D0E" w:rsidRPr="002B1D0E" w14:paraId="30124898" w14:textId="77777777" w:rsidTr="00494FDC">
        <w:trPr>
          <w:gridAfter w:val="1"/>
          <w:wAfter w:w="396" w:type="dxa"/>
          <w:trHeight w:val="340"/>
        </w:trPr>
        <w:tc>
          <w:tcPr>
            <w:tcW w:w="2634" w:type="dxa"/>
            <w:gridSpan w:val="3"/>
            <w:tcBorders>
              <w:top w:val="nil"/>
              <w:left w:val="nil"/>
              <w:bottom w:val="nil"/>
              <w:right w:val="nil"/>
            </w:tcBorders>
            <w:shd w:val="clear" w:color="auto" w:fill="auto"/>
          </w:tcPr>
          <w:p w14:paraId="0B54AC63" w14:textId="77777777" w:rsidR="002B1D0E" w:rsidRPr="002B1D0E" w:rsidRDefault="002B1D0E" w:rsidP="00D93F8F">
            <w:pPr>
              <w:jc w:val="right"/>
              <w:rPr>
                <w:rFonts w:asciiTheme="majorHAnsi" w:hAnsiTheme="majorHAnsi" w:cstheme="majorHAnsi"/>
                <w:color w:val="auto"/>
                <w:sz w:val="20"/>
                <w:szCs w:val="20"/>
              </w:rPr>
            </w:pPr>
          </w:p>
        </w:tc>
        <w:tc>
          <w:tcPr>
            <w:tcW w:w="284" w:type="dxa"/>
            <w:tcBorders>
              <w:top w:val="nil"/>
              <w:left w:val="nil"/>
              <w:bottom w:val="nil"/>
              <w:right w:val="nil"/>
            </w:tcBorders>
            <w:shd w:val="clear" w:color="auto" w:fill="auto"/>
          </w:tcPr>
          <w:p w14:paraId="4A6618FF" w14:textId="77777777" w:rsidR="002B1D0E" w:rsidRPr="002B1D0E" w:rsidRDefault="002B1D0E" w:rsidP="00D93F8F">
            <w:pPr>
              <w:pStyle w:val="aankruishokje"/>
              <w:rPr>
                <w:rFonts w:asciiTheme="majorHAnsi" w:hAnsiTheme="majorHAnsi" w:cstheme="majorHAnsi"/>
                <w:bCs/>
                <w:color w:val="auto"/>
                <w:sz w:val="20"/>
                <w:szCs w:val="20"/>
              </w:rPr>
            </w:pPr>
            <w:r w:rsidRPr="002B1D0E">
              <w:rPr>
                <w:rFonts w:asciiTheme="majorHAnsi" w:hAnsiTheme="majorHAnsi" w:cstheme="majorHAnsi"/>
                <w:bCs/>
                <w:color w:val="auto"/>
                <w:sz w:val="20"/>
                <w:szCs w:val="20"/>
              </w:rPr>
              <w:fldChar w:fldCharType="begin">
                <w:ffData>
                  <w:name w:val="Selectievakje5"/>
                  <w:enabled/>
                  <w:calcOnExit w:val="0"/>
                  <w:checkBox>
                    <w:sizeAuto/>
                    <w:default w:val="0"/>
                  </w:checkBox>
                </w:ffData>
              </w:fldChar>
            </w:r>
            <w:r w:rsidRPr="002B1D0E">
              <w:rPr>
                <w:rFonts w:asciiTheme="majorHAnsi" w:hAnsiTheme="majorHAnsi" w:cstheme="majorHAnsi"/>
                <w:bCs/>
                <w:color w:val="auto"/>
                <w:sz w:val="20"/>
                <w:szCs w:val="20"/>
              </w:rPr>
              <w:instrText xml:space="preserve"> FORMCHECKBOX </w:instrText>
            </w:r>
            <w:r w:rsidRPr="002B1D0E">
              <w:rPr>
                <w:rFonts w:asciiTheme="majorHAnsi" w:hAnsiTheme="majorHAnsi" w:cstheme="majorHAnsi"/>
                <w:bCs/>
                <w:color w:val="auto"/>
                <w:sz w:val="20"/>
                <w:szCs w:val="20"/>
              </w:rPr>
            </w:r>
            <w:r w:rsidRPr="002B1D0E">
              <w:rPr>
                <w:rFonts w:asciiTheme="majorHAnsi" w:hAnsiTheme="majorHAnsi" w:cstheme="majorHAnsi"/>
                <w:bCs/>
                <w:color w:val="auto"/>
                <w:sz w:val="20"/>
                <w:szCs w:val="20"/>
              </w:rPr>
              <w:fldChar w:fldCharType="separate"/>
            </w:r>
            <w:r w:rsidRPr="002B1D0E">
              <w:rPr>
                <w:rFonts w:asciiTheme="majorHAnsi" w:hAnsiTheme="majorHAnsi" w:cstheme="majorHAnsi"/>
                <w:bCs/>
                <w:color w:val="auto"/>
                <w:sz w:val="20"/>
                <w:szCs w:val="20"/>
              </w:rPr>
              <w:fldChar w:fldCharType="end"/>
            </w:r>
          </w:p>
        </w:tc>
        <w:tc>
          <w:tcPr>
            <w:tcW w:w="1863" w:type="dxa"/>
            <w:tcBorders>
              <w:top w:val="nil"/>
              <w:left w:val="nil"/>
              <w:bottom w:val="nil"/>
              <w:right w:val="nil"/>
            </w:tcBorders>
            <w:shd w:val="clear" w:color="auto" w:fill="auto"/>
          </w:tcPr>
          <w:p w14:paraId="49D9CFF8" w14:textId="77777777" w:rsidR="002B1D0E" w:rsidRPr="002B1D0E" w:rsidRDefault="002B1D0E" w:rsidP="00D93F8F">
            <w:pPr>
              <w:rPr>
                <w:rFonts w:asciiTheme="majorHAnsi" w:hAnsiTheme="majorHAnsi" w:cstheme="majorHAnsi"/>
                <w:color w:val="auto"/>
                <w:sz w:val="20"/>
                <w:szCs w:val="20"/>
              </w:rPr>
            </w:pPr>
            <w:r w:rsidRPr="002B1D0E">
              <w:rPr>
                <w:rFonts w:asciiTheme="majorHAnsi" w:hAnsiTheme="majorHAnsi" w:cstheme="majorHAnsi"/>
                <w:color w:val="auto"/>
                <w:sz w:val="20"/>
                <w:szCs w:val="20"/>
              </w:rPr>
              <w:t>gemeentebestuur</w:t>
            </w:r>
          </w:p>
        </w:tc>
        <w:tc>
          <w:tcPr>
            <w:tcW w:w="322" w:type="dxa"/>
            <w:tcBorders>
              <w:top w:val="nil"/>
              <w:left w:val="nil"/>
              <w:bottom w:val="nil"/>
              <w:right w:val="nil"/>
            </w:tcBorders>
            <w:shd w:val="clear" w:color="auto" w:fill="auto"/>
          </w:tcPr>
          <w:p w14:paraId="440C350F" w14:textId="77777777" w:rsidR="002B1D0E" w:rsidRPr="002B1D0E" w:rsidRDefault="002B1D0E" w:rsidP="00D93F8F">
            <w:pPr>
              <w:pStyle w:val="aankruishokje"/>
              <w:rPr>
                <w:rFonts w:asciiTheme="majorHAnsi" w:hAnsiTheme="majorHAnsi" w:cstheme="majorHAnsi"/>
                <w:color w:val="auto"/>
                <w:sz w:val="20"/>
                <w:szCs w:val="20"/>
              </w:rPr>
            </w:pPr>
            <w:r w:rsidRPr="002B1D0E">
              <w:rPr>
                <w:rFonts w:asciiTheme="majorHAnsi" w:hAnsiTheme="majorHAnsi" w:cstheme="majorHAnsi"/>
                <w:color w:val="auto"/>
                <w:sz w:val="20"/>
                <w:szCs w:val="20"/>
              </w:rPr>
              <w:fldChar w:fldCharType="begin">
                <w:ffData>
                  <w:name w:val="Selectievakje6"/>
                  <w:enabled/>
                  <w:calcOnExit w:val="0"/>
                  <w:checkBox>
                    <w:sizeAuto/>
                    <w:default w:val="0"/>
                  </w:checkBox>
                </w:ffData>
              </w:fldChar>
            </w:r>
            <w:r w:rsidRPr="002B1D0E">
              <w:rPr>
                <w:rFonts w:asciiTheme="majorHAnsi" w:hAnsiTheme="majorHAnsi" w:cstheme="majorHAnsi"/>
                <w:color w:val="auto"/>
                <w:sz w:val="20"/>
                <w:szCs w:val="20"/>
              </w:rPr>
              <w:instrText xml:space="preserve"> FORMCHECKBOX </w:instrText>
            </w:r>
            <w:r w:rsidRPr="002B1D0E">
              <w:rPr>
                <w:rFonts w:asciiTheme="majorHAnsi" w:hAnsiTheme="majorHAnsi" w:cstheme="majorHAnsi"/>
                <w:color w:val="auto"/>
                <w:sz w:val="20"/>
                <w:szCs w:val="20"/>
              </w:rPr>
            </w:r>
            <w:r w:rsidRPr="002B1D0E">
              <w:rPr>
                <w:rFonts w:asciiTheme="majorHAnsi" w:hAnsiTheme="majorHAnsi" w:cstheme="majorHAnsi"/>
                <w:color w:val="auto"/>
                <w:sz w:val="20"/>
                <w:szCs w:val="20"/>
              </w:rPr>
              <w:fldChar w:fldCharType="separate"/>
            </w:r>
            <w:r w:rsidRPr="002B1D0E">
              <w:rPr>
                <w:rFonts w:asciiTheme="majorHAnsi" w:hAnsiTheme="majorHAnsi" w:cstheme="majorHAnsi"/>
                <w:color w:val="auto"/>
                <w:sz w:val="20"/>
                <w:szCs w:val="20"/>
              </w:rPr>
              <w:fldChar w:fldCharType="end"/>
            </w:r>
          </w:p>
        </w:tc>
        <w:tc>
          <w:tcPr>
            <w:tcW w:w="1786" w:type="dxa"/>
            <w:tcBorders>
              <w:top w:val="nil"/>
              <w:left w:val="nil"/>
              <w:bottom w:val="nil"/>
              <w:right w:val="nil"/>
            </w:tcBorders>
            <w:shd w:val="clear" w:color="auto" w:fill="auto"/>
          </w:tcPr>
          <w:p w14:paraId="235C63BB" w14:textId="77777777" w:rsidR="002B1D0E" w:rsidRPr="002B1D0E" w:rsidRDefault="002B1D0E" w:rsidP="00D93F8F">
            <w:pPr>
              <w:rPr>
                <w:rFonts w:asciiTheme="majorHAnsi" w:hAnsiTheme="majorHAnsi" w:cstheme="majorHAnsi"/>
                <w:color w:val="auto"/>
                <w:sz w:val="20"/>
                <w:szCs w:val="20"/>
              </w:rPr>
            </w:pPr>
            <w:r w:rsidRPr="002B1D0E">
              <w:rPr>
                <w:rFonts w:asciiTheme="majorHAnsi" w:hAnsiTheme="majorHAnsi" w:cstheme="majorHAnsi"/>
                <w:color w:val="auto"/>
                <w:sz w:val="20"/>
                <w:szCs w:val="20"/>
              </w:rPr>
              <w:t>OCMW</w:t>
            </w:r>
          </w:p>
        </w:tc>
        <w:tc>
          <w:tcPr>
            <w:tcW w:w="283" w:type="dxa"/>
            <w:tcBorders>
              <w:top w:val="nil"/>
              <w:left w:val="nil"/>
              <w:bottom w:val="nil"/>
              <w:right w:val="nil"/>
            </w:tcBorders>
            <w:shd w:val="clear" w:color="auto" w:fill="auto"/>
          </w:tcPr>
          <w:p w14:paraId="2A6ACA43" w14:textId="77777777" w:rsidR="002B1D0E" w:rsidRPr="002B1D0E" w:rsidRDefault="002B1D0E" w:rsidP="00D93F8F">
            <w:pPr>
              <w:pStyle w:val="aankruishokje"/>
              <w:rPr>
                <w:rFonts w:asciiTheme="majorHAnsi" w:hAnsiTheme="majorHAnsi" w:cstheme="majorHAnsi"/>
                <w:bCs/>
                <w:color w:val="auto"/>
                <w:sz w:val="20"/>
                <w:szCs w:val="20"/>
              </w:rPr>
            </w:pPr>
            <w:r w:rsidRPr="002B1D0E">
              <w:rPr>
                <w:rFonts w:asciiTheme="majorHAnsi" w:hAnsiTheme="majorHAnsi" w:cstheme="majorHAnsi"/>
                <w:bCs/>
                <w:color w:val="auto"/>
                <w:sz w:val="20"/>
                <w:szCs w:val="20"/>
              </w:rPr>
              <w:fldChar w:fldCharType="begin">
                <w:ffData>
                  <w:name w:val="Selectievakje7"/>
                  <w:enabled/>
                  <w:calcOnExit w:val="0"/>
                  <w:checkBox>
                    <w:sizeAuto/>
                    <w:default w:val="0"/>
                  </w:checkBox>
                </w:ffData>
              </w:fldChar>
            </w:r>
            <w:r w:rsidRPr="002B1D0E">
              <w:rPr>
                <w:rFonts w:asciiTheme="majorHAnsi" w:hAnsiTheme="majorHAnsi" w:cstheme="majorHAnsi"/>
                <w:bCs/>
                <w:color w:val="auto"/>
                <w:sz w:val="20"/>
                <w:szCs w:val="20"/>
              </w:rPr>
              <w:instrText xml:space="preserve"> FORMCHECKBOX </w:instrText>
            </w:r>
            <w:r w:rsidRPr="002B1D0E">
              <w:rPr>
                <w:rFonts w:asciiTheme="majorHAnsi" w:hAnsiTheme="majorHAnsi" w:cstheme="majorHAnsi"/>
                <w:bCs/>
                <w:color w:val="auto"/>
                <w:sz w:val="20"/>
                <w:szCs w:val="20"/>
              </w:rPr>
            </w:r>
            <w:r w:rsidRPr="002B1D0E">
              <w:rPr>
                <w:rFonts w:asciiTheme="majorHAnsi" w:hAnsiTheme="majorHAnsi" w:cstheme="majorHAnsi"/>
                <w:bCs/>
                <w:color w:val="auto"/>
                <w:sz w:val="20"/>
                <w:szCs w:val="20"/>
              </w:rPr>
              <w:fldChar w:fldCharType="separate"/>
            </w:r>
            <w:r w:rsidRPr="002B1D0E">
              <w:rPr>
                <w:rFonts w:asciiTheme="majorHAnsi" w:hAnsiTheme="majorHAnsi" w:cstheme="majorHAnsi"/>
                <w:bCs/>
                <w:color w:val="auto"/>
                <w:sz w:val="20"/>
                <w:szCs w:val="20"/>
              </w:rPr>
              <w:fldChar w:fldCharType="end"/>
            </w:r>
          </w:p>
        </w:tc>
        <w:tc>
          <w:tcPr>
            <w:tcW w:w="2695" w:type="dxa"/>
            <w:tcBorders>
              <w:top w:val="nil"/>
              <w:left w:val="nil"/>
              <w:bottom w:val="nil"/>
              <w:right w:val="nil"/>
            </w:tcBorders>
            <w:shd w:val="clear" w:color="auto" w:fill="auto"/>
          </w:tcPr>
          <w:p w14:paraId="5DDE3133" w14:textId="77777777" w:rsidR="002B1D0E" w:rsidRPr="002B1D0E" w:rsidRDefault="002B1D0E" w:rsidP="00D93F8F">
            <w:pPr>
              <w:rPr>
                <w:rFonts w:asciiTheme="majorHAnsi" w:hAnsiTheme="majorHAnsi" w:cstheme="majorHAnsi"/>
                <w:color w:val="auto"/>
                <w:sz w:val="20"/>
                <w:szCs w:val="20"/>
              </w:rPr>
            </w:pPr>
            <w:r w:rsidRPr="002B1D0E">
              <w:rPr>
                <w:rFonts w:asciiTheme="majorHAnsi" w:hAnsiTheme="majorHAnsi" w:cstheme="majorHAnsi"/>
                <w:color w:val="auto"/>
                <w:sz w:val="20"/>
                <w:szCs w:val="20"/>
              </w:rPr>
              <w:t>gemeentelijke huisvestingsambtenaar</w:t>
            </w:r>
          </w:p>
        </w:tc>
      </w:tr>
      <w:tr w:rsidR="002B1D0E" w:rsidRPr="002B1D0E" w14:paraId="00AEFEB7" w14:textId="77777777" w:rsidTr="00494FDC">
        <w:trPr>
          <w:gridAfter w:val="1"/>
          <w:wAfter w:w="396" w:type="dxa"/>
          <w:trHeight w:val="340"/>
        </w:trPr>
        <w:tc>
          <w:tcPr>
            <w:tcW w:w="2634" w:type="dxa"/>
            <w:gridSpan w:val="3"/>
            <w:tcBorders>
              <w:top w:val="nil"/>
              <w:left w:val="nil"/>
              <w:bottom w:val="nil"/>
              <w:right w:val="nil"/>
            </w:tcBorders>
            <w:shd w:val="clear" w:color="auto" w:fill="auto"/>
          </w:tcPr>
          <w:p w14:paraId="4877CB9B" w14:textId="77777777" w:rsidR="002B1D0E" w:rsidRPr="002B1D0E" w:rsidRDefault="002B1D0E" w:rsidP="00D93F8F">
            <w:pPr>
              <w:jc w:val="right"/>
              <w:rPr>
                <w:rFonts w:asciiTheme="majorHAnsi" w:hAnsiTheme="majorHAnsi" w:cstheme="majorHAnsi"/>
                <w:color w:val="auto"/>
                <w:sz w:val="20"/>
                <w:szCs w:val="20"/>
              </w:rPr>
            </w:pPr>
          </w:p>
        </w:tc>
        <w:tc>
          <w:tcPr>
            <w:tcW w:w="284" w:type="dxa"/>
            <w:tcBorders>
              <w:top w:val="nil"/>
              <w:left w:val="nil"/>
              <w:bottom w:val="nil"/>
              <w:right w:val="nil"/>
            </w:tcBorders>
            <w:shd w:val="clear" w:color="auto" w:fill="auto"/>
          </w:tcPr>
          <w:p w14:paraId="36CAD1BA" w14:textId="77777777" w:rsidR="002B1D0E" w:rsidRPr="002B1D0E" w:rsidRDefault="002B1D0E" w:rsidP="00D93F8F">
            <w:pPr>
              <w:pStyle w:val="aankruishokje"/>
              <w:rPr>
                <w:rFonts w:asciiTheme="majorHAnsi" w:hAnsiTheme="majorHAnsi" w:cstheme="majorHAnsi"/>
                <w:bCs/>
                <w:color w:val="auto"/>
                <w:sz w:val="20"/>
                <w:szCs w:val="20"/>
              </w:rPr>
            </w:pPr>
            <w:r w:rsidRPr="002B1D0E">
              <w:rPr>
                <w:rFonts w:asciiTheme="majorHAnsi" w:hAnsiTheme="majorHAnsi" w:cstheme="majorHAnsi"/>
                <w:bCs/>
                <w:color w:val="auto"/>
                <w:sz w:val="20"/>
                <w:szCs w:val="20"/>
              </w:rPr>
              <w:fldChar w:fldCharType="begin">
                <w:ffData>
                  <w:name w:val="Selectievakje5"/>
                  <w:enabled/>
                  <w:calcOnExit w:val="0"/>
                  <w:checkBox>
                    <w:sizeAuto/>
                    <w:default w:val="0"/>
                  </w:checkBox>
                </w:ffData>
              </w:fldChar>
            </w:r>
            <w:r w:rsidRPr="002B1D0E">
              <w:rPr>
                <w:rFonts w:asciiTheme="majorHAnsi" w:hAnsiTheme="majorHAnsi" w:cstheme="majorHAnsi"/>
                <w:bCs/>
                <w:color w:val="auto"/>
                <w:sz w:val="20"/>
                <w:szCs w:val="20"/>
              </w:rPr>
              <w:instrText xml:space="preserve"> FORMCHECKBOX </w:instrText>
            </w:r>
            <w:r w:rsidRPr="002B1D0E">
              <w:rPr>
                <w:rFonts w:asciiTheme="majorHAnsi" w:hAnsiTheme="majorHAnsi" w:cstheme="majorHAnsi"/>
                <w:bCs/>
                <w:color w:val="auto"/>
                <w:sz w:val="20"/>
                <w:szCs w:val="20"/>
              </w:rPr>
            </w:r>
            <w:r w:rsidRPr="002B1D0E">
              <w:rPr>
                <w:rFonts w:asciiTheme="majorHAnsi" w:hAnsiTheme="majorHAnsi" w:cstheme="majorHAnsi"/>
                <w:bCs/>
                <w:color w:val="auto"/>
                <w:sz w:val="20"/>
                <w:szCs w:val="20"/>
              </w:rPr>
              <w:fldChar w:fldCharType="separate"/>
            </w:r>
            <w:r w:rsidRPr="002B1D0E">
              <w:rPr>
                <w:rFonts w:asciiTheme="majorHAnsi" w:hAnsiTheme="majorHAnsi" w:cstheme="majorHAnsi"/>
                <w:bCs/>
                <w:color w:val="auto"/>
                <w:sz w:val="20"/>
                <w:szCs w:val="20"/>
              </w:rPr>
              <w:fldChar w:fldCharType="end"/>
            </w:r>
          </w:p>
        </w:tc>
        <w:tc>
          <w:tcPr>
            <w:tcW w:w="1863" w:type="dxa"/>
            <w:tcBorders>
              <w:top w:val="nil"/>
              <w:left w:val="nil"/>
              <w:bottom w:val="nil"/>
              <w:right w:val="nil"/>
            </w:tcBorders>
            <w:shd w:val="clear" w:color="auto" w:fill="auto"/>
          </w:tcPr>
          <w:p w14:paraId="1DDC8CF0" w14:textId="77777777" w:rsidR="002B1D0E" w:rsidRPr="002B1D0E" w:rsidRDefault="002B1D0E" w:rsidP="00D93F8F">
            <w:pPr>
              <w:rPr>
                <w:rFonts w:asciiTheme="majorHAnsi" w:hAnsiTheme="majorHAnsi" w:cstheme="majorHAnsi"/>
                <w:color w:val="auto"/>
                <w:sz w:val="20"/>
                <w:szCs w:val="20"/>
              </w:rPr>
            </w:pPr>
            <w:r w:rsidRPr="002B1D0E">
              <w:rPr>
                <w:rFonts w:asciiTheme="majorHAnsi" w:hAnsiTheme="majorHAnsi" w:cstheme="majorHAnsi"/>
                <w:color w:val="auto"/>
                <w:sz w:val="20"/>
                <w:szCs w:val="20"/>
              </w:rPr>
              <w:t>gewestelijke ambtenaar</w:t>
            </w:r>
          </w:p>
        </w:tc>
        <w:tc>
          <w:tcPr>
            <w:tcW w:w="322" w:type="dxa"/>
            <w:tcBorders>
              <w:top w:val="nil"/>
              <w:left w:val="nil"/>
              <w:bottom w:val="nil"/>
              <w:right w:val="nil"/>
            </w:tcBorders>
            <w:shd w:val="clear" w:color="auto" w:fill="auto"/>
          </w:tcPr>
          <w:p w14:paraId="311787CA" w14:textId="77777777" w:rsidR="002B1D0E" w:rsidRPr="002B1D0E" w:rsidRDefault="002B1D0E" w:rsidP="00D93F8F">
            <w:pPr>
              <w:pStyle w:val="aankruishokje"/>
              <w:rPr>
                <w:rFonts w:asciiTheme="majorHAnsi" w:hAnsiTheme="majorHAnsi" w:cstheme="majorHAnsi"/>
                <w:color w:val="auto"/>
                <w:sz w:val="20"/>
                <w:szCs w:val="20"/>
              </w:rPr>
            </w:pPr>
            <w:r w:rsidRPr="002B1D0E">
              <w:rPr>
                <w:rFonts w:asciiTheme="majorHAnsi" w:hAnsiTheme="majorHAnsi" w:cstheme="majorHAnsi"/>
                <w:color w:val="auto"/>
                <w:sz w:val="20"/>
                <w:szCs w:val="20"/>
              </w:rPr>
              <w:fldChar w:fldCharType="begin">
                <w:ffData>
                  <w:name w:val="Selectievakje6"/>
                  <w:enabled/>
                  <w:calcOnExit w:val="0"/>
                  <w:checkBox>
                    <w:sizeAuto/>
                    <w:default w:val="0"/>
                  </w:checkBox>
                </w:ffData>
              </w:fldChar>
            </w:r>
            <w:r w:rsidRPr="002B1D0E">
              <w:rPr>
                <w:rFonts w:asciiTheme="majorHAnsi" w:hAnsiTheme="majorHAnsi" w:cstheme="majorHAnsi"/>
                <w:color w:val="auto"/>
                <w:sz w:val="20"/>
                <w:szCs w:val="20"/>
              </w:rPr>
              <w:instrText xml:space="preserve"> FORMCHECKBOX </w:instrText>
            </w:r>
            <w:r w:rsidRPr="002B1D0E">
              <w:rPr>
                <w:rFonts w:asciiTheme="majorHAnsi" w:hAnsiTheme="majorHAnsi" w:cstheme="majorHAnsi"/>
                <w:color w:val="auto"/>
                <w:sz w:val="20"/>
                <w:szCs w:val="20"/>
              </w:rPr>
            </w:r>
            <w:r w:rsidRPr="002B1D0E">
              <w:rPr>
                <w:rFonts w:asciiTheme="majorHAnsi" w:hAnsiTheme="majorHAnsi" w:cstheme="majorHAnsi"/>
                <w:color w:val="auto"/>
                <w:sz w:val="20"/>
                <w:szCs w:val="20"/>
              </w:rPr>
              <w:fldChar w:fldCharType="separate"/>
            </w:r>
            <w:r w:rsidRPr="002B1D0E">
              <w:rPr>
                <w:rFonts w:asciiTheme="majorHAnsi" w:hAnsiTheme="majorHAnsi" w:cstheme="majorHAnsi"/>
                <w:color w:val="auto"/>
                <w:sz w:val="20"/>
                <w:szCs w:val="20"/>
              </w:rPr>
              <w:fldChar w:fldCharType="end"/>
            </w:r>
          </w:p>
        </w:tc>
        <w:tc>
          <w:tcPr>
            <w:tcW w:w="4764" w:type="dxa"/>
            <w:gridSpan w:val="3"/>
            <w:tcBorders>
              <w:top w:val="nil"/>
              <w:left w:val="nil"/>
              <w:bottom w:val="nil"/>
              <w:right w:val="nil"/>
            </w:tcBorders>
            <w:shd w:val="clear" w:color="auto" w:fill="auto"/>
          </w:tcPr>
          <w:p w14:paraId="6EC1177D" w14:textId="77777777" w:rsidR="002B1D0E" w:rsidRPr="002B1D0E" w:rsidRDefault="002B1D0E" w:rsidP="00D93F8F">
            <w:pPr>
              <w:rPr>
                <w:rFonts w:asciiTheme="majorHAnsi" w:hAnsiTheme="majorHAnsi" w:cstheme="majorHAnsi"/>
                <w:color w:val="auto"/>
                <w:sz w:val="20"/>
                <w:szCs w:val="20"/>
              </w:rPr>
            </w:pPr>
            <w:r w:rsidRPr="002B1D0E">
              <w:rPr>
                <w:rFonts w:asciiTheme="majorHAnsi" w:hAnsiTheme="majorHAnsi" w:cstheme="majorHAnsi"/>
                <w:color w:val="auto"/>
                <w:sz w:val="20"/>
                <w:szCs w:val="20"/>
              </w:rPr>
              <w:t>Vlaamse ambtenaar, bevoegd voor het milieu</w:t>
            </w:r>
          </w:p>
        </w:tc>
      </w:tr>
      <w:tr w:rsidR="002B1D0E" w:rsidRPr="002B1D0E" w14:paraId="29644406" w14:textId="77777777" w:rsidTr="002B1D0E">
        <w:trPr>
          <w:trHeight w:hRule="exact" w:val="113"/>
        </w:trPr>
        <w:tc>
          <w:tcPr>
            <w:tcW w:w="10263" w:type="dxa"/>
            <w:gridSpan w:val="10"/>
            <w:tcBorders>
              <w:top w:val="nil"/>
              <w:left w:val="nil"/>
              <w:bottom w:val="nil"/>
              <w:right w:val="nil"/>
            </w:tcBorders>
            <w:shd w:val="clear" w:color="auto" w:fill="auto"/>
          </w:tcPr>
          <w:p w14:paraId="546E5FF6" w14:textId="77777777" w:rsidR="002B1D0E" w:rsidRPr="002B1D0E" w:rsidRDefault="002B1D0E" w:rsidP="00D93F8F">
            <w:pPr>
              <w:pStyle w:val="leeg"/>
              <w:rPr>
                <w:rFonts w:asciiTheme="majorHAnsi" w:hAnsiTheme="majorHAnsi" w:cstheme="majorHAnsi"/>
                <w:color w:val="auto"/>
              </w:rPr>
            </w:pPr>
          </w:p>
        </w:tc>
      </w:tr>
      <w:tr w:rsidR="002B1D0E" w:rsidRPr="002B1D0E" w14:paraId="3ACA5D61" w14:textId="77777777" w:rsidTr="002B1D0E">
        <w:trPr>
          <w:gridAfter w:val="1"/>
          <w:wAfter w:w="396" w:type="dxa"/>
          <w:trHeight w:val="340"/>
        </w:trPr>
        <w:tc>
          <w:tcPr>
            <w:tcW w:w="9867" w:type="dxa"/>
            <w:gridSpan w:val="9"/>
            <w:tcBorders>
              <w:top w:val="nil"/>
              <w:left w:val="nil"/>
              <w:bottom w:val="nil"/>
              <w:right w:val="nil"/>
            </w:tcBorders>
            <w:shd w:val="clear" w:color="auto" w:fill="auto"/>
          </w:tcPr>
          <w:p w14:paraId="06926F74" w14:textId="31CA626E" w:rsidR="002B1D0E" w:rsidRPr="002B1D0E" w:rsidRDefault="002B1D0E" w:rsidP="002B1D0E">
            <w:pPr>
              <w:pStyle w:val="Vraag"/>
              <w:numPr>
                <w:ilvl w:val="0"/>
                <w:numId w:val="15"/>
              </w:numPr>
              <w:rPr>
                <w:rFonts w:asciiTheme="majorHAnsi" w:hAnsiTheme="majorHAnsi" w:cstheme="majorHAnsi"/>
                <w:color w:val="auto"/>
              </w:rPr>
            </w:pPr>
            <w:r w:rsidRPr="002B1D0E">
              <w:rPr>
                <w:rFonts w:asciiTheme="majorHAnsi" w:hAnsiTheme="majorHAnsi" w:cstheme="majorHAnsi"/>
                <w:color w:val="auto"/>
              </w:rPr>
              <w:t>Vul de gegevens van de bewoner in.</w:t>
            </w:r>
          </w:p>
        </w:tc>
      </w:tr>
      <w:tr w:rsidR="002B1D0E" w:rsidRPr="002B1D0E" w14:paraId="515FB846"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006D1A79"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voor- en achternaam</w:t>
            </w:r>
          </w:p>
        </w:tc>
        <w:tc>
          <w:tcPr>
            <w:tcW w:w="7233" w:type="dxa"/>
            <w:gridSpan w:val="6"/>
            <w:tcBorders>
              <w:top w:val="nil"/>
              <w:left w:val="nil"/>
              <w:bottom w:val="dotted" w:sz="6" w:space="0" w:color="auto"/>
              <w:right w:val="nil"/>
            </w:tcBorders>
            <w:shd w:val="clear" w:color="auto" w:fill="auto"/>
          </w:tcPr>
          <w:p w14:paraId="749D4B53"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58E0BBAB"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602D23E1"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straat en nummer</w:t>
            </w:r>
          </w:p>
        </w:tc>
        <w:tc>
          <w:tcPr>
            <w:tcW w:w="7233" w:type="dxa"/>
            <w:gridSpan w:val="6"/>
            <w:tcBorders>
              <w:top w:val="nil"/>
              <w:left w:val="nil"/>
              <w:bottom w:val="dotted" w:sz="6" w:space="0" w:color="auto"/>
              <w:right w:val="nil"/>
            </w:tcBorders>
            <w:shd w:val="clear" w:color="auto" w:fill="auto"/>
          </w:tcPr>
          <w:p w14:paraId="3EC64F65"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3F15AA1B"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408C7121"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postnummer en gemeente</w:t>
            </w:r>
          </w:p>
        </w:tc>
        <w:tc>
          <w:tcPr>
            <w:tcW w:w="7233" w:type="dxa"/>
            <w:gridSpan w:val="6"/>
            <w:tcBorders>
              <w:top w:val="nil"/>
              <w:left w:val="nil"/>
              <w:bottom w:val="dotted" w:sz="6" w:space="0" w:color="auto"/>
              <w:right w:val="nil"/>
            </w:tcBorders>
            <w:shd w:val="clear" w:color="auto" w:fill="auto"/>
          </w:tcPr>
          <w:p w14:paraId="66DCC8F1"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5D2C458C"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3D2B9E82"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t>telefoonnummer</w:t>
            </w:r>
          </w:p>
        </w:tc>
        <w:tc>
          <w:tcPr>
            <w:tcW w:w="7233" w:type="dxa"/>
            <w:gridSpan w:val="6"/>
            <w:tcBorders>
              <w:top w:val="nil"/>
              <w:left w:val="nil"/>
              <w:bottom w:val="dotted" w:sz="6" w:space="0" w:color="auto"/>
              <w:right w:val="nil"/>
            </w:tcBorders>
            <w:shd w:val="clear" w:color="auto" w:fill="auto"/>
          </w:tcPr>
          <w:p w14:paraId="4D6CACC1"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25FC2F1A" w14:textId="77777777" w:rsidTr="002B1D0E">
        <w:trPr>
          <w:gridAfter w:val="1"/>
          <w:wAfter w:w="396" w:type="dxa"/>
          <w:trHeight w:val="340"/>
        </w:trPr>
        <w:tc>
          <w:tcPr>
            <w:tcW w:w="2634" w:type="dxa"/>
            <w:gridSpan w:val="3"/>
            <w:tcBorders>
              <w:top w:val="nil"/>
              <w:left w:val="nil"/>
              <w:bottom w:val="nil"/>
              <w:right w:val="nil"/>
            </w:tcBorders>
            <w:shd w:val="clear" w:color="auto" w:fill="auto"/>
          </w:tcPr>
          <w:p w14:paraId="0674F91C" w14:textId="77777777" w:rsidR="002B1D0E" w:rsidRPr="002B1D0E" w:rsidRDefault="002B1D0E" w:rsidP="00D93F8F">
            <w:pPr>
              <w:jc w:val="right"/>
              <w:rPr>
                <w:rFonts w:asciiTheme="majorHAnsi" w:hAnsiTheme="majorHAnsi" w:cstheme="majorHAnsi"/>
                <w:color w:val="auto"/>
                <w:sz w:val="20"/>
                <w:szCs w:val="20"/>
              </w:rPr>
            </w:pPr>
            <w:r w:rsidRPr="002B1D0E">
              <w:rPr>
                <w:rFonts w:asciiTheme="majorHAnsi" w:hAnsiTheme="majorHAnsi" w:cstheme="majorHAnsi"/>
                <w:color w:val="auto"/>
                <w:sz w:val="20"/>
                <w:szCs w:val="20"/>
              </w:rPr>
              <w:lastRenderedPageBreak/>
              <w:t>e-mailadres</w:t>
            </w:r>
          </w:p>
        </w:tc>
        <w:tc>
          <w:tcPr>
            <w:tcW w:w="7233" w:type="dxa"/>
            <w:gridSpan w:val="6"/>
            <w:tcBorders>
              <w:top w:val="nil"/>
              <w:left w:val="nil"/>
              <w:bottom w:val="dotted" w:sz="6" w:space="0" w:color="auto"/>
              <w:right w:val="nil"/>
            </w:tcBorders>
            <w:shd w:val="clear" w:color="auto" w:fill="auto"/>
          </w:tcPr>
          <w:p w14:paraId="50855434" w14:textId="77777777" w:rsidR="002B1D0E" w:rsidRPr="002B1D0E" w:rsidRDefault="002B1D0E" w:rsidP="00D93F8F">
            <w:pPr>
              <w:pStyle w:val="invulveld"/>
              <w:framePr w:hSpace="0" w:wrap="auto" w:vAnchor="margin" w:xAlign="left" w:yAlign="inline"/>
              <w:suppressOverlap w:val="0"/>
              <w:rPr>
                <w:rFonts w:asciiTheme="majorHAnsi" w:hAnsiTheme="majorHAnsi" w:cstheme="majorHAnsi"/>
                <w:color w:val="auto"/>
              </w:rPr>
            </w:pPr>
            <w:r w:rsidRPr="002B1D0E">
              <w:rPr>
                <w:rFonts w:asciiTheme="majorHAnsi" w:hAnsiTheme="majorHAnsi" w:cstheme="majorHAnsi"/>
                <w:color w:val="auto"/>
              </w:rPr>
              <w:fldChar w:fldCharType="begin">
                <w:ffData>
                  <w:name w:val=""/>
                  <w:enabled/>
                  <w:calcOnExit w:val="0"/>
                  <w:textInput/>
                </w:ffData>
              </w:fldChar>
            </w:r>
            <w:r w:rsidRPr="002B1D0E">
              <w:rPr>
                <w:rFonts w:asciiTheme="majorHAnsi" w:hAnsiTheme="majorHAnsi" w:cstheme="majorHAnsi"/>
                <w:color w:val="auto"/>
              </w:rPr>
              <w:instrText xml:space="preserve"> FORMTEXT </w:instrText>
            </w:r>
            <w:r w:rsidRPr="002B1D0E">
              <w:rPr>
                <w:rFonts w:asciiTheme="majorHAnsi" w:hAnsiTheme="majorHAnsi" w:cstheme="majorHAnsi"/>
                <w:color w:val="auto"/>
              </w:rPr>
            </w:r>
            <w:r w:rsidRPr="002B1D0E">
              <w:rPr>
                <w:rFonts w:asciiTheme="majorHAnsi" w:hAnsiTheme="majorHAnsi" w:cstheme="majorHAnsi"/>
                <w:color w:val="auto"/>
              </w:rPr>
              <w:fldChar w:fldCharType="separate"/>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noProof/>
                <w:color w:val="auto"/>
              </w:rPr>
              <w:t> </w:t>
            </w:r>
            <w:r w:rsidRPr="002B1D0E">
              <w:rPr>
                <w:rFonts w:asciiTheme="majorHAnsi" w:hAnsiTheme="majorHAnsi" w:cstheme="majorHAnsi"/>
                <w:color w:val="auto"/>
              </w:rPr>
              <w:fldChar w:fldCharType="end"/>
            </w:r>
          </w:p>
        </w:tc>
      </w:tr>
      <w:tr w:rsidR="002B1D0E" w:rsidRPr="002B1D0E" w14:paraId="7AC8BF67" w14:textId="77777777" w:rsidTr="00A40A1A">
        <w:trPr>
          <w:trHeight w:hRule="exact" w:val="397"/>
        </w:trPr>
        <w:tc>
          <w:tcPr>
            <w:tcW w:w="10263" w:type="dxa"/>
            <w:gridSpan w:val="10"/>
            <w:tcBorders>
              <w:top w:val="nil"/>
              <w:left w:val="nil"/>
              <w:bottom w:val="nil"/>
              <w:right w:val="nil"/>
            </w:tcBorders>
            <w:shd w:val="clear" w:color="auto" w:fill="0F4C81" w:themeFill="accent1"/>
          </w:tcPr>
          <w:p w14:paraId="56A7B49D" w14:textId="68286544" w:rsidR="002B1D0E" w:rsidRPr="002B1D0E" w:rsidRDefault="002B1D0E" w:rsidP="002B1D0E">
            <w:pPr>
              <w:pStyle w:val="leeg"/>
              <w:jc w:val="left"/>
              <w:rPr>
                <w:rFonts w:asciiTheme="majorHAnsi" w:hAnsiTheme="majorHAnsi" w:cstheme="majorHAnsi"/>
                <w:b/>
                <w:bCs/>
                <w:color w:val="FFFFFF" w:themeColor="background1"/>
                <w:sz w:val="24"/>
                <w:szCs w:val="24"/>
              </w:rPr>
            </w:pPr>
            <w:r w:rsidRPr="002B1D0E">
              <w:rPr>
                <w:b/>
                <w:bCs/>
                <w:color w:val="FFFFFF" w:themeColor="background1"/>
                <w:sz w:val="24"/>
                <w:szCs w:val="24"/>
              </w:rPr>
              <w:t>Gegevens van de redenen van de aanvraag</w:t>
            </w:r>
          </w:p>
        </w:tc>
      </w:tr>
      <w:tr w:rsidR="00A40A1A" w:rsidRPr="00A40A1A" w14:paraId="07B900E2" w14:textId="77777777" w:rsidTr="00A40A1A">
        <w:trPr>
          <w:trHeight w:val="340"/>
        </w:trPr>
        <w:tc>
          <w:tcPr>
            <w:tcW w:w="142" w:type="dxa"/>
            <w:tcBorders>
              <w:top w:val="nil"/>
              <w:left w:val="nil"/>
              <w:bottom w:val="nil"/>
              <w:right w:val="nil"/>
            </w:tcBorders>
            <w:shd w:val="clear" w:color="auto" w:fill="auto"/>
          </w:tcPr>
          <w:p w14:paraId="413741EB" w14:textId="3728DBC1" w:rsidR="002B1D0E" w:rsidRPr="00A40A1A" w:rsidRDefault="002B1D0E" w:rsidP="00D93F8F">
            <w:pPr>
              <w:pStyle w:val="nummersvragen"/>
              <w:framePr w:hSpace="0" w:wrap="auto" w:vAnchor="margin" w:xAlign="left" w:yAlign="inline"/>
              <w:suppressOverlap w:val="0"/>
              <w:rPr>
                <w:color w:val="auto"/>
              </w:rPr>
            </w:pPr>
          </w:p>
        </w:tc>
        <w:tc>
          <w:tcPr>
            <w:tcW w:w="10121" w:type="dxa"/>
            <w:gridSpan w:val="9"/>
            <w:tcBorders>
              <w:top w:val="nil"/>
              <w:left w:val="nil"/>
              <w:bottom w:val="nil"/>
              <w:right w:val="nil"/>
            </w:tcBorders>
            <w:shd w:val="clear" w:color="auto" w:fill="auto"/>
          </w:tcPr>
          <w:p w14:paraId="7FE8AD3C" w14:textId="64F4CC35" w:rsidR="002B1D0E" w:rsidRPr="00A40A1A" w:rsidRDefault="002B1D0E" w:rsidP="00A40A1A">
            <w:pPr>
              <w:pStyle w:val="Vraag"/>
              <w:numPr>
                <w:ilvl w:val="0"/>
                <w:numId w:val="15"/>
              </w:numPr>
              <w:rPr>
                <w:rFonts w:asciiTheme="majorHAnsi" w:hAnsiTheme="majorHAnsi" w:cstheme="majorHAnsi"/>
                <w:color w:val="auto"/>
              </w:rPr>
            </w:pPr>
            <w:r w:rsidRPr="00A40A1A">
              <w:rPr>
                <w:rFonts w:asciiTheme="majorHAnsi" w:hAnsiTheme="majorHAnsi" w:cstheme="majorHAnsi"/>
                <w:color w:val="auto"/>
              </w:rPr>
              <w:t>Omschrijf de gezondheidsklachten die het gevolg zijn van het probleem in de woning.</w:t>
            </w:r>
          </w:p>
          <w:p w14:paraId="1C4AC0F9" w14:textId="1227590C" w:rsidR="002B1D0E" w:rsidRPr="00A40A1A" w:rsidRDefault="002B1D0E" w:rsidP="00D93F8F">
            <w:pPr>
              <w:pStyle w:val="Vraag"/>
              <w:rPr>
                <w:b w:val="0"/>
                <w:bCs/>
                <w:i/>
                <w:iCs/>
                <w:color w:val="auto"/>
              </w:rPr>
            </w:pPr>
            <w:r w:rsidRPr="00A40A1A">
              <w:rPr>
                <w:b w:val="0"/>
                <w:bCs/>
                <w:i/>
                <w:iCs/>
                <w:color w:val="auto"/>
              </w:rPr>
              <w:t>Onder gezondheidsklachten worden het ziektebeeld en de symptomen verstaan. Vermeld ook eventuele andere gezondheidsklachten die volgens u belangrijk zijn voor het onderzoek.</w:t>
            </w:r>
          </w:p>
          <w:p w14:paraId="7AD9D2C4" w14:textId="77777777" w:rsidR="002B1D0E" w:rsidRPr="00A40A1A" w:rsidRDefault="002B1D0E" w:rsidP="00D93F8F">
            <w:pPr>
              <w:pStyle w:val="Vraag"/>
              <w:rPr>
                <w:b w:val="0"/>
                <w:bCs/>
                <w:i/>
                <w:iCs/>
                <w:color w:val="auto"/>
              </w:rPr>
            </w:pPr>
            <w:r w:rsidRPr="00A40A1A">
              <w:rPr>
                <w:b w:val="0"/>
                <w:bCs/>
                <w:i/>
                <w:iCs/>
                <w:color w:val="auto"/>
              </w:rPr>
              <w:t>In de volgende specifieke gevallen voegt u bepaalde resultaten bij dit formulier:</w:t>
            </w:r>
          </w:p>
          <w:p w14:paraId="11779FE5" w14:textId="77777777" w:rsidR="002B1D0E" w:rsidRPr="00A40A1A" w:rsidRDefault="002B1D0E" w:rsidP="002B1D0E">
            <w:pPr>
              <w:pStyle w:val="Vraag"/>
              <w:numPr>
                <w:ilvl w:val="0"/>
                <w:numId w:val="16"/>
              </w:numPr>
              <w:rPr>
                <w:color w:val="auto"/>
              </w:rPr>
            </w:pPr>
            <w:r w:rsidRPr="00A40A1A">
              <w:rPr>
                <w:b w:val="0"/>
                <w:bCs/>
                <w:i/>
                <w:iCs/>
                <w:color w:val="auto"/>
              </w:rPr>
              <w:t>bij een vermoeden van een allergie voor niet-zichtbare schimmels in de woning: de bepaling van totaal IgE, van allergeenspecifiek IgE tegen schimmels (= schimmelmix) en van allergeenspecifiek IgE tegen huisstofmijt, of de resultaten van huidpriktesten. Afhankelijk van de situatie in en rond de woning kan het nuttig zijn om aanvullend allergeenspecifiek IgE tegen hond, kat, kruid-, gras- en boompollen te bepalen of huidpriktesten daarvoor uit te voeren;</w:t>
            </w:r>
          </w:p>
          <w:p w14:paraId="353DBCE1" w14:textId="77777777" w:rsidR="002B1D0E" w:rsidRPr="00A40A1A" w:rsidRDefault="002B1D0E" w:rsidP="002B1D0E">
            <w:pPr>
              <w:pStyle w:val="Vraag"/>
              <w:numPr>
                <w:ilvl w:val="0"/>
                <w:numId w:val="16"/>
              </w:numPr>
              <w:rPr>
                <w:color w:val="auto"/>
              </w:rPr>
            </w:pPr>
            <w:r w:rsidRPr="00A40A1A">
              <w:rPr>
                <w:b w:val="0"/>
                <w:bCs/>
                <w:i/>
                <w:iCs/>
                <w:color w:val="auto"/>
              </w:rPr>
              <w:t>bij een vermoeden van ABPA (allergische bronchopulmonale aspergillose): de bepaling van totaal IgE, van allergeenspecifiek IgE tegen A. fumigatus en van allergeenspecifiek IgG tegen A. fumigatus;</w:t>
            </w:r>
          </w:p>
          <w:p w14:paraId="1C83CF6B" w14:textId="77777777" w:rsidR="002B1D0E" w:rsidRPr="00A40A1A" w:rsidRDefault="002B1D0E" w:rsidP="002B1D0E">
            <w:pPr>
              <w:pStyle w:val="Vraag"/>
              <w:numPr>
                <w:ilvl w:val="0"/>
                <w:numId w:val="16"/>
              </w:numPr>
              <w:rPr>
                <w:color w:val="auto"/>
              </w:rPr>
            </w:pPr>
            <w:r w:rsidRPr="00A40A1A">
              <w:rPr>
                <w:b w:val="0"/>
                <w:bCs/>
                <w:i/>
                <w:iCs/>
                <w:color w:val="auto"/>
              </w:rPr>
              <w:t>bij een vermoeden van EAA (extrinsieke allergische alveolitis = hypersensitiviteitspneumonitis): de bepaling van allergeenspecifiek IgG.</w:t>
            </w:r>
          </w:p>
        </w:tc>
      </w:tr>
      <w:tr w:rsidR="00A40A1A" w:rsidRPr="00A76FCD" w14:paraId="584CA12C"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0892BA35"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7FFE4291"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3B0926AB"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0ECFEF6D"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5A20E54A"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70DB1998"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91D3F57"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2213E8EA"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07970D61"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2071CC17"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48AF492D"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219832C2"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8E90766"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2ECDA0A2"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37541B" w14:paraId="3808152F" w14:textId="77777777" w:rsidTr="00D93F8F">
        <w:trPr>
          <w:trHeight w:hRule="exact" w:val="113"/>
        </w:trPr>
        <w:tc>
          <w:tcPr>
            <w:tcW w:w="10263" w:type="dxa"/>
            <w:gridSpan w:val="10"/>
            <w:tcBorders>
              <w:top w:val="nil"/>
              <w:left w:val="nil"/>
              <w:bottom w:val="nil"/>
              <w:right w:val="nil"/>
            </w:tcBorders>
            <w:shd w:val="clear" w:color="auto" w:fill="auto"/>
          </w:tcPr>
          <w:p w14:paraId="66DFF006" w14:textId="77777777" w:rsidR="00A40A1A" w:rsidRPr="0037541B" w:rsidRDefault="00A40A1A" w:rsidP="00D93F8F">
            <w:pPr>
              <w:pStyle w:val="leeg"/>
            </w:pPr>
          </w:p>
        </w:tc>
      </w:tr>
      <w:tr w:rsidR="00A40A1A" w:rsidRPr="00A40A1A" w14:paraId="15D33846" w14:textId="77777777" w:rsidTr="00D93F8F">
        <w:trPr>
          <w:trHeight w:val="340"/>
        </w:trPr>
        <w:tc>
          <w:tcPr>
            <w:tcW w:w="396" w:type="dxa"/>
            <w:gridSpan w:val="2"/>
            <w:tcBorders>
              <w:top w:val="nil"/>
              <w:left w:val="nil"/>
              <w:bottom w:val="nil"/>
              <w:right w:val="nil"/>
            </w:tcBorders>
            <w:shd w:val="clear" w:color="auto" w:fill="auto"/>
          </w:tcPr>
          <w:p w14:paraId="29218158" w14:textId="384AC7DA" w:rsidR="00A40A1A" w:rsidRPr="00A40A1A" w:rsidRDefault="00A40A1A" w:rsidP="00A40A1A">
            <w:pPr>
              <w:pStyle w:val="Vraag"/>
              <w:numPr>
                <w:ilvl w:val="0"/>
                <w:numId w:val="15"/>
              </w:numPr>
              <w:rPr>
                <w:rFonts w:asciiTheme="majorHAnsi" w:hAnsiTheme="majorHAnsi" w:cstheme="majorHAnsi"/>
                <w:color w:val="auto"/>
              </w:rPr>
            </w:pPr>
          </w:p>
        </w:tc>
        <w:tc>
          <w:tcPr>
            <w:tcW w:w="9867" w:type="dxa"/>
            <w:gridSpan w:val="8"/>
            <w:tcBorders>
              <w:top w:val="nil"/>
              <w:left w:val="nil"/>
              <w:bottom w:val="nil"/>
              <w:right w:val="nil"/>
            </w:tcBorders>
            <w:shd w:val="clear" w:color="auto" w:fill="auto"/>
          </w:tcPr>
          <w:p w14:paraId="056BDB93" w14:textId="77777777" w:rsidR="00A40A1A" w:rsidRPr="00A40A1A" w:rsidRDefault="00A40A1A" w:rsidP="00A40A1A">
            <w:pPr>
              <w:pStyle w:val="Vraag"/>
              <w:rPr>
                <w:rFonts w:asciiTheme="majorHAnsi" w:hAnsiTheme="majorHAnsi" w:cstheme="majorHAnsi"/>
                <w:color w:val="auto"/>
              </w:rPr>
            </w:pPr>
            <w:r w:rsidRPr="00A40A1A">
              <w:rPr>
                <w:rFonts w:asciiTheme="majorHAnsi" w:hAnsiTheme="majorHAnsi" w:cstheme="majorHAnsi"/>
                <w:color w:val="auto"/>
              </w:rPr>
              <w:t>Omschrijf de problemen in de woning waar de gezondheidsklachten vermoedelijk aan gelinkt zijn.</w:t>
            </w:r>
          </w:p>
        </w:tc>
      </w:tr>
      <w:tr w:rsidR="00A40A1A" w:rsidRPr="00A76FCD" w14:paraId="3E6AD558"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3228CCD"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3F80773A"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2B54AAEC"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238772AD"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1E472B4B"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0DCD4BD2"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A2DEEEE"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7F34206F"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27AB4346"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17E276C2"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65F29E2E"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55828D90"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04091DE"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7828EFC0"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37541B" w14:paraId="4C8AC8F1" w14:textId="77777777" w:rsidTr="00D93F8F">
        <w:trPr>
          <w:trHeight w:hRule="exact" w:val="113"/>
        </w:trPr>
        <w:tc>
          <w:tcPr>
            <w:tcW w:w="10263" w:type="dxa"/>
            <w:gridSpan w:val="10"/>
            <w:tcBorders>
              <w:top w:val="nil"/>
              <w:left w:val="nil"/>
              <w:bottom w:val="nil"/>
              <w:right w:val="nil"/>
            </w:tcBorders>
            <w:shd w:val="clear" w:color="auto" w:fill="auto"/>
          </w:tcPr>
          <w:p w14:paraId="0C7DAE0C" w14:textId="77777777" w:rsidR="00A40A1A" w:rsidRPr="0037541B" w:rsidRDefault="00A40A1A" w:rsidP="00D93F8F">
            <w:pPr>
              <w:pStyle w:val="leeg"/>
            </w:pPr>
          </w:p>
        </w:tc>
      </w:tr>
      <w:tr w:rsidR="00A40A1A" w:rsidRPr="00A40A1A" w14:paraId="3CB27A7F" w14:textId="77777777" w:rsidTr="00D93F8F">
        <w:trPr>
          <w:trHeight w:val="340"/>
        </w:trPr>
        <w:tc>
          <w:tcPr>
            <w:tcW w:w="396" w:type="dxa"/>
            <w:gridSpan w:val="2"/>
            <w:tcBorders>
              <w:top w:val="nil"/>
              <w:left w:val="nil"/>
              <w:bottom w:val="nil"/>
              <w:right w:val="nil"/>
            </w:tcBorders>
            <w:shd w:val="clear" w:color="auto" w:fill="auto"/>
          </w:tcPr>
          <w:p w14:paraId="034BA371" w14:textId="27E1C399" w:rsidR="00A40A1A" w:rsidRPr="00A40A1A" w:rsidRDefault="00A40A1A" w:rsidP="00A40A1A">
            <w:pPr>
              <w:pStyle w:val="Vraag"/>
              <w:numPr>
                <w:ilvl w:val="0"/>
                <w:numId w:val="15"/>
              </w:numPr>
              <w:rPr>
                <w:rFonts w:asciiTheme="majorHAnsi" w:hAnsiTheme="majorHAnsi" w:cstheme="majorHAnsi"/>
                <w:color w:val="auto"/>
              </w:rPr>
            </w:pPr>
          </w:p>
        </w:tc>
        <w:tc>
          <w:tcPr>
            <w:tcW w:w="9867" w:type="dxa"/>
            <w:gridSpan w:val="8"/>
            <w:tcBorders>
              <w:top w:val="nil"/>
              <w:left w:val="nil"/>
              <w:bottom w:val="nil"/>
              <w:right w:val="nil"/>
            </w:tcBorders>
            <w:shd w:val="clear" w:color="auto" w:fill="auto"/>
          </w:tcPr>
          <w:p w14:paraId="07C9CA05" w14:textId="77777777" w:rsidR="00A40A1A" w:rsidRPr="00A40A1A" w:rsidRDefault="00A40A1A" w:rsidP="00A40A1A">
            <w:pPr>
              <w:pStyle w:val="Vraag"/>
              <w:rPr>
                <w:rFonts w:asciiTheme="majorHAnsi" w:hAnsiTheme="majorHAnsi" w:cstheme="majorHAnsi"/>
                <w:color w:val="auto"/>
              </w:rPr>
            </w:pPr>
            <w:r w:rsidRPr="00A40A1A">
              <w:rPr>
                <w:rFonts w:asciiTheme="majorHAnsi" w:hAnsiTheme="majorHAnsi" w:cstheme="majorHAnsi"/>
                <w:color w:val="auto"/>
              </w:rPr>
              <w:t>Welke maatregelen zijn er al genomen?</w:t>
            </w:r>
          </w:p>
          <w:p w14:paraId="6357DC7C" w14:textId="77777777" w:rsidR="00A40A1A" w:rsidRPr="00A40A1A" w:rsidRDefault="00A40A1A" w:rsidP="00A40A1A">
            <w:pPr>
              <w:pStyle w:val="Vraag"/>
              <w:rPr>
                <w:rFonts w:asciiTheme="majorHAnsi" w:hAnsiTheme="majorHAnsi" w:cstheme="majorHAnsi"/>
                <w:b w:val="0"/>
                <w:bCs/>
                <w:i/>
                <w:iCs/>
                <w:color w:val="auto"/>
              </w:rPr>
            </w:pPr>
            <w:r w:rsidRPr="00A40A1A">
              <w:rPr>
                <w:rFonts w:asciiTheme="majorHAnsi" w:hAnsiTheme="majorHAnsi" w:cstheme="majorHAnsi"/>
                <w:b w:val="0"/>
                <w:bCs/>
                <w:i/>
                <w:iCs/>
                <w:color w:val="auto"/>
              </w:rPr>
              <w:t>Mogelijke maatregelen zijn kleine of grote structurele aanpassingen of aanpassingen van gedrag of gewoontes. Geef ook aan met welke andere diensten u in het kader van dit onderzoek eventueel al contact hebt opgenomen.</w:t>
            </w:r>
          </w:p>
        </w:tc>
      </w:tr>
      <w:tr w:rsidR="00A40A1A" w:rsidRPr="00A76FCD" w14:paraId="5FCB9DDD"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2612358D"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239D2CC7"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38B1287C"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217423BE"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7F8BFE8B"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0127A873"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F6AFEF9"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46C4A62B"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63B81EEC"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975FBAC"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6E44E2A7"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0A1A" w:rsidRPr="00A76FCD" w14:paraId="46C75C93" w14:textId="77777777" w:rsidTr="00D93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2987201F" w14:textId="77777777" w:rsidR="00A40A1A" w:rsidRPr="00463023" w:rsidRDefault="00A40A1A" w:rsidP="00D93F8F">
            <w:pPr>
              <w:pStyle w:val="leeg"/>
            </w:pPr>
          </w:p>
        </w:tc>
        <w:tc>
          <w:tcPr>
            <w:tcW w:w="9867" w:type="dxa"/>
            <w:gridSpan w:val="8"/>
            <w:tcBorders>
              <w:bottom w:val="dotted" w:sz="6" w:space="0" w:color="auto"/>
            </w:tcBorders>
            <w:shd w:val="clear" w:color="auto" w:fill="auto"/>
          </w:tcPr>
          <w:p w14:paraId="3FE81DAD" w14:textId="77777777" w:rsidR="00A40A1A" w:rsidRPr="00A76FCD" w:rsidRDefault="00A40A1A" w:rsidP="00D93F8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4B4B40" w14:textId="72456BAB" w:rsidR="00A40A1A" w:rsidRDefault="00A40A1A" w:rsidP="002B1D0E">
      <w:pPr>
        <w:pStyle w:val="Aanwijzing"/>
        <w:spacing w:after="40"/>
        <w:rPr>
          <w:i w:val="0"/>
          <w:iCs/>
          <w:color w:val="auto"/>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492"/>
        <w:gridCol w:w="396"/>
        <w:gridCol w:w="171"/>
        <w:gridCol w:w="396"/>
        <w:gridCol w:w="29"/>
        <w:gridCol w:w="396"/>
        <w:gridCol w:w="313"/>
        <w:gridCol w:w="396"/>
        <w:gridCol w:w="50"/>
        <w:gridCol w:w="152"/>
        <w:gridCol w:w="244"/>
        <w:gridCol w:w="150"/>
        <w:gridCol w:w="396"/>
        <w:gridCol w:w="313"/>
        <w:gridCol w:w="396"/>
        <w:gridCol w:w="3435"/>
        <w:gridCol w:w="396"/>
      </w:tblGrid>
      <w:tr w:rsidR="00A40A1A" w:rsidRPr="00A40A1A" w14:paraId="4B77BFD7" w14:textId="77777777" w:rsidTr="00A40A1A">
        <w:trPr>
          <w:trHeight w:hRule="exact" w:val="397"/>
        </w:trPr>
        <w:tc>
          <w:tcPr>
            <w:tcW w:w="10263" w:type="dxa"/>
            <w:gridSpan w:val="18"/>
            <w:tcBorders>
              <w:top w:val="nil"/>
              <w:left w:val="nil"/>
              <w:bottom w:val="nil"/>
              <w:right w:val="nil"/>
            </w:tcBorders>
            <w:shd w:val="clear" w:color="auto" w:fill="0F4C81" w:themeFill="accent1"/>
          </w:tcPr>
          <w:p w14:paraId="7AA5F367" w14:textId="77777777" w:rsidR="00A40A1A" w:rsidRPr="00A40A1A" w:rsidRDefault="00A40A1A" w:rsidP="00A40A1A">
            <w:pPr>
              <w:pStyle w:val="leeg"/>
              <w:jc w:val="left"/>
              <w:rPr>
                <w:b/>
                <w:bCs/>
                <w:color w:val="FFFFFF" w:themeColor="background1"/>
                <w:sz w:val="24"/>
                <w:szCs w:val="24"/>
              </w:rPr>
            </w:pPr>
            <w:r w:rsidRPr="00A40A1A">
              <w:rPr>
                <w:b/>
                <w:bCs/>
                <w:color w:val="FFFFFF" w:themeColor="background1"/>
                <w:sz w:val="24"/>
                <w:szCs w:val="24"/>
              </w:rPr>
              <w:t>Ondertekening door de aanvrager</w:t>
            </w:r>
          </w:p>
        </w:tc>
      </w:tr>
      <w:tr w:rsidR="00A40A1A" w:rsidRPr="00A40A1A" w14:paraId="67040D58" w14:textId="77777777" w:rsidTr="00A40A1A">
        <w:trPr>
          <w:trHeight w:val="340"/>
        </w:trPr>
        <w:tc>
          <w:tcPr>
            <w:tcW w:w="142" w:type="dxa"/>
            <w:tcBorders>
              <w:top w:val="nil"/>
              <w:left w:val="nil"/>
              <w:bottom w:val="nil"/>
              <w:right w:val="nil"/>
            </w:tcBorders>
            <w:shd w:val="clear" w:color="auto" w:fill="auto"/>
          </w:tcPr>
          <w:p w14:paraId="119EF3F9" w14:textId="249D3AE7" w:rsidR="00A40A1A" w:rsidRPr="00A40A1A" w:rsidRDefault="00A40A1A" w:rsidP="00D93F8F">
            <w:pPr>
              <w:pStyle w:val="nummersvragen"/>
              <w:framePr w:hSpace="0" w:wrap="auto" w:vAnchor="margin" w:xAlign="left" w:yAlign="inline"/>
              <w:suppressOverlap w:val="0"/>
              <w:rPr>
                <w:color w:val="auto"/>
              </w:rPr>
            </w:pPr>
          </w:p>
        </w:tc>
        <w:tc>
          <w:tcPr>
            <w:tcW w:w="10121" w:type="dxa"/>
            <w:gridSpan w:val="17"/>
            <w:tcBorders>
              <w:top w:val="nil"/>
              <w:left w:val="nil"/>
              <w:bottom w:val="nil"/>
              <w:right w:val="nil"/>
            </w:tcBorders>
            <w:shd w:val="clear" w:color="auto" w:fill="auto"/>
          </w:tcPr>
          <w:p w14:paraId="1A025859" w14:textId="2C9AACFB" w:rsidR="00A40A1A" w:rsidRPr="00A40A1A" w:rsidRDefault="00A40A1A" w:rsidP="00A40A1A">
            <w:pPr>
              <w:pStyle w:val="Vraag"/>
              <w:numPr>
                <w:ilvl w:val="0"/>
                <w:numId w:val="15"/>
              </w:numPr>
              <w:rPr>
                <w:color w:val="auto"/>
              </w:rPr>
            </w:pPr>
            <w:r w:rsidRPr="00A40A1A">
              <w:rPr>
                <w:color w:val="auto"/>
              </w:rPr>
              <w:t>Vul de onderstaande verklaring in.</w:t>
            </w:r>
          </w:p>
        </w:tc>
      </w:tr>
      <w:tr w:rsidR="00A40A1A" w:rsidRPr="00A40A1A" w14:paraId="28303BDF" w14:textId="77777777" w:rsidTr="00A40A1A">
        <w:trPr>
          <w:trHeight w:val="340"/>
        </w:trPr>
        <w:tc>
          <w:tcPr>
            <w:tcW w:w="142" w:type="dxa"/>
            <w:tcBorders>
              <w:top w:val="nil"/>
              <w:left w:val="nil"/>
              <w:bottom w:val="nil"/>
              <w:right w:val="nil"/>
            </w:tcBorders>
            <w:shd w:val="clear" w:color="auto" w:fill="auto"/>
          </w:tcPr>
          <w:p w14:paraId="2180DFF5" w14:textId="77777777" w:rsidR="00A40A1A" w:rsidRPr="00A40A1A" w:rsidRDefault="00A40A1A" w:rsidP="00D93F8F">
            <w:pPr>
              <w:pStyle w:val="leeg"/>
              <w:rPr>
                <w:rStyle w:val="Zwaar"/>
                <w:b w:val="0"/>
                <w:bCs w:val="0"/>
                <w:color w:val="auto"/>
              </w:rPr>
            </w:pPr>
          </w:p>
        </w:tc>
        <w:tc>
          <w:tcPr>
            <w:tcW w:w="10121" w:type="dxa"/>
            <w:gridSpan w:val="17"/>
            <w:tcBorders>
              <w:top w:val="nil"/>
              <w:left w:val="nil"/>
              <w:bottom w:val="nil"/>
              <w:right w:val="nil"/>
            </w:tcBorders>
            <w:shd w:val="clear" w:color="auto" w:fill="auto"/>
          </w:tcPr>
          <w:p w14:paraId="681C7E90" w14:textId="77777777" w:rsidR="00A40A1A" w:rsidRPr="00A40A1A" w:rsidRDefault="00A40A1A" w:rsidP="00D93F8F">
            <w:pPr>
              <w:pStyle w:val="Verklaring"/>
              <w:rPr>
                <w:rStyle w:val="Zwaar"/>
                <w:color w:val="auto"/>
              </w:rPr>
            </w:pPr>
            <w:r w:rsidRPr="00A40A1A">
              <w:rPr>
                <w:color w:val="auto"/>
              </w:rPr>
              <w:t>Ik bevestig dat alle gegevens in dit formulier naar waarheid zijn ingevuld.</w:t>
            </w:r>
          </w:p>
        </w:tc>
      </w:tr>
      <w:tr w:rsidR="00A40A1A" w:rsidRPr="00A40A1A" w14:paraId="3D661393" w14:textId="77777777" w:rsidTr="00A40A1A">
        <w:trPr>
          <w:trHeight w:val="340"/>
        </w:trPr>
        <w:tc>
          <w:tcPr>
            <w:tcW w:w="142" w:type="dxa"/>
            <w:tcBorders>
              <w:top w:val="nil"/>
              <w:left w:val="nil"/>
              <w:bottom w:val="nil"/>
              <w:right w:val="nil"/>
            </w:tcBorders>
            <w:shd w:val="clear" w:color="auto" w:fill="auto"/>
          </w:tcPr>
          <w:p w14:paraId="5D75A085" w14:textId="77777777" w:rsidR="00A40A1A" w:rsidRPr="00A40A1A" w:rsidRDefault="00A40A1A" w:rsidP="00D93F8F">
            <w:pPr>
              <w:pStyle w:val="leeg"/>
              <w:rPr>
                <w:color w:val="auto"/>
              </w:rPr>
            </w:pPr>
          </w:p>
        </w:tc>
        <w:tc>
          <w:tcPr>
            <w:tcW w:w="2888" w:type="dxa"/>
            <w:gridSpan w:val="2"/>
            <w:tcBorders>
              <w:top w:val="nil"/>
              <w:left w:val="nil"/>
              <w:bottom w:val="nil"/>
              <w:right w:val="nil"/>
            </w:tcBorders>
            <w:shd w:val="clear" w:color="auto" w:fill="auto"/>
          </w:tcPr>
          <w:p w14:paraId="049BE53D" w14:textId="77777777" w:rsidR="00A40A1A" w:rsidRPr="00A40A1A" w:rsidRDefault="00A40A1A" w:rsidP="00D93F8F">
            <w:pPr>
              <w:jc w:val="right"/>
              <w:rPr>
                <w:rStyle w:val="Zwaar"/>
                <w:b w:val="0"/>
                <w:color w:val="auto"/>
                <w:sz w:val="20"/>
                <w:szCs w:val="20"/>
              </w:rPr>
            </w:pPr>
            <w:r w:rsidRPr="00A40A1A">
              <w:rPr>
                <w:color w:val="auto"/>
                <w:sz w:val="20"/>
                <w:szCs w:val="20"/>
              </w:rPr>
              <w:t>datum</w:t>
            </w:r>
          </w:p>
        </w:tc>
        <w:tc>
          <w:tcPr>
            <w:tcW w:w="567" w:type="dxa"/>
            <w:gridSpan w:val="2"/>
            <w:tcBorders>
              <w:top w:val="nil"/>
              <w:left w:val="nil"/>
              <w:bottom w:val="nil"/>
              <w:right w:val="nil"/>
            </w:tcBorders>
            <w:shd w:val="clear" w:color="auto" w:fill="auto"/>
            <w:vAlign w:val="bottom"/>
          </w:tcPr>
          <w:p w14:paraId="6BB5FD3F" w14:textId="77777777" w:rsidR="00A40A1A" w:rsidRPr="00A40A1A" w:rsidRDefault="00A40A1A" w:rsidP="00D93F8F">
            <w:pPr>
              <w:jc w:val="right"/>
              <w:rPr>
                <w:color w:val="auto"/>
                <w:sz w:val="20"/>
                <w:szCs w:val="20"/>
              </w:rPr>
            </w:pPr>
            <w:r w:rsidRPr="00A40A1A">
              <w:rPr>
                <w:color w:val="auto"/>
                <w:sz w:val="20"/>
                <w:szCs w:val="20"/>
              </w:rPr>
              <w:t>dag</w:t>
            </w:r>
          </w:p>
        </w:tc>
        <w:tc>
          <w:tcPr>
            <w:tcW w:w="425" w:type="dxa"/>
            <w:gridSpan w:val="2"/>
            <w:tcBorders>
              <w:top w:val="nil"/>
              <w:left w:val="nil"/>
              <w:bottom w:val="dotted" w:sz="6" w:space="0" w:color="auto"/>
              <w:right w:val="nil"/>
            </w:tcBorders>
            <w:shd w:val="clear" w:color="auto" w:fill="auto"/>
          </w:tcPr>
          <w:p w14:paraId="3FC13A8B" w14:textId="77777777" w:rsidR="00A40A1A" w:rsidRPr="00A40A1A" w:rsidRDefault="00A40A1A" w:rsidP="00D93F8F">
            <w:pPr>
              <w:pStyle w:val="invulveld"/>
              <w:framePr w:hSpace="0" w:wrap="auto" w:vAnchor="margin" w:xAlign="left" w:yAlign="inline"/>
              <w:suppressOverlap w:val="0"/>
              <w:rPr>
                <w:color w:val="auto"/>
              </w:rPr>
            </w:pPr>
            <w:r w:rsidRPr="00A40A1A">
              <w:rPr>
                <w:color w:val="auto"/>
              </w:rPr>
              <w:fldChar w:fldCharType="begin">
                <w:ffData>
                  <w:name w:val=""/>
                  <w:enabled/>
                  <w:calcOnExit w:val="0"/>
                  <w:textInput>
                    <w:type w:val="number"/>
                    <w:maxLength w:val="2"/>
                    <w:format w:val="0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color w:val="auto"/>
              </w:rPr>
              <w:fldChar w:fldCharType="end"/>
            </w:r>
          </w:p>
        </w:tc>
        <w:tc>
          <w:tcPr>
            <w:tcW w:w="709" w:type="dxa"/>
            <w:gridSpan w:val="2"/>
            <w:tcBorders>
              <w:top w:val="nil"/>
              <w:left w:val="nil"/>
              <w:bottom w:val="nil"/>
              <w:right w:val="nil"/>
            </w:tcBorders>
            <w:shd w:val="clear" w:color="auto" w:fill="auto"/>
            <w:vAlign w:val="bottom"/>
          </w:tcPr>
          <w:p w14:paraId="72EFCC9F" w14:textId="77777777" w:rsidR="00A40A1A" w:rsidRPr="00A40A1A" w:rsidRDefault="00A40A1A" w:rsidP="00D93F8F">
            <w:pPr>
              <w:jc w:val="right"/>
              <w:rPr>
                <w:color w:val="auto"/>
                <w:sz w:val="20"/>
                <w:szCs w:val="20"/>
              </w:rPr>
            </w:pPr>
            <w:r w:rsidRPr="00A40A1A">
              <w:rPr>
                <w:color w:val="auto"/>
                <w:sz w:val="20"/>
                <w:szCs w:val="20"/>
              </w:rPr>
              <w:t>maand</w:t>
            </w:r>
          </w:p>
        </w:tc>
        <w:tc>
          <w:tcPr>
            <w:tcW w:w="446" w:type="dxa"/>
            <w:gridSpan w:val="3"/>
            <w:tcBorders>
              <w:top w:val="nil"/>
              <w:left w:val="nil"/>
              <w:bottom w:val="dotted" w:sz="6" w:space="0" w:color="auto"/>
              <w:right w:val="nil"/>
            </w:tcBorders>
            <w:shd w:val="clear" w:color="auto" w:fill="auto"/>
          </w:tcPr>
          <w:p w14:paraId="7489DFB4" w14:textId="77777777" w:rsidR="00A40A1A" w:rsidRPr="00A40A1A" w:rsidRDefault="00A40A1A" w:rsidP="00D93F8F">
            <w:pPr>
              <w:pStyle w:val="invulveld"/>
              <w:framePr w:hSpace="0" w:wrap="auto" w:vAnchor="margin" w:xAlign="left" w:yAlign="inline"/>
              <w:suppressOverlap w:val="0"/>
              <w:rPr>
                <w:color w:val="auto"/>
              </w:rPr>
            </w:pPr>
            <w:r w:rsidRPr="00A40A1A">
              <w:rPr>
                <w:color w:val="auto"/>
              </w:rPr>
              <w:fldChar w:fldCharType="begin">
                <w:ffData>
                  <w:name w:val=""/>
                  <w:enabled/>
                  <w:calcOnExit w:val="0"/>
                  <w:textInput>
                    <w:type w:val="number"/>
                    <w:maxLength w:val="2"/>
                    <w:format w:val="0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color w:val="auto"/>
              </w:rPr>
              <w:fldChar w:fldCharType="end"/>
            </w:r>
          </w:p>
        </w:tc>
        <w:tc>
          <w:tcPr>
            <w:tcW w:w="546" w:type="dxa"/>
            <w:gridSpan w:val="2"/>
            <w:tcBorders>
              <w:top w:val="nil"/>
              <w:left w:val="nil"/>
              <w:bottom w:val="nil"/>
              <w:right w:val="nil"/>
            </w:tcBorders>
            <w:shd w:val="clear" w:color="auto" w:fill="auto"/>
            <w:vAlign w:val="bottom"/>
          </w:tcPr>
          <w:p w14:paraId="6857E49D" w14:textId="77777777" w:rsidR="00A40A1A" w:rsidRPr="00A40A1A" w:rsidRDefault="00A40A1A" w:rsidP="00D93F8F">
            <w:pPr>
              <w:jc w:val="right"/>
              <w:rPr>
                <w:color w:val="auto"/>
                <w:sz w:val="20"/>
                <w:szCs w:val="20"/>
              </w:rPr>
            </w:pPr>
            <w:r w:rsidRPr="00A40A1A">
              <w:rPr>
                <w:color w:val="auto"/>
                <w:sz w:val="20"/>
                <w:szCs w:val="20"/>
              </w:rPr>
              <w:t>jaar</w:t>
            </w:r>
          </w:p>
        </w:tc>
        <w:tc>
          <w:tcPr>
            <w:tcW w:w="709" w:type="dxa"/>
            <w:gridSpan w:val="2"/>
            <w:tcBorders>
              <w:top w:val="nil"/>
              <w:left w:val="nil"/>
              <w:bottom w:val="dotted" w:sz="6" w:space="0" w:color="auto"/>
              <w:right w:val="nil"/>
            </w:tcBorders>
            <w:shd w:val="clear" w:color="auto" w:fill="auto"/>
          </w:tcPr>
          <w:p w14:paraId="0EEA4E5A" w14:textId="77777777" w:rsidR="00A40A1A" w:rsidRPr="00A40A1A" w:rsidRDefault="00A40A1A" w:rsidP="00D93F8F">
            <w:pPr>
              <w:pStyle w:val="invulveld"/>
              <w:framePr w:hSpace="0" w:wrap="auto" w:vAnchor="margin" w:xAlign="left" w:yAlign="inline"/>
              <w:suppressOverlap w:val="0"/>
              <w:rPr>
                <w:color w:val="auto"/>
              </w:rPr>
            </w:pPr>
            <w:r w:rsidRPr="00A40A1A">
              <w:rPr>
                <w:color w:val="auto"/>
              </w:rPr>
              <w:fldChar w:fldCharType="begin">
                <w:ffData>
                  <w:name w:val=""/>
                  <w:enabled/>
                  <w:calcOnExit w:val="0"/>
                  <w:textInput>
                    <w:type w:val="number"/>
                    <w:maxLength w:val="4"/>
                    <w:format w:val="000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color w:val="auto"/>
              </w:rPr>
              <w:fldChar w:fldCharType="end"/>
            </w:r>
          </w:p>
        </w:tc>
        <w:tc>
          <w:tcPr>
            <w:tcW w:w="3831" w:type="dxa"/>
            <w:gridSpan w:val="2"/>
            <w:tcBorders>
              <w:top w:val="nil"/>
              <w:left w:val="nil"/>
              <w:bottom w:val="nil"/>
              <w:right w:val="nil"/>
            </w:tcBorders>
            <w:shd w:val="clear" w:color="auto" w:fill="auto"/>
          </w:tcPr>
          <w:p w14:paraId="4DCC9B13" w14:textId="77777777" w:rsidR="00A40A1A" w:rsidRPr="00A40A1A" w:rsidRDefault="00A40A1A" w:rsidP="00D93F8F">
            <w:pPr>
              <w:rPr>
                <w:color w:val="auto"/>
                <w:sz w:val="20"/>
                <w:szCs w:val="20"/>
              </w:rPr>
            </w:pPr>
          </w:p>
        </w:tc>
      </w:tr>
      <w:tr w:rsidR="00A40A1A" w:rsidRPr="00A40A1A" w14:paraId="5B9766A2" w14:textId="77777777" w:rsidTr="00A40A1A">
        <w:trPr>
          <w:trHeight w:val="680"/>
        </w:trPr>
        <w:tc>
          <w:tcPr>
            <w:tcW w:w="142" w:type="dxa"/>
            <w:tcBorders>
              <w:top w:val="nil"/>
              <w:left w:val="nil"/>
              <w:bottom w:val="nil"/>
              <w:right w:val="nil"/>
            </w:tcBorders>
            <w:shd w:val="clear" w:color="auto" w:fill="auto"/>
            <w:vAlign w:val="bottom"/>
          </w:tcPr>
          <w:p w14:paraId="1009C8EB" w14:textId="77777777" w:rsidR="00A40A1A" w:rsidRPr="00A40A1A" w:rsidRDefault="00A40A1A" w:rsidP="00D93F8F">
            <w:pPr>
              <w:pStyle w:val="leeg"/>
              <w:rPr>
                <w:color w:val="auto"/>
              </w:rPr>
            </w:pPr>
          </w:p>
        </w:tc>
        <w:tc>
          <w:tcPr>
            <w:tcW w:w="2888" w:type="dxa"/>
            <w:gridSpan w:val="2"/>
            <w:tcBorders>
              <w:top w:val="nil"/>
              <w:left w:val="nil"/>
              <w:bottom w:val="nil"/>
              <w:right w:val="nil"/>
            </w:tcBorders>
            <w:shd w:val="clear" w:color="auto" w:fill="auto"/>
            <w:vAlign w:val="bottom"/>
          </w:tcPr>
          <w:p w14:paraId="626DA308" w14:textId="77777777" w:rsidR="00A40A1A" w:rsidRPr="00A40A1A" w:rsidRDefault="00A40A1A" w:rsidP="00D93F8F">
            <w:pPr>
              <w:spacing w:after="100"/>
              <w:jc w:val="right"/>
              <w:rPr>
                <w:color w:val="auto"/>
                <w:sz w:val="20"/>
                <w:szCs w:val="20"/>
              </w:rPr>
            </w:pPr>
            <w:r w:rsidRPr="00A40A1A">
              <w:rPr>
                <w:color w:val="auto"/>
                <w:sz w:val="20"/>
                <w:szCs w:val="20"/>
              </w:rPr>
              <w:t>handtekening</w:t>
            </w:r>
          </w:p>
        </w:tc>
        <w:tc>
          <w:tcPr>
            <w:tcW w:w="7233" w:type="dxa"/>
            <w:gridSpan w:val="15"/>
            <w:tcBorders>
              <w:top w:val="nil"/>
              <w:left w:val="nil"/>
              <w:bottom w:val="dotted" w:sz="6" w:space="0" w:color="auto"/>
              <w:right w:val="nil"/>
            </w:tcBorders>
            <w:shd w:val="clear" w:color="auto" w:fill="auto"/>
            <w:vAlign w:val="bottom"/>
          </w:tcPr>
          <w:p w14:paraId="23144492" w14:textId="77777777" w:rsidR="00A40A1A" w:rsidRPr="00A40A1A" w:rsidRDefault="00A40A1A" w:rsidP="00D93F8F">
            <w:pPr>
              <w:pStyle w:val="invulveld"/>
              <w:framePr w:hSpace="0" w:wrap="auto" w:vAnchor="margin" w:xAlign="left" w:yAlign="inline"/>
              <w:spacing w:after="100"/>
              <w:suppressOverlap w:val="0"/>
              <w:rPr>
                <w:color w:val="auto"/>
              </w:rPr>
            </w:pPr>
            <w:r w:rsidRPr="00A40A1A">
              <w:rPr>
                <w:color w:val="auto"/>
              </w:rPr>
              <w:fldChar w:fldCharType="begin">
                <w:ffData>
                  <w:name w:val=""/>
                  <w:enabled/>
                  <w:calcOnExit w:val="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color w:val="auto"/>
              </w:rPr>
              <w:fldChar w:fldCharType="end"/>
            </w:r>
          </w:p>
        </w:tc>
      </w:tr>
      <w:tr w:rsidR="00A40A1A" w:rsidRPr="00A40A1A" w14:paraId="6B8384F4" w14:textId="77777777" w:rsidTr="00A40A1A">
        <w:trPr>
          <w:trHeight w:hRule="exact" w:val="397"/>
        </w:trPr>
        <w:tc>
          <w:tcPr>
            <w:tcW w:w="10263" w:type="dxa"/>
            <w:gridSpan w:val="18"/>
            <w:tcBorders>
              <w:top w:val="nil"/>
              <w:left w:val="nil"/>
              <w:bottom w:val="nil"/>
              <w:right w:val="nil"/>
            </w:tcBorders>
            <w:shd w:val="clear" w:color="auto" w:fill="0F4C81" w:themeFill="accent1"/>
          </w:tcPr>
          <w:p w14:paraId="2F22F7A7" w14:textId="77777777" w:rsidR="00A40A1A" w:rsidRPr="00A40A1A" w:rsidRDefault="00A40A1A" w:rsidP="00A40A1A">
            <w:pPr>
              <w:pStyle w:val="leeg"/>
              <w:jc w:val="left"/>
              <w:rPr>
                <w:b/>
                <w:bCs/>
                <w:color w:val="FFFFFF" w:themeColor="background1"/>
                <w:sz w:val="24"/>
                <w:szCs w:val="24"/>
              </w:rPr>
            </w:pPr>
            <w:r w:rsidRPr="00A40A1A">
              <w:rPr>
                <w:b/>
                <w:bCs/>
                <w:color w:val="FFFFFF" w:themeColor="background1"/>
                <w:sz w:val="24"/>
                <w:szCs w:val="24"/>
              </w:rPr>
              <w:t>Ondertekening door de bewoner</w:t>
            </w:r>
          </w:p>
        </w:tc>
      </w:tr>
      <w:tr w:rsidR="00A40A1A" w:rsidRPr="0037541B" w14:paraId="512C1EEE" w14:textId="77777777" w:rsidTr="00D93F8F">
        <w:trPr>
          <w:trHeight w:hRule="exact" w:val="113"/>
        </w:trPr>
        <w:tc>
          <w:tcPr>
            <w:tcW w:w="10263" w:type="dxa"/>
            <w:gridSpan w:val="18"/>
            <w:tcBorders>
              <w:top w:val="nil"/>
              <w:left w:val="nil"/>
              <w:bottom w:val="nil"/>
              <w:right w:val="nil"/>
            </w:tcBorders>
            <w:shd w:val="clear" w:color="auto" w:fill="auto"/>
          </w:tcPr>
          <w:p w14:paraId="2F9062D4" w14:textId="77777777" w:rsidR="00A40A1A" w:rsidRPr="0037541B" w:rsidRDefault="00A40A1A" w:rsidP="00D93F8F">
            <w:pPr>
              <w:pStyle w:val="leeg"/>
            </w:pPr>
          </w:p>
        </w:tc>
      </w:tr>
      <w:tr w:rsidR="00A40A1A" w:rsidRPr="00A40A1A" w14:paraId="5EC0C1A7" w14:textId="77777777" w:rsidTr="00D93F8F">
        <w:trPr>
          <w:gridAfter w:val="1"/>
          <w:wAfter w:w="396" w:type="dxa"/>
          <w:trHeight w:val="340"/>
        </w:trPr>
        <w:tc>
          <w:tcPr>
            <w:tcW w:w="9867" w:type="dxa"/>
            <w:gridSpan w:val="17"/>
            <w:tcBorders>
              <w:top w:val="nil"/>
              <w:left w:val="nil"/>
              <w:bottom w:val="nil"/>
              <w:right w:val="nil"/>
            </w:tcBorders>
            <w:shd w:val="clear" w:color="auto" w:fill="auto"/>
          </w:tcPr>
          <w:p w14:paraId="24AB67FB" w14:textId="32A69756" w:rsidR="00A40A1A" w:rsidRPr="00A40A1A" w:rsidRDefault="00A40A1A" w:rsidP="00A40A1A">
            <w:pPr>
              <w:pStyle w:val="Vraag"/>
              <w:numPr>
                <w:ilvl w:val="0"/>
                <w:numId w:val="15"/>
              </w:numPr>
              <w:rPr>
                <w:color w:val="auto"/>
              </w:rPr>
            </w:pPr>
            <w:r w:rsidRPr="00A40A1A">
              <w:rPr>
                <w:color w:val="auto"/>
              </w:rPr>
              <w:t>Vul de onderstaande verklaring in.</w:t>
            </w:r>
          </w:p>
        </w:tc>
      </w:tr>
      <w:tr w:rsidR="00A40A1A" w:rsidRPr="00A40A1A" w14:paraId="4BCBC0D1" w14:textId="77777777" w:rsidTr="00D93F8F">
        <w:trPr>
          <w:gridAfter w:val="1"/>
          <w:wAfter w:w="396" w:type="dxa"/>
          <w:trHeight w:val="340"/>
        </w:trPr>
        <w:tc>
          <w:tcPr>
            <w:tcW w:w="9867" w:type="dxa"/>
            <w:gridSpan w:val="17"/>
            <w:tcBorders>
              <w:top w:val="nil"/>
              <w:left w:val="nil"/>
              <w:bottom w:val="nil"/>
              <w:right w:val="nil"/>
            </w:tcBorders>
            <w:shd w:val="clear" w:color="auto" w:fill="auto"/>
          </w:tcPr>
          <w:p w14:paraId="23D209B9" w14:textId="77777777" w:rsidR="00A40A1A" w:rsidRPr="00A40A1A" w:rsidRDefault="00A40A1A" w:rsidP="00D93F8F">
            <w:pPr>
              <w:pStyle w:val="Verklaring"/>
              <w:rPr>
                <w:rStyle w:val="Zwaar"/>
                <w:bCs w:val="0"/>
                <w:color w:val="auto"/>
              </w:rPr>
            </w:pPr>
            <w:r w:rsidRPr="00A40A1A">
              <w:rPr>
                <w:color w:val="auto"/>
              </w:rPr>
              <w:t>Ik ga akkoord met de aanvraag en ik geef toestemming aan de bevoegde diensten om de gegevens van mijn gezondheidsklachten te verwerken.</w:t>
            </w:r>
          </w:p>
        </w:tc>
      </w:tr>
      <w:tr w:rsidR="00A40A1A" w:rsidRPr="00A40A1A" w14:paraId="3891A0EC" w14:textId="77777777" w:rsidTr="00D93F8F">
        <w:trPr>
          <w:gridAfter w:val="1"/>
          <w:wAfter w:w="396" w:type="dxa"/>
          <w:trHeight w:val="340"/>
        </w:trPr>
        <w:tc>
          <w:tcPr>
            <w:tcW w:w="2634" w:type="dxa"/>
            <w:gridSpan w:val="2"/>
            <w:tcBorders>
              <w:top w:val="nil"/>
              <w:left w:val="nil"/>
              <w:bottom w:val="nil"/>
              <w:right w:val="nil"/>
            </w:tcBorders>
            <w:shd w:val="clear" w:color="auto" w:fill="auto"/>
          </w:tcPr>
          <w:p w14:paraId="62B0FE1F" w14:textId="77777777" w:rsidR="00A40A1A" w:rsidRPr="00A40A1A" w:rsidRDefault="00A40A1A" w:rsidP="00D93F8F">
            <w:pPr>
              <w:jc w:val="right"/>
              <w:rPr>
                <w:rStyle w:val="Zwaar"/>
                <w:b w:val="0"/>
                <w:color w:val="auto"/>
                <w:sz w:val="20"/>
                <w:szCs w:val="20"/>
              </w:rPr>
            </w:pPr>
            <w:r w:rsidRPr="00A40A1A">
              <w:rPr>
                <w:color w:val="auto"/>
                <w:sz w:val="20"/>
                <w:szCs w:val="20"/>
              </w:rPr>
              <w:t>datum</w:t>
            </w:r>
          </w:p>
        </w:tc>
        <w:tc>
          <w:tcPr>
            <w:tcW w:w="567" w:type="dxa"/>
            <w:gridSpan w:val="2"/>
            <w:tcBorders>
              <w:top w:val="nil"/>
              <w:left w:val="nil"/>
              <w:bottom w:val="nil"/>
              <w:right w:val="nil"/>
            </w:tcBorders>
            <w:shd w:val="clear" w:color="auto" w:fill="auto"/>
            <w:vAlign w:val="bottom"/>
          </w:tcPr>
          <w:p w14:paraId="3B11D031" w14:textId="77777777" w:rsidR="00A40A1A" w:rsidRPr="00A40A1A" w:rsidRDefault="00A40A1A" w:rsidP="00D93F8F">
            <w:pPr>
              <w:jc w:val="right"/>
              <w:rPr>
                <w:color w:val="auto"/>
                <w:sz w:val="20"/>
                <w:szCs w:val="20"/>
              </w:rPr>
            </w:pPr>
            <w:r w:rsidRPr="00A40A1A">
              <w:rPr>
                <w:color w:val="auto"/>
                <w:sz w:val="20"/>
                <w:szCs w:val="20"/>
              </w:rPr>
              <w:t>dag</w:t>
            </w:r>
          </w:p>
        </w:tc>
        <w:tc>
          <w:tcPr>
            <w:tcW w:w="425" w:type="dxa"/>
            <w:gridSpan w:val="2"/>
            <w:tcBorders>
              <w:top w:val="nil"/>
              <w:left w:val="nil"/>
              <w:bottom w:val="dotted" w:sz="6" w:space="0" w:color="auto"/>
              <w:right w:val="nil"/>
            </w:tcBorders>
            <w:shd w:val="clear" w:color="auto" w:fill="auto"/>
          </w:tcPr>
          <w:p w14:paraId="356CB4FA" w14:textId="77777777" w:rsidR="00A40A1A" w:rsidRPr="00A40A1A" w:rsidRDefault="00A40A1A" w:rsidP="00D93F8F">
            <w:pPr>
              <w:pStyle w:val="invulveld"/>
              <w:framePr w:hSpace="0" w:wrap="auto" w:vAnchor="margin" w:xAlign="left" w:yAlign="inline"/>
              <w:suppressOverlap w:val="0"/>
              <w:rPr>
                <w:color w:val="auto"/>
              </w:rPr>
            </w:pPr>
            <w:r w:rsidRPr="00A40A1A">
              <w:rPr>
                <w:color w:val="auto"/>
              </w:rPr>
              <w:fldChar w:fldCharType="begin">
                <w:ffData>
                  <w:name w:val=""/>
                  <w:enabled/>
                  <w:calcOnExit w:val="0"/>
                  <w:textInput>
                    <w:type w:val="number"/>
                    <w:maxLength w:val="2"/>
                    <w:format w:val="0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color w:val="auto"/>
              </w:rPr>
              <w:fldChar w:fldCharType="end"/>
            </w:r>
          </w:p>
        </w:tc>
        <w:tc>
          <w:tcPr>
            <w:tcW w:w="709" w:type="dxa"/>
            <w:gridSpan w:val="2"/>
            <w:tcBorders>
              <w:top w:val="nil"/>
              <w:left w:val="nil"/>
              <w:bottom w:val="nil"/>
              <w:right w:val="nil"/>
            </w:tcBorders>
            <w:shd w:val="clear" w:color="auto" w:fill="auto"/>
            <w:vAlign w:val="bottom"/>
          </w:tcPr>
          <w:p w14:paraId="2667B81C" w14:textId="77777777" w:rsidR="00A40A1A" w:rsidRPr="00A40A1A" w:rsidRDefault="00A40A1A" w:rsidP="00D93F8F">
            <w:pPr>
              <w:jc w:val="right"/>
              <w:rPr>
                <w:color w:val="auto"/>
                <w:sz w:val="20"/>
                <w:szCs w:val="20"/>
              </w:rPr>
            </w:pPr>
            <w:r w:rsidRPr="00A40A1A">
              <w:rPr>
                <w:color w:val="auto"/>
                <w:sz w:val="20"/>
                <w:szCs w:val="20"/>
              </w:rPr>
              <w:t>maand</w:t>
            </w:r>
          </w:p>
        </w:tc>
        <w:tc>
          <w:tcPr>
            <w:tcW w:w="446" w:type="dxa"/>
            <w:gridSpan w:val="2"/>
            <w:tcBorders>
              <w:top w:val="nil"/>
              <w:left w:val="nil"/>
              <w:bottom w:val="dotted" w:sz="6" w:space="0" w:color="auto"/>
              <w:right w:val="nil"/>
            </w:tcBorders>
            <w:shd w:val="clear" w:color="auto" w:fill="auto"/>
          </w:tcPr>
          <w:p w14:paraId="740EC31D" w14:textId="77777777" w:rsidR="00A40A1A" w:rsidRPr="00A40A1A" w:rsidRDefault="00A40A1A" w:rsidP="00D93F8F">
            <w:pPr>
              <w:pStyle w:val="invulveld"/>
              <w:framePr w:hSpace="0" w:wrap="auto" w:vAnchor="margin" w:xAlign="left" w:yAlign="inline"/>
              <w:suppressOverlap w:val="0"/>
              <w:rPr>
                <w:color w:val="auto"/>
              </w:rPr>
            </w:pPr>
            <w:r w:rsidRPr="00A40A1A">
              <w:rPr>
                <w:color w:val="auto"/>
              </w:rPr>
              <w:fldChar w:fldCharType="begin">
                <w:ffData>
                  <w:name w:val=""/>
                  <w:enabled/>
                  <w:calcOnExit w:val="0"/>
                  <w:textInput>
                    <w:type w:val="number"/>
                    <w:maxLength w:val="2"/>
                    <w:format w:val="0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color w:val="auto"/>
              </w:rPr>
              <w:fldChar w:fldCharType="end"/>
            </w:r>
          </w:p>
        </w:tc>
        <w:tc>
          <w:tcPr>
            <w:tcW w:w="546" w:type="dxa"/>
            <w:gridSpan w:val="3"/>
            <w:tcBorders>
              <w:top w:val="nil"/>
              <w:left w:val="nil"/>
              <w:bottom w:val="nil"/>
              <w:right w:val="nil"/>
            </w:tcBorders>
            <w:shd w:val="clear" w:color="auto" w:fill="auto"/>
            <w:vAlign w:val="bottom"/>
          </w:tcPr>
          <w:p w14:paraId="75603188" w14:textId="77777777" w:rsidR="00A40A1A" w:rsidRPr="00A40A1A" w:rsidRDefault="00A40A1A" w:rsidP="00D93F8F">
            <w:pPr>
              <w:jc w:val="right"/>
              <w:rPr>
                <w:color w:val="auto"/>
                <w:sz w:val="20"/>
                <w:szCs w:val="20"/>
              </w:rPr>
            </w:pPr>
            <w:r w:rsidRPr="00A40A1A">
              <w:rPr>
                <w:color w:val="auto"/>
                <w:sz w:val="20"/>
                <w:szCs w:val="20"/>
              </w:rPr>
              <w:t>jaar</w:t>
            </w:r>
          </w:p>
        </w:tc>
        <w:tc>
          <w:tcPr>
            <w:tcW w:w="709" w:type="dxa"/>
            <w:gridSpan w:val="2"/>
            <w:tcBorders>
              <w:top w:val="nil"/>
              <w:left w:val="nil"/>
              <w:bottom w:val="dotted" w:sz="6" w:space="0" w:color="auto"/>
              <w:right w:val="nil"/>
            </w:tcBorders>
            <w:shd w:val="clear" w:color="auto" w:fill="auto"/>
          </w:tcPr>
          <w:p w14:paraId="0659344F" w14:textId="77777777" w:rsidR="00A40A1A" w:rsidRPr="00A40A1A" w:rsidRDefault="00A40A1A" w:rsidP="00D93F8F">
            <w:pPr>
              <w:pStyle w:val="invulveld"/>
              <w:framePr w:hSpace="0" w:wrap="auto" w:vAnchor="margin" w:xAlign="left" w:yAlign="inline"/>
              <w:suppressOverlap w:val="0"/>
              <w:rPr>
                <w:color w:val="auto"/>
              </w:rPr>
            </w:pPr>
            <w:r w:rsidRPr="00A40A1A">
              <w:rPr>
                <w:color w:val="auto"/>
              </w:rPr>
              <w:fldChar w:fldCharType="begin">
                <w:ffData>
                  <w:name w:val=""/>
                  <w:enabled/>
                  <w:calcOnExit w:val="0"/>
                  <w:textInput>
                    <w:type w:val="number"/>
                    <w:maxLength w:val="4"/>
                    <w:format w:val="000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color w:val="auto"/>
              </w:rPr>
              <w:fldChar w:fldCharType="end"/>
            </w:r>
          </w:p>
        </w:tc>
        <w:tc>
          <w:tcPr>
            <w:tcW w:w="3831" w:type="dxa"/>
            <w:gridSpan w:val="2"/>
            <w:tcBorders>
              <w:top w:val="nil"/>
              <w:left w:val="nil"/>
              <w:bottom w:val="nil"/>
              <w:right w:val="nil"/>
            </w:tcBorders>
            <w:shd w:val="clear" w:color="auto" w:fill="auto"/>
          </w:tcPr>
          <w:p w14:paraId="27385E97" w14:textId="77777777" w:rsidR="00A40A1A" w:rsidRPr="00A40A1A" w:rsidRDefault="00A40A1A" w:rsidP="00D93F8F">
            <w:pPr>
              <w:rPr>
                <w:color w:val="auto"/>
                <w:sz w:val="20"/>
                <w:szCs w:val="20"/>
              </w:rPr>
            </w:pPr>
          </w:p>
        </w:tc>
      </w:tr>
      <w:tr w:rsidR="00A40A1A" w:rsidRPr="00A40A1A" w14:paraId="0B2B5FB0" w14:textId="77777777" w:rsidTr="00D93F8F">
        <w:trPr>
          <w:gridAfter w:val="1"/>
          <w:wAfter w:w="396" w:type="dxa"/>
          <w:trHeight w:val="680"/>
        </w:trPr>
        <w:tc>
          <w:tcPr>
            <w:tcW w:w="2634" w:type="dxa"/>
            <w:gridSpan w:val="2"/>
            <w:tcBorders>
              <w:top w:val="nil"/>
              <w:left w:val="nil"/>
              <w:bottom w:val="nil"/>
              <w:right w:val="nil"/>
            </w:tcBorders>
            <w:shd w:val="clear" w:color="auto" w:fill="auto"/>
            <w:vAlign w:val="bottom"/>
          </w:tcPr>
          <w:p w14:paraId="45D73DF3" w14:textId="77777777" w:rsidR="00A40A1A" w:rsidRPr="00A40A1A" w:rsidRDefault="00A40A1A" w:rsidP="00D93F8F">
            <w:pPr>
              <w:spacing w:after="100"/>
              <w:jc w:val="right"/>
              <w:rPr>
                <w:color w:val="auto"/>
                <w:sz w:val="20"/>
                <w:szCs w:val="20"/>
              </w:rPr>
            </w:pPr>
            <w:r w:rsidRPr="00A40A1A">
              <w:rPr>
                <w:color w:val="auto"/>
                <w:sz w:val="20"/>
                <w:szCs w:val="20"/>
              </w:rPr>
              <w:t>handtekening</w:t>
            </w:r>
          </w:p>
        </w:tc>
        <w:tc>
          <w:tcPr>
            <w:tcW w:w="7233" w:type="dxa"/>
            <w:gridSpan w:val="15"/>
            <w:tcBorders>
              <w:top w:val="nil"/>
              <w:left w:val="nil"/>
              <w:bottom w:val="dotted" w:sz="6" w:space="0" w:color="auto"/>
              <w:right w:val="nil"/>
            </w:tcBorders>
            <w:shd w:val="clear" w:color="auto" w:fill="auto"/>
            <w:vAlign w:val="bottom"/>
          </w:tcPr>
          <w:p w14:paraId="6D70604D" w14:textId="77777777" w:rsidR="00A40A1A" w:rsidRPr="00A40A1A" w:rsidRDefault="00A40A1A" w:rsidP="00D93F8F">
            <w:pPr>
              <w:pStyle w:val="invulveld"/>
              <w:framePr w:hSpace="0" w:wrap="auto" w:vAnchor="margin" w:xAlign="left" w:yAlign="inline"/>
              <w:spacing w:after="100"/>
              <w:suppressOverlap w:val="0"/>
              <w:rPr>
                <w:color w:val="auto"/>
              </w:rPr>
            </w:pPr>
            <w:r w:rsidRPr="00A40A1A">
              <w:rPr>
                <w:color w:val="auto"/>
              </w:rPr>
              <w:fldChar w:fldCharType="begin">
                <w:ffData>
                  <w:name w:val=""/>
                  <w:enabled/>
                  <w:calcOnExit w:val="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color w:val="auto"/>
              </w:rPr>
              <w:fldChar w:fldCharType="end"/>
            </w:r>
          </w:p>
        </w:tc>
      </w:tr>
      <w:tr w:rsidR="00A40A1A" w:rsidRPr="00A40A1A" w14:paraId="389B03FC" w14:textId="77777777" w:rsidTr="00D93F8F">
        <w:trPr>
          <w:gridAfter w:val="1"/>
          <w:wAfter w:w="396" w:type="dxa"/>
          <w:trHeight w:val="340"/>
        </w:trPr>
        <w:tc>
          <w:tcPr>
            <w:tcW w:w="2634" w:type="dxa"/>
            <w:gridSpan w:val="2"/>
            <w:tcBorders>
              <w:top w:val="nil"/>
              <w:left w:val="nil"/>
              <w:bottom w:val="nil"/>
              <w:right w:val="nil"/>
            </w:tcBorders>
            <w:shd w:val="clear" w:color="auto" w:fill="auto"/>
          </w:tcPr>
          <w:p w14:paraId="1A02A434" w14:textId="77777777" w:rsidR="00A40A1A" w:rsidRPr="00A40A1A" w:rsidRDefault="00A40A1A" w:rsidP="00D93F8F">
            <w:pPr>
              <w:jc w:val="right"/>
              <w:rPr>
                <w:color w:val="auto"/>
                <w:sz w:val="20"/>
                <w:szCs w:val="20"/>
              </w:rPr>
            </w:pPr>
            <w:r w:rsidRPr="00A40A1A">
              <w:rPr>
                <w:color w:val="auto"/>
                <w:sz w:val="20"/>
                <w:szCs w:val="20"/>
              </w:rPr>
              <w:t>voor- en achternaam</w:t>
            </w:r>
          </w:p>
        </w:tc>
        <w:tc>
          <w:tcPr>
            <w:tcW w:w="7233" w:type="dxa"/>
            <w:gridSpan w:val="15"/>
            <w:tcBorders>
              <w:top w:val="nil"/>
              <w:left w:val="nil"/>
              <w:bottom w:val="dotted" w:sz="6" w:space="0" w:color="auto"/>
              <w:right w:val="nil"/>
            </w:tcBorders>
            <w:shd w:val="clear" w:color="auto" w:fill="auto"/>
          </w:tcPr>
          <w:p w14:paraId="72621A62" w14:textId="77777777" w:rsidR="00A40A1A" w:rsidRPr="00A40A1A" w:rsidRDefault="00A40A1A" w:rsidP="00D93F8F">
            <w:pPr>
              <w:pStyle w:val="invulveld"/>
              <w:framePr w:hSpace="0" w:wrap="auto" w:vAnchor="margin" w:xAlign="left" w:yAlign="inline"/>
              <w:suppressOverlap w:val="0"/>
              <w:rPr>
                <w:color w:val="auto"/>
              </w:rPr>
            </w:pPr>
            <w:r w:rsidRPr="00A40A1A">
              <w:rPr>
                <w:color w:val="auto"/>
              </w:rPr>
              <w:fldChar w:fldCharType="begin">
                <w:ffData>
                  <w:name w:val=""/>
                  <w:enabled/>
                  <w:calcOnExit w:val="0"/>
                  <w:textInput/>
                </w:ffData>
              </w:fldChar>
            </w:r>
            <w:r w:rsidRPr="00A40A1A">
              <w:rPr>
                <w:color w:val="auto"/>
              </w:rPr>
              <w:instrText xml:space="preserve"> FORMTEXT </w:instrText>
            </w:r>
            <w:r w:rsidRPr="00A40A1A">
              <w:rPr>
                <w:color w:val="auto"/>
              </w:rPr>
            </w:r>
            <w:r w:rsidRPr="00A40A1A">
              <w:rPr>
                <w:color w:val="auto"/>
              </w:rPr>
              <w:fldChar w:fldCharType="separate"/>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noProof/>
                <w:color w:val="auto"/>
              </w:rPr>
              <w:t> </w:t>
            </w:r>
            <w:r w:rsidRPr="00A40A1A">
              <w:rPr>
                <w:color w:val="auto"/>
              </w:rPr>
              <w:fldChar w:fldCharType="end"/>
            </w:r>
          </w:p>
        </w:tc>
      </w:tr>
      <w:tr w:rsidR="00A40A1A" w:rsidRPr="003D114E" w14:paraId="1CD36D01" w14:textId="77777777" w:rsidTr="00D93F8F">
        <w:trPr>
          <w:trHeight w:hRule="exact" w:val="340"/>
        </w:trPr>
        <w:tc>
          <w:tcPr>
            <w:tcW w:w="10263" w:type="dxa"/>
            <w:gridSpan w:val="18"/>
            <w:tcBorders>
              <w:top w:val="nil"/>
              <w:left w:val="nil"/>
              <w:bottom w:val="nil"/>
              <w:right w:val="nil"/>
            </w:tcBorders>
            <w:shd w:val="clear" w:color="auto" w:fill="auto"/>
          </w:tcPr>
          <w:p w14:paraId="3A19E19E" w14:textId="77777777" w:rsidR="00A40A1A" w:rsidRDefault="00A40A1A" w:rsidP="00D93F8F">
            <w:pPr>
              <w:pStyle w:val="leeg"/>
            </w:pPr>
          </w:p>
          <w:p w14:paraId="7D7FF68F" w14:textId="77777777" w:rsidR="00A40A1A" w:rsidRDefault="00A40A1A" w:rsidP="00D93F8F">
            <w:pPr>
              <w:pStyle w:val="leeg"/>
            </w:pPr>
          </w:p>
          <w:p w14:paraId="2DF4A10E" w14:textId="0DF14F68" w:rsidR="00A40A1A" w:rsidRPr="003D114E" w:rsidRDefault="00A40A1A" w:rsidP="00D93F8F">
            <w:pPr>
              <w:pStyle w:val="leeg"/>
            </w:pPr>
          </w:p>
        </w:tc>
      </w:tr>
      <w:tr w:rsidR="00A40A1A" w:rsidRPr="00A40A1A" w14:paraId="67924538" w14:textId="77777777" w:rsidTr="00A40A1A">
        <w:trPr>
          <w:trHeight w:hRule="exact" w:val="397"/>
        </w:trPr>
        <w:tc>
          <w:tcPr>
            <w:tcW w:w="10261" w:type="dxa"/>
            <w:gridSpan w:val="18"/>
            <w:tcBorders>
              <w:top w:val="nil"/>
              <w:left w:val="nil"/>
              <w:bottom w:val="nil"/>
              <w:right w:val="nil"/>
            </w:tcBorders>
            <w:shd w:val="clear" w:color="auto" w:fill="0F4C81" w:themeFill="accent1"/>
          </w:tcPr>
          <w:p w14:paraId="76098DCF" w14:textId="5659E783" w:rsidR="00A40A1A" w:rsidRPr="00A40A1A" w:rsidRDefault="00A40A1A" w:rsidP="00A40A1A">
            <w:pPr>
              <w:pStyle w:val="leeg"/>
              <w:jc w:val="left"/>
              <w:rPr>
                <w:b/>
                <w:bCs/>
                <w:color w:val="FFFFFF" w:themeColor="background1"/>
                <w:sz w:val="24"/>
                <w:szCs w:val="24"/>
              </w:rPr>
            </w:pPr>
            <w:r w:rsidRPr="00A40A1A">
              <w:rPr>
                <w:b/>
                <w:bCs/>
                <w:color w:val="FFFFFF" w:themeColor="background1"/>
                <w:sz w:val="24"/>
                <w:szCs w:val="24"/>
              </w:rPr>
              <w:t xml:space="preserve">Contactgegevens </w:t>
            </w:r>
            <w:r w:rsidR="009201AA">
              <w:rPr>
                <w:b/>
                <w:bCs/>
                <w:color w:val="FFFFFF" w:themeColor="background1"/>
                <w:sz w:val="24"/>
                <w:szCs w:val="24"/>
              </w:rPr>
              <w:t>Gezondheidsmakers</w:t>
            </w:r>
          </w:p>
        </w:tc>
      </w:tr>
      <w:tr w:rsidR="00A40A1A" w:rsidRPr="0037541B" w14:paraId="649FFA89" w14:textId="77777777" w:rsidTr="00D93F8F">
        <w:trPr>
          <w:trHeight w:hRule="exact" w:val="113"/>
        </w:trPr>
        <w:tc>
          <w:tcPr>
            <w:tcW w:w="10263" w:type="dxa"/>
            <w:gridSpan w:val="18"/>
            <w:tcBorders>
              <w:top w:val="nil"/>
              <w:left w:val="nil"/>
              <w:bottom w:val="nil"/>
              <w:right w:val="nil"/>
            </w:tcBorders>
            <w:shd w:val="clear" w:color="auto" w:fill="auto"/>
          </w:tcPr>
          <w:p w14:paraId="71765B78" w14:textId="77777777" w:rsidR="00A40A1A" w:rsidRPr="0037541B" w:rsidRDefault="00A40A1A" w:rsidP="00D93F8F">
            <w:pPr>
              <w:pStyle w:val="nummersvragen"/>
              <w:framePr w:hSpace="0" w:wrap="auto" w:vAnchor="margin" w:xAlign="left" w:yAlign="inline"/>
              <w:suppressOverlap w:val="0"/>
              <w:jc w:val="left"/>
              <w:rPr>
                <w:color w:val="FFFFFF"/>
              </w:rPr>
            </w:pPr>
          </w:p>
        </w:tc>
      </w:tr>
      <w:tr w:rsidR="00A40A1A" w:rsidRPr="00A40A1A" w14:paraId="0FFFA084" w14:textId="77777777" w:rsidTr="00D93F8F">
        <w:trPr>
          <w:gridAfter w:val="1"/>
          <w:wAfter w:w="396" w:type="dxa"/>
          <w:trHeight w:val="340"/>
        </w:trPr>
        <w:tc>
          <w:tcPr>
            <w:tcW w:w="9867" w:type="dxa"/>
            <w:gridSpan w:val="17"/>
            <w:tcBorders>
              <w:top w:val="nil"/>
              <w:left w:val="nil"/>
              <w:bottom w:val="nil"/>
              <w:right w:val="nil"/>
            </w:tcBorders>
            <w:shd w:val="clear" w:color="auto" w:fill="auto"/>
          </w:tcPr>
          <w:p w14:paraId="64EFEDBE" w14:textId="77777777" w:rsidR="00A40A1A" w:rsidRDefault="00A40A1A" w:rsidP="00D93F8F">
            <w:pPr>
              <w:pStyle w:val="Aanwijzing"/>
              <w:rPr>
                <w:rFonts w:asciiTheme="majorHAnsi" w:hAnsiTheme="majorHAnsi" w:cstheme="majorHAnsi"/>
                <w:color w:val="auto"/>
              </w:rPr>
            </w:pPr>
            <w:r w:rsidRPr="00A40A1A">
              <w:rPr>
                <w:rFonts w:asciiTheme="majorHAnsi" w:hAnsiTheme="majorHAnsi" w:cstheme="majorHAnsi"/>
                <w:color w:val="auto"/>
              </w:rPr>
              <w:t>Bezorg dit formulier aan de medisch milieukundige van</w:t>
            </w:r>
            <w:r w:rsidR="009201AA">
              <w:rPr>
                <w:rFonts w:asciiTheme="majorHAnsi" w:hAnsiTheme="majorHAnsi" w:cstheme="majorHAnsi"/>
                <w:color w:val="auto"/>
              </w:rPr>
              <w:t xml:space="preserve"> Gezondheidsmakers</w:t>
            </w:r>
            <w:r w:rsidRPr="00A40A1A">
              <w:rPr>
                <w:rFonts w:asciiTheme="majorHAnsi" w:hAnsiTheme="majorHAnsi" w:cstheme="majorHAnsi"/>
                <w:color w:val="auto"/>
              </w:rPr>
              <w:t xml:space="preserve">. Hieronder vindt u de contactgegevens van de </w:t>
            </w:r>
            <w:r w:rsidR="009201AA">
              <w:rPr>
                <w:rFonts w:asciiTheme="majorHAnsi" w:hAnsiTheme="majorHAnsi" w:cstheme="majorHAnsi"/>
                <w:color w:val="auto"/>
              </w:rPr>
              <w:t>medisch milieukundigen</w:t>
            </w:r>
            <w:r w:rsidRPr="00A40A1A">
              <w:rPr>
                <w:rFonts w:asciiTheme="majorHAnsi" w:hAnsiTheme="majorHAnsi" w:cstheme="majorHAnsi"/>
                <w:color w:val="auto"/>
              </w:rPr>
              <w:t xml:space="preserve"> per regio.</w:t>
            </w:r>
            <w:r w:rsidR="004C4F4B">
              <w:rPr>
                <w:rFonts w:asciiTheme="majorHAnsi" w:hAnsiTheme="majorHAnsi" w:cstheme="majorHAnsi"/>
                <w:color w:val="auto"/>
              </w:rPr>
              <w:t xml:space="preserve"> </w:t>
            </w:r>
            <w:r w:rsidR="004C4F4B" w:rsidRPr="004C4F4B">
              <w:rPr>
                <w:rFonts w:asciiTheme="majorHAnsi" w:hAnsiTheme="majorHAnsi" w:cstheme="majorHAnsi"/>
                <w:color w:val="auto"/>
              </w:rPr>
              <w:t>Mailen kan naar info@gezondheidsmakers.be</w:t>
            </w:r>
            <w:r w:rsidR="004C4F4B">
              <w:rPr>
                <w:rFonts w:asciiTheme="majorHAnsi" w:hAnsiTheme="majorHAnsi" w:cstheme="majorHAnsi"/>
                <w:color w:val="auto"/>
              </w:rPr>
              <w:t xml:space="preserve">. </w:t>
            </w:r>
          </w:p>
          <w:p w14:paraId="685B41FE" w14:textId="4D9D5702" w:rsidR="004C4F4B" w:rsidRPr="00A40A1A" w:rsidRDefault="004C4F4B" w:rsidP="004C4F4B">
            <w:pPr>
              <w:pStyle w:val="Aanwijzing"/>
              <w:ind w:left="0"/>
              <w:rPr>
                <w:rStyle w:val="Nadruk"/>
                <w:rFonts w:asciiTheme="majorHAnsi" w:hAnsiTheme="majorHAnsi" w:cstheme="majorHAnsi"/>
                <w:i/>
                <w:iCs w:val="0"/>
                <w:color w:val="auto"/>
              </w:rPr>
            </w:pPr>
          </w:p>
        </w:tc>
      </w:tr>
      <w:tr w:rsidR="00A40A1A" w:rsidRPr="00A40A1A" w14:paraId="11E00716" w14:textId="77777777" w:rsidTr="005B1019">
        <w:trPr>
          <w:gridAfter w:val="1"/>
          <w:wAfter w:w="396" w:type="dxa"/>
          <w:trHeight w:val="7500"/>
        </w:trPr>
        <w:tc>
          <w:tcPr>
            <w:tcW w:w="4933" w:type="dxa"/>
            <w:gridSpan w:val="11"/>
            <w:tcBorders>
              <w:top w:val="nil"/>
              <w:left w:val="nil"/>
              <w:bottom w:val="nil"/>
              <w:right w:val="nil"/>
            </w:tcBorders>
            <w:shd w:val="clear" w:color="auto" w:fill="auto"/>
          </w:tcPr>
          <w:p w14:paraId="5CBDA95D" w14:textId="76E27FFA" w:rsidR="00A40A1A" w:rsidRPr="00F2298F" w:rsidRDefault="004C4F4B" w:rsidP="00D93F8F">
            <w:pPr>
              <w:rPr>
                <w:rFonts w:asciiTheme="majorHAnsi" w:hAnsiTheme="majorHAnsi" w:cstheme="majorHAnsi"/>
                <w:b/>
                <w:bCs/>
                <w:color w:val="auto"/>
                <w:sz w:val="20"/>
                <w:szCs w:val="20"/>
              </w:rPr>
            </w:pPr>
            <w:r w:rsidRPr="00F2298F">
              <w:rPr>
                <w:rFonts w:asciiTheme="majorHAnsi" w:hAnsiTheme="majorHAnsi" w:cstheme="majorHAnsi"/>
                <w:b/>
                <w:bCs/>
                <w:color w:val="auto"/>
                <w:sz w:val="20"/>
                <w:szCs w:val="20"/>
              </w:rPr>
              <w:t>Regio</w:t>
            </w:r>
            <w:r w:rsidR="00A40A1A" w:rsidRPr="00F2298F">
              <w:rPr>
                <w:rFonts w:asciiTheme="majorHAnsi" w:hAnsiTheme="majorHAnsi" w:cstheme="majorHAnsi"/>
                <w:b/>
                <w:bCs/>
                <w:color w:val="auto"/>
                <w:sz w:val="20"/>
                <w:szCs w:val="20"/>
              </w:rPr>
              <w:t xml:space="preserve"> Limburg</w:t>
            </w:r>
          </w:p>
          <w:p w14:paraId="73174493"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Universiteitslaan 3</w:t>
            </w:r>
          </w:p>
          <w:p w14:paraId="5EAEBBE7"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3500 HASSELT</w:t>
            </w:r>
          </w:p>
          <w:p w14:paraId="6648D001" w14:textId="254E2DD1" w:rsidR="00A40A1A" w:rsidRPr="00F2298F" w:rsidRDefault="00A40A1A" w:rsidP="00D93F8F">
            <w:pPr>
              <w:rPr>
                <w:rStyle w:val="Hyperlink"/>
                <w:rFonts w:asciiTheme="majorHAnsi" w:hAnsiTheme="majorHAnsi" w:cstheme="majorHAnsi"/>
                <w:color w:val="auto"/>
                <w:sz w:val="20"/>
                <w:szCs w:val="20"/>
                <w:u w:val="none"/>
              </w:rPr>
            </w:pPr>
            <w:r w:rsidRPr="00F2298F">
              <w:rPr>
                <w:rFonts w:asciiTheme="majorHAnsi" w:hAnsiTheme="majorHAnsi" w:cstheme="majorHAnsi"/>
                <w:color w:val="auto"/>
                <w:sz w:val="20"/>
                <w:szCs w:val="20"/>
              </w:rPr>
              <w:t>T 011 15 12 30</w:t>
            </w:r>
          </w:p>
          <w:p w14:paraId="1260A87B" w14:textId="77777777" w:rsidR="00A40A1A" w:rsidRPr="00F2298F" w:rsidRDefault="00A40A1A" w:rsidP="00D93F8F">
            <w:pPr>
              <w:rPr>
                <w:rStyle w:val="Hyperlink"/>
                <w:rFonts w:asciiTheme="majorHAnsi" w:hAnsiTheme="majorHAnsi" w:cstheme="majorHAnsi"/>
                <w:color w:val="auto"/>
                <w:sz w:val="20"/>
                <w:szCs w:val="20"/>
              </w:rPr>
            </w:pPr>
          </w:p>
          <w:p w14:paraId="212C42AA" w14:textId="0B50680A" w:rsidR="00A40A1A" w:rsidRPr="00F2298F" w:rsidRDefault="004C4F4B"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 Halle-Vilvoorde</w:t>
            </w:r>
          </w:p>
          <w:p w14:paraId="3A062E47"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Kerkpleinweg 2</w:t>
            </w:r>
          </w:p>
          <w:p w14:paraId="1A2A2E51" w14:textId="77777777" w:rsidR="00A40A1A" w:rsidRPr="00F2298F" w:rsidRDefault="00A40A1A" w:rsidP="00D93F8F">
            <w:pPr>
              <w:rPr>
                <w:rFonts w:asciiTheme="majorHAnsi" w:hAnsiTheme="majorHAnsi" w:cstheme="majorHAnsi"/>
                <w:color w:val="auto"/>
                <w:sz w:val="20"/>
                <w:szCs w:val="20"/>
                <w:lang w:val="fr-BE"/>
              </w:rPr>
            </w:pPr>
            <w:r w:rsidRPr="00F2298F">
              <w:rPr>
                <w:rFonts w:asciiTheme="majorHAnsi" w:hAnsiTheme="majorHAnsi" w:cstheme="majorHAnsi"/>
                <w:color w:val="auto"/>
                <w:sz w:val="20"/>
                <w:szCs w:val="20"/>
                <w:lang w:val="fr-BE"/>
              </w:rPr>
              <w:t>1742 TERNAT</w:t>
            </w:r>
          </w:p>
          <w:p w14:paraId="5F3F88B4" w14:textId="77777777" w:rsidR="00A40A1A" w:rsidRPr="00F2298F" w:rsidRDefault="00A40A1A" w:rsidP="00D93F8F">
            <w:pPr>
              <w:rPr>
                <w:rFonts w:asciiTheme="majorHAnsi" w:hAnsiTheme="majorHAnsi" w:cstheme="majorHAnsi"/>
                <w:color w:val="auto"/>
                <w:sz w:val="20"/>
                <w:szCs w:val="20"/>
                <w:lang w:val="fr-BE"/>
              </w:rPr>
            </w:pPr>
            <w:r w:rsidRPr="00F2298F">
              <w:rPr>
                <w:rFonts w:asciiTheme="majorHAnsi" w:hAnsiTheme="majorHAnsi" w:cstheme="majorHAnsi"/>
                <w:color w:val="auto"/>
                <w:sz w:val="20"/>
                <w:szCs w:val="20"/>
                <w:lang w:val="fr-BE"/>
              </w:rPr>
              <w:t>T 02 582 75 91</w:t>
            </w:r>
          </w:p>
          <w:p w14:paraId="0DB28F5F" w14:textId="77777777" w:rsidR="00A40A1A" w:rsidRPr="00F2298F" w:rsidRDefault="00A40A1A" w:rsidP="00D93F8F">
            <w:pPr>
              <w:rPr>
                <w:rFonts w:asciiTheme="majorHAnsi" w:hAnsiTheme="majorHAnsi" w:cstheme="majorHAnsi"/>
                <w:color w:val="auto"/>
                <w:sz w:val="20"/>
                <w:szCs w:val="20"/>
              </w:rPr>
            </w:pPr>
          </w:p>
          <w:p w14:paraId="1632E8C3" w14:textId="7E759453" w:rsidR="00A40A1A" w:rsidRPr="00F2298F" w:rsidRDefault="004C4F4B"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 xml:space="preserve">Denderregio </w:t>
            </w:r>
          </w:p>
          <w:p w14:paraId="3A182BA0"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Burchtstraat 10 bus 17</w:t>
            </w:r>
          </w:p>
          <w:p w14:paraId="4C4E6819"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9300 AALST</w:t>
            </w:r>
          </w:p>
          <w:p w14:paraId="76FC7227"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T 053 60 31 60</w:t>
            </w:r>
          </w:p>
          <w:p w14:paraId="14E20507" w14:textId="77777777" w:rsidR="00A40A1A" w:rsidRPr="00F2298F" w:rsidRDefault="00A40A1A" w:rsidP="00D93F8F">
            <w:pPr>
              <w:rPr>
                <w:rFonts w:asciiTheme="majorHAnsi" w:hAnsiTheme="majorHAnsi" w:cstheme="majorHAnsi"/>
                <w:color w:val="auto"/>
                <w:sz w:val="20"/>
                <w:szCs w:val="20"/>
              </w:rPr>
            </w:pPr>
          </w:p>
          <w:p w14:paraId="3DE78ED9" w14:textId="66EB897E" w:rsidR="00A40A1A" w:rsidRPr="00F2298F" w:rsidRDefault="005B1019"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w:t>
            </w:r>
            <w:r w:rsidR="00A40A1A" w:rsidRPr="00F2298F">
              <w:rPr>
                <w:rFonts w:asciiTheme="majorHAnsi" w:hAnsiTheme="majorHAnsi" w:cstheme="majorHAnsi"/>
                <w:b/>
                <w:color w:val="auto"/>
                <w:sz w:val="20"/>
                <w:szCs w:val="20"/>
              </w:rPr>
              <w:t xml:space="preserve"> Antwerpen</w:t>
            </w:r>
          </w:p>
          <w:p w14:paraId="775FE23C"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Jodenstraat 44</w:t>
            </w:r>
          </w:p>
          <w:p w14:paraId="34771BF9"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2000 ANTWERPEN</w:t>
            </w:r>
          </w:p>
          <w:p w14:paraId="5878E2D1"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T 03 605 15 82</w:t>
            </w:r>
          </w:p>
          <w:p w14:paraId="5E0D4E58" w14:textId="77777777" w:rsidR="00A40A1A" w:rsidRPr="00F2298F" w:rsidRDefault="00A40A1A" w:rsidP="00D93F8F">
            <w:pPr>
              <w:rPr>
                <w:rFonts w:asciiTheme="majorHAnsi" w:hAnsiTheme="majorHAnsi" w:cstheme="majorHAnsi"/>
                <w:b/>
                <w:color w:val="auto"/>
                <w:sz w:val="20"/>
                <w:szCs w:val="20"/>
              </w:rPr>
            </w:pPr>
          </w:p>
          <w:p w14:paraId="3F837D41" w14:textId="73A19680" w:rsidR="00A40A1A" w:rsidRPr="00F2298F" w:rsidRDefault="005B1019"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w:t>
            </w:r>
            <w:r w:rsidR="00A40A1A" w:rsidRPr="00F2298F">
              <w:rPr>
                <w:rFonts w:asciiTheme="majorHAnsi" w:hAnsiTheme="majorHAnsi" w:cstheme="majorHAnsi"/>
                <w:b/>
                <w:color w:val="auto"/>
                <w:sz w:val="20"/>
                <w:szCs w:val="20"/>
              </w:rPr>
              <w:t xml:space="preserve"> Kempen</w:t>
            </w:r>
          </w:p>
          <w:p w14:paraId="3269070C"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Stationstraat 60</w:t>
            </w:r>
          </w:p>
          <w:p w14:paraId="02402870"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2300 TURNHOUT</w:t>
            </w:r>
          </w:p>
          <w:p w14:paraId="725BF254"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T 014 44 08 34</w:t>
            </w:r>
          </w:p>
          <w:p w14:paraId="770678F3" w14:textId="77777777" w:rsidR="00A40A1A" w:rsidRPr="00F2298F" w:rsidRDefault="00A40A1A" w:rsidP="00D93F8F">
            <w:pPr>
              <w:rPr>
                <w:rFonts w:asciiTheme="majorHAnsi" w:hAnsiTheme="majorHAnsi" w:cstheme="majorHAnsi"/>
                <w:color w:val="auto"/>
                <w:sz w:val="20"/>
                <w:szCs w:val="20"/>
              </w:rPr>
            </w:pPr>
          </w:p>
          <w:p w14:paraId="4E5AE854" w14:textId="192EDF96" w:rsidR="00A40A1A" w:rsidRPr="00F2298F" w:rsidRDefault="005B1019" w:rsidP="00D93F8F">
            <w:pPr>
              <w:rPr>
                <w:rFonts w:asciiTheme="majorHAnsi" w:hAnsiTheme="majorHAnsi" w:cstheme="majorHAnsi"/>
                <w:b/>
                <w:bCs/>
                <w:color w:val="auto"/>
                <w:sz w:val="20"/>
                <w:szCs w:val="20"/>
              </w:rPr>
            </w:pPr>
            <w:r w:rsidRPr="00F2298F">
              <w:rPr>
                <w:rFonts w:asciiTheme="majorHAnsi" w:hAnsiTheme="majorHAnsi" w:cstheme="majorHAnsi"/>
                <w:b/>
                <w:bCs/>
                <w:color w:val="auto"/>
                <w:sz w:val="20"/>
                <w:szCs w:val="20"/>
              </w:rPr>
              <w:t xml:space="preserve">Regio Westhoek en Midwest </w:t>
            </w:r>
          </w:p>
          <w:p w14:paraId="108FC7A5"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Mandellaan 101</w:t>
            </w:r>
          </w:p>
          <w:p w14:paraId="76EAB258"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8800 ROESELARE</w:t>
            </w:r>
          </w:p>
          <w:p w14:paraId="48D3D6D1" w14:textId="251FAD49" w:rsidR="00A40A1A" w:rsidRPr="00F2298F" w:rsidRDefault="00A40A1A" w:rsidP="005B1019">
            <w:pPr>
              <w:rPr>
                <w:rStyle w:val="Nadruk"/>
                <w:rFonts w:asciiTheme="majorHAnsi" w:hAnsiTheme="majorHAnsi" w:cstheme="majorHAnsi"/>
                <w:i w:val="0"/>
                <w:iCs w:val="0"/>
                <w:color w:val="auto"/>
                <w:sz w:val="20"/>
                <w:szCs w:val="20"/>
              </w:rPr>
            </w:pPr>
            <w:r w:rsidRPr="00F2298F">
              <w:rPr>
                <w:rFonts w:asciiTheme="majorHAnsi" w:hAnsiTheme="majorHAnsi" w:cstheme="majorHAnsi"/>
                <w:color w:val="auto"/>
                <w:sz w:val="20"/>
                <w:szCs w:val="20"/>
              </w:rPr>
              <w:t>T 051 23 17 40</w:t>
            </w:r>
          </w:p>
        </w:tc>
        <w:tc>
          <w:tcPr>
            <w:tcW w:w="4934" w:type="dxa"/>
            <w:gridSpan w:val="6"/>
            <w:tcBorders>
              <w:top w:val="nil"/>
              <w:left w:val="nil"/>
              <w:bottom w:val="nil"/>
              <w:right w:val="nil"/>
            </w:tcBorders>
            <w:shd w:val="clear" w:color="auto" w:fill="auto"/>
          </w:tcPr>
          <w:p w14:paraId="01E4ED24" w14:textId="6682804B" w:rsidR="00A40A1A" w:rsidRPr="00F2298F" w:rsidRDefault="004C4F4B"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w:t>
            </w:r>
            <w:r w:rsidR="00A40A1A" w:rsidRPr="00F2298F">
              <w:rPr>
                <w:rFonts w:asciiTheme="majorHAnsi" w:hAnsiTheme="majorHAnsi" w:cstheme="majorHAnsi"/>
                <w:b/>
                <w:color w:val="auto"/>
                <w:sz w:val="20"/>
                <w:szCs w:val="20"/>
              </w:rPr>
              <w:t xml:space="preserve"> Oost-Brabant</w:t>
            </w:r>
          </w:p>
          <w:p w14:paraId="466A300E"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 xml:space="preserve">Kloosterweg 9 </w:t>
            </w:r>
          </w:p>
          <w:p w14:paraId="72C268D8"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3020 HERENT</w:t>
            </w:r>
          </w:p>
          <w:p w14:paraId="273D1C8F"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 xml:space="preserve">T 016 89 06 05 </w:t>
            </w:r>
          </w:p>
          <w:p w14:paraId="59970EAE" w14:textId="77777777" w:rsidR="00A40A1A" w:rsidRPr="00F2298F" w:rsidRDefault="00A40A1A" w:rsidP="00D93F8F">
            <w:pPr>
              <w:rPr>
                <w:rFonts w:asciiTheme="majorHAnsi" w:hAnsiTheme="majorHAnsi" w:cstheme="majorHAnsi"/>
                <w:b/>
                <w:color w:val="auto"/>
                <w:sz w:val="20"/>
                <w:szCs w:val="20"/>
              </w:rPr>
            </w:pPr>
          </w:p>
          <w:p w14:paraId="131B11BD" w14:textId="458DC89C" w:rsidR="00A40A1A" w:rsidRPr="00F2298F" w:rsidRDefault="004C4F4B"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 Waasland</w:t>
            </w:r>
          </w:p>
          <w:p w14:paraId="1084420D"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Oosterlaan 20</w:t>
            </w:r>
          </w:p>
          <w:p w14:paraId="3CE69DA7"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9100 SINT-NIKLAAS</w:t>
            </w:r>
          </w:p>
          <w:p w14:paraId="763ADA98"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T 03 766 87 78</w:t>
            </w:r>
          </w:p>
          <w:p w14:paraId="31BC8DC7" w14:textId="77777777" w:rsidR="00A40A1A" w:rsidRPr="00F2298F" w:rsidRDefault="00A40A1A" w:rsidP="00D93F8F">
            <w:pPr>
              <w:rPr>
                <w:rFonts w:asciiTheme="majorHAnsi" w:hAnsiTheme="majorHAnsi" w:cstheme="majorHAnsi"/>
                <w:color w:val="auto"/>
                <w:sz w:val="20"/>
                <w:szCs w:val="20"/>
              </w:rPr>
            </w:pPr>
          </w:p>
          <w:p w14:paraId="2997E2A9" w14:textId="2C39029D" w:rsidR="00A40A1A" w:rsidRPr="00F2298F" w:rsidRDefault="005B1019"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 Gent en Vlaamse Ardennen</w:t>
            </w:r>
          </w:p>
          <w:p w14:paraId="42DF3F4B"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Groot Begijnhof 24</w:t>
            </w:r>
          </w:p>
          <w:p w14:paraId="098BE82E" w14:textId="77777777" w:rsidR="00A40A1A" w:rsidRPr="00F2298F" w:rsidRDefault="00A40A1A" w:rsidP="00D93F8F">
            <w:pPr>
              <w:rPr>
                <w:rFonts w:asciiTheme="majorHAnsi" w:hAnsiTheme="majorHAnsi" w:cstheme="majorHAnsi"/>
                <w:color w:val="auto"/>
                <w:sz w:val="20"/>
                <w:szCs w:val="20"/>
                <w:lang w:val="fr-BE"/>
              </w:rPr>
            </w:pPr>
            <w:r w:rsidRPr="00F2298F">
              <w:rPr>
                <w:rFonts w:asciiTheme="majorHAnsi" w:hAnsiTheme="majorHAnsi" w:cstheme="majorHAnsi"/>
                <w:color w:val="auto"/>
                <w:sz w:val="20"/>
                <w:szCs w:val="20"/>
                <w:lang w:val="fr-BE"/>
              </w:rPr>
              <w:t>9040 GENT</w:t>
            </w:r>
          </w:p>
          <w:p w14:paraId="5756EE92" w14:textId="77777777" w:rsidR="00A40A1A" w:rsidRPr="00F2298F" w:rsidRDefault="00A40A1A" w:rsidP="00D93F8F">
            <w:pPr>
              <w:rPr>
                <w:rFonts w:asciiTheme="majorHAnsi" w:hAnsiTheme="majorHAnsi" w:cstheme="majorHAnsi"/>
                <w:color w:val="auto"/>
                <w:sz w:val="20"/>
                <w:szCs w:val="20"/>
                <w:lang w:val="fr-BE"/>
              </w:rPr>
            </w:pPr>
            <w:r w:rsidRPr="00F2298F">
              <w:rPr>
                <w:rFonts w:asciiTheme="majorHAnsi" w:hAnsiTheme="majorHAnsi" w:cstheme="majorHAnsi"/>
                <w:color w:val="auto"/>
                <w:sz w:val="20"/>
                <w:szCs w:val="20"/>
                <w:lang w:val="fr-BE"/>
              </w:rPr>
              <w:t xml:space="preserve">T </w:t>
            </w:r>
            <w:r w:rsidRPr="00F2298F">
              <w:rPr>
                <w:rFonts w:asciiTheme="majorHAnsi" w:hAnsiTheme="majorHAnsi" w:cstheme="majorHAnsi"/>
                <w:color w:val="auto"/>
                <w:sz w:val="20"/>
                <w:szCs w:val="20"/>
              </w:rPr>
              <w:t>09 266 70 10</w:t>
            </w:r>
          </w:p>
          <w:p w14:paraId="752D6D91" w14:textId="77777777" w:rsidR="00A40A1A" w:rsidRPr="00F2298F" w:rsidRDefault="00A40A1A" w:rsidP="00D93F8F">
            <w:pPr>
              <w:rPr>
                <w:rFonts w:asciiTheme="majorHAnsi" w:hAnsiTheme="majorHAnsi" w:cstheme="majorHAnsi"/>
                <w:color w:val="auto"/>
                <w:sz w:val="20"/>
                <w:szCs w:val="20"/>
              </w:rPr>
            </w:pPr>
          </w:p>
          <w:p w14:paraId="6AD14377" w14:textId="0A068C79" w:rsidR="00A40A1A" w:rsidRPr="00F2298F" w:rsidRDefault="005B1019"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 Rivierenland</w:t>
            </w:r>
          </w:p>
          <w:p w14:paraId="79162CBB"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Paardenstraatje 35/1</w:t>
            </w:r>
          </w:p>
          <w:p w14:paraId="62BEEF8D"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2800 MECHELEN</w:t>
            </w:r>
          </w:p>
          <w:p w14:paraId="51F8EA89"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T 015 43 63 66</w:t>
            </w:r>
          </w:p>
          <w:p w14:paraId="20C555E4" w14:textId="77777777" w:rsidR="00A40A1A" w:rsidRPr="00F2298F" w:rsidRDefault="00A40A1A" w:rsidP="00D93F8F">
            <w:pPr>
              <w:rPr>
                <w:rFonts w:asciiTheme="majorHAnsi" w:hAnsiTheme="majorHAnsi" w:cstheme="majorHAnsi"/>
                <w:b/>
                <w:color w:val="auto"/>
                <w:sz w:val="20"/>
                <w:szCs w:val="20"/>
              </w:rPr>
            </w:pPr>
          </w:p>
          <w:p w14:paraId="4D7CCEF7" w14:textId="66836DE0" w:rsidR="00A40A1A" w:rsidRPr="00F2298F" w:rsidRDefault="005B1019"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Regio</w:t>
            </w:r>
            <w:r w:rsidR="00A40A1A" w:rsidRPr="00F2298F">
              <w:rPr>
                <w:rFonts w:asciiTheme="majorHAnsi" w:hAnsiTheme="majorHAnsi" w:cstheme="majorHAnsi"/>
                <w:b/>
                <w:color w:val="auto"/>
                <w:sz w:val="20"/>
                <w:szCs w:val="20"/>
              </w:rPr>
              <w:t xml:space="preserve"> Brugge</w:t>
            </w:r>
            <w:r w:rsidRPr="00F2298F">
              <w:rPr>
                <w:rFonts w:asciiTheme="majorHAnsi" w:hAnsiTheme="majorHAnsi" w:cstheme="majorHAnsi"/>
                <w:b/>
                <w:color w:val="auto"/>
                <w:sz w:val="20"/>
                <w:szCs w:val="20"/>
              </w:rPr>
              <w:t xml:space="preserve"> en Middenkust</w:t>
            </w:r>
          </w:p>
          <w:p w14:paraId="481CA9FA"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Ruddershove 4</w:t>
            </w:r>
          </w:p>
          <w:p w14:paraId="0EB1CA45"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8000 BRUGGE</w:t>
            </w:r>
          </w:p>
          <w:p w14:paraId="55A96280"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T 050 32 72 95</w:t>
            </w:r>
          </w:p>
          <w:p w14:paraId="26D6F7AA" w14:textId="77777777" w:rsidR="00A40A1A" w:rsidRPr="00F2298F" w:rsidRDefault="00A40A1A" w:rsidP="00D93F8F">
            <w:pPr>
              <w:pStyle w:val="Aanwijzing"/>
              <w:rPr>
                <w:rStyle w:val="Nadruk"/>
                <w:rFonts w:asciiTheme="majorHAnsi" w:hAnsiTheme="majorHAnsi" w:cstheme="majorHAnsi"/>
                <w:iCs w:val="0"/>
                <w:color w:val="auto"/>
              </w:rPr>
            </w:pPr>
          </w:p>
          <w:p w14:paraId="1FE7F726" w14:textId="4970538E" w:rsidR="00A40A1A" w:rsidRPr="00F2298F" w:rsidRDefault="005B1019" w:rsidP="00D93F8F">
            <w:pPr>
              <w:rPr>
                <w:rFonts w:asciiTheme="majorHAnsi" w:hAnsiTheme="majorHAnsi" w:cstheme="majorHAnsi"/>
                <w:b/>
                <w:color w:val="auto"/>
                <w:sz w:val="20"/>
                <w:szCs w:val="20"/>
              </w:rPr>
            </w:pPr>
            <w:r w:rsidRPr="00F2298F">
              <w:rPr>
                <w:rFonts w:asciiTheme="majorHAnsi" w:hAnsiTheme="majorHAnsi" w:cstheme="majorHAnsi"/>
                <w:b/>
                <w:color w:val="auto"/>
                <w:sz w:val="20"/>
                <w:szCs w:val="20"/>
              </w:rPr>
              <w:t xml:space="preserve">Regio Zuid-West-Vlaanderen </w:t>
            </w:r>
          </w:p>
          <w:p w14:paraId="21011DBC"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President Kennedypark 10</w:t>
            </w:r>
          </w:p>
          <w:p w14:paraId="42DE803A" w14:textId="77777777" w:rsidR="00A40A1A" w:rsidRPr="00F2298F" w:rsidRDefault="00A40A1A" w:rsidP="00D93F8F">
            <w:pPr>
              <w:rPr>
                <w:rFonts w:asciiTheme="majorHAnsi" w:hAnsiTheme="majorHAnsi" w:cstheme="majorHAnsi"/>
                <w:color w:val="auto"/>
                <w:sz w:val="20"/>
                <w:szCs w:val="20"/>
              </w:rPr>
            </w:pPr>
            <w:r w:rsidRPr="00F2298F">
              <w:rPr>
                <w:rFonts w:asciiTheme="majorHAnsi" w:hAnsiTheme="majorHAnsi" w:cstheme="majorHAnsi"/>
                <w:color w:val="auto"/>
                <w:sz w:val="20"/>
                <w:szCs w:val="20"/>
              </w:rPr>
              <w:t>8500 KORTRIJK</w:t>
            </w:r>
          </w:p>
          <w:p w14:paraId="67A0761C" w14:textId="4ADFA75A" w:rsidR="00A40A1A" w:rsidRPr="00F2298F" w:rsidRDefault="00A40A1A" w:rsidP="00D93F8F">
            <w:pPr>
              <w:rPr>
                <w:rStyle w:val="Nadruk"/>
                <w:rFonts w:asciiTheme="majorHAnsi" w:hAnsiTheme="majorHAnsi" w:cstheme="majorHAnsi"/>
                <w:i w:val="0"/>
                <w:iCs w:val="0"/>
                <w:color w:val="auto"/>
                <w:sz w:val="20"/>
                <w:szCs w:val="20"/>
              </w:rPr>
            </w:pPr>
            <w:r w:rsidRPr="00F2298F">
              <w:rPr>
                <w:rFonts w:asciiTheme="majorHAnsi" w:hAnsiTheme="majorHAnsi" w:cstheme="majorHAnsi"/>
                <w:color w:val="auto"/>
                <w:sz w:val="20"/>
                <w:szCs w:val="20"/>
              </w:rPr>
              <w:t>T 056 44 07 94</w:t>
            </w:r>
          </w:p>
        </w:tc>
      </w:tr>
    </w:tbl>
    <w:p w14:paraId="6C4083BE" w14:textId="77777777" w:rsidR="00A40A1A" w:rsidRPr="00A40A1A" w:rsidRDefault="00A40A1A" w:rsidP="002B1D0E">
      <w:pPr>
        <w:pStyle w:val="Aanwijzing"/>
        <w:spacing w:after="40"/>
        <w:rPr>
          <w:i w:val="0"/>
          <w:iCs/>
          <w:color w:val="auto"/>
        </w:rPr>
      </w:pPr>
    </w:p>
    <w:sectPr w:rsidR="00A40A1A" w:rsidRPr="00A40A1A" w:rsidSect="002B3FAC">
      <w:headerReference w:type="default" r:id="rId12"/>
      <w:footerReference w:type="even" r:id="rId13"/>
      <w:footerReference w:type="default" r:id="rId14"/>
      <w:footerReference w:type="first" r:id="rId15"/>
      <w:type w:val="continuous"/>
      <w:pgSz w:w="11906" w:h="16838" w:code="9"/>
      <w:pgMar w:top="1418" w:right="851" w:bottom="1701"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C8FB" w14:textId="77777777" w:rsidR="005A5EB9" w:rsidRDefault="005A5EB9">
      <w:r>
        <w:separator/>
      </w:r>
    </w:p>
  </w:endnote>
  <w:endnote w:type="continuationSeparator" w:id="0">
    <w:p w14:paraId="24040439" w14:textId="77777777" w:rsidR="005A5EB9" w:rsidRDefault="005A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3D4A" w14:textId="77777777" w:rsidR="00900F4F" w:rsidRPr="00FF15EB" w:rsidRDefault="003861EA" w:rsidP="00B70D85">
    <w:pPr>
      <w:pStyle w:val="streepjes"/>
    </w:pPr>
    <w:r>
      <w:tab/>
      <w:t>//</w:t>
    </w:r>
    <w:r w:rsidRPr="00FF15EB">
      <w:t>////////////////////////////////////////////////////////////////////////////////////////////////////////////////////////////////////////////////////////////////</w:t>
    </w:r>
  </w:p>
  <w:p w14:paraId="01231C33" w14:textId="77777777" w:rsidR="00900F4F" w:rsidRDefault="00900F4F" w:rsidP="00B70D85">
    <w:pPr>
      <w:pStyle w:val="Voettekst"/>
    </w:pPr>
  </w:p>
  <w:p w14:paraId="3AFD7B9D" w14:textId="72D0717C" w:rsidR="00900F4F" w:rsidRDefault="003861EA" w:rsidP="00B70D85">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4E9810E26E564FEBA2EA4973EBFAD309"/>
        </w:placeholder>
        <w:dataBinding w:prefixMappings="xmlns:ns0='http://purl.org/dc/elements/1.1/' xmlns:ns1='http://schemas.openxmlformats.org/package/2006/metadata/core-properties' " w:xpath="/ns1:coreProperties[1]/ns0:title[1]" w:storeItemID="{6C3C8BC8-F283-45AE-878A-BAB7291924A1}"/>
        <w:text/>
      </w:sdtPr>
      <w:sdtContent>
        <w:r w:rsidR="00A40A1A">
          <w:t>Gemotiveerde aanvraag van een onderzoek van het binnenmilieu</w:t>
        </w:r>
      </w:sdtContent>
    </w:sdt>
    <w:r>
      <w:tab/>
    </w:r>
    <w:sdt>
      <w:sdtPr>
        <w:id w:val="1577313"/>
        <w:docPartObj>
          <w:docPartGallery w:val="Page Numbers (Top of Page)"/>
          <w:docPartUnique/>
        </w:docPartObj>
      </w:sdtPr>
      <w:sdtContent>
        <w:sdt>
          <w:sdtPr>
            <w:tag w:val=""/>
            <w:id w:val="1577311"/>
            <w:placeholder>
              <w:docPart w:val="59A8E3C9097C4908876F8287E6759699"/>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297BFA86" w14:textId="77777777" w:rsidR="00900F4F" w:rsidRDefault="00900F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4D1F" w14:textId="23484A43" w:rsidR="00900F4F" w:rsidRPr="00770728" w:rsidRDefault="002E2EE1" w:rsidP="00643094">
    <w:pPr>
      <w:pStyle w:val="Voettekst"/>
      <w:tabs>
        <w:tab w:val="clear" w:pos="4513"/>
      </w:tabs>
      <w:jc w:val="center"/>
      <w:rPr>
        <w:sz w:val="18"/>
      </w:rPr>
    </w:pPr>
    <w:r w:rsidRPr="00526644">
      <w:rPr>
        <w:rFonts w:asciiTheme="minorHAnsi" w:hAnsiTheme="minorHAnsi" w:cstheme="minorHAnsi"/>
        <w:noProof/>
        <w:sz w:val="18"/>
        <w:szCs w:val="18"/>
      </w:rPr>
      <w:drawing>
        <wp:anchor distT="0" distB="0" distL="114300" distR="114300" simplePos="0" relativeHeight="251661312" behindDoc="0" locked="0" layoutInCell="1" allowOverlap="1" wp14:anchorId="2755A2BD" wp14:editId="5AD9FE03">
          <wp:simplePos x="0" y="0"/>
          <wp:positionH relativeFrom="page">
            <wp:posOffset>720090</wp:posOffset>
          </wp:positionH>
          <wp:positionV relativeFrom="page">
            <wp:posOffset>9745345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746858"/>
      <w:docPartObj>
        <w:docPartGallery w:val="Page Numbers (Bottom of Page)"/>
        <w:docPartUnique/>
      </w:docPartObj>
    </w:sdtPr>
    <w:sdtContent>
      <w:sdt>
        <w:sdtPr>
          <w:id w:val="860082579"/>
          <w:docPartObj>
            <w:docPartGallery w:val="Page Numbers (Top of Page)"/>
            <w:docPartUnique/>
          </w:docPartObj>
        </w:sdtPr>
        <w:sdtContent>
          <w:p w14:paraId="043AA5F1" w14:textId="4CD026DD" w:rsidR="00900F4F" w:rsidRDefault="00643094">
            <w:pPr>
              <w:pStyle w:val="Voettekst"/>
              <w:jc w:val="right"/>
            </w:pPr>
            <w:r w:rsidRPr="00526644">
              <w:rPr>
                <w:rFonts w:asciiTheme="minorHAnsi" w:hAnsiTheme="minorHAnsi" w:cstheme="minorHAnsi"/>
                <w:noProof/>
                <w:sz w:val="18"/>
                <w:szCs w:val="18"/>
              </w:rPr>
              <w:drawing>
                <wp:anchor distT="0" distB="0" distL="114300" distR="114300" simplePos="0" relativeHeight="251659264" behindDoc="0" locked="0" layoutInCell="1" allowOverlap="1" wp14:anchorId="686FBABC" wp14:editId="0AC188D8">
                  <wp:simplePos x="0" y="0"/>
                  <wp:positionH relativeFrom="page">
                    <wp:posOffset>720090</wp:posOffset>
                  </wp:positionH>
                  <wp:positionV relativeFrom="page">
                    <wp:posOffset>9749155</wp:posOffset>
                  </wp:positionV>
                  <wp:extent cx="1274400" cy="540000"/>
                  <wp:effectExtent l="0" t="0" r="2540" b="0"/>
                  <wp:wrapNone/>
                  <wp:docPr id="4" name="Afbeelding 4"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3861EA">
              <w:rPr>
                <w:lang w:val="nl-NL"/>
              </w:rPr>
              <w:t xml:space="preserve">Pagina </w:t>
            </w:r>
            <w:r w:rsidR="003861EA">
              <w:rPr>
                <w:b/>
                <w:bCs/>
                <w:sz w:val="24"/>
                <w:szCs w:val="24"/>
              </w:rPr>
              <w:fldChar w:fldCharType="begin"/>
            </w:r>
            <w:r w:rsidR="003861EA">
              <w:rPr>
                <w:b/>
                <w:bCs/>
              </w:rPr>
              <w:instrText>PAGE</w:instrText>
            </w:r>
            <w:r w:rsidR="003861EA">
              <w:rPr>
                <w:b/>
                <w:bCs/>
                <w:sz w:val="24"/>
                <w:szCs w:val="24"/>
              </w:rPr>
              <w:fldChar w:fldCharType="separate"/>
            </w:r>
            <w:r w:rsidR="003861EA">
              <w:rPr>
                <w:b/>
                <w:bCs/>
                <w:noProof/>
              </w:rPr>
              <w:t>1</w:t>
            </w:r>
            <w:r w:rsidR="003861EA">
              <w:rPr>
                <w:b/>
                <w:bCs/>
                <w:sz w:val="24"/>
                <w:szCs w:val="24"/>
              </w:rPr>
              <w:fldChar w:fldCharType="end"/>
            </w:r>
            <w:r w:rsidR="003861EA">
              <w:rPr>
                <w:lang w:val="nl-NL"/>
              </w:rPr>
              <w:t xml:space="preserve"> van </w:t>
            </w:r>
            <w:r w:rsidR="003861EA">
              <w:rPr>
                <w:b/>
                <w:bCs/>
                <w:sz w:val="24"/>
                <w:szCs w:val="24"/>
              </w:rPr>
              <w:fldChar w:fldCharType="begin"/>
            </w:r>
            <w:r w:rsidR="003861EA">
              <w:rPr>
                <w:b/>
                <w:bCs/>
              </w:rPr>
              <w:instrText>NUMPAGES</w:instrText>
            </w:r>
            <w:r w:rsidR="003861EA">
              <w:rPr>
                <w:b/>
                <w:bCs/>
                <w:sz w:val="24"/>
                <w:szCs w:val="24"/>
              </w:rPr>
              <w:fldChar w:fldCharType="separate"/>
            </w:r>
            <w:r w:rsidR="00682CB6">
              <w:rPr>
                <w:b/>
                <w:bCs/>
                <w:noProof/>
              </w:rPr>
              <w:t>2</w:t>
            </w:r>
            <w:r w:rsidR="003861EA">
              <w:rPr>
                <w:b/>
                <w:bCs/>
                <w:sz w:val="24"/>
                <w:szCs w:val="24"/>
              </w:rPr>
              <w:fldChar w:fldCharType="end"/>
            </w:r>
          </w:p>
        </w:sdtContent>
      </w:sdt>
    </w:sdtContent>
  </w:sdt>
  <w:p w14:paraId="58FCAF12" w14:textId="77777777" w:rsidR="00900F4F" w:rsidRPr="00174621" w:rsidRDefault="00900F4F" w:rsidP="00FF15EB">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84DF" w14:textId="77777777" w:rsidR="005A5EB9" w:rsidRDefault="005A5EB9">
      <w:r>
        <w:separator/>
      </w:r>
    </w:p>
  </w:footnote>
  <w:footnote w:type="continuationSeparator" w:id="0">
    <w:p w14:paraId="782EA72C" w14:textId="77777777" w:rsidR="005A5EB9" w:rsidRDefault="005A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FCEF"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595F80"/>
    <w:multiLevelType w:val="hybridMultilevel"/>
    <w:tmpl w:val="7B062220"/>
    <w:lvl w:ilvl="0" w:tplc="721C412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 w15:restartNumberingAfterBreak="0">
    <w:nsid w:val="2F742F36"/>
    <w:multiLevelType w:val="multilevel"/>
    <w:tmpl w:val="D638C90A"/>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 w15:restartNumberingAfterBreak="0">
    <w:nsid w:val="39453A2C"/>
    <w:multiLevelType w:val="hybridMultilevel"/>
    <w:tmpl w:val="D24AD6E4"/>
    <w:lvl w:ilvl="0" w:tplc="08130001">
      <w:start w:val="1"/>
      <w:numFmt w:val="bullet"/>
      <w:lvlText w:val=""/>
      <w:lvlJc w:val="left"/>
      <w:pPr>
        <w:ind w:left="1151" w:hanging="360"/>
      </w:pPr>
      <w:rPr>
        <w:rFonts w:ascii="Symbol" w:hAnsi="Symbol" w:hint="default"/>
      </w:rPr>
    </w:lvl>
    <w:lvl w:ilvl="1" w:tplc="08130003" w:tentative="1">
      <w:start w:val="1"/>
      <w:numFmt w:val="bullet"/>
      <w:lvlText w:val="o"/>
      <w:lvlJc w:val="left"/>
      <w:pPr>
        <w:ind w:left="1871" w:hanging="360"/>
      </w:pPr>
      <w:rPr>
        <w:rFonts w:ascii="Courier New" w:hAnsi="Courier New" w:cs="Courier New" w:hint="default"/>
      </w:rPr>
    </w:lvl>
    <w:lvl w:ilvl="2" w:tplc="08130005" w:tentative="1">
      <w:start w:val="1"/>
      <w:numFmt w:val="bullet"/>
      <w:lvlText w:val=""/>
      <w:lvlJc w:val="left"/>
      <w:pPr>
        <w:ind w:left="2591" w:hanging="360"/>
      </w:pPr>
      <w:rPr>
        <w:rFonts w:ascii="Wingdings" w:hAnsi="Wingdings" w:hint="default"/>
      </w:rPr>
    </w:lvl>
    <w:lvl w:ilvl="3" w:tplc="08130001" w:tentative="1">
      <w:start w:val="1"/>
      <w:numFmt w:val="bullet"/>
      <w:lvlText w:val=""/>
      <w:lvlJc w:val="left"/>
      <w:pPr>
        <w:ind w:left="3311" w:hanging="360"/>
      </w:pPr>
      <w:rPr>
        <w:rFonts w:ascii="Symbol" w:hAnsi="Symbol" w:hint="default"/>
      </w:rPr>
    </w:lvl>
    <w:lvl w:ilvl="4" w:tplc="08130003" w:tentative="1">
      <w:start w:val="1"/>
      <w:numFmt w:val="bullet"/>
      <w:lvlText w:val="o"/>
      <w:lvlJc w:val="left"/>
      <w:pPr>
        <w:ind w:left="4031" w:hanging="360"/>
      </w:pPr>
      <w:rPr>
        <w:rFonts w:ascii="Courier New" w:hAnsi="Courier New" w:cs="Courier New" w:hint="default"/>
      </w:rPr>
    </w:lvl>
    <w:lvl w:ilvl="5" w:tplc="08130005" w:tentative="1">
      <w:start w:val="1"/>
      <w:numFmt w:val="bullet"/>
      <w:lvlText w:val=""/>
      <w:lvlJc w:val="left"/>
      <w:pPr>
        <w:ind w:left="4751" w:hanging="360"/>
      </w:pPr>
      <w:rPr>
        <w:rFonts w:ascii="Wingdings" w:hAnsi="Wingdings" w:hint="default"/>
      </w:rPr>
    </w:lvl>
    <w:lvl w:ilvl="6" w:tplc="08130001" w:tentative="1">
      <w:start w:val="1"/>
      <w:numFmt w:val="bullet"/>
      <w:lvlText w:val=""/>
      <w:lvlJc w:val="left"/>
      <w:pPr>
        <w:ind w:left="5471" w:hanging="360"/>
      </w:pPr>
      <w:rPr>
        <w:rFonts w:ascii="Symbol" w:hAnsi="Symbol" w:hint="default"/>
      </w:rPr>
    </w:lvl>
    <w:lvl w:ilvl="7" w:tplc="08130003" w:tentative="1">
      <w:start w:val="1"/>
      <w:numFmt w:val="bullet"/>
      <w:lvlText w:val="o"/>
      <w:lvlJc w:val="left"/>
      <w:pPr>
        <w:ind w:left="6191" w:hanging="360"/>
      </w:pPr>
      <w:rPr>
        <w:rFonts w:ascii="Courier New" w:hAnsi="Courier New" w:cs="Courier New" w:hint="default"/>
      </w:rPr>
    </w:lvl>
    <w:lvl w:ilvl="8" w:tplc="08130005" w:tentative="1">
      <w:start w:val="1"/>
      <w:numFmt w:val="bullet"/>
      <w:lvlText w:val=""/>
      <w:lvlJc w:val="left"/>
      <w:pPr>
        <w:ind w:left="6911" w:hanging="360"/>
      </w:pPr>
      <w:rPr>
        <w:rFonts w:ascii="Wingdings" w:hAnsi="Wingdings" w:hint="default"/>
      </w:rPr>
    </w:lvl>
  </w:abstractNum>
  <w:abstractNum w:abstractNumId="7" w15:restartNumberingAfterBreak="0">
    <w:nsid w:val="3C0C5F44"/>
    <w:multiLevelType w:val="hybridMultilevel"/>
    <w:tmpl w:val="F6187F92"/>
    <w:lvl w:ilvl="0" w:tplc="99A49CBA">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8"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9" w15:restartNumberingAfterBreak="0">
    <w:nsid w:val="46FB48CA"/>
    <w:multiLevelType w:val="hybridMultilevel"/>
    <w:tmpl w:val="F15AC6B0"/>
    <w:lvl w:ilvl="0" w:tplc="EF343B6C">
      <w:numFmt w:val="bullet"/>
      <w:lvlText w:val="-"/>
      <w:lvlJc w:val="left"/>
      <w:pPr>
        <w:ind w:left="389" w:hanging="360"/>
      </w:pPr>
      <w:rPr>
        <w:rFonts w:ascii="Calibri" w:eastAsiaTheme="minorHAnsi" w:hAnsi="Calibri" w:cs="Calibri" w:hint="default"/>
        <w:b w:val="0"/>
        <w:i/>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10"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072540"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98C67D3"/>
    <w:multiLevelType w:val="multilevel"/>
    <w:tmpl w:val="665C41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34941611">
    <w:abstractNumId w:val="1"/>
  </w:num>
  <w:num w:numId="2" w16cid:durableId="162480615">
    <w:abstractNumId w:val="12"/>
  </w:num>
  <w:num w:numId="3" w16cid:durableId="1110471742">
    <w:abstractNumId w:val="11"/>
  </w:num>
  <w:num w:numId="4" w16cid:durableId="1427536679">
    <w:abstractNumId w:val="8"/>
  </w:num>
  <w:num w:numId="5" w16cid:durableId="1954629797">
    <w:abstractNumId w:val="4"/>
  </w:num>
  <w:num w:numId="6" w16cid:durableId="1850749811">
    <w:abstractNumId w:val="10"/>
  </w:num>
  <w:num w:numId="7" w16cid:durableId="1016733902">
    <w:abstractNumId w:val="5"/>
  </w:num>
  <w:num w:numId="8" w16cid:durableId="1937859215">
    <w:abstractNumId w:val="14"/>
  </w:num>
  <w:num w:numId="9" w16cid:durableId="1963608251">
    <w:abstractNumId w:val="3"/>
  </w:num>
  <w:num w:numId="10" w16cid:durableId="1772624018">
    <w:abstractNumId w:val="6"/>
  </w:num>
  <w:num w:numId="11" w16cid:durableId="947735548">
    <w:abstractNumId w:val="3"/>
    <w:lvlOverride w:ilvl="0">
      <w:startOverride w:val="1"/>
    </w:lvlOverride>
  </w:num>
  <w:num w:numId="12" w16cid:durableId="888883934">
    <w:abstractNumId w:val="2"/>
  </w:num>
  <w:num w:numId="13" w16cid:durableId="1529293542">
    <w:abstractNumId w:val="0"/>
  </w:num>
  <w:num w:numId="14" w16cid:durableId="2100516861">
    <w:abstractNumId w:val="13"/>
  </w:num>
  <w:num w:numId="15" w16cid:durableId="412629547">
    <w:abstractNumId w:val="7"/>
  </w:num>
  <w:num w:numId="16" w16cid:durableId="142896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0E"/>
    <w:rsid w:val="000005B7"/>
    <w:rsid w:val="00000DE6"/>
    <w:rsid w:val="0001130E"/>
    <w:rsid w:val="00024486"/>
    <w:rsid w:val="0002659E"/>
    <w:rsid w:val="0006089D"/>
    <w:rsid w:val="00072576"/>
    <w:rsid w:val="00072E02"/>
    <w:rsid w:val="00076E37"/>
    <w:rsid w:val="000B53F0"/>
    <w:rsid w:val="000C36EB"/>
    <w:rsid w:val="000D6BC7"/>
    <w:rsid w:val="000F201A"/>
    <w:rsid w:val="001066C0"/>
    <w:rsid w:val="00127C2C"/>
    <w:rsid w:val="00135049"/>
    <w:rsid w:val="001B32C9"/>
    <w:rsid w:val="001C0C3D"/>
    <w:rsid w:val="001D21FF"/>
    <w:rsid w:val="00207A70"/>
    <w:rsid w:val="0022228A"/>
    <w:rsid w:val="00245054"/>
    <w:rsid w:val="00271636"/>
    <w:rsid w:val="002A3ACA"/>
    <w:rsid w:val="002A7DD0"/>
    <w:rsid w:val="002B1D0E"/>
    <w:rsid w:val="002B2B4B"/>
    <w:rsid w:val="002B3FAC"/>
    <w:rsid w:val="002C2F6B"/>
    <w:rsid w:val="002C3766"/>
    <w:rsid w:val="002E2EE1"/>
    <w:rsid w:val="002E2FBF"/>
    <w:rsid w:val="00331461"/>
    <w:rsid w:val="00331E2E"/>
    <w:rsid w:val="003361B8"/>
    <w:rsid w:val="00340028"/>
    <w:rsid w:val="00340424"/>
    <w:rsid w:val="00342F4E"/>
    <w:rsid w:val="00377C1C"/>
    <w:rsid w:val="003861EA"/>
    <w:rsid w:val="003866D6"/>
    <w:rsid w:val="00395CB3"/>
    <w:rsid w:val="003C6E17"/>
    <w:rsid w:val="003D0337"/>
    <w:rsid w:val="003F4EE3"/>
    <w:rsid w:val="00423630"/>
    <w:rsid w:val="00447A5B"/>
    <w:rsid w:val="00494FDC"/>
    <w:rsid w:val="004B4686"/>
    <w:rsid w:val="004C4F4B"/>
    <w:rsid w:val="004D01BD"/>
    <w:rsid w:val="004D08C4"/>
    <w:rsid w:val="004F060D"/>
    <w:rsid w:val="00526644"/>
    <w:rsid w:val="0053354D"/>
    <w:rsid w:val="00535903"/>
    <w:rsid w:val="00535F7F"/>
    <w:rsid w:val="00575AB1"/>
    <w:rsid w:val="005A1760"/>
    <w:rsid w:val="005A5EB9"/>
    <w:rsid w:val="005B0F7D"/>
    <w:rsid w:val="005B1019"/>
    <w:rsid w:val="005D0E5A"/>
    <w:rsid w:val="005F44D3"/>
    <w:rsid w:val="006021A4"/>
    <w:rsid w:val="00615F77"/>
    <w:rsid w:val="00623BDF"/>
    <w:rsid w:val="00632F46"/>
    <w:rsid w:val="00643094"/>
    <w:rsid w:val="006531DA"/>
    <w:rsid w:val="00657AA0"/>
    <w:rsid w:val="00682CB6"/>
    <w:rsid w:val="00684B44"/>
    <w:rsid w:val="006A7E38"/>
    <w:rsid w:val="006C4893"/>
    <w:rsid w:val="006C6F05"/>
    <w:rsid w:val="006F33A9"/>
    <w:rsid w:val="006F6B96"/>
    <w:rsid w:val="007040D5"/>
    <w:rsid w:val="0071055C"/>
    <w:rsid w:val="007254BF"/>
    <w:rsid w:val="007325B6"/>
    <w:rsid w:val="00733BFB"/>
    <w:rsid w:val="00770728"/>
    <w:rsid w:val="00775DD1"/>
    <w:rsid w:val="0078605F"/>
    <w:rsid w:val="007936B9"/>
    <w:rsid w:val="007A4372"/>
    <w:rsid w:val="007F3D7B"/>
    <w:rsid w:val="007F6FAE"/>
    <w:rsid w:val="0080185F"/>
    <w:rsid w:val="0081694B"/>
    <w:rsid w:val="008212C1"/>
    <w:rsid w:val="0082617C"/>
    <w:rsid w:val="00827C12"/>
    <w:rsid w:val="00836C2D"/>
    <w:rsid w:val="008505FD"/>
    <w:rsid w:val="00851E75"/>
    <w:rsid w:val="008865C4"/>
    <w:rsid w:val="00892497"/>
    <w:rsid w:val="0089450F"/>
    <w:rsid w:val="008B0411"/>
    <w:rsid w:val="008F32A8"/>
    <w:rsid w:val="008F3D9E"/>
    <w:rsid w:val="00900F4F"/>
    <w:rsid w:val="009201AA"/>
    <w:rsid w:val="00922D09"/>
    <w:rsid w:val="00934FB4"/>
    <w:rsid w:val="00937450"/>
    <w:rsid w:val="00983601"/>
    <w:rsid w:val="009854BD"/>
    <w:rsid w:val="00986C50"/>
    <w:rsid w:val="009A08C5"/>
    <w:rsid w:val="009D221E"/>
    <w:rsid w:val="009D3AC4"/>
    <w:rsid w:val="00A10941"/>
    <w:rsid w:val="00A237D6"/>
    <w:rsid w:val="00A33AA3"/>
    <w:rsid w:val="00A350DC"/>
    <w:rsid w:val="00A40A1A"/>
    <w:rsid w:val="00A9227E"/>
    <w:rsid w:val="00A9405C"/>
    <w:rsid w:val="00A956B0"/>
    <w:rsid w:val="00AE699E"/>
    <w:rsid w:val="00AF1210"/>
    <w:rsid w:val="00B23C2D"/>
    <w:rsid w:val="00B24403"/>
    <w:rsid w:val="00B406A1"/>
    <w:rsid w:val="00B43229"/>
    <w:rsid w:val="00B63B26"/>
    <w:rsid w:val="00B75E99"/>
    <w:rsid w:val="00B85D32"/>
    <w:rsid w:val="00BD6B8E"/>
    <w:rsid w:val="00BF02B9"/>
    <w:rsid w:val="00BF0A8D"/>
    <w:rsid w:val="00BF53FF"/>
    <w:rsid w:val="00C251BE"/>
    <w:rsid w:val="00C2641D"/>
    <w:rsid w:val="00C37971"/>
    <w:rsid w:val="00C47283"/>
    <w:rsid w:val="00C558BF"/>
    <w:rsid w:val="00C76B64"/>
    <w:rsid w:val="00C81493"/>
    <w:rsid w:val="00C81E18"/>
    <w:rsid w:val="00C97016"/>
    <w:rsid w:val="00CB5850"/>
    <w:rsid w:val="00CB6AF4"/>
    <w:rsid w:val="00D05EB0"/>
    <w:rsid w:val="00D14322"/>
    <w:rsid w:val="00D171BE"/>
    <w:rsid w:val="00D21DE2"/>
    <w:rsid w:val="00D302E5"/>
    <w:rsid w:val="00D424D5"/>
    <w:rsid w:val="00D6667C"/>
    <w:rsid w:val="00D75D03"/>
    <w:rsid w:val="00D77AD7"/>
    <w:rsid w:val="00DC408A"/>
    <w:rsid w:val="00DE5B5C"/>
    <w:rsid w:val="00DF5A0E"/>
    <w:rsid w:val="00E34726"/>
    <w:rsid w:val="00E43AF0"/>
    <w:rsid w:val="00E56537"/>
    <w:rsid w:val="00E60858"/>
    <w:rsid w:val="00E9540F"/>
    <w:rsid w:val="00EB53FD"/>
    <w:rsid w:val="00EE6485"/>
    <w:rsid w:val="00EE7F14"/>
    <w:rsid w:val="00F06BF3"/>
    <w:rsid w:val="00F147E6"/>
    <w:rsid w:val="00F179D7"/>
    <w:rsid w:val="00F219E4"/>
    <w:rsid w:val="00F2298F"/>
    <w:rsid w:val="00F369BF"/>
    <w:rsid w:val="00F4054B"/>
    <w:rsid w:val="00F44DEC"/>
    <w:rsid w:val="00F46EF4"/>
    <w:rsid w:val="00F72A20"/>
    <w:rsid w:val="00F73AC9"/>
    <w:rsid w:val="00F912D1"/>
    <w:rsid w:val="00F96BD5"/>
    <w:rsid w:val="00FA27C4"/>
    <w:rsid w:val="00FB234F"/>
    <w:rsid w:val="00FD456F"/>
    <w:rsid w:val="00FE6205"/>
    <w:rsid w:val="00FF0F23"/>
    <w:rsid w:val="00FF1FCD"/>
    <w:rsid w:val="00FF75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C3D9"/>
  <w15:docId w15:val="{613947D2-7FE1-439E-A623-FC174A48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5D32"/>
    <w:pPr>
      <w:spacing w:after="0" w:line="240" w:lineRule="auto"/>
    </w:pPr>
    <w:rPr>
      <w:rFonts w:ascii="Calibri" w:hAnsi="Calibri"/>
      <w:color w:val="1C1A15" w:themeColor="background2" w:themeShade="1A"/>
    </w:rPr>
  </w:style>
  <w:style w:type="paragraph" w:styleId="Kop1">
    <w:name w:val="heading 1"/>
    <w:basedOn w:val="Standaard"/>
    <w:next w:val="Standaard"/>
    <w:link w:val="Kop1Char"/>
    <w:uiPriority w:val="1"/>
    <w:qFormat/>
    <w:rsid w:val="00B85D32"/>
    <w:pPr>
      <w:keepNext/>
      <w:keepLines/>
      <w:numPr>
        <w:numId w:val="7"/>
      </w:numPr>
      <w:spacing w:before="300" w:after="200"/>
      <w:ind w:left="431" w:hanging="431"/>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B85D32"/>
    <w:pPr>
      <w:keepNext/>
      <w:keepLines/>
      <w:numPr>
        <w:ilvl w:val="1"/>
        <w:numId w:val="7"/>
      </w:numPr>
      <w:spacing w:before="200" w:after="100"/>
      <w:outlineLvl w:val="1"/>
    </w:pPr>
    <w:rPr>
      <w:rFonts w:eastAsiaTheme="majorEastAsia" w:cstheme="majorBidi"/>
      <w:bCs/>
      <w:caps/>
      <w:sz w:val="32"/>
      <w:szCs w:val="26"/>
      <w:u w:val="dotted"/>
    </w:rPr>
  </w:style>
  <w:style w:type="paragraph" w:styleId="Kop3">
    <w:name w:val="heading 3"/>
    <w:basedOn w:val="Standaard"/>
    <w:next w:val="Standaard"/>
    <w:link w:val="Kop3Char"/>
    <w:uiPriority w:val="9"/>
    <w:unhideWhenUsed/>
    <w:qFormat/>
    <w:rsid w:val="002C2F6B"/>
    <w:pPr>
      <w:keepNext/>
      <w:keepLines/>
      <w:numPr>
        <w:ilvl w:val="2"/>
        <w:numId w:val="7"/>
      </w:numPr>
      <w:spacing w:before="200" w:after="100"/>
      <w:outlineLvl w:val="2"/>
    </w:pPr>
    <w:rPr>
      <w:rFonts w:eastAsiaTheme="majorEastAsia" w:cstheme="majorBidi"/>
      <w:b/>
      <w:bCs/>
      <w:color w:val="969696"/>
      <w:sz w:val="24"/>
    </w:rPr>
  </w:style>
  <w:style w:type="paragraph" w:styleId="Kop4">
    <w:name w:val="heading 4"/>
    <w:basedOn w:val="Standaard"/>
    <w:next w:val="Standaard"/>
    <w:link w:val="Kop4Char"/>
    <w:uiPriority w:val="9"/>
    <w:unhideWhenUsed/>
    <w:qFormat/>
    <w:rsid w:val="00207A70"/>
    <w:pPr>
      <w:keepNext/>
      <w:keepLines/>
      <w:numPr>
        <w:ilvl w:val="3"/>
        <w:numId w:val="7"/>
      </w:numPr>
      <w:spacing w:before="200" w:after="100"/>
      <w:outlineLvl w:val="3"/>
    </w:pPr>
    <w:rPr>
      <w:rFonts w:eastAsiaTheme="majorEastAsia"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7"/>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85D32"/>
    <w:rPr>
      <w:rFonts w:ascii="Calibri" w:eastAsiaTheme="majorEastAsia" w:hAnsi="Calibri" w:cstheme="majorBidi"/>
      <w:b/>
      <w:bCs/>
      <w:caps/>
      <w:color w:val="3C3D3C"/>
      <w:sz w:val="36"/>
      <w:szCs w:val="28"/>
    </w:rPr>
  </w:style>
  <w:style w:type="paragraph" w:styleId="Lijstalinea">
    <w:name w:val="List Paragraph"/>
    <w:basedOn w:val="Standaard"/>
    <w:uiPriority w:val="34"/>
    <w:qFormat/>
    <w:rsid w:val="00331E2E"/>
    <w:pPr>
      <w:ind w:left="720"/>
      <w:contextualSpacing/>
    </w:pPr>
  </w:style>
  <w:style w:type="character" w:customStyle="1" w:styleId="Kop2Char">
    <w:name w:val="Kop 2 Char"/>
    <w:basedOn w:val="Standaardalinea-lettertype"/>
    <w:link w:val="Kop2"/>
    <w:uiPriority w:val="9"/>
    <w:rsid w:val="00B85D32"/>
    <w:rPr>
      <w:rFonts w:ascii="Calibri" w:eastAsiaTheme="majorEastAsia" w:hAnsi="Calibri" w:cstheme="majorBidi"/>
      <w:bCs/>
      <w:caps/>
      <w:color w:val="1C1A15" w:themeColor="background2" w:themeShade="1A"/>
      <w:sz w:val="32"/>
      <w:szCs w:val="26"/>
      <w:u w:val="dotted"/>
    </w:rPr>
  </w:style>
  <w:style w:type="character" w:customStyle="1" w:styleId="Kop3Char">
    <w:name w:val="Kop 3 Char"/>
    <w:basedOn w:val="Standaardalinea-lettertype"/>
    <w:link w:val="Kop3"/>
    <w:uiPriority w:val="9"/>
    <w:rsid w:val="002C2F6B"/>
    <w:rPr>
      <w:rFonts w:ascii="Calibri" w:eastAsiaTheme="majorEastAsia" w:hAnsi="Calibri" w:cstheme="majorBidi"/>
      <w:b/>
      <w:bCs/>
      <w:color w:val="969696"/>
      <w:sz w:val="24"/>
    </w:rPr>
  </w:style>
  <w:style w:type="character" w:customStyle="1" w:styleId="Kop4Char">
    <w:name w:val="Kop 4 Char"/>
    <w:basedOn w:val="Standaardalinea-lettertype"/>
    <w:link w:val="Kop4"/>
    <w:uiPriority w:val="9"/>
    <w:rsid w:val="00207A70"/>
    <w:rPr>
      <w:rFonts w:ascii="Calibri" w:eastAsiaTheme="majorEastAsia" w:hAnsi="Calibri"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1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aliases w:val="aanwijzing"/>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customStyle="1" w:styleId="Vraagintern">
    <w:name w:val="Vraag intern"/>
    <w:basedOn w:val="Standaard"/>
    <w:qFormat/>
    <w:rsid w:val="002B1D0E"/>
    <w:pPr>
      <w:ind w:left="28"/>
    </w:pPr>
    <w:rPr>
      <w:rFonts w:cs="Calibri"/>
      <w:b/>
      <w:i/>
      <w:color w:val="373636" w:themeColor="text1"/>
      <w:sz w:val="20"/>
      <w:szCs w:val="20"/>
    </w:rPr>
  </w:style>
  <w:style w:type="paragraph" w:customStyle="1" w:styleId="Aanwijzing">
    <w:name w:val="Aanwijzing"/>
    <w:basedOn w:val="Standaard"/>
    <w:link w:val="AanwijzingChar"/>
    <w:qFormat/>
    <w:rsid w:val="002B1D0E"/>
    <w:pPr>
      <w:ind w:left="28"/>
    </w:pPr>
    <w:rPr>
      <w:rFonts w:cs="Calibri"/>
      <w:bCs/>
      <w:i/>
      <w:color w:val="373636" w:themeColor="text1"/>
      <w:sz w:val="20"/>
      <w:szCs w:val="20"/>
    </w:rPr>
  </w:style>
  <w:style w:type="character" w:customStyle="1" w:styleId="AanwijzingChar">
    <w:name w:val="Aanwijzing Char"/>
    <w:basedOn w:val="Standaardalinea-lettertype"/>
    <w:link w:val="Aanwijzing"/>
    <w:rsid w:val="002B1D0E"/>
    <w:rPr>
      <w:rFonts w:ascii="Calibri" w:hAnsi="Calibri" w:cs="Calibri"/>
      <w:bCs/>
      <w:i/>
      <w:color w:val="373636" w:themeColor="text1"/>
      <w:sz w:val="20"/>
      <w:szCs w:val="20"/>
    </w:rPr>
  </w:style>
  <w:style w:type="paragraph" w:customStyle="1" w:styleId="rechts">
    <w:name w:val="rechts"/>
    <w:basedOn w:val="Standaard"/>
    <w:link w:val="rechtsChar"/>
    <w:uiPriority w:val="1"/>
    <w:qFormat/>
    <w:rsid w:val="002B1D0E"/>
    <w:pPr>
      <w:jc w:val="right"/>
    </w:pPr>
    <w:rPr>
      <w:rFonts w:cs="Calibri"/>
      <w:color w:val="373636" w:themeColor="text1"/>
      <w:sz w:val="20"/>
      <w:szCs w:val="20"/>
    </w:rPr>
  </w:style>
  <w:style w:type="character" w:customStyle="1" w:styleId="rechtsChar">
    <w:name w:val="rechts Char"/>
    <w:basedOn w:val="Standaardalinea-lettertype"/>
    <w:link w:val="rechts"/>
    <w:uiPriority w:val="1"/>
    <w:rsid w:val="002B1D0E"/>
    <w:rPr>
      <w:rFonts w:ascii="Calibri" w:hAnsi="Calibri" w:cs="Calibri"/>
      <w:color w:val="373636" w:themeColor="text1"/>
      <w:sz w:val="20"/>
      <w:szCs w:val="20"/>
    </w:rPr>
  </w:style>
  <w:style w:type="paragraph" w:customStyle="1" w:styleId="invulveld">
    <w:name w:val="invulveld"/>
    <w:basedOn w:val="Standaard"/>
    <w:uiPriority w:val="1"/>
    <w:qFormat/>
    <w:rsid w:val="002B1D0E"/>
    <w:pPr>
      <w:framePr w:hSpace="142" w:wrap="around" w:vAnchor="text" w:hAnchor="text" w:x="55" w:y="1"/>
      <w:suppressOverlap/>
    </w:pPr>
    <w:rPr>
      <w:rFonts w:cs="Calibri"/>
      <w:color w:val="373636" w:themeColor="text1"/>
      <w:sz w:val="20"/>
      <w:szCs w:val="20"/>
    </w:rPr>
  </w:style>
  <w:style w:type="paragraph" w:customStyle="1" w:styleId="aankruishokje">
    <w:name w:val="aankruishokje"/>
    <w:basedOn w:val="Standaard"/>
    <w:uiPriority w:val="1"/>
    <w:qFormat/>
    <w:rsid w:val="002B1D0E"/>
    <w:pPr>
      <w:spacing w:before="40"/>
    </w:pPr>
    <w:rPr>
      <w:rFonts w:cs="Calibri"/>
      <w:color w:val="373636" w:themeColor="text1"/>
      <w:sz w:val="18"/>
      <w:szCs w:val="18"/>
    </w:rPr>
  </w:style>
  <w:style w:type="paragraph" w:customStyle="1" w:styleId="leeg">
    <w:name w:val="leeg"/>
    <w:basedOn w:val="Standaard"/>
    <w:qFormat/>
    <w:rsid w:val="002B1D0E"/>
    <w:pPr>
      <w:jc w:val="right"/>
    </w:pPr>
    <w:rPr>
      <w:rFonts w:cs="Calibri"/>
      <w:color w:val="373636" w:themeColor="text1"/>
      <w:sz w:val="20"/>
      <w:szCs w:val="20"/>
    </w:rPr>
  </w:style>
  <w:style w:type="paragraph" w:customStyle="1" w:styleId="Vraag">
    <w:name w:val="Vraag"/>
    <w:basedOn w:val="Standaard"/>
    <w:link w:val="VraagChar"/>
    <w:qFormat/>
    <w:rsid w:val="002B1D0E"/>
    <w:pPr>
      <w:ind w:left="29"/>
    </w:pPr>
    <w:rPr>
      <w:rFonts w:cs="Calibri"/>
      <w:b/>
      <w:color w:val="373636" w:themeColor="text1"/>
      <w:sz w:val="20"/>
      <w:szCs w:val="20"/>
    </w:rPr>
  </w:style>
  <w:style w:type="character" w:customStyle="1" w:styleId="VraagChar">
    <w:name w:val="Vraag Char"/>
    <w:basedOn w:val="Standaardalinea-lettertype"/>
    <w:link w:val="Vraag"/>
    <w:rsid w:val="002B1D0E"/>
    <w:rPr>
      <w:rFonts w:ascii="Calibri" w:hAnsi="Calibri" w:cs="Calibri"/>
      <w:b/>
      <w:color w:val="373636" w:themeColor="text1"/>
      <w:sz w:val="20"/>
      <w:szCs w:val="20"/>
    </w:rPr>
  </w:style>
  <w:style w:type="character" w:styleId="Hyperlink">
    <w:name w:val="Hyperlink"/>
    <w:basedOn w:val="Standaardalinea-lettertype"/>
    <w:uiPriority w:val="99"/>
    <w:unhideWhenUsed/>
    <w:qFormat/>
    <w:rsid w:val="002B1D0E"/>
    <w:rPr>
      <w:color w:val="147178"/>
      <w:u w:val="single"/>
    </w:rPr>
  </w:style>
  <w:style w:type="paragraph" w:customStyle="1" w:styleId="nummersvragen">
    <w:name w:val="nummers vragen"/>
    <w:basedOn w:val="Standaard"/>
    <w:uiPriority w:val="1"/>
    <w:qFormat/>
    <w:rsid w:val="002B1D0E"/>
    <w:pPr>
      <w:framePr w:hSpace="142" w:wrap="around" w:vAnchor="text" w:hAnchor="text" w:x="55" w:y="1"/>
      <w:suppressOverlap/>
      <w:jc w:val="right"/>
    </w:pPr>
    <w:rPr>
      <w:rFonts w:cs="Calibri"/>
      <w:b/>
      <w:color w:val="373636" w:themeColor="text1"/>
      <w:sz w:val="20"/>
      <w:szCs w:val="20"/>
    </w:rPr>
  </w:style>
  <w:style w:type="paragraph" w:customStyle="1" w:styleId="Verklaring">
    <w:name w:val="Verklaring"/>
    <w:basedOn w:val="Standaard"/>
    <w:link w:val="VerklaringChar"/>
    <w:qFormat/>
    <w:rsid w:val="00A40A1A"/>
    <w:pPr>
      <w:spacing w:before="80" w:after="60"/>
      <w:ind w:left="28"/>
    </w:pPr>
    <w:rPr>
      <w:rFonts w:cs="Calibri"/>
      <w:b/>
      <w:color w:val="373636" w:themeColor="text1"/>
      <w:sz w:val="20"/>
      <w:szCs w:val="20"/>
    </w:rPr>
  </w:style>
  <w:style w:type="character" w:customStyle="1" w:styleId="VerklaringChar">
    <w:name w:val="Verklaring Char"/>
    <w:basedOn w:val="Standaardalinea-lettertype"/>
    <w:link w:val="Verklaring"/>
    <w:rsid w:val="00A40A1A"/>
    <w:rPr>
      <w:rFonts w:ascii="Calibri" w:hAnsi="Calibri" w:cs="Calibri"/>
      <w:b/>
      <w:color w:val="373636" w:themeColor="text1"/>
      <w:sz w:val="20"/>
      <w:szCs w:val="20"/>
    </w:rPr>
  </w:style>
  <w:style w:type="character" w:styleId="Onopgelostemelding">
    <w:name w:val="Unresolved Mention"/>
    <w:basedOn w:val="Standaardalinea-lettertype"/>
    <w:uiPriority w:val="99"/>
    <w:semiHidden/>
    <w:unhideWhenUsed/>
    <w:rsid w:val="004C4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9810E26E564FEBA2EA4973EBFAD309"/>
        <w:category>
          <w:name w:val="Algemeen"/>
          <w:gallery w:val="placeholder"/>
        </w:category>
        <w:types>
          <w:type w:val="bbPlcHdr"/>
        </w:types>
        <w:behaviors>
          <w:behavior w:val="content"/>
        </w:behaviors>
        <w:guid w:val="{4A73E99B-5309-4C4B-82EF-23B12FAE4C29}"/>
      </w:docPartPr>
      <w:docPartBody>
        <w:p w:rsidR="005C14AE" w:rsidRDefault="003129C3">
          <w:pPr>
            <w:pStyle w:val="4E9810E26E564FEBA2EA4973EBFAD309"/>
          </w:pPr>
          <w:r>
            <w:t xml:space="preserve">     </w:t>
          </w:r>
        </w:p>
      </w:docPartBody>
    </w:docPart>
    <w:docPart>
      <w:docPartPr>
        <w:name w:val="59A8E3C9097C4908876F8287E6759699"/>
        <w:category>
          <w:name w:val="Algemeen"/>
          <w:gallery w:val="placeholder"/>
        </w:category>
        <w:types>
          <w:type w:val="bbPlcHdr"/>
        </w:types>
        <w:behaviors>
          <w:behavior w:val="content"/>
        </w:behaviors>
        <w:guid w:val="{6EF4DA3E-C85B-4FFB-A9BD-938A4D23743A}"/>
      </w:docPartPr>
      <w:docPartBody>
        <w:p w:rsidR="005C14AE" w:rsidRDefault="003129C3">
          <w:pPr>
            <w:pStyle w:val="59A8E3C9097C4908876F8287E675969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AE"/>
    <w:rsid w:val="00135049"/>
    <w:rsid w:val="001F193D"/>
    <w:rsid w:val="00273616"/>
    <w:rsid w:val="003129C3"/>
    <w:rsid w:val="003372A3"/>
    <w:rsid w:val="005C14AE"/>
    <w:rsid w:val="00922D09"/>
    <w:rsid w:val="00A918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E9810E26E564FEBA2EA4973EBFAD309">
    <w:name w:val="4E9810E26E564FEBA2EA4973EBFAD309"/>
  </w:style>
  <w:style w:type="paragraph" w:customStyle="1" w:styleId="59A8E3C9097C4908876F8287E6759699">
    <w:name w:val="59A8E3C9097C4908876F8287E6759699"/>
  </w:style>
  <w:style w:type="character" w:styleId="Titelvanboek">
    <w:name w:val="Book Title"/>
    <w:uiPriority w:val="33"/>
    <w:rsid w:val="005C14AE"/>
    <w:rPr>
      <w:rFonts w:ascii="Calibri" w:hAnsi="Calibri"/>
      <w:b/>
      <w:color w:val="auto"/>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573191EB1E44FB2CCE33BBD5C77BD" ma:contentTypeVersion="4" ma:contentTypeDescription="Een nieuw document maken." ma:contentTypeScope="" ma:versionID="71032ed163ac1625e7d27cb4fb1bf3ee">
  <xsd:schema xmlns:xsd="http://www.w3.org/2001/XMLSchema" xmlns:xs="http://www.w3.org/2001/XMLSchema" xmlns:p="http://schemas.microsoft.com/office/2006/metadata/properties" xmlns:ns2="ac397e94-7d29-46c1-bec8-1916fa640ee8" targetNamespace="http://schemas.microsoft.com/office/2006/metadata/properties" ma:root="true" ma:fieldsID="8b8ac6096b9ba414e029658aa4b30df7" ns2:_="">
    <xsd:import namespace="ac397e94-7d29-46c1-bec8-1916fa64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97e94-7d29-46c1-bec8-1916fa640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38325-BFA9-414C-BE7F-B2E6ECB3CFC0}"/>
</file>

<file path=customXml/itemProps2.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3.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A5BFE-4F21-4EB5-991B-A28C606C5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857</Words>
  <Characters>4718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Gemotiveerde aanvraag van een onderzoek van het binnenmilieu</vt:lpstr>
    </vt:vector>
  </TitlesOfParts>
  <Company>Vlaamse Overheid</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Gemotiveerde aanvraag van een onderzoek van het binnenmilieu</dc:title>
  <dc:creator>Hautekiet, Pauline</dc:creator>
  <cp:lastModifiedBy>Hautekiet Pauline</cp:lastModifiedBy>
  <cp:revision>35</cp:revision>
  <dcterms:created xsi:type="dcterms:W3CDTF">2023-06-02T13:01:00Z</dcterms:created>
  <dcterms:modified xsi:type="dcterms:W3CDTF">2025-03-17T12:31:00Z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0x0101000FA573191EB1E44FB2CCE33BBD5C77BD</vt:lpwstr>
  </property>
  <property fmtid="{D5CDD505-2E9C-101B-9397-08002B2CF9AE}" pid="3" name="MediaServiceImageTags">
    <vt:lpwstr/>
  </property>
  <property fmtid="{D5CDD505-2E9C-101B-9397-08002B2CF9AE}" pid="4" name="ZG Thema">
    <vt:lpwstr>33;#Milieugezondheidszorg|404741d1-25b6-4f48-b485-ff474f4e78c8</vt:lpwstr>
  </property>
  <property fmtid="{D5CDD505-2E9C-101B-9397-08002B2CF9AE}" pid="5" name="ZG Subthema">
    <vt:lpwstr>22;#Binnenmilieu|e3843647-fbc9-4c93-bec9-1c92b31853d1</vt:lpwstr>
  </property>
  <property fmtid="{D5CDD505-2E9C-101B-9397-08002B2CF9AE}" pid="6" name="g3014de8249d42afad66165e3d2261e7">
    <vt:lpwstr>Binnenmilieu|e3843647-fbc9-4c93-bec9-1c92b31853d1</vt:lpwstr>
  </property>
  <property fmtid="{D5CDD505-2E9C-101B-9397-08002B2CF9AE}" pid="7" name="Jaartal">
    <vt:lpwstr>2020</vt:lpwstr>
  </property>
  <property fmtid="{D5CDD505-2E9C-101B-9397-08002B2CF9AE}" pid="8" name="TaxCatchAll">
    <vt:lpwstr>22;#;#33;#</vt:lpwstr>
  </property>
  <property fmtid="{D5CDD505-2E9C-101B-9397-08002B2CF9AE}" pid="9" name="i2d81646cf3b4af085db4e59f76b2271">
    <vt:lpwstr>Milieugezondheidszorg|404741d1-25b6-4f48-b485-ff474f4e78c8</vt:lpwstr>
  </property>
  <property fmtid="{D5CDD505-2E9C-101B-9397-08002B2CF9AE}" pid="10" name="Thema">
    <vt:lpwstr>;#Binnenluchtbrigade;#</vt:lpwstr>
  </property>
</Properties>
</file>