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D5D6" w14:textId="628923E1" w:rsidR="0047178F" w:rsidRPr="008C17C3" w:rsidRDefault="0047178F" w:rsidP="008C17C3">
      <w:pPr>
        <w:pStyle w:val="Kop3"/>
        <w:numPr>
          <w:ilvl w:val="0"/>
          <w:numId w:val="0"/>
        </w:numPr>
        <w:spacing w:before="0" w:after="120"/>
        <w:ind w:left="720" w:hanging="720"/>
        <w:rPr>
          <w:sz w:val="28"/>
          <w:szCs w:val="28"/>
        </w:rPr>
      </w:pPr>
      <w:bookmarkStart w:id="0" w:name="_Toc140128811"/>
      <w:r w:rsidRPr="008C17C3">
        <w:rPr>
          <w:sz w:val="28"/>
          <w:szCs w:val="28"/>
        </w:rPr>
        <w:t>Woon gezond, geef lucht aan je huis!</w:t>
      </w:r>
      <w:bookmarkEnd w:id="0"/>
    </w:p>
    <w:p w14:paraId="342F1D3F" w14:textId="77777777" w:rsidR="00D7725A" w:rsidRDefault="00D7725A" w:rsidP="00D7725A">
      <w:r>
        <w:t>De winter staat voor de deur en de schommelende energieprijzen maken het al een uitdaging om ons huis lekker warm te houden. Maar verlies in je strijd tegen de koude buitenlucht, ook niet de voordelen van verse binnenlucht uit het oog!</w:t>
      </w:r>
    </w:p>
    <w:p w14:paraId="54539A39" w14:textId="07FA71B9" w:rsidR="0047178F" w:rsidRDefault="0047178F" w:rsidP="00EB7EAA">
      <w:pPr>
        <w:rPr>
          <w:rFonts w:asciiTheme="minorHAnsi" w:hAnsiTheme="minorHAnsi"/>
        </w:rPr>
      </w:pPr>
    </w:p>
    <w:p w14:paraId="0B9E723D" w14:textId="50F4B916" w:rsidR="00F5380A" w:rsidRPr="00F5380A" w:rsidRDefault="00F5380A" w:rsidP="00EB7EAA">
      <w:pPr>
        <w:rPr>
          <w:rFonts w:asciiTheme="minorHAnsi" w:hAnsiTheme="minorHAnsi"/>
          <w:b/>
          <w:color w:val="002060"/>
        </w:rPr>
      </w:pPr>
      <w:r w:rsidRPr="00F5380A">
        <w:rPr>
          <w:rFonts w:asciiTheme="minorHAnsi" w:hAnsiTheme="minorHAnsi"/>
          <w:b/>
          <w:color w:val="002060"/>
        </w:rPr>
        <w:t xml:space="preserve">Waarom? </w:t>
      </w:r>
    </w:p>
    <w:p w14:paraId="1828BBBA" w14:textId="36630945" w:rsidR="00F5380A" w:rsidRDefault="006A4FEA" w:rsidP="00EB7EAA">
      <w:pPr>
        <w:rPr>
          <w:rFonts w:asciiTheme="minorHAnsi" w:hAnsiTheme="minorHAnsi"/>
        </w:rPr>
      </w:pPr>
      <w:r>
        <w:rPr>
          <w:rFonts w:asciiTheme="minorHAnsi" w:hAnsiTheme="minorHAnsi"/>
        </w:rPr>
        <w:t xml:space="preserve">Elk </w:t>
      </w:r>
      <w:r w:rsidRPr="006A4FEA">
        <w:rPr>
          <w:rFonts w:asciiTheme="minorHAnsi" w:hAnsiTheme="minorHAnsi"/>
        </w:rPr>
        <w:t>huis bevat tal van bronnen die de binnenlucht vervuilen</w:t>
      </w:r>
      <w:r w:rsidR="005A30B7">
        <w:rPr>
          <w:rFonts w:asciiTheme="minorHAnsi" w:hAnsiTheme="minorHAnsi"/>
        </w:rPr>
        <w:t>: b</w:t>
      </w:r>
      <w:r w:rsidRPr="006A4FEA">
        <w:rPr>
          <w:rFonts w:asciiTheme="minorHAnsi" w:hAnsiTheme="minorHAnsi"/>
        </w:rPr>
        <w:t>ouwmaterialen, poetsproducte</w:t>
      </w:r>
      <w:r w:rsidR="005A30B7">
        <w:rPr>
          <w:rFonts w:asciiTheme="minorHAnsi" w:hAnsiTheme="minorHAnsi"/>
        </w:rPr>
        <w:t>n, verzorgingsproducten, …</w:t>
      </w:r>
      <w:r>
        <w:rPr>
          <w:rFonts w:asciiTheme="minorHAnsi" w:hAnsiTheme="minorHAnsi"/>
        </w:rPr>
        <w:t xml:space="preserve"> </w:t>
      </w:r>
      <w:r w:rsidRPr="006A4FEA">
        <w:rPr>
          <w:rFonts w:asciiTheme="minorHAnsi" w:hAnsiTheme="minorHAnsi"/>
        </w:rPr>
        <w:t>Daarnaast</w:t>
      </w:r>
      <w:r w:rsidR="005A30B7">
        <w:rPr>
          <w:rFonts w:asciiTheme="minorHAnsi" w:hAnsiTheme="minorHAnsi"/>
        </w:rPr>
        <w:t xml:space="preserve"> wordt er ook heel wat vocht geproduceerd</w:t>
      </w:r>
      <w:r w:rsidRPr="006A4FEA">
        <w:rPr>
          <w:rFonts w:asciiTheme="minorHAnsi" w:hAnsiTheme="minorHAnsi"/>
        </w:rPr>
        <w:t xml:space="preserve">. Denk maar aan schoonmaken, koken of douchen. </w:t>
      </w:r>
    </w:p>
    <w:p w14:paraId="6BA4BC20" w14:textId="3FAF6971" w:rsidR="00E64CC8" w:rsidRPr="00E64CC8" w:rsidRDefault="00E64CC8" w:rsidP="00EB7EAA">
      <w:pPr>
        <w:rPr>
          <w:rFonts w:asciiTheme="minorHAnsi" w:hAnsiTheme="minorHAnsi"/>
          <w:lang w:val="nl-NL"/>
        </w:rPr>
      </w:pPr>
      <w:r>
        <w:rPr>
          <w:lang w:val="nl-NL"/>
        </w:rPr>
        <w:t xml:space="preserve">Wie veel tijd in </w:t>
      </w:r>
      <w:r w:rsidR="005A30B7">
        <w:rPr>
          <w:lang w:val="nl-NL"/>
        </w:rPr>
        <w:t>een</w:t>
      </w:r>
      <w:r>
        <w:rPr>
          <w:lang w:val="nl-NL"/>
        </w:rPr>
        <w:t xml:space="preserve"> vervuilde binnenlucht doorbrengt, kan gezondheidsklachten krijgen zoals luchtwegaandoeningen, hoofdpijn</w:t>
      </w:r>
      <w:r w:rsidR="005A30B7">
        <w:rPr>
          <w:lang w:val="nl-NL"/>
        </w:rPr>
        <w:t xml:space="preserve"> en</w:t>
      </w:r>
      <w:r>
        <w:rPr>
          <w:lang w:val="nl-NL"/>
        </w:rPr>
        <w:t xml:space="preserve"> astma. Bovendien raak je makkelijker besmet met infectieziekten in slecht verluchte ruimtes. </w:t>
      </w:r>
    </w:p>
    <w:p w14:paraId="3CC48EE3" w14:textId="77777777" w:rsidR="00F5380A" w:rsidRDefault="00F5380A" w:rsidP="00EB7EAA">
      <w:pPr>
        <w:rPr>
          <w:rFonts w:asciiTheme="minorHAnsi" w:hAnsiTheme="minorHAnsi"/>
        </w:rPr>
      </w:pPr>
    </w:p>
    <w:p w14:paraId="109EB5E4" w14:textId="2BAF28E9" w:rsidR="00F5380A" w:rsidRPr="00F5380A" w:rsidRDefault="00F5380A" w:rsidP="00EB7EAA">
      <w:pPr>
        <w:rPr>
          <w:rFonts w:asciiTheme="minorHAnsi" w:hAnsiTheme="minorHAnsi"/>
          <w:b/>
          <w:color w:val="002060"/>
        </w:rPr>
      </w:pPr>
      <w:r w:rsidRPr="00F5380A">
        <w:rPr>
          <w:rFonts w:asciiTheme="minorHAnsi" w:hAnsiTheme="minorHAnsi"/>
          <w:b/>
          <w:color w:val="002060"/>
        </w:rPr>
        <w:t xml:space="preserve">Hoe? </w:t>
      </w:r>
    </w:p>
    <w:p w14:paraId="48E2E86B" w14:textId="22EECB69" w:rsidR="0047178F" w:rsidRDefault="00F94ACB" w:rsidP="00EB7EAA">
      <w:pPr>
        <w:rPr>
          <w:rFonts w:asciiTheme="minorHAnsi" w:hAnsiTheme="minorHAnsi"/>
        </w:rPr>
      </w:pPr>
      <w:r>
        <w:rPr>
          <w:rFonts w:asciiTheme="minorHAnsi" w:hAnsiTheme="minorHAnsi"/>
        </w:rPr>
        <w:t xml:space="preserve">Zorg elke dag voor verse lucht in je woning. </w:t>
      </w:r>
      <w:r w:rsidR="0031055E">
        <w:rPr>
          <w:rFonts w:asciiTheme="minorHAnsi" w:hAnsiTheme="minorHAnsi"/>
        </w:rPr>
        <w:t xml:space="preserve">Zet je ventilatiesysteem aan, je ventilatieroosters open of een raam op een kier. Verlucht extra bij </w:t>
      </w:r>
      <w:r w:rsidR="00FA02C0">
        <w:rPr>
          <w:rFonts w:asciiTheme="minorHAnsi" w:hAnsiTheme="minorHAnsi"/>
        </w:rPr>
        <w:t>activiteiten die vocht</w:t>
      </w:r>
      <w:r w:rsidR="007375C7">
        <w:rPr>
          <w:rFonts w:asciiTheme="minorHAnsi" w:hAnsiTheme="minorHAnsi"/>
        </w:rPr>
        <w:t xml:space="preserve">ige lucht veroorzaken zoals koken, schoonmaken, douchen, was drogen of bezoek </w:t>
      </w:r>
      <w:r w:rsidR="0031055E">
        <w:rPr>
          <w:rFonts w:asciiTheme="minorHAnsi" w:hAnsiTheme="minorHAnsi"/>
        </w:rPr>
        <w:t xml:space="preserve">ontvangen. </w:t>
      </w:r>
      <w:r w:rsidR="00B162D8">
        <w:rPr>
          <w:rFonts w:asciiTheme="minorHAnsi" w:hAnsiTheme="minorHAnsi"/>
        </w:rPr>
        <w:t xml:space="preserve"> </w:t>
      </w:r>
    </w:p>
    <w:p w14:paraId="2807F04A" w14:textId="380B66D1" w:rsidR="0047178F" w:rsidRDefault="0047178F" w:rsidP="00EB7EAA">
      <w:pPr>
        <w:rPr>
          <w:rFonts w:asciiTheme="minorHAnsi" w:hAnsiTheme="minorHAnsi"/>
        </w:rPr>
      </w:pPr>
      <w:r>
        <w:rPr>
          <w:rFonts w:asciiTheme="minorHAnsi" w:hAnsiTheme="minorHAnsi"/>
        </w:rPr>
        <w:t xml:space="preserve">Je hoort wel eens dat verluchten energieverspilling is omdat je warme, dure lucht naar buiten laat ontsnappen. </w:t>
      </w:r>
      <w:r w:rsidR="00767951">
        <w:rPr>
          <w:rFonts w:asciiTheme="minorHAnsi" w:hAnsiTheme="minorHAnsi"/>
        </w:rPr>
        <w:t xml:space="preserve">Door </w:t>
      </w:r>
      <w:r w:rsidR="003F671F">
        <w:rPr>
          <w:rFonts w:asciiTheme="minorHAnsi" w:hAnsiTheme="minorHAnsi"/>
        </w:rPr>
        <w:t xml:space="preserve">regelmatig kort te verluchten, kan je dit energieverlies beperken. </w:t>
      </w:r>
      <w:r w:rsidR="000D57EC">
        <w:rPr>
          <w:rFonts w:asciiTheme="minorHAnsi" w:hAnsiTheme="minorHAnsi"/>
        </w:rPr>
        <w:t xml:space="preserve">Op die manier voorkom je dat </w:t>
      </w:r>
      <w:r w:rsidR="00EB6BF8">
        <w:rPr>
          <w:rFonts w:asciiTheme="minorHAnsi" w:hAnsiTheme="minorHAnsi"/>
        </w:rPr>
        <w:t xml:space="preserve">naast de lucht, ook </w:t>
      </w:r>
      <w:r w:rsidR="000D57EC">
        <w:rPr>
          <w:rFonts w:asciiTheme="minorHAnsi" w:hAnsiTheme="minorHAnsi"/>
        </w:rPr>
        <w:t xml:space="preserve">meubels en muren </w:t>
      </w:r>
      <w:r w:rsidR="009C085E">
        <w:rPr>
          <w:rFonts w:asciiTheme="minorHAnsi" w:hAnsiTheme="minorHAnsi"/>
        </w:rPr>
        <w:t>te veel</w:t>
      </w:r>
      <w:r w:rsidR="000D57EC">
        <w:rPr>
          <w:rFonts w:asciiTheme="minorHAnsi" w:hAnsiTheme="minorHAnsi"/>
        </w:rPr>
        <w:t xml:space="preserve"> afkoelen</w:t>
      </w:r>
      <w:r w:rsidR="00EB6BF8">
        <w:rPr>
          <w:rFonts w:asciiTheme="minorHAnsi" w:hAnsiTheme="minorHAnsi"/>
        </w:rPr>
        <w:t xml:space="preserve">. Je huis </w:t>
      </w:r>
      <w:r w:rsidR="000D57EC">
        <w:rPr>
          <w:rFonts w:asciiTheme="minorHAnsi" w:hAnsiTheme="minorHAnsi"/>
        </w:rPr>
        <w:t>warmt</w:t>
      </w:r>
      <w:r w:rsidR="00EB6BF8">
        <w:rPr>
          <w:rFonts w:asciiTheme="minorHAnsi" w:hAnsiTheme="minorHAnsi"/>
        </w:rPr>
        <w:t xml:space="preserve"> </w:t>
      </w:r>
      <w:r w:rsidR="009C085E">
        <w:rPr>
          <w:rFonts w:asciiTheme="minorHAnsi" w:hAnsiTheme="minorHAnsi"/>
        </w:rPr>
        <w:t xml:space="preserve">zo </w:t>
      </w:r>
      <w:r w:rsidR="000D57EC">
        <w:rPr>
          <w:rFonts w:asciiTheme="minorHAnsi" w:hAnsiTheme="minorHAnsi"/>
        </w:rPr>
        <w:t>sneller terug op.</w:t>
      </w:r>
    </w:p>
    <w:p w14:paraId="0BBED078" w14:textId="77777777" w:rsidR="0047178F" w:rsidRDefault="0047178F" w:rsidP="00EB7EAA">
      <w:pPr>
        <w:rPr>
          <w:rFonts w:asciiTheme="minorHAnsi" w:hAnsiTheme="minorHAnsi"/>
        </w:rPr>
      </w:pPr>
    </w:p>
    <w:p w14:paraId="06E7ED1A" w14:textId="42958382" w:rsidR="008C17C3" w:rsidRPr="008C17C3" w:rsidRDefault="004608A4" w:rsidP="00C41B71">
      <w:r>
        <w:t xml:space="preserve">Kijk voor meer informatie en tips op </w:t>
      </w:r>
      <w:hyperlink r:id="rId11" w:history="1">
        <w:r w:rsidR="001552DC">
          <w:rPr>
            <w:rStyle w:val="Hyperlink"/>
          </w:rPr>
          <w:t>www.gezondbinnen.be</w:t>
        </w:r>
      </w:hyperlink>
      <w:r w:rsidR="001552DC">
        <w:t xml:space="preserve"> </w:t>
      </w:r>
    </w:p>
    <w:sectPr w:rsidR="008C17C3" w:rsidRPr="008C17C3" w:rsidSect="008C17C3">
      <w:headerReference w:type="default" r:id="rId12"/>
      <w:footerReference w:type="even" r:id="rId13"/>
      <w:footerReference w:type="default" r:id="rId14"/>
      <w:footerReference w:type="firs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C28B" w14:textId="77777777" w:rsidR="008E0199" w:rsidRDefault="008E0199">
      <w:r>
        <w:separator/>
      </w:r>
    </w:p>
  </w:endnote>
  <w:endnote w:type="continuationSeparator" w:id="0">
    <w:p w14:paraId="29C6519C" w14:textId="77777777" w:rsidR="008E0199" w:rsidRDefault="008E0199">
      <w:r>
        <w:continuationSeparator/>
      </w:r>
    </w:p>
  </w:endnote>
  <w:endnote w:type="continuationNotice" w:id="1">
    <w:p w14:paraId="78AB14D6" w14:textId="77777777" w:rsidR="008E0199" w:rsidRDefault="008E0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proofErr w:type="gramStart"/>
    <w:r>
      <w:t>pagina</w:t>
    </w:r>
    <w:proofErr w:type="gramEnd"/>
    <w:r>
      <w:t xml:space="preserve">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BFE1" w14:textId="77777777" w:rsidR="00F80540" w:rsidRPr="00174621" w:rsidRDefault="00F80540" w:rsidP="008C17C3">
    <w:pPr>
      <w:pStyle w:val="streepjes"/>
      <w:jc w:val="center"/>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6CFA" w14:textId="77777777" w:rsidR="008E0199" w:rsidRDefault="008E0199">
      <w:r>
        <w:separator/>
      </w:r>
    </w:p>
  </w:footnote>
  <w:footnote w:type="continuationSeparator" w:id="0">
    <w:p w14:paraId="4BC42DCF" w14:textId="77777777" w:rsidR="008E0199" w:rsidRDefault="008E0199">
      <w:r>
        <w:continuationSeparator/>
      </w:r>
    </w:p>
  </w:footnote>
  <w:footnote w:type="continuationNotice" w:id="1">
    <w:p w14:paraId="60813E83" w14:textId="77777777" w:rsidR="008E0199" w:rsidRDefault="008E01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29A5"/>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57EC"/>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52DC"/>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260A3"/>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E77"/>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60E1"/>
    <w:rsid w:val="00306D5A"/>
    <w:rsid w:val="003073F8"/>
    <w:rsid w:val="003076B9"/>
    <w:rsid w:val="003079AE"/>
    <w:rsid w:val="0031055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3F671F"/>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08A4"/>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3ED"/>
    <w:rsid w:val="00570B2F"/>
    <w:rsid w:val="00572398"/>
    <w:rsid w:val="00573344"/>
    <w:rsid w:val="00575AB1"/>
    <w:rsid w:val="0058242A"/>
    <w:rsid w:val="00584EFE"/>
    <w:rsid w:val="005878F7"/>
    <w:rsid w:val="00591AD0"/>
    <w:rsid w:val="00591F22"/>
    <w:rsid w:val="00596B15"/>
    <w:rsid w:val="00597E15"/>
    <w:rsid w:val="005A1721"/>
    <w:rsid w:val="005A1760"/>
    <w:rsid w:val="005A2A35"/>
    <w:rsid w:val="005A30B7"/>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4FEA"/>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67951"/>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17C3"/>
    <w:rsid w:val="008C5607"/>
    <w:rsid w:val="008C697D"/>
    <w:rsid w:val="008D01E7"/>
    <w:rsid w:val="008D18D4"/>
    <w:rsid w:val="008D1E66"/>
    <w:rsid w:val="008D213A"/>
    <w:rsid w:val="008D2E99"/>
    <w:rsid w:val="008D335F"/>
    <w:rsid w:val="008D55BF"/>
    <w:rsid w:val="008D7C71"/>
    <w:rsid w:val="008E0199"/>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33CD"/>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085E"/>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162D8"/>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7EF"/>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1B71"/>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1AFB"/>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48A3"/>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25A"/>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4CC8"/>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6BF8"/>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380A"/>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4ACB"/>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binnen.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87F24"/>
    <w:rsid w:val="002928F3"/>
    <w:rsid w:val="002F732A"/>
    <w:rsid w:val="004A1F44"/>
    <w:rsid w:val="004C50CA"/>
    <w:rsid w:val="005C156F"/>
    <w:rsid w:val="005C507E"/>
    <w:rsid w:val="005C6DBA"/>
    <w:rsid w:val="007929DC"/>
    <w:rsid w:val="0094733F"/>
    <w:rsid w:val="009C5D2B"/>
    <w:rsid w:val="00A717BB"/>
    <w:rsid w:val="00A83D11"/>
    <w:rsid w:val="00BA58C1"/>
    <w:rsid w:val="00D25C0F"/>
    <w:rsid w:val="00E611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2.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customXml/itemProps3.xml><?xml version="1.0" encoding="utf-8"?>
<ds:datastoreItem xmlns:ds="http://schemas.openxmlformats.org/officeDocument/2006/customXml" ds:itemID="{FAAEE572-24DE-40B8-B549-6950147EED68}"/>
</file>

<file path=customXml/itemProps4.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213</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1388</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14</cp:revision>
  <dcterms:created xsi:type="dcterms:W3CDTF">2023-09-25T07:14:00Z</dcterms:created>
  <dcterms:modified xsi:type="dcterms:W3CDTF">2023-09-25T13:36:00Z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