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C89E" w14:textId="77777777" w:rsidR="00C21C91" w:rsidRDefault="00C21C91" w:rsidP="00C21C91">
      <w:pPr>
        <w:spacing w:line="270" w:lineRule="exact"/>
        <w:rPr>
          <w:b/>
          <w:bCs/>
          <w:color w:val="0F4C81"/>
          <w:sz w:val="20"/>
          <w:szCs w:val="20"/>
        </w:rPr>
      </w:pPr>
    </w:p>
    <w:p w14:paraId="184F1EB9" w14:textId="72E48B31" w:rsidR="00C21C91" w:rsidRPr="00C21C91" w:rsidRDefault="00062EE4" w:rsidP="00C21C91">
      <w:pPr>
        <w:spacing w:line="270" w:lineRule="exact"/>
        <w:rPr>
          <w:b/>
          <w:bCs/>
          <w:color w:val="0F4C81"/>
          <w:sz w:val="20"/>
          <w:szCs w:val="20"/>
        </w:rPr>
      </w:pPr>
      <w:r>
        <w:rPr>
          <w:noProof/>
        </w:rPr>
        <w:drawing>
          <wp:anchor distT="0" distB="0" distL="114300" distR="114300" simplePos="0" relativeHeight="251659264" behindDoc="0" locked="0" layoutInCell="1" allowOverlap="0" wp14:anchorId="0001D74A" wp14:editId="61ACF40B">
            <wp:simplePos x="0" y="0"/>
            <wp:positionH relativeFrom="page">
              <wp:posOffset>720090</wp:posOffset>
            </wp:positionH>
            <wp:positionV relativeFrom="page">
              <wp:posOffset>540385</wp:posOffset>
            </wp:positionV>
            <wp:extent cx="1494000" cy="396000"/>
            <wp:effectExtent l="0" t="0" r="0" b="4445"/>
            <wp:wrapSquare wrapText="bothSides"/>
            <wp:docPr id="4" name="Afbeelding 4"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epartement Zor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396000"/>
                    </a:xfrm>
                    <a:prstGeom prst="rect">
                      <a:avLst/>
                    </a:prstGeom>
                  </pic:spPr>
                </pic:pic>
              </a:graphicData>
            </a:graphic>
            <wp14:sizeRelH relativeFrom="margin">
              <wp14:pctWidth>0</wp14:pctWidth>
            </wp14:sizeRelH>
            <wp14:sizeRelV relativeFrom="margin">
              <wp14:pctHeight>0</wp14:pctHeight>
            </wp14:sizeRelV>
          </wp:anchor>
        </w:drawing>
      </w:r>
      <w:r w:rsidR="00C21C91" w:rsidRPr="00C21C91">
        <w:rPr>
          <w:b/>
          <w:bCs/>
          <w:color w:val="0F4C81"/>
          <w:sz w:val="20"/>
          <w:szCs w:val="20"/>
        </w:rPr>
        <w:t>Afdeling Vlaamse Sociale Bescherming</w:t>
      </w:r>
    </w:p>
    <w:p w14:paraId="2E5A5861" w14:textId="77777777" w:rsidR="00C21C91" w:rsidRPr="00C21C91" w:rsidRDefault="00C21C91" w:rsidP="00C21C91">
      <w:pPr>
        <w:spacing w:before="40"/>
        <w:rPr>
          <w:color w:val="0F4C81"/>
          <w:sz w:val="20"/>
          <w:szCs w:val="20"/>
          <w:lang w:val="nl-NL"/>
        </w:rPr>
      </w:pPr>
      <w:r w:rsidRPr="00C21C91">
        <w:rPr>
          <w:bCs/>
          <w:color w:val="0F4C81"/>
          <w:sz w:val="20"/>
          <w:szCs w:val="20"/>
          <w:lang w:val="nl-NL"/>
        </w:rPr>
        <w:t>Koning Albert II-laan 35 bus 30, 1030 BRUSSEL</w:t>
      </w:r>
    </w:p>
    <w:p w14:paraId="5AFD4B6A" w14:textId="77777777" w:rsidR="00C21C91" w:rsidRPr="00C21C91" w:rsidRDefault="00C21C91" w:rsidP="00C21C91">
      <w:pPr>
        <w:pStyle w:val="Adresafzender"/>
        <w:tabs>
          <w:tab w:val="clear" w:pos="4320"/>
          <w:tab w:val="clear" w:pos="8640"/>
        </w:tabs>
        <w:rPr>
          <w:color w:val="0F4C81"/>
          <w:szCs w:val="20"/>
        </w:rPr>
      </w:pPr>
      <w:hyperlink r:id="rId12" w:history="1">
        <w:r w:rsidRPr="00C21C91">
          <w:rPr>
            <w:rStyle w:val="Hyperlink"/>
            <w:rFonts w:eastAsiaTheme="majorEastAsia"/>
            <w:szCs w:val="20"/>
          </w:rPr>
          <w:t>belrai@vlaanderen.be</w:t>
        </w:r>
      </w:hyperlink>
    </w:p>
    <w:p w14:paraId="42431AF7" w14:textId="77777777" w:rsidR="00C21C91" w:rsidRPr="00C21C91" w:rsidRDefault="00C21C91" w:rsidP="00C21C91">
      <w:pPr>
        <w:pStyle w:val="Adresafzender"/>
        <w:tabs>
          <w:tab w:val="clear" w:pos="4320"/>
          <w:tab w:val="clear" w:pos="8640"/>
        </w:tabs>
        <w:rPr>
          <w:rStyle w:val="Vet"/>
          <w:b w:val="0"/>
          <w:color w:val="0F4C81"/>
        </w:rPr>
      </w:pPr>
      <w:r w:rsidRPr="00C21C91">
        <w:rPr>
          <w:color w:val="0F4C81"/>
          <w:szCs w:val="20"/>
        </w:rPr>
        <w:t>www.zorg-en-gezondheid.be/belrai</w:t>
      </w:r>
    </w:p>
    <w:p w14:paraId="1B47AEF3" w14:textId="46D9D3A1" w:rsidR="003D6944" w:rsidRPr="00C21C91" w:rsidRDefault="00C21C91" w:rsidP="003D6944">
      <w:pPr>
        <w:spacing w:before="400" w:line="240" w:lineRule="auto"/>
        <w:rPr>
          <w:rFonts w:cs="Calibri"/>
          <w:b/>
          <w:bCs/>
          <w:sz w:val="36"/>
          <w:szCs w:val="36"/>
        </w:rPr>
      </w:pPr>
      <w:r w:rsidRPr="00C21C91">
        <w:rPr>
          <w:b/>
          <w:bCs/>
          <w:color w:val="0F4C81"/>
          <w:sz w:val="36"/>
          <w:szCs w:val="36"/>
        </w:rPr>
        <w:t>Aanvraag tot erkenning als opleidingsinstantie voor BelRAI-trainers</w:t>
      </w:r>
    </w:p>
    <w:p w14:paraId="280F64B0" w14:textId="77777777" w:rsidR="003D6944" w:rsidRPr="00C21C91" w:rsidRDefault="003D6944" w:rsidP="003D6944">
      <w:pPr>
        <w:spacing w:line="240" w:lineRule="auto"/>
        <w:rPr>
          <w:rFonts w:asciiTheme="majorHAnsi" w:hAnsiTheme="majorHAnsi" w:cstheme="majorHAnsi"/>
          <w:color w:val="0F4C81"/>
          <w:sz w:val="16"/>
          <w:szCs w:val="16"/>
        </w:rPr>
      </w:pPr>
      <w:r w:rsidRPr="00C21C91">
        <w:rPr>
          <w:rFonts w:asciiTheme="majorHAnsi" w:hAnsiTheme="majorHAnsi" w:cstheme="majorHAnsi"/>
          <w:color w:val="0F4C81"/>
          <w:sz w:val="16"/>
          <w:szCs w:val="16"/>
        </w:rPr>
        <w:t>////////////////////////////////////////////////////////////////////////////////////////////////////////////////////////////////////////////////////////////////</w:t>
      </w:r>
    </w:p>
    <w:p w14:paraId="731822F4" w14:textId="77777777" w:rsidR="00C7736F" w:rsidRDefault="00C7736F" w:rsidP="00C7736F"/>
    <w:p w14:paraId="4DC7A61A" w14:textId="77777777" w:rsidR="00C21C91" w:rsidRPr="006B14C6" w:rsidRDefault="00C21C91" w:rsidP="00C21C91">
      <w:pPr>
        <w:pStyle w:val="Vraagintern"/>
        <w:rPr>
          <w:color w:val="auto"/>
          <w:lang w:val="nl-NL"/>
        </w:rPr>
      </w:pPr>
      <w:r w:rsidRPr="006B14C6">
        <w:rPr>
          <w:color w:val="auto"/>
          <w:lang w:val="nl-NL"/>
        </w:rPr>
        <w:t>Waarvoor dient dit formulier?</w:t>
      </w:r>
    </w:p>
    <w:p w14:paraId="7F3C1885" w14:textId="77777777" w:rsidR="00C21C91" w:rsidRPr="006B14C6" w:rsidRDefault="00C21C91" w:rsidP="00C21C91">
      <w:pPr>
        <w:pStyle w:val="Vraagintern"/>
        <w:rPr>
          <w:b w:val="0"/>
          <w:color w:val="auto"/>
          <w:lang w:val="nl-NL"/>
        </w:rPr>
      </w:pPr>
      <w:r w:rsidRPr="006B14C6">
        <w:rPr>
          <w:b w:val="0"/>
          <w:color w:val="auto"/>
          <w:lang w:val="nl-NL"/>
        </w:rPr>
        <w:t xml:space="preserve">Met dit formulier kan een instantie een erkenning aanvragen om opleidingen, bijscholingen en intervisies te organiseren voor BelRAI-trainers. U kunt dit formulier ook gebruiken om een verlenging van een erkenning aan te vragen. </w:t>
      </w:r>
    </w:p>
    <w:p w14:paraId="3F85A7CB" w14:textId="77777777" w:rsidR="00C21C91" w:rsidRPr="006B14C6" w:rsidRDefault="00C21C91" w:rsidP="00C21C91">
      <w:pPr>
        <w:pStyle w:val="Vraagintern"/>
        <w:rPr>
          <w:b w:val="0"/>
          <w:color w:val="auto"/>
          <w:lang w:val="nl-NL"/>
        </w:rPr>
      </w:pPr>
    </w:p>
    <w:p w14:paraId="0582EBCB" w14:textId="77777777" w:rsidR="00C21C91" w:rsidRPr="006B14C6" w:rsidRDefault="00C21C91" w:rsidP="00C21C91">
      <w:pPr>
        <w:pStyle w:val="Vraagintern"/>
        <w:rPr>
          <w:color w:val="auto"/>
          <w:lang w:val="nl-NL"/>
        </w:rPr>
      </w:pPr>
      <w:r w:rsidRPr="006B14C6">
        <w:rPr>
          <w:color w:val="auto"/>
          <w:lang w:val="nl-NL"/>
        </w:rPr>
        <w:t>Wie vult dit formulier in?</w:t>
      </w:r>
    </w:p>
    <w:p w14:paraId="0A9C8472" w14:textId="77777777" w:rsidR="00C21C91" w:rsidRPr="006B14C6" w:rsidRDefault="00C21C91" w:rsidP="00C21C91">
      <w:pPr>
        <w:pStyle w:val="Vraagintern"/>
        <w:rPr>
          <w:b w:val="0"/>
          <w:color w:val="auto"/>
          <w:lang w:val="nl-NL"/>
        </w:rPr>
      </w:pPr>
      <w:r w:rsidRPr="006B14C6">
        <w:rPr>
          <w:b w:val="0"/>
          <w:color w:val="auto"/>
          <w:lang w:val="nl-NL"/>
        </w:rPr>
        <w:t xml:space="preserve">De instantie die de erkenning aanvraagt, vult dit formulier in. De personen die belast zijn met de effectieve leiding van de instantie, ondertekenen deze aanvraag. </w:t>
      </w:r>
    </w:p>
    <w:p w14:paraId="3191B7A5" w14:textId="77777777" w:rsidR="00C21C91" w:rsidRPr="006B14C6" w:rsidRDefault="00C21C91" w:rsidP="00C21C91">
      <w:pPr>
        <w:pStyle w:val="Vraagintern"/>
        <w:rPr>
          <w:b w:val="0"/>
          <w:color w:val="auto"/>
          <w:lang w:val="nl-NL"/>
        </w:rPr>
      </w:pPr>
    </w:p>
    <w:p w14:paraId="3E3F118E" w14:textId="77777777" w:rsidR="00C21C91" w:rsidRPr="006B14C6" w:rsidRDefault="00C21C91" w:rsidP="00C21C91">
      <w:pPr>
        <w:pStyle w:val="Vraagintern"/>
        <w:rPr>
          <w:color w:val="auto"/>
          <w:lang w:val="nl-NL"/>
        </w:rPr>
      </w:pPr>
      <w:r w:rsidRPr="006B14C6">
        <w:rPr>
          <w:color w:val="auto"/>
          <w:lang w:val="nl-NL"/>
        </w:rPr>
        <w:t>Aan wie bezorgt u dit formulier?</w:t>
      </w:r>
    </w:p>
    <w:p w14:paraId="14913B8C" w14:textId="77777777" w:rsidR="00C21C91" w:rsidRPr="006B14C6" w:rsidRDefault="00C21C91" w:rsidP="00C21C91">
      <w:pPr>
        <w:pStyle w:val="Vraagintern"/>
        <w:rPr>
          <w:b w:val="0"/>
          <w:color w:val="auto"/>
          <w:lang w:val="nl-NL"/>
        </w:rPr>
      </w:pPr>
      <w:r w:rsidRPr="006B14C6">
        <w:rPr>
          <w:b w:val="0"/>
          <w:color w:val="auto"/>
          <w:lang w:val="nl-NL"/>
        </w:rPr>
        <w:t xml:space="preserve">Mail de ondertekende versie van dit formulier met de bijbehorende bewijsstukken in pdf-formaat naar </w:t>
      </w:r>
      <w:hyperlink r:id="rId13" w:history="1">
        <w:r w:rsidRPr="006B14C6">
          <w:rPr>
            <w:rStyle w:val="Hyperlink"/>
            <w:b w:val="0"/>
            <w:color w:val="auto"/>
            <w:lang w:val="nl-NL"/>
          </w:rPr>
          <w:t>belrai@vlaanderen.be</w:t>
        </w:r>
      </w:hyperlink>
      <w:r w:rsidRPr="006B14C6">
        <w:rPr>
          <w:b w:val="0"/>
          <w:color w:val="auto"/>
          <w:lang w:val="nl-NL"/>
        </w:rPr>
        <w:t xml:space="preserve">. Als onderwerp van uw mail vermeldt u: aanvraag erkenning opleidingsinstantie BelRAI (naam van de aanvrager). Bij een aanvraag tot verlenging van de erkenning moet u dit formulier bezorgen uiterlijk negen maanden voor de erkenning verstrijkt. </w:t>
      </w:r>
    </w:p>
    <w:p w14:paraId="22A61DDD" w14:textId="77777777" w:rsidR="00C21C91" w:rsidRPr="006B14C6" w:rsidRDefault="00C21C91" w:rsidP="00C21C91">
      <w:pPr>
        <w:pStyle w:val="Vraagintern"/>
        <w:rPr>
          <w:b w:val="0"/>
          <w:color w:val="auto"/>
          <w:lang w:val="nl-NL"/>
        </w:rPr>
      </w:pPr>
    </w:p>
    <w:p w14:paraId="59D45D02" w14:textId="77777777" w:rsidR="00C21C91" w:rsidRPr="006B14C6" w:rsidRDefault="00C21C91" w:rsidP="00C21C91">
      <w:pPr>
        <w:pStyle w:val="Vraagintern"/>
        <w:rPr>
          <w:color w:val="auto"/>
          <w:lang w:val="nl-NL"/>
        </w:rPr>
      </w:pPr>
      <w:r w:rsidRPr="006B14C6">
        <w:rPr>
          <w:color w:val="auto"/>
          <w:lang w:val="nl-NL"/>
        </w:rPr>
        <w:t>Wat is het wettelijke kader?</w:t>
      </w:r>
    </w:p>
    <w:p w14:paraId="4300F8A2" w14:textId="77777777" w:rsidR="00C21C91" w:rsidRPr="006B14C6" w:rsidRDefault="00C21C91" w:rsidP="00C21C91">
      <w:pPr>
        <w:pStyle w:val="Aanwijzing"/>
        <w:rPr>
          <w:bCs w:val="0"/>
          <w:color w:val="auto"/>
          <w:lang w:val="nl-NL"/>
        </w:rPr>
      </w:pPr>
      <w:r w:rsidRPr="006B14C6">
        <w:rPr>
          <w:bCs w:val="0"/>
          <w:color w:val="auto"/>
          <w:lang w:val="nl-NL"/>
        </w:rPr>
        <w:t>De aanvraag tot erkenning verloopt overeenkomstig artikel 3 en 4 van het besluit van de Vlaamse Regering van 28 mei 2021 over de tenuitvoerlegging van BelRAI en tot wijziging van diverse besluiten van de Vlaamse Regering over het beleidsdomein Welzijn, Volksgezondheid en Gezin en overeenkomstig de artikelen 2 tot en met 7 van het ministerieel besluit van 3 september 2021</w:t>
      </w:r>
      <w:r w:rsidRPr="006B14C6">
        <w:rPr>
          <w:color w:val="auto"/>
        </w:rPr>
        <w:t xml:space="preserve"> </w:t>
      </w:r>
      <w:r w:rsidRPr="006B14C6">
        <w:rPr>
          <w:bCs w:val="0"/>
          <w:color w:val="auto"/>
          <w:lang w:val="nl-NL"/>
        </w:rPr>
        <w:t>over de opleidingsvereisten in het kader van de implementatie van BelRAI.</w:t>
      </w:r>
    </w:p>
    <w:p w14:paraId="7F4323F7" w14:textId="77777777" w:rsidR="00C21C91" w:rsidRDefault="00C21C91" w:rsidP="00C7736F">
      <w:pPr>
        <w:rPr>
          <w:lang w:val="nl-NL"/>
        </w:rPr>
      </w:pPr>
    </w:p>
    <w:p w14:paraId="4F37E943" w14:textId="77777777" w:rsidR="00C21C91" w:rsidRDefault="00C21C91" w:rsidP="00C7736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ook w:val="04A0" w:firstRow="1" w:lastRow="0" w:firstColumn="1" w:lastColumn="0" w:noHBand="0" w:noVBand="1"/>
      </w:tblPr>
      <w:tblGrid>
        <w:gridCol w:w="9911"/>
      </w:tblGrid>
      <w:tr w:rsidR="00C21C91" w14:paraId="68C44DEA" w14:textId="77777777" w:rsidTr="00C21C91">
        <w:tc>
          <w:tcPr>
            <w:tcW w:w="9911" w:type="dxa"/>
            <w:shd w:val="clear" w:color="auto" w:fill="0F4C81"/>
          </w:tcPr>
          <w:p w14:paraId="7F2FD326" w14:textId="58BF52DC" w:rsidR="00C21C91" w:rsidRPr="00C21C91" w:rsidRDefault="00C21C91" w:rsidP="00C7736F">
            <w:pPr>
              <w:rPr>
                <w:b/>
                <w:bCs/>
                <w:lang w:val="nl-NL"/>
              </w:rPr>
            </w:pPr>
            <w:r w:rsidRPr="00C16677">
              <w:rPr>
                <w:rFonts w:cs="Calibri"/>
                <w:b/>
                <w:bCs/>
                <w:color w:val="FFFFFF" w:themeColor="background1"/>
                <w:sz w:val="24"/>
                <w:szCs w:val="24"/>
              </w:rPr>
              <w:t>Gegevens van de aanvraag</w:t>
            </w:r>
          </w:p>
        </w:tc>
      </w:tr>
    </w:tbl>
    <w:p w14:paraId="297AD7A2" w14:textId="77777777" w:rsidR="00C21C91" w:rsidRDefault="00C21C91" w:rsidP="00C7736F">
      <w:pPr>
        <w:rPr>
          <w:lang w:val="nl-NL"/>
        </w:rPr>
      </w:pPr>
    </w:p>
    <w:p w14:paraId="07D00FB3" w14:textId="5B9A1F82" w:rsidR="00C21C91" w:rsidRPr="00C16677" w:rsidRDefault="00C21C91" w:rsidP="00C7736F">
      <w:pPr>
        <w:pStyle w:val="Lijstalinea"/>
        <w:numPr>
          <w:ilvl w:val="0"/>
          <w:numId w:val="10"/>
        </w:numPr>
        <w:rPr>
          <w:rFonts w:asciiTheme="majorHAnsi" w:hAnsiTheme="majorHAnsi" w:cstheme="majorHAnsi"/>
          <w:b/>
          <w:bCs/>
          <w:sz w:val="20"/>
          <w:szCs w:val="20"/>
          <w:lang w:val="nl-NL"/>
        </w:rPr>
      </w:pPr>
      <w:r w:rsidRPr="00C16677">
        <w:rPr>
          <w:rFonts w:asciiTheme="majorHAnsi" w:eastAsia="Calibri" w:hAnsiTheme="majorHAnsi" w:cstheme="majorHAnsi"/>
          <w:b/>
          <w:bCs/>
          <w:color w:val="000000"/>
          <w:sz w:val="20"/>
          <w:szCs w:val="20"/>
          <w:lang w:val="nl-NL"/>
        </w:rPr>
        <w:t>Kruis aan waarop uw aanvraag betrekking heeft.</w:t>
      </w:r>
    </w:p>
    <w:p w14:paraId="45F6AE37" w14:textId="42CAD870" w:rsidR="00C21C91" w:rsidRPr="00C16677" w:rsidRDefault="00C21C91" w:rsidP="00C21C91">
      <w:pPr>
        <w:tabs>
          <w:tab w:val="left" w:pos="1065"/>
        </w:tabs>
        <w:rPr>
          <w:rFonts w:asciiTheme="minorHAnsi" w:hAnsiTheme="minorHAnsi" w:cstheme="minorHAnsi"/>
          <w:sz w:val="20"/>
          <w:szCs w:val="20"/>
        </w:rPr>
      </w:pPr>
      <w:sdt>
        <w:sdtPr>
          <w:rPr>
            <w:rFonts w:asciiTheme="minorHAnsi" w:hAnsiTheme="minorHAnsi" w:cstheme="minorHAnsi"/>
            <w:sz w:val="20"/>
            <w:szCs w:val="20"/>
          </w:rPr>
          <w:id w:val="1326474245"/>
          <w14:checkbox>
            <w14:checked w14:val="0"/>
            <w14:checkedState w14:val="2612" w14:font="MS Gothic"/>
            <w14:uncheckedState w14:val="2610" w14:font="MS Gothic"/>
          </w14:checkbox>
        </w:sdtPr>
        <w:sdtContent>
          <w:r w:rsidR="00C16677" w:rsidRPr="00C16677">
            <w:rPr>
              <w:rFonts w:ascii="Segoe UI Symbol" w:eastAsia="MS Gothic" w:hAnsi="Segoe UI Symbol" w:cs="Segoe UI Symbol"/>
              <w:sz w:val="20"/>
              <w:szCs w:val="20"/>
            </w:rPr>
            <w:t>☐</w:t>
          </w:r>
        </w:sdtContent>
      </w:sdt>
      <w:r w:rsidRPr="00C16677">
        <w:rPr>
          <w:rFonts w:asciiTheme="minorHAnsi" w:hAnsiTheme="minorHAnsi" w:cstheme="minorHAnsi"/>
          <w:sz w:val="20"/>
          <w:szCs w:val="20"/>
        </w:rPr>
        <w:t xml:space="preserve"> </w:t>
      </w:r>
      <w:r w:rsidRPr="00C16677">
        <w:rPr>
          <w:rFonts w:asciiTheme="minorHAnsi" w:eastAsia="Calibri" w:hAnsiTheme="minorHAnsi" w:cstheme="minorHAnsi"/>
          <w:color w:val="000000"/>
          <w:sz w:val="20"/>
          <w:szCs w:val="20"/>
        </w:rPr>
        <w:t>de eerste erkenning van een opleidingsinstantie voor BelRAI-trainers</w:t>
      </w:r>
    </w:p>
    <w:p w14:paraId="5A980CB2" w14:textId="4EAFC540" w:rsidR="00C21C91" w:rsidRPr="00C16677" w:rsidRDefault="00C21C91" w:rsidP="00C21C91">
      <w:pPr>
        <w:rPr>
          <w:rFonts w:asciiTheme="minorHAnsi" w:hAnsiTheme="minorHAnsi" w:cstheme="minorHAnsi"/>
          <w:sz w:val="20"/>
          <w:szCs w:val="20"/>
        </w:rPr>
      </w:pPr>
      <w:sdt>
        <w:sdtPr>
          <w:rPr>
            <w:rFonts w:asciiTheme="minorHAnsi" w:hAnsiTheme="minorHAnsi" w:cstheme="minorHAnsi"/>
            <w:sz w:val="20"/>
            <w:szCs w:val="20"/>
            <w:lang w:val="nl-NL"/>
          </w:rPr>
          <w:id w:val="494622411"/>
          <w14:checkbox>
            <w14:checked w14:val="0"/>
            <w14:checkedState w14:val="2612" w14:font="MS Gothic"/>
            <w14:uncheckedState w14:val="2610" w14:font="MS Gothic"/>
          </w14:checkbox>
        </w:sdtPr>
        <w:sdtContent>
          <w:r w:rsidR="00C16677" w:rsidRPr="00C16677">
            <w:rPr>
              <w:rFonts w:ascii="Segoe UI Symbol" w:eastAsia="MS Gothic" w:hAnsi="Segoe UI Symbol" w:cs="Segoe UI Symbol"/>
              <w:sz w:val="20"/>
              <w:szCs w:val="20"/>
              <w:lang w:val="nl-NL"/>
            </w:rPr>
            <w:t>☐</w:t>
          </w:r>
        </w:sdtContent>
      </w:sdt>
      <w:r w:rsidRPr="00C16677">
        <w:rPr>
          <w:rFonts w:asciiTheme="minorHAnsi" w:hAnsiTheme="minorHAnsi" w:cstheme="minorHAnsi"/>
          <w:sz w:val="20"/>
          <w:szCs w:val="20"/>
          <w:lang w:val="nl-NL"/>
        </w:rPr>
        <w:t xml:space="preserve"> </w:t>
      </w:r>
      <w:r w:rsidRPr="00C16677">
        <w:rPr>
          <w:rFonts w:asciiTheme="minorHAnsi" w:eastAsia="Calibri" w:hAnsiTheme="minorHAnsi" w:cstheme="minorHAnsi"/>
          <w:color w:val="000000"/>
          <w:sz w:val="20"/>
          <w:szCs w:val="20"/>
        </w:rPr>
        <w:t>de verlenging van een bestaande erkenning voor een opleidingsinstantie voor BelRAI-trainers</w:t>
      </w:r>
    </w:p>
    <w:p w14:paraId="6D8CDAFF" w14:textId="77777777" w:rsidR="00C21C91" w:rsidRDefault="00C21C91" w:rsidP="00C7736F"/>
    <w:p w14:paraId="2EB31A45" w14:textId="77777777" w:rsidR="00C21C91" w:rsidRDefault="00C21C91" w:rsidP="00C7736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ook w:val="04A0" w:firstRow="1" w:lastRow="0" w:firstColumn="1" w:lastColumn="0" w:noHBand="0" w:noVBand="1"/>
      </w:tblPr>
      <w:tblGrid>
        <w:gridCol w:w="9911"/>
      </w:tblGrid>
      <w:tr w:rsidR="00C21C91" w14:paraId="3B1534D5" w14:textId="77777777" w:rsidTr="00244AC1">
        <w:tc>
          <w:tcPr>
            <w:tcW w:w="9911" w:type="dxa"/>
            <w:shd w:val="clear" w:color="auto" w:fill="0F4C81"/>
          </w:tcPr>
          <w:p w14:paraId="3BBC1F9A" w14:textId="29E98AE7" w:rsidR="00C21C91" w:rsidRPr="00C21C91" w:rsidRDefault="00C21C91" w:rsidP="00244AC1">
            <w:pPr>
              <w:rPr>
                <w:b/>
                <w:bCs/>
                <w:lang w:val="nl-NL"/>
              </w:rPr>
            </w:pPr>
            <w:r w:rsidRPr="00C21C91">
              <w:rPr>
                <w:rFonts w:cs="Calibri"/>
                <w:b/>
                <w:bCs/>
                <w:color w:val="FFFFFF" w:themeColor="background1"/>
                <w:sz w:val="24"/>
                <w:szCs w:val="24"/>
              </w:rPr>
              <w:t>Gegevens van de instantie</w:t>
            </w:r>
          </w:p>
        </w:tc>
      </w:tr>
    </w:tbl>
    <w:p w14:paraId="79D74995" w14:textId="77777777" w:rsidR="00C21C91" w:rsidRDefault="00C21C91" w:rsidP="00C7736F">
      <w:pPr>
        <w:rPr>
          <w:lang w:val="nl-NL"/>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23"/>
        <w:gridCol w:w="566"/>
        <w:gridCol w:w="142"/>
        <w:gridCol w:w="424"/>
        <w:gridCol w:w="140"/>
        <w:gridCol w:w="142"/>
        <w:gridCol w:w="564"/>
        <w:gridCol w:w="141"/>
        <w:gridCol w:w="564"/>
        <w:gridCol w:w="4508"/>
        <w:gridCol w:w="451"/>
      </w:tblGrid>
      <w:tr w:rsidR="00C21C91" w:rsidRPr="00B90884" w14:paraId="4222CB61" w14:textId="77777777" w:rsidTr="00244AC1">
        <w:trPr>
          <w:gridAfter w:val="1"/>
          <w:wAfter w:w="454" w:type="dxa"/>
          <w:trHeight w:val="340"/>
        </w:trPr>
        <w:tc>
          <w:tcPr>
            <w:tcW w:w="9868" w:type="dxa"/>
            <w:gridSpan w:val="10"/>
            <w:tcBorders>
              <w:top w:val="nil"/>
              <w:left w:val="nil"/>
              <w:bottom w:val="nil"/>
              <w:right w:val="nil"/>
            </w:tcBorders>
            <w:shd w:val="clear" w:color="auto" w:fill="auto"/>
          </w:tcPr>
          <w:p w14:paraId="55EEDD29" w14:textId="77777777" w:rsidR="00C16677" w:rsidRDefault="00C21C91" w:rsidP="00C16677">
            <w:pPr>
              <w:pStyle w:val="Vraag"/>
              <w:numPr>
                <w:ilvl w:val="0"/>
                <w:numId w:val="10"/>
              </w:numPr>
              <w:rPr>
                <w:color w:val="auto"/>
                <w:lang w:val="nl-NL"/>
              </w:rPr>
            </w:pPr>
            <w:bookmarkStart w:id="0" w:name="_Hlk166846299"/>
            <w:r w:rsidRPr="00C21C91">
              <w:rPr>
                <w:color w:val="auto"/>
                <w:lang w:val="nl-NL"/>
              </w:rPr>
              <w:t xml:space="preserve">Vul de gegevens van de instantie in. </w:t>
            </w:r>
            <w:bookmarkStart w:id="1" w:name="_Hlk166846326"/>
            <w:bookmarkEnd w:id="0"/>
          </w:p>
          <w:p w14:paraId="1197F9DF" w14:textId="00479A16" w:rsidR="00C21C91" w:rsidRPr="00C16677" w:rsidRDefault="00C21C91" w:rsidP="00C16677">
            <w:pPr>
              <w:pStyle w:val="Vraag"/>
              <w:ind w:left="720"/>
              <w:rPr>
                <w:b w:val="0"/>
                <w:bCs/>
                <w:color w:val="auto"/>
                <w:lang w:val="nl-NL"/>
              </w:rPr>
            </w:pPr>
            <w:r w:rsidRPr="00C16677">
              <w:rPr>
                <w:b w:val="0"/>
                <w:bCs/>
                <w:iCs/>
                <w:color w:val="auto"/>
              </w:rPr>
              <w:t xml:space="preserve">Als het om een instantie zonder rechtsvorm (bijvoorbeeld een natuurlijke persoon) gaat, vult u de gegevens in van de persoon die belast is met de effectieve leiding van de instantie. Bij </w:t>
            </w:r>
            <w:r w:rsidRPr="00C16677">
              <w:rPr>
                <w:b w:val="0"/>
                <w:bCs/>
                <w:color w:val="auto"/>
              </w:rPr>
              <w:t>naam</w:t>
            </w:r>
            <w:r w:rsidRPr="00C16677">
              <w:rPr>
                <w:b w:val="0"/>
                <w:bCs/>
                <w:iCs/>
                <w:color w:val="auto"/>
              </w:rPr>
              <w:t xml:space="preserve"> vermeldt u dan de voor- en achternaam van de persoon en bij </w:t>
            </w:r>
            <w:r w:rsidRPr="00C16677">
              <w:rPr>
                <w:b w:val="0"/>
                <w:bCs/>
                <w:color w:val="auto"/>
              </w:rPr>
              <w:t>juridisch statuut</w:t>
            </w:r>
            <w:r w:rsidRPr="00C16677">
              <w:rPr>
                <w:b w:val="0"/>
                <w:bCs/>
                <w:iCs/>
                <w:color w:val="auto"/>
              </w:rPr>
              <w:t xml:space="preserve"> en </w:t>
            </w:r>
            <w:r w:rsidRPr="00C16677">
              <w:rPr>
                <w:b w:val="0"/>
                <w:bCs/>
                <w:color w:val="auto"/>
              </w:rPr>
              <w:t>ondernemingsnummer</w:t>
            </w:r>
            <w:r w:rsidRPr="00C16677">
              <w:rPr>
                <w:b w:val="0"/>
                <w:bCs/>
                <w:iCs/>
                <w:color w:val="auto"/>
              </w:rPr>
              <w:t xml:space="preserve"> vult u niets in.</w:t>
            </w:r>
            <w:bookmarkEnd w:id="1"/>
          </w:p>
          <w:p w14:paraId="143EA3E9" w14:textId="77777777" w:rsidR="00C21C91" w:rsidRPr="00B90884" w:rsidRDefault="00C21C91" w:rsidP="00244AC1">
            <w:pPr>
              <w:pStyle w:val="Aanwijzing"/>
              <w:rPr>
                <w:rStyle w:val="Zwaar"/>
                <w:b w:val="0"/>
              </w:rPr>
            </w:pPr>
          </w:p>
        </w:tc>
      </w:tr>
      <w:tr w:rsidR="00C21C91" w:rsidRPr="003D114E" w14:paraId="4727E2D9" w14:textId="77777777" w:rsidTr="00244AC1">
        <w:trPr>
          <w:gridAfter w:val="1"/>
          <w:wAfter w:w="454" w:type="dxa"/>
          <w:trHeight w:val="340"/>
        </w:trPr>
        <w:tc>
          <w:tcPr>
            <w:tcW w:w="2638" w:type="dxa"/>
            <w:tcBorders>
              <w:top w:val="nil"/>
              <w:left w:val="nil"/>
              <w:bottom w:val="nil"/>
              <w:right w:val="nil"/>
            </w:tcBorders>
            <w:shd w:val="clear" w:color="auto" w:fill="auto"/>
          </w:tcPr>
          <w:p w14:paraId="4BE128BF" w14:textId="77777777" w:rsidR="00C21C91" w:rsidRPr="003D114E" w:rsidRDefault="00C21C91" w:rsidP="00244AC1">
            <w:pPr>
              <w:jc w:val="right"/>
            </w:pPr>
            <w:r w:rsidRPr="00C16677">
              <w:rPr>
                <w:sz w:val="20"/>
                <w:szCs w:val="20"/>
              </w:rPr>
              <w:t>naam</w:t>
            </w:r>
          </w:p>
        </w:tc>
        <w:tc>
          <w:tcPr>
            <w:tcW w:w="7230" w:type="dxa"/>
            <w:gridSpan w:val="9"/>
            <w:tcBorders>
              <w:top w:val="nil"/>
              <w:left w:val="nil"/>
              <w:bottom w:val="dotted" w:sz="6" w:space="0" w:color="auto"/>
              <w:right w:val="nil"/>
            </w:tcBorders>
            <w:shd w:val="clear" w:color="auto" w:fill="auto"/>
          </w:tcPr>
          <w:p w14:paraId="17E4FF6E"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C21C91" w:rsidRPr="003D114E" w14:paraId="5AF47431" w14:textId="77777777" w:rsidTr="00244AC1">
        <w:trPr>
          <w:gridAfter w:val="1"/>
          <w:wAfter w:w="454" w:type="dxa"/>
          <w:trHeight w:val="340"/>
        </w:trPr>
        <w:tc>
          <w:tcPr>
            <w:tcW w:w="2638" w:type="dxa"/>
            <w:tcBorders>
              <w:top w:val="nil"/>
              <w:left w:val="nil"/>
              <w:bottom w:val="nil"/>
              <w:right w:val="nil"/>
            </w:tcBorders>
            <w:shd w:val="clear" w:color="auto" w:fill="auto"/>
          </w:tcPr>
          <w:p w14:paraId="60366809" w14:textId="77777777" w:rsidR="00C21C91" w:rsidRPr="003D114E" w:rsidRDefault="00C21C91" w:rsidP="00244AC1">
            <w:pPr>
              <w:jc w:val="right"/>
            </w:pPr>
            <w:r w:rsidRPr="00C16677">
              <w:rPr>
                <w:sz w:val="20"/>
                <w:szCs w:val="20"/>
              </w:rPr>
              <w:t>juridisch statuut</w:t>
            </w:r>
          </w:p>
        </w:tc>
        <w:tc>
          <w:tcPr>
            <w:tcW w:w="7230" w:type="dxa"/>
            <w:gridSpan w:val="9"/>
            <w:tcBorders>
              <w:top w:val="dotted" w:sz="6" w:space="0" w:color="auto"/>
              <w:left w:val="nil"/>
              <w:bottom w:val="dotted" w:sz="6" w:space="0" w:color="auto"/>
              <w:right w:val="nil"/>
            </w:tcBorders>
            <w:shd w:val="clear" w:color="auto" w:fill="auto"/>
          </w:tcPr>
          <w:p w14:paraId="22420CDE"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C21C91" w:rsidRPr="003D114E" w14:paraId="58A1F715" w14:textId="77777777" w:rsidTr="00244AC1">
        <w:trPr>
          <w:gridAfter w:val="1"/>
          <w:wAfter w:w="454" w:type="dxa"/>
          <w:trHeight w:val="340"/>
        </w:trPr>
        <w:tc>
          <w:tcPr>
            <w:tcW w:w="2638" w:type="dxa"/>
            <w:tcBorders>
              <w:top w:val="nil"/>
              <w:left w:val="nil"/>
              <w:bottom w:val="nil"/>
              <w:right w:val="nil"/>
            </w:tcBorders>
            <w:shd w:val="clear" w:color="auto" w:fill="auto"/>
          </w:tcPr>
          <w:p w14:paraId="6F1A69F1" w14:textId="77777777" w:rsidR="00C21C91" w:rsidRPr="003D114E" w:rsidRDefault="00C21C91" w:rsidP="00244AC1">
            <w:pPr>
              <w:jc w:val="right"/>
            </w:pPr>
            <w:r w:rsidRPr="00C16677">
              <w:rPr>
                <w:sz w:val="20"/>
                <w:szCs w:val="20"/>
              </w:rPr>
              <w:t>ondernemingsnummer</w:t>
            </w:r>
          </w:p>
        </w:tc>
        <w:tc>
          <w:tcPr>
            <w:tcW w:w="7230" w:type="dxa"/>
            <w:gridSpan w:val="9"/>
            <w:tcBorders>
              <w:top w:val="dotted" w:sz="6" w:space="0" w:color="auto"/>
              <w:left w:val="nil"/>
              <w:bottom w:val="dotted" w:sz="6" w:space="0" w:color="auto"/>
              <w:right w:val="nil"/>
            </w:tcBorders>
            <w:shd w:val="clear" w:color="auto" w:fill="auto"/>
          </w:tcPr>
          <w:p w14:paraId="635F433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10A6D1AF" w14:textId="77777777" w:rsidTr="00244AC1">
        <w:trPr>
          <w:gridAfter w:val="1"/>
          <w:wAfter w:w="454" w:type="dxa"/>
          <w:trHeight w:val="340"/>
        </w:trPr>
        <w:tc>
          <w:tcPr>
            <w:tcW w:w="2638" w:type="dxa"/>
            <w:tcBorders>
              <w:top w:val="nil"/>
              <w:left w:val="nil"/>
              <w:bottom w:val="nil"/>
              <w:right w:val="nil"/>
            </w:tcBorders>
            <w:shd w:val="clear" w:color="auto" w:fill="auto"/>
          </w:tcPr>
          <w:p w14:paraId="5890CE9F" w14:textId="77777777" w:rsidR="00C21C91" w:rsidRPr="003D114E" w:rsidRDefault="00C21C91" w:rsidP="00244AC1">
            <w:pPr>
              <w:jc w:val="right"/>
            </w:pPr>
            <w:r w:rsidRPr="00C16677">
              <w:rPr>
                <w:sz w:val="20"/>
                <w:szCs w:val="20"/>
              </w:rPr>
              <w:lastRenderedPageBreak/>
              <w:t>straat en nummer</w:t>
            </w:r>
          </w:p>
        </w:tc>
        <w:tc>
          <w:tcPr>
            <w:tcW w:w="7230" w:type="dxa"/>
            <w:gridSpan w:val="9"/>
            <w:tcBorders>
              <w:top w:val="dotted" w:sz="6" w:space="0" w:color="auto"/>
              <w:left w:val="nil"/>
              <w:bottom w:val="dotted" w:sz="6" w:space="0" w:color="auto"/>
              <w:right w:val="nil"/>
            </w:tcBorders>
            <w:shd w:val="clear" w:color="auto" w:fill="auto"/>
          </w:tcPr>
          <w:p w14:paraId="46539C7A"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6D4D03EE" w14:textId="77777777" w:rsidTr="00244AC1">
        <w:trPr>
          <w:gridAfter w:val="1"/>
          <w:wAfter w:w="454" w:type="dxa"/>
          <w:trHeight w:val="340"/>
        </w:trPr>
        <w:tc>
          <w:tcPr>
            <w:tcW w:w="2638" w:type="dxa"/>
            <w:tcBorders>
              <w:top w:val="nil"/>
              <w:left w:val="nil"/>
              <w:bottom w:val="nil"/>
              <w:right w:val="nil"/>
            </w:tcBorders>
            <w:shd w:val="clear" w:color="auto" w:fill="auto"/>
          </w:tcPr>
          <w:p w14:paraId="6AC6E67C" w14:textId="77777777" w:rsidR="00C21C91" w:rsidRPr="003D114E" w:rsidRDefault="00C21C91" w:rsidP="00244AC1">
            <w:pPr>
              <w:jc w:val="right"/>
            </w:pPr>
            <w:r w:rsidRPr="00C16677">
              <w:rPr>
                <w:sz w:val="20"/>
                <w:szCs w:val="20"/>
              </w:rPr>
              <w:t>postnummer en gemeente</w:t>
            </w:r>
          </w:p>
        </w:tc>
        <w:tc>
          <w:tcPr>
            <w:tcW w:w="7230" w:type="dxa"/>
            <w:gridSpan w:val="9"/>
            <w:tcBorders>
              <w:top w:val="dotted" w:sz="6" w:space="0" w:color="auto"/>
              <w:left w:val="nil"/>
              <w:bottom w:val="dotted" w:sz="6" w:space="0" w:color="auto"/>
              <w:right w:val="nil"/>
            </w:tcBorders>
            <w:shd w:val="clear" w:color="auto" w:fill="auto"/>
          </w:tcPr>
          <w:p w14:paraId="6B8520ED"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22040B46" w14:textId="77777777" w:rsidTr="00244AC1">
        <w:trPr>
          <w:gridAfter w:val="1"/>
          <w:wAfter w:w="454" w:type="dxa"/>
          <w:trHeight w:val="340"/>
        </w:trPr>
        <w:tc>
          <w:tcPr>
            <w:tcW w:w="2638" w:type="dxa"/>
            <w:tcBorders>
              <w:top w:val="nil"/>
              <w:left w:val="nil"/>
              <w:bottom w:val="nil"/>
              <w:right w:val="nil"/>
            </w:tcBorders>
            <w:shd w:val="clear" w:color="auto" w:fill="auto"/>
          </w:tcPr>
          <w:p w14:paraId="3E9CA797" w14:textId="77777777" w:rsidR="00C21C91" w:rsidRPr="003D114E" w:rsidRDefault="00C21C91" w:rsidP="00244AC1">
            <w:pPr>
              <w:jc w:val="right"/>
            </w:pPr>
            <w:r w:rsidRPr="00C16677">
              <w:rPr>
                <w:sz w:val="20"/>
                <w:szCs w:val="20"/>
              </w:rPr>
              <w:t>telefoonnummer</w:t>
            </w:r>
          </w:p>
        </w:tc>
        <w:tc>
          <w:tcPr>
            <w:tcW w:w="7230" w:type="dxa"/>
            <w:gridSpan w:val="9"/>
            <w:tcBorders>
              <w:top w:val="dotted" w:sz="6" w:space="0" w:color="auto"/>
              <w:left w:val="nil"/>
              <w:bottom w:val="dotted" w:sz="6" w:space="0" w:color="auto"/>
              <w:right w:val="nil"/>
            </w:tcBorders>
            <w:shd w:val="clear" w:color="auto" w:fill="auto"/>
          </w:tcPr>
          <w:p w14:paraId="1AD6158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59DDFB50" w14:textId="77777777" w:rsidTr="00244AC1">
        <w:trPr>
          <w:gridAfter w:val="1"/>
          <w:wAfter w:w="454" w:type="dxa"/>
          <w:trHeight w:val="340"/>
        </w:trPr>
        <w:tc>
          <w:tcPr>
            <w:tcW w:w="2638" w:type="dxa"/>
            <w:tcBorders>
              <w:top w:val="nil"/>
              <w:left w:val="nil"/>
              <w:bottom w:val="nil"/>
              <w:right w:val="nil"/>
            </w:tcBorders>
            <w:shd w:val="clear" w:color="auto" w:fill="auto"/>
          </w:tcPr>
          <w:p w14:paraId="10313740" w14:textId="77777777" w:rsidR="00C21C91" w:rsidRPr="003D114E" w:rsidRDefault="00C21C91" w:rsidP="00244AC1">
            <w:pPr>
              <w:jc w:val="right"/>
            </w:pPr>
            <w:r w:rsidRPr="00C16677">
              <w:rPr>
                <w:sz w:val="20"/>
                <w:szCs w:val="20"/>
              </w:rPr>
              <w:t>e-mailadres</w:t>
            </w:r>
          </w:p>
        </w:tc>
        <w:tc>
          <w:tcPr>
            <w:tcW w:w="7230" w:type="dxa"/>
            <w:gridSpan w:val="9"/>
            <w:tcBorders>
              <w:top w:val="dotted" w:sz="6" w:space="0" w:color="auto"/>
              <w:left w:val="nil"/>
              <w:bottom w:val="dotted" w:sz="6" w:space="0" w:color="auto"/>
              <w:right w:val="nil"/>
            </w:tcBorders>
            <w:shd w:val="clear" w:color="auto" w:fill="auto"/>
          </w:tcPr>
          <w:p w14:paraId="4B215C47"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28E94B9E" w14:textId="77777777" w:rsidTr="00244AC1">
        <w:trPr>
          <w:gridAfter w:val="1"/>
          <w:wAfter w:w="454" w:type="dxa"/>
          <w:trHeight w:val="340"/>
        </w:trPr>
        <w:tc>
          <w:tcPr>
            <w:tcW w:w="2638" w:type="dxa"/>
            <w:tcBorders>
              <w:top w:val="nil"/>
              <w:left w:val="nil"/>
              <w:bottom w:val="nil"/>
              <w:right w:val="nil"/>
            </w:tcBorders>
            <w:shd w:val="clear" w:color="auto" w:fill="auto"/>
          </w:tcPr>
          <w:p w14:paraId="33FF1F01" w14:textId="77777777" w:rsidR="00C21C91" w:rsidRPr="003D114E" w:rsidRDefault="00C21C91" w:rsidP="00244AC1">
            <w:pPr>
              <w:jc w:val="right"/>
            </w:pPr>
            <w:r w:rsidRPr="00C16677">
              <w:rPr>
                <w:sz w:val="20"/>
                <w:szCs w:val="20"/>
              </w:rPr>
              <w:t>website</w:t>
            </w:r>
          </w:p>
        </w:tc>
        <w:tc>
          <w:tcPr>
            <w:tcW w:w="7230" w:type="dxa"/>
            <w:gridSpan w:val="9"/>
            <w:tcBorders>
              <w:top w:val="dotted" w:sz="6" w:space="0" w:color="auto"/>
              <w:left w:val="nil"/>
              <w:bottom w:val="dotted" w:sz="6" w:space="0" w:color="auto"/>
              <w:right w:val="nil"/>
            </w:tcBorders>
            <w:shd w:val="clear" w:color="auto" w:fill="auto"/>
          </w:tcPr>
          <w:p w14:paraId="5D553544"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7C5C3142" w14:textId="77777777" w:rsidTr="00244AC1">
        <w:trPr>
          <w:gridAfter w:val="1"/>
          <w:wAfter w:w="454" w:type="dxa"/>
          <w:trHeight w:val="340"/>
        </w:trPr>
        <w:tc>
          <w:tcPr>
            <w:tcW w:w="2638" w:type="dxa"/>
            <w:tcBorders>
              <w:top w:val="nil"/>
              <w:left w:val="nil"/>
              <w:bottom w:val="nil"/>
              <w:right w:val="nil"/>
            </w:tcBorders>
            <w:shd w:val="clear" w:color="auto" w:fill="auto"/>
          </w:tcPr>
          <w:p w14:paraId="1906C50B" w14:textId="77777777" w:rsidR="00C21C91" w:rsidRPr="003D114E" w:rsidRDefault="00C21C91" w:rsidP="00244AC1">
            <w:pPr>
              <w:jc w:val="right"/>
              <w:rPr>
                <w:rStyle w:val="Zwaar"/>
                <w:b w:val="0"/>
              </w:rPr>
            </w:pPr>
            <w:r w:rsidRPr="00C16677">
              <w:rPr>
                <w:sz w:val="20"/>
                <w:szCs w:val="20"/>
              </w:rPr>
              <w:t>IBAN</w:t>
            </w:r>
          </w:p>
        </w:tc>
        <w:tc>
          <w:tcPr>
            <w:tcW w:w="568" w:type="dxa"/>
            <w:tcBorders>
              <w:top w:val="nil"/>
              <w:left w:val="nil"/>
              <w:bottom w:val="dotted" w:sz="6" w:space="0" w:color="auto"/>
              <w:right w:val="nil"/>
            </w:tcBorders>
            <w:shd w:val="clear" w:color="auto" w:fill="auto"/>
          </w:tcPr>
          <w:p w14:paraId="33C1E5E7" w14:textId="77777777" w:rsidR="00C21C91" w:rsidRPr="003D114E" w:rsidRDefault="00C21C91" w:rsidP="00244AC1">
            <w:pPr>
              <w:pStyle w:val="invulveld"/>
              <w:framePr w:hSpace="0" w:wrap="auto" w:vAnchor="margin" w:xAlign="left" w:yAlign="inline"/>
              <w:suppressOverlap w:val="0"/>
              <w:jc w:val="center"/>
            </w:pPr>
            <w:r w:rsidRPr="003D114E">
              <w:fldChar w:fldCharType="begin">
                <w:ffData>
                  <w:name w:val="Text18"/>
                  <w:enabled/>
                  <w:calcOnExit w:val="0"/>
                  <w:textInput>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09D9D85" w14:textId="77777777" w:rsidR="00C21C91" w:rsidRPr="003D114E" w:rsidRDefault="00C21C91" w:rsidP="00244AC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29B0BF8D" w14:textId="77777777" w:rsidR="00C21C91" w:rsidRPr="003D114E" w:rsidRDefault="00C21C91" w:rsidP="00244AC1">
            <w:pPr>
              <w:pStyle w:val="invulveld"/>
              <w:framePr w:hSpace="0" w:wrap="auto" w:vAnchor="margin" w:xAlign="left" w:yAlign="inline"/>
              <w:suppressOverlap w:val="0"/>
              <w:jc w:val="center"/>
            </w:pPr>
            <w:r w:rsidRPr="003D114E">
              <w:fldChar w:fldCharType="begin">
                <w:ffData>
                  <w:name w:val="Text226"/>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7CB13B97" w14:textId="77777777" w:rsidR="00C21C91" w:rsidRPr="003D114E" w:rsidRDefault="00C21C91" w:rsidP="00244AC1">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364818FA" w14:textId="77777777" w:rsidR="00C21C91" w:rsidRPr="003D114E" w:rsidRDefault="00C21C91" w:rsidP="00244AC1">
            <w:pPr>
              <w:pStyle w:val="invulveld"/>
              <w:framePr w:hSpace="0" w:wrap="auto" w:vAnchor="margin" w:xAlign="left" w:yAlign="inline"/>
              <w:suppressOverlap w:val="0"/>
              <w:jc w:val="center"/>
            </w:pPr>
            <w:r w:rsidRPr="003D114E">
              <w:fldChar w:fldCharType="begin">
                <w:ffData>
                  <w:name w:val="Text227"/>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tcPr>
          <w:p w14:paraId="06F2F1E3" w14:textId="77777777" w:rsidR="00C21C91" w:rsidRPr="003D114E" w:rsidRDefault="00C21C91" w:rsidP="00244AC1">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31363462" w14:textId="77777777" w:rsidR="00C21C91" w:rsidRPr="003D114E" w:rsidRDefault="00C21C91" w:rsidP="00244AC1">
            <w:pPr>
              <w:pStyle w:val="invulveld"/>
              <w:framePr w:hSpace="0" w:wrap="auto" w:vAnchor="margin" w:xAlign="left" w:yAlign="inline"/>
              <w:suppressOverlap w:val="0"/>
              <w:jc w:val="center"/>
            </w:pPr>
            <w:r w:rsidRPr="003D114E">
              <w:fldChar w:fldCharType="begin">
                <w:ffData>
                  <w:name w:val="Text228"/>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4536" w:type="dxa"/>
            <w:tcBorders>
              <w:top w:val="nil"/>
              <w:left w:val="nil"/>
              <w:bottom w:val="nil"/>
              <w:right w:val="nil"/>
            </w:tcBorders>
          </w:tcPr>
          <w:p w14:paraId="07845FCF" w14:textId="77777777" w:rsidR="00C21C91" w:rsidRPr="003D114E" w:rsidRDefault="00C21C91" w:rsidP="00244AC1"/>
        </w:tc>
      </w:tr>
      <w:tr w:rsidR="00C21C91" w:rsidRPr="003D114E" w14:paraId="1CB7FB69" w14:textId="77777777" w:rsidTr="00244AC1">
        <w:trPr>
          <w:gridAfter w:val="1"/>
          <w:wAfter w:w="454" w:type="dxa"/>
          <w:trHeight w:val="340"/>
        </w:trPr>
        <w:tc>
          <w:tcPr>
            <w:tcW w:w="2638" w:type="dxa"/>
            <w:tcBorders>
              <w:top w:val="nil"/>
              <w:left w:val="nil"/>
              <w:bottom w:val="nil"/>
              <w:right w:val="nil"/>
            </w:tcBorders>
            <w:shd w:val="clear" w:color="auto" w:fill="auto"/>
          </w:tcPr>
          <w:p w14:paraId="77DA9F7E" w14:textId="77777777" w:rsidR="00C21C91" w:rsidRPr="003D114E" w:rsidRDefault="00C21C91" w:rsidP="00244AC1">
            <w:pPr>
              <w:jc w:val="right"/>
            </w:pPr>
            <w:r w:rsidRPr="00C16677">
              <w:rPr>
                <w:sz w:val="20"/>
                <w:szCs w:val="20"/>
              </w:rPr>
              <w:t>BIC</w:t>
            </w:r>
          </w:p>
        </w:tc>
        <w:tc>
          <w:tcPr>
            <w:tcW w:w="1136" w:type="dxa"/>
            <w:gridSpan w:val="3"/>
            <w:tcBorders>
              <w:top w:val="nil"/>
              <w:left w:val="nil"/>
              <w:bottom w:val="dotted" w:sz="6" w:space="0" w:color="auto"/>
              <w:right w:val="nil"/>
            </w:tcBorders>
            <w:shd w:val="clear" w:color="auto" w:fill="auto"/>
          </w:tcPr>
          <w:p w14:paraId="1925A1FB" w14:textId="77777777" w:rsidR="00C21C91" w:rsidRPr="003D114E" w:rsidRDefault="00C21C91" w:rsidP="00244AC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4" w:type="dxa"/>
            <w:gridSpan w:val="6"/>
            <w:tcBorders>
              <w:top w:val="nil"/>
              <w:left w:val="nil"/>
              <w:bottom w:val="nil"/>
              <w:right w:val="nil"/>
            </w:tcBorders>
          </w:tcPr>
          <w:p w14:paraId="53C3E1BD" w14:textId="7CD2C3D0" w:rsidR="00C21C91" w:rsidRPr="003D114E" w:rsidRDefault="00C21C91" w:rsidP="00244AC1">
            <w:pPr>
              <w:pStyle w:val="leeg"/>
              <w:jc w:val="left"/>
            </w:pPr>
          </w:p>
        </w:tc>
      </w:tr>
      <w:tr w:rsidR="00C21C91" w:rsidRPr="004D213B" w14:paraId="53DB3E3E" w14:textId="77777777" w:rsidTr="00244AC1">
        <w:trPr>
          <w:trHeight w:hRule="exact" w:val="113"/>
        </w:trPr>
        <w:tc>
          <w:tcPr>
            <w:tcW w:w="10265" w:type="dxa"/>
            <w:gridSpan w:val="11"/>
            <w:tcBorders>
              <w:top w:val="nil"/>
              <w:left w:val="nil"/>
              <w:bottom w:val="nil"/>
              <w:right w:val="nil"/>
            </w:tcBorders>
            <w:shd w:val="clear" w:color="auto" w:fill="auto"/>
          </w:tcPr>
          <w:p w14:paraId="5934A643" w14:textId="77777777" w:rsidR="00C21C91" w:rsidRPr="004D213B" w:rsidRDefault="00C21C91" w:rsidP="00244AC1">
            <w:pPr>
              <w:pStyle w:val="leeg"/>
            </w:pPr>
          </w:p>
        </w:tc>
      </w:tr>
      <w:tr w:rsidR="00C21C91" w:rsidRPr="00FF630A" w14:paraId="4F919725" w14:textId="77777777" w:rsidTr="00244AC1">
        <w:trPr>
          <w:gridAfter w:val="1"/>
          <w:wAfter w:w="454" w:type="dxa"/>
          <w:trHeight w:val="340"/>
        </w:trPr>
        <w:tc>
          <w:tcPr>
            <w:tcW w:w="9868" w:type="dxa"/>
            <w:gridSpan w:val="10"/>
            <w:tcBorders>
              <w:top w:val="nil"/>
              <w:left w:val="nil"/>
              <w:bottom w:val="nil"/>
              <w:right w:val="nil"/>
            </w:tcBorders>
            <w:shd w:val="clear" w:color="auto" w:fill="auto"/>
          </w:tcPr>
          <w:p w14:paraId="1D6C5498" w14:textId="77777777" w:rsidR="00C21C91" w:rsidRDefault="00C21C91" w:rsidP="00244AC1">
            <w:pPr>
              <w:pStyle w:val="Vraag"/>
              <w:rPr>
                <w:lang w:val="nl-NL"/>
              </w:rPr>
            </w:pPr>
            <w:bookmarkStart w:id="2" w:name="_Hlk166846511"/>
          </w:p>
          <w:p w14:paraId="1F6D173E" w14:textId="77777777" w:rsidR="005E383D" w:rsidRDefault="00C21C91" w:rsidP="005E383D">
            <w:pPr>
              <w:pStyle w:val="Vraag"/>
              <w:numPr>
                <w:ilvl w:val="0"/>
                <w:numId w:val="10"/>
              </w:numPr>
              <w:rPr>
                <w:color w:val="auto"/>
                <w:lang w:val="nl-NL"/>
              </w:rPr>
            </w:pPr>
            <w:r w:rsidRPr="00C21C91">
              <w:rPr>
                <w:color w:val="auto"/>
                <w:lang w:val="nl-NL"/>
              </w:rPr>
              <w:t xml:space="preserve">Vul de gegevens van de contactpersoon in.  </w:t>
            </w:r>
            <w:bookmarkStart w:id="3" w:name="_Hlk166846527"/>
            <w:bookmarkEnd w:id="2"/>
          </w:p>
          <w:p w14:paraId="1BD846F7" w14:textId="13CFA156" w:rsidR="00C21C91" w:rsidRPr="005E383D" w:rsidRDefault="00C21C91" w:rsidP="005E383D">
            <w:pPr>
              <w:pStyle w:val="Vraag"/>
              <w:ind w:left="720"/>
              <w:rPr>
                <w:color w:val="auto"/>
                <w:lang w:val="nl-NL"/>
              </w:rPr>
            </w:pPr>
            <w:r w:rsidRPr="005E383D">
              <w:rPr>
                <w:b w:val="0"/>
                <w:i/>
                <w:iCs/>
                <w:color w:val="auto"/>
              </w:rPr>
              <w:t>Deze persoon is het rechtstreekse aanspreekpunt bij de instantie voor de opvolging van deze aanvraag tot erkenning.</w:t>
            </w:r>
            <w:bookmarkEnd w:id="3"/>
          </w:p>
          <w:p w14:paraId="31958164" w14:textId="77777777" w:rsidR="00C21C91" w:rsidRPr="00FF630A" w:rsidRDefault="00C21C91" w:rsidP="00244AC1">
            <w:pPr>
              <w:pStyle w:val="Vraag"/>
            </w:pPr>
          </w:p>
        </w:tc>
      </w:tr>
      <w:tr w:rsidR="00C21C91" w:rsidRPr="003D114E" w14:paraId="16F3279C" w14:textId="77777777" w:rsidTr="00244AC1">
        <w:trPr>
          <w:gridAfter w:val="1"/>
          <w:wAfter w:w="454" w:type="dxa"/>
          <w:trHeight w:val="340"/>
        </w:trPr>
        <w:tc>
          <w:tcPr>
            <w:tcW w:w="2638" w:type="dxa"/>
            <w:tcBorders>
              <w:top w:val="nil"/>
              <w:left w:val="nil"/>
              <w:bottom w:val="nil"/>
              <w:right w:val="nil"/>
            </w:tcBorders>
            <w:shd w:val="clear" w:color="auto" w:fill="auto"/>
          </w:tcPr>
          <w:p w14:paraId="1F603AAA" w14:textId="77777777" w:rsidR="00C21C91" w:rsidRPr="003D114E" w:rsidRDefault="00C21C91" w:rsidP="00244AC1">
            <w:pPr>
              <w:jc w:val="right"/>
            </w:pPr>
            <w:r w:rsidRPr="005E383D">
              <w:rPr>
                <w:sz w:val="20"/>
                <w:szCs w:val="20"/>
              </w:rPr>
              <w:t>voor- en achternaam</w:t>
            </w:r>
          </w:p>
        </w:tc>
        <w:tc>
          <w:tcPr>
            <w:tcW w:w="7230" w:type="dxa"/>
            <w:gridSpan w:val="9"/>
            <w:tcBorders>
              <w:top w:val="nil"/>
              <w:left w:val="nil"/>
              <w:bottom w:val="dotted" w:sz="6" w:space="0" w:color="auto"/>
              <w:right w:val="nil"/>
            </w:tcBorders>
            <w:shd w:val="clear" w:color="auto" w:fill="auto"/>
          </w:tcPr>
          <w:p w14:paraId="49B74587"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5BA6BDAD" w14:textId="77777777" w:rsidTr="00244AC1">
        <w:trPr>
          <w:gridAfter w:val="1"/>
          <w:wAfter w:w="454" w:type="dxa"/>
          <w:trHeight w:val="340"/>
        </w:trPr>
        <w:tc>
          <w:tcPr>
            <w:tcW w:w="2638" w:type="dxa"/>
            <w:tcBorders>
              <w:top w:val="nil"/>
              <w:left w:val="nil"/>
              <w:bottom w:val="nil"/>
              <w:right w:val="nil"/>
            </w:tcBorders>
            <w:shd w:val="clear" w:color="auto" w:fill="auto"/>
          </w:tcPr>
          <w:p w14:paraId="09433DCD" w14:textId="77777777" w:rsidR="00C21C91" w:rsidRPr="003D114E" w:rsidRDefault="00C21C91" w:rsidP="00244AC1">
            <w:pPr>
              <w:jc w:val="right"/>
            </w:pPr>
            <w:r w:rsidRPr="005E383D">
              <w:rPr>
                <w:sz w:val="20"/>
                <w:szCs w:val="20"/>
              </w:rPr>
              <w:t>telefoonnummer</w:t>
            </w:r>
          </w:p>
        </w:tc>
        <w:tc>
          <w:tcPr>
            <w:tcW w:w="7230" w:type="dxa"/>
            <w:gridSpan w:val="9"/>
            <w:tcBorders>
              <w:top w:val="dotted" w:sz="6" w:space="0" w:color="auto"/>
              <w:left w:val="nil"/>
              <w:bottom w:val="dotted" w:sz="6" w:space="0" w:color="auto"/>
              <w:right w:val="nil"/>
            </w:tcBorders>
            <w:shd w:val="clear" w:color="auto" w:fill="auto"/>
          </w:tcPr>
          <w:p w14:paraId="73A6A8CD"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3BE708C2" w14:textId="77777777" w:rsidTr="00244AC1">
        <w:trPr>
          <w:gridAfter w:val="1"/>
          <w:wAfter w:w="454" w:type="dxa"/>
          <w:trHeight w:val="340"/>
        </w:trPr>
        <w:tc>
          <w:tcPr>
            <w:tcW w:w="2638" w:type="dxa"/>
            <w:tcBorders>
              <w:top w:val="nil"/>
              <w:left w:val="nil"/>
              <w:bottom w:val="nil"/>
              <w:right w:val="nil"/>
            </w:tcBorders>
            <w:shd w:val="clear" w:color="auto" w:fill="auto"/>
          </w:tcPr>
          <w:p w14:paraId="26C783C5" w14:textId="77777777" w:rsidR="00C21C91" w:rsidRPr="003D114E" w:rsidRDefault="00C21C91" w:rsidP="00244AC1">
            <w:pPr>
              <w:jc w:val="right"/>
            </w:pPr>
            <w:r w:rsidRPr="005E383D">
              <w:rPr>
                <w:sz w:val="20"/>
                <w:szCs w:val="20"/>
              </w:rPr>
              <w:t>e-mailadres</w:t>
            </w:r>
          </w:p>
        </w:tc>
        <w:tc>
          <w:tcPr>
            <w:tcW w:w="7230" w:type="dxa"/>
            <w:gridSpan w:val="9"/>
            <w:tcBorders>
              <w:top w:val="dotted" w:sz="6" w:space="0" w:color="auto"/>
              <w:left w:val="nil"/>
              <w:bottom w:val="dotted" w:sz="6" w:space="0" w:color="auto"/>
              <w:right w:val="nil"/>
            </w:tcBorders>
            <w:shd w:val="clear" w:color="auto" w:fill="auto"/>
          </w:tcPr>
          <w:p w14:paraId="4F16E1F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4577C447" w14:textId="77777777" w:rsidTr="00244AC1">
        <w:trPr>
          <w:trHeight w:hRule="exact" w:val="340"/>
        </w:trPr>
        <w:tc>
          <w:tcPr>
            <w:tcW w:w="10265" w:type="dxa"/>
            <w:gridSpan w:val="11"/>
            <w:tcBorders>
              <w:top w:val="nil"/>
              <w:left w:val="nil"/>
              <w:bottom w:val="nil"/>
              <w:right w:val="nil"/>
            </w:tcBorders>
            <w:shd w:val="clear" w:color="auto" w:fill="auto"/>
          </w:tcPr>
          <w:p w14:paraId="2947E061" w14:textId="77777777" w:rsidR="00C21C91" w:rsidRPr="003D114E" w:rsidRDefault="00C21C91" w:rsidP="00244AC1">
            <w:pPr>
              <w:pStyle w:val="leeg"/>
            </w:pPr>
          </w:p>
        </w:tc>
      </w:tr>
    </w:tbl>
    <w:p w14:paraId="0222D281" w14:textId="77777777" w:rsidR="00C21C91" w:rsidRDefault="00C21C91" w:rsidP="00C7736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ook w:val="04A0" w:firstRow="1" w:lastRow="0" w:firstColumn="1" w:lastColumn="0" w:noHBand="0" w:noVBand="1"/>
      </w:tblPr>
      <w:tblGrid>
        <w:gridCol w:w="9911"/>
      </w:tblGrid>
      <w:tr w:rsidR="00C21C91" w14:paraId="6DAA3EBC" w14:textId="77777777" w:rsidTr="00244AC1">
        <w:tc>
          <w:tcPr>
            <w:tcW w:w="9911" w:type="dxa"/>
            <w:shd w:val="clear" w:color="auto" w:fill="0F4C81"/>
          </w:tcPr>
          <w:p w14:paraId="0DB82D30" w14:textId="50D3835B" w:rsidR="00C21C91" w:rsidRPr="00C21C91" w:rsidRDefault="00C21C91" w:rsidP="00244AC1">
            <w:pPr>
              <w:rPr>
                <w:b/>
                <w:bCs/>
                <w:lang w:val="nl-NL"/>
              </w:rPr>
            </w:pPr>
            <w:r w:rsidRPr="00C21C91">
              <w:rPr>
                <w:rFonts w:cs="Calibri"/>
                <w:b/>
                <w:bCs/>
                <w:color w:val="FFFFFF" w:themeColor="background1"/>
                <w:sz w:val="24"/>
                <w:szCs w:val="24"/>
              </w:rPr>
              <w:t>Dagelijks beheer van de instantie</w:t>
            </w:r>
          </w:p>
        </w:tc>
      </w:tr>
    </w:tbl>
    <w:p w14:paraId="68BD57C6" w14:textId="77777777" w:rsidR="00C21C91" w:rsidRDefault="00C21C91" w:rsidP="00C7736F">
      <w:pPr>
        <w:rPr>
          <w:lang w:val="nl-NL"/>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24"/>
        <w:gridCol w:w="7190"/>
        <w:gridCol w:w="451"/>
      </w:tblGrid>
      <w:tr w:rsidR="00C21C91" w:rsidRPr="00B90884" w14:paraId="202A4570" w14:textId="77777777" w:rsidTr="00244AC1">
        <w:trPr>
          <w:gridAfter w:val="1"/>
          <w:wAfter w:w="454" w:type="dxa"/>
          <w:trHeight w:val="340"/>
        </w:trPr>
        <w:tc>
          <w:tcPr>
            <w:tcW w:w="9868" w:type="dxa"/>
            <w:gridSpan w:val="2"/>
            <w:tcBorders>
              <w:top w:val="nil"/>
              <w:left w:val="nil"/>
              <w:bottom w:val="nil"/>
              <w:right w:val="nil"/>
            </w:tcBorders>
            <w:shd w:val="clear" w:color="auto" w:fill="auto"/>
          </w:tcPr>
          <w:p w14:paraId="56CFB5DB" w14:textId="77777777" w:rsidR="005E383D" w:rsidRPr="005E383D" w:rsidRDefault="00C21C91" w:rsidP="005E383D">
            <w:pPr>
              <w:pStyle w:val="Lijstalinea"/>
              <w:numPr>
                <w:ilvl w:val="0"/>
                <w:numId w:val="10"/>
              </w:numPr>
              <w:rPr>
                <w:bCs/>
                <w:sz w:val="20"/>
                <w:szCs w:val="20"/>
              </w:rPr>
            </w:pPr>
            <w:r w:rsidRPr="005E383D">
              <w:rPr>
                <w:b/>
                <w:sz w:val="20"/>
                <w:szCs w:val="20"/>
                <w:lang w:val="nl-NL"/>
              </w:rPr>
              <w:t xml:space="preserve">Wie is belast met de dagelijkse leiding van de instantie? </w:t>
            </w:r>
          </w:p>
          <w:p w14:paraId="17F80025" w14:textId="433802C9" w:rsidR="00C21C91" w:rsidRPr="005E383D" w:rsidRDefault="00C21C91" w:rsidP="005E383D">
            <w:pPr>
              <w:pStyle w:val="Lijstalinea"/>
              <w:rPr>
                <w:rStyle w:val="Zwaar"/>
                <w:b w:val="0"/>
                <w:i/>
                <w:iCs/>
              </w:rPr>
            </w:pPr>
            <w:r w:rsidRPr="005E383D">
              <w:rPr>
                <w:i/>
                <w:iCs/>
                <w:sz w:val="20"/>
                <w:szCs w:val="20"/>
                <w:lang w:val="nl-NL"/>
              </w:rPr>
              <w:t>Als er meer dan een persoon met de dagelijkse leiding van de instantie belast is, vermeldt u hier de gegevens van één persoon. Neem de gegevens van de andere personen die met de dagelijkse leiding van de instantie belast zijn, op in een document dat u bij dit formulier voegt.</w:t>
            </w:r>
          </w:p>
        </w:tc>
      </w:tr>
      <w:tr w:rsidR="00C21C91" w:rsidRPr="003D114E" w14:paraId="76C84FD4" w14:textId="77777777" w:rsidTr="00244AC1">
        <w:trPr>
          <w:gridAfter w:val="1"/>
          <w:wAfter w:w="454" w:type="dxa"/>
          <w:trHeight w:val="340"/>
        </w:trPr>
        <w:tc>
          <w:tcPr>
            <w:tcW w:w="2638" w:type="dxa"/>
            <w:tcBorders>
              <w:top w:val="nil"/>
              <w:left w:val="nil"/>
              <w:bottom w:val="nil"/>
              <w:right w:val="nil"/>
            </w:tcBorders>
            <w:shd w:val="clear" w:color="auto" w:fill="auto"/>
          </w:tcPr>
          <w:p w14:paraId="10B6A3CB" w14:textId="77777777" w:rsidR="00C21C91" w:rsidRPr="003D114E" w:rsidRDefault="00C21C91" w:rsidP="00244AC1">
            <w:pPr>
              <w:jc w:val="right"/>
            </w:pPr>
            <w:r w:rsidRPr="005E383D">
              <w:rPr>
                <w:sz w:val="20"/>
                <w:szCs w:val="20"/>
              </w:rPr>
              <w:t>voor- en achternaam</w:t>
            </w:r>
          </w:p>
        </w:tc>
        <w:tc>
          <w:tcPr>
            <w:tcW w:w="7230" w:type="dxa"/>
            <w:tcBorders>
              <w:top w:val="nil"/>
              <w:left w:val="nil"/>
              <w:bottom w:val="dotted" w:sz="6" w:space="0" w:color="auto"/>
              <w:right w:val="nil"/>
            </w:tcBorders>
            <w:shd w:val="clear" w:color="auto" w:fill="auto"/>
          </w:tcPr>
          <w:p w14:paraId="49B66EDF"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6B3C2A72" w14:textId="77777777" w:rsidTr="00244AC1">
        <w:trPr>
          <w:gridAfter w:val="1"/>
          <w:wAfter w:w="454" w:type="dxa"/>
          <w:trHeight w:val="340"/>
        </w:trPr>
        <w:tc>
          <w:tcPr>
            <w:tcW w:w="2638" w:type="dxa"/>
            <w:tcBorders>
              <w:top w:val="nil"/>
              <w:left w:val="nil"/>
              <w:bottom w:val="nil"/>
              <w:right w:val="nil"/>
            </w:tcBorders>
            <w:shd w:val="clear" w:color="auto" w:fill="auto"/>
          </w:tcPr>
          <w:p w14:paraId="7DAB6AA7" w14:textId="77777777" w:rsidR="00C21C91" w:rsidRPr="003D114E" w:rsidRDefault="00C21C91" w:rsidP="00244AC1">
            <w:pPr>
              <w:jc w:val="right"/>
            </w:pPr>
            <w:r w:rsidRPr="005E383D">
              <w:rPr>
                <w:sz w:val="20"/>
                <w:szCs w:val="20"/>
              </w:rPr>
              <w:t>functie</w:t>
            </w:r>
          </w:p>
        </w:tc>
        <w:tc>
          <w:tcPr>
            <w:tcW w:w="7230" w:type="dxa"/>
            <w:tcBorders>
              <w:top w:val="dotted" w:sz="6" w:space="0" w:color="auto"/>
              <w:left w:val="nil"/>
              <w:bottom w:val="dotted" w:sz="6" w:space="0" w:color="auto"/>
              <w:right w:val="nil"/>
            </w:tcBorders>
            <w:shd w:val="clear" w:color="auto" w:fill="auto"/>
          </w:tcPr>
          <w:p w14:paraId="3427859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6FB9D189" w14:textId="77777777" w:rsidTr="00244AC1">
        <w:trPr>
          <w:gridAfter w:val="1"/>
          <w:wAfter w:w="454" w:type="dxa"/>
          <w:trHeight w:val="340"/>
        </w:trPr>
        <w:tc>
          <w:tcPr>
            <w:tcW w:w="2638" w:type="dxa"/>
            <w:tcBorders>
              <w:top w:val="nil"/>
              <w:left w:val="nil"/>
              <w:bottom w:val="nil"/>
              <w:right w:val="nil"/>
            </w:tcBorders>
            <w:shd w:val="clear" w:color="auto" w:fill="auto"/>
          </w:tcPr>
          <w:p w14:paraId="7E3553A4" w14:textId="77777777" w:rsidR="00C21C91" w:rsidRPr="003D114E" w:rsidRDefault="00C21C91" w:rsidP="00244AC1">
            <w:pPr>
              <w:jc w:val="right"/>
            </w:pPr>
            <w:r w:rsidRPr="005E383D">
              <w:rPr>
                <w:sz w:val="20"/>
                <w:szCs w:val="20"/>
              </w:rPr>
              <w:t>telefoonnummer</w:t>
            </w:r>
          </w:p>
        </w:tc>
        <w:tc>
          <w:tcPr>
            <w:tcW w:w="7230" w:type="dxa"/>
            <w:tcBorders>
              <w:top w:val="dotted" w:sz="6" w:space="0" w:color="auto"/>
              <w:left w:val="nil"/>
              <w:bottom w:val="dotted" w:sz="6" w:space="0" w:color="auto"/>
              <w:right w:val="nil"/>
            </w:tcBorders>
            <w:shd w:val="clear" w:color="auto" w:fill="auto"/>
          </w:tcPr>
          <w:p w14:paraId="5ED6C11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1FE1FEEC" w14:textId="77777777" w:rsidTr="00244AC1">
        <w:trPr>
          <w:gridAfter w:val="1"/>
          <w:wAfter w:w="454" w:type="dxa"/>
          <w:trHeight w:val="340"/>
        </w:trPr>
        <w:tc>
          <w:tcPr>
            <w:tcW w:w="2638" w:type="dxa"/>
            <w:tcBorders>
              <w:top w:val="nil"/>
              <w:left w:val="nil"/>
              <w:bottom w:val="nil"/>
              <w:right w:val="nil"/>
            </w:tcBorders>
            <w:shd w:val="clear" w:color="auto" w:fill="auto"/>
          </w:tcPr>
          <w:p w14:paraId="46A87A97" w14:textId="77777777" w:rsidR="00C21C91" w:rsidRPr="003D114E" w:rsidRDefault="00C21C91" w:rsidP="00244AC1">
            <w:pPr>
              <w:jc w:val="right"/>
            </w:pPr>
            <w:r w:rsidRPr="005E383D">
              <w:rPr>
                <w:sz w:val="20"/>
                <w:szCs w:val="20"/>
              </w:rPr>
              <w:t>e-mailadres</w:t>
            </w:r>
          </w:p>
        </w:tc>
        <w:tc>
          <w:tcPr>
            <w:tcW w:w="7230" w:type="dxa"/>
            <w:tcBorders>
              <w:top w:val="dotted" w:sz="6" w:space="0" w:color="auto"/>
              <w:left w:val="nil"/>
              <w:bottom w:val="dotted" w:sz="6" w:space="0" w:color="auto"/>
              <w:right w:val="nil"/>
            </w:tcBorders>
            <w:shd w:val="clear" w:color="auto" w:fill="auto"/>
          </w:tcPr>
          <w:p w14:paraId="4873DC94"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0243B611" w14:textId="77777777" w:rsidTr="00244AC1">
        <w:trPr>
          <w:trHeight w:hRule="exact" w:val="340"/>
        </w:trPr>
        <w:tc>
          <w:tcPr>
            <w:tcW w:w="10265" w:type="dxa"/>
            <w:gridSpan w:val="3"/>
            <w:tcBorders>
              <w:top w:val="nil"/>
              <w:left w:val="nil"/>
              <w:bottom w:val="nil"/>
              <w:right w:val="nil"/>
            </w:tcBorders>
            <w:shd w:val="clear" w:color="auto" w:fill="auto"/>
          </w:tcPr>
          <w:p w14:paraId="3BFD5F74" w14:textId="77777777" w:rsidR="00C21C91" w:rsidRPr="003D114E" w:rsidRDefault="00C21C91" w:rsidP="00244AC1">
            <w:pPr>
              <w:pStyle w:val="leeg"/>
            </w:pPr>
          </w:p>
        </w:tc>
      </w:tr>
    </w:tbl>
    <w:p w14:paraId="5A1FD51D" w14:textId="77777777" w:rsidR="00C21C91" w:rsidRDefault="00C21C91" w:rsidP="00C7736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ook w:val="04A0" w:firstRow="1" w:lastRow="0" w:firstColumn="1" w:lastColumn="0" w:noHBand="0" w:noVBand="1"/>
      </w:tblPr>
      <w:tblGrid>
        <w:gridCol w:w="9911"/>
      </w:tblGrid>
      <w:tr w:rsidR="00C21C91" w14:paraId="1BF8E140" w14:textId="77777777" w:rsidTr="00244AC1">
        <w:tc>
          <w:tcPr>
            <w:tcW w:w="9911" w:type="dxa"/>
            <w:shd w:val="clear" w:color="auto" w:fill="0F4C81"/>
          </w:tcPr>
          <w:p w14:paraId="2D6BCF35" w14:textId="29AC4B73" w:rsidR="00C21C91" w:rsidRPr="00C21C91" w:rsidRDefault="00C21C91" w:rsidP="00244AC1">
            <w:pPr>
              <w:rPr>
                <w:b/>
                <w:bCs/>
                <w:lang w:val="nl-NL"/>
              </w:rPr>
            </w:pPr>
            <w:r w:rsidRPr="005E383D">
              <w:rPr>
                <w:rFonts w:cs="Calibri"/>
                <w:b/>
                <w:bCs/>
                <w:color w:val="FFFFFF" w:themeColor="background1"/>
                <w:sz w:val="24"/>
                <w:szCs w:val="24"/>
              </w:rPr>
              <w:t>Verklaring van de instantie</w:t>
            </w:r>
          </w:p>
        </w:tc>
      </w:tr>
    </w:tbl>
    <w:p w14:paraId="2D1F4EE0" w14:textId="77777777" w:rsidR="00C21C91" w:rsidRDefault="00C21C91" w:rsidP="00C7736F">
      <w:pPr>
        <w:rPr>
          <w:lang w:val="nl-NL"/>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83"/>
        <w:gridCol w:w="142"/>
        <w:gridCol w:w="2819"/>
        <w:gridCol w:w="142"/>
        <w:gridCol w:w="3947"/>
        <w:gridCol w:w="281"/>
        <w:gridCol w:w="451"/>
      </w:tblGrid>
      <w:tr w:rsidR="00C21C91" w:rsidRPr="004E0431" w14:paraId="0561A7AE" w14:textId="77777777" w:rsidTr="00244AC1">
        <w:trPr>
          <w:gridAfter w:val="1"/>
          <w:wAfter w:w="454" w:type="dxa"/>
          <w:trHeight w:val="340"/>
        </w:trPr>
        <w:tc>
          <w:tcPr>
            <w:tcW w:w="9868" w:type="dxa"/>
            <w:gridSpan w:val="6"/>
            <w:tcBorders>
              <w:top w:val="nil"/>
              <w:left w:val="nil"/>
              <w:bottom w:val="nil"/>
              <w:right w:val="nil"/>
            </w:tcBorders>
            <w:shd w:val="clear" w:color="auto" w:fill="auto"/>
          </w:tcPr>
          <w:p w14:paraId="448BE678" w14:textId="77777777" w:rsidR="005E383D" w:rsidRDefault="00C21C91" w:rsidP="005E383D">
            <w:pPr>
              <w:pStyle w:val="Vraag"/>
              <w:numPr>
                <w:ilvl w:val="0"/>
                <w:numId w:val="10"/>
              </w:numPr>
              <w:rPr>
                <w:color w:val="auto"/>
              </w:rPr>
            </w:pPr>
            <w:r w:rsidRPr="005E383D">
              <w:rPr>
                <w:color w:val="auto"/>
              </w:rPr>
              <w:t>Geef een overzicht van het aantal opleidingen, bijscholingen en intervisies over de verschillende BelRAI-instrumenten die de instantie op jaarbasis wil verstrekken.</w:t>
            </w:r>
          </w:p>
          <w:p w14:paraId="0B275EAA" w14:textId="04A9323B" w:rsidR="005E383D" w:rsidRPr="005E383D" w:rsidRDefault="00C21C91" w:rsidP="005E383D">
            <w:pPr>
              <w:pStyle w:val="Vraag"/>
              <w:ind w:left="720"/>
              <w:rPr>
                <w:b w:val="0"/>
                <w:bCs/>
                <w:i/>
                <w:iCs/>
              </w:rPr>
            </w:pPr>
            <w:r w:rsidRPr="005E383D">
              <w:rPr>
                <w:b w:val="0"/>
                <w:bCs/>
                <w:i/>
                <w:iCs/>
              </w:rPr>
              <w:t xml:space="preserve">De instantie beschikt minstens over een aanbod aan opleidingen voor BelRAI-trainers over de instrumenten die in de tabel vermeld zijn. Om de erkenning te behouden, moet de instantie jaarlijks minstens één volledige opleidingscyclus per BelRAI-instrument aanbieden die gericht is op trainers. </w:t>
            </w:r>
          </w:p>
          <w:p w14:paraId="3702E6EB" w14:textId="05846E66" w:rsidR="005E383D" w:rsidRPr="005E383D" w:rsidRDefault="005E383D" w:rsidP="00C40D5B">
            <w:pPr>
              <w:pStyle w:val="Vraag"/>
              <w:rPr>
                <w:rStyle w:val="Zwaar"/>
                <w:b/>
                <w:bCs w:val="0"/>
                <w:color w:val="auto"/>
              </w:rPr>
            </w:pPr>
          </w:p>
        </w:tc>
      </w:tr>
      <w:tr w:rsidR="00C21C91" w:rsidRPr="003D114E" w14:paraId="266429EB" w14:textId="77777777" w:rsidTr="00244AC1">
        <w:trPr>
          <w:trHeight w:hRule="exact" w:val="113"/>
        </w:trPr>
        <w:tc>
          <w:tcPr>
            <w:tcW w:w="10265" w:type="dxa"/>
            <w:gridSpan w:val="7"/>
            <w:tcBorders>
              <w:top w:val="nil"/>
              <w:left w:val="nil"/>
              <w:bottom w:val="nil"/>
              <w:right w:val="nil"/>
            </w:tcBorders>
            <w:shd w:val="clear" w:color="auto" w:fill="auto"/>
          </w:tcPr>
          <w:p w14:paraId="0E6A7DAE" w14:textId="77777777" w:rsidR="00C21C91" w:rsidRPr="003D114E" w:rsidRDefault="00C21C91" w:rsidP="00244AC1">
            <w:pPr>
              <w:pStyle w:val="leeg"/>
            </w:pPr>
          </w:p>
        </w:tc>
      </w:tr>
      <w:tr w:rsidR="00C21C91" w:rsidRPr="003D114E" w14:paraId="5392A448" w14:textId="77777777" w:rsidTr="00244AC1">
        <w:trPr>
          <w:gridAfter w:val="1"/>
          <w:wAfter w:w="454" w:type="dxa"/>
          <w:trHeight w:val="340"/>
        </w:trPr>
        <w:tc>
          <w:tcPr>
            <w:tcW w:w="2496" w:type="dxa"/>
            <w:tcBorders>
              <w:top w:val="single" w:sz="12" w:space="0" w:color="9B9999" w:themeColor="text1" w:themeTint="80"/>
              <w:left w:val="nil"/>
              <w:bottom w:val="single" w:sz="12" w:space="0" w:color="9B9999" w:themeColor="text1" w:themeTint="80"/>
              <w:right w:val="nil"/>
            </w:tcBorders>
            <w:shd w:val="clear" w:color="auto" w:fill="auto"/>
          </w:tcPr>
          <w:p w14:paraId="6BA8EE91" w14:textId="77777777" w:rsidR="00C21C91" w:rsidRPr="0031551C" w:rsidRDefault="00C21C91" w:rsidP="00244AC1">
            <w:pPr>
              <w:pStyle w:val="kolomhoofd"/>
              <w:framePr w:wrap="auto" w:xAlign="left"/>
              <w:pBdr>
                <w:top w:val="none" w:sz="0" w:space="0" w:color="auto"/>
                <w:bottom w:val="none" w:sz="0" w:space="0" w:color="auto"/>
              </w:pBdr>
              <w:jc w:val="right"/>
              <w:rPr>
                <w:rFonts w:cs="Calibri"/>
              </w:rPr>
            </w:pPr>
            <w:r>
              <w:rPr>
                <w:rFonts w:cs="Calibri"/>
              </w:rPr>
              <w:t>instrument</w:t>
            </w:r>
          </w:p>
        </w:tc>
        <w:tc>
          <w:tcPr>
            <w:tcW w:w="142" w:type="dxa"/>
            <w:tcBorders>
              <w:top w:val="nil"/>
              <w:left w:val="nil"/>
              <w:bottom w:val="nil"/>
              <w:right w:val="nil"/>
            </w:tcBorders>
            <w:shd w:val="clear" w:color="auto" w:fill="auto"/>
          </w:tcPr>
          <w:p w14:paraId="4AD5147B" w14:textId="77777777" w:rsidR="00C21C91" w:rsidRPr="003D114E" w:rsidRDefault="00C21C91" w:rsidP="00244AC1"/>
        </w:tc>
        <w:tc>
          <w:tcPr>
            <w:tcW w:w="2835" w:type="dxa"/>
            <w:tcBorders>
              <w:top w:val="single" w:sz="12" w:space="0" w:color="9B9999" w:themeColor="text1" w:themeTint="80"/>
              <w:left w:val="nil"/>
              <w:bottom w:val="single" w:sz="12" w:space="0" w:color="9B9999" w:themeColor="text1" w:themeTint="80"/>
              <w:right w:val="nil"/>
            </w:tcBorders>
            <w:shd w:val="clear" w:color="auto" w:fill="auto"/>
          </w:tcPr>
          <w:p w14:paraId="6B7F8A6C" w14:textId="77777777" w:rsidR="00C21C91" w:rsidRPr="003D114E" w:rsidRDefault="00C21C91" w:rsidP="00244AC1">
            <w:pPr>
              <w:pStyle w:val="kolomhoofd"/>
              <w:framePr w:wrap="auto" w:xAlign="left"/>
              <w:pBdr>
                <w:top w:val="none" w:sz="0" w:space="0" w:color="auto"/>
                <w:bottom w:val="none" w:sz="0" w:space="0" w:color="auto"/>
              </w:pBdr>
              <w:rPr>
                <w:rFonts w:cs="Calibri"/>
              </w:rPr>
            </w:pPr>
            <w:r>
              <w:rPr>
                <w:rFonts w:cs="Calibri"/>
              </w:rPr>
              <w:t>aantal opleidingen op jaarbasis</w:t>
            </w:r>
          </w:p>
        </w:tc>
        <w:tc>
          <w:tcPr>
            <w:tcW w:w="142" w:type="dxa"/>
            <w:tcBorders>
              <w:top w:val="nil"/>
              <w:left w:val="nil"/>
              <w:bottom w:val="nil"/>
              <w:right w:val="nil"/>
            </w:tcBorders>
            <w:shd w:val="clear" w:color="auto" w:fill="auto"/>
          </w:tcPr>
          <w:p w14:paraId="16EE45FA" w14:textId="77777777" w:rsidR="00C21C91" w:rsidRPr="003D114E" w:rsidRDefault="00C21C91" w:rsidP="00244AC1"/>
        </w:tc>
        <w:tc>
          <w:tcPr>
            <w:tcW w:w="4253" w:type="dxa"/>
            <w:gridSpan w:val="2"/>
            <w:tcBorders>
              <w:top w:val="single" w:sz="12" w:space="0" w:color="9B9999" w:themeColor="text1" w:themeTint="80"/>
              <w:left w:val="nil"/>
              <w:bottom w:val="single" w:sz="12" w:space="0" w:color="9B9999" w:themeColor="text1" w:themeTint="80"/>
              <w:right w:val="nil"/>
            </w:tcBorders>
            <w:shd w:val="clear" w:color="auto" w:fill="auto"/>
          </w:tcPr>
          <w:p w14:paraId="4DFF3B4C" w14:textId="77777777" w:rsidR="00C21C91" w:rsidRPr="003D114E" w:rsidRDefault="00C21C91" w:rsidP="00244AC1">
            <w:pPr>
              <w:pStyle w:val="kolomhoofd"/>
              <w:framePr w:wrap="auto" w:xAlign="left"/>
              <w:pBdr>
                <w:top w:val="none" w:sz="0" w:space="0" w:color="auto"/>
                <w:bottom w:val="none" w:sz="0" w:space="0" w:color="auto"/>
              </w:pBdr>
              <w:rPr>
                <w:rFonts w:cs="Calibri"/>
              </w:rPr>
            </w:pPr>
            <w:r>
              <w:rPr>
                <w:rFonts w:cs="Calibri"/>
              </w:rPr>
              <w:t>aantal bijscholingen en intervisies op jaarbasis</w:t>
            </w:r>
          </w:p>
        </w:tc>
      </w:tr>
      <w:tr w:rsidR="00C21C91" w:rsidRPr="003D114E" w14:paraId="552C7EA4" w14:textId="77777777" w:rsidTr="00244AC1">
        <w:trPr>
          <w:gridAfter w:val="1"/>
          <w:wAfter w:w="454" w:type="dxa"/>
          <w:trHeight w:val="340"/>
        </w:trPr>
        <w:tc>
          <w:tcPr>
            <w:tcW w:w="2496" w:type="dxa"/>
            <w:tcBorders>
              <w:top w:val="single" w:sz="12" w:space="0" w:color="9B9999" w:themeColor="text1" w:themeTint="80"/>
              <w:left w:val="nil"/>
              <w:bottom w:val="nil"/>
              <w:right w:val="nil"/>
            </w:tcBorders>
            <w:shd w:val="clear" w:color="auto" w:fill="auto"/>
          </w:tcPr>
          <w:p w14:paraId="3BB5378C" w14:textId="158C8682" w:rsidR="00C21C91" w:rsidRPr="003D114E" w:rsidRDefault="00C21C91" w:rsidP="00244AC1">
            <w:pPr>
              <w:pStyle w:val="rechts"/>
            </w:pPr>
            <w:r>
              <w:t>BelRAI</w:t>
            </w:r>
            <w:r w:rsidR="005E383D">
              <w:t xml:space="preserve"> </w:t>
            </w:r>
            <w:proofErr w:type="spellStart"/>
            <w:r>
              <w:t>Screener</w:t>
            </w:r>
            <w:proofErr w:type="spellEnd"/>
          </w:p>
        </w:tc>
        <w:tc>
          <w:tcPr>
            <w:tcW w:w="142" w:type="dxa"/>
            <w:tcBorders>
              <w:top w:val="nil"/>
              <w:left w:val="nil"/>
              <w:bottom w:val="nil"/>
              <w:right w:val="nil"/>
            </w:tcBorders>
            <w:shd w:val="clear" w:color="auto" w:fill="auto"/>
          </w:tcPr>
          <w:p w14:paraId="3220C416" w14:textId="77777777" w:rsidR="00C21C91" w:rsidRPr="003D114E" w:rsidRDefault="00C21C91" w:rsidP="00244AC1"/>
        </w:tc>
        <w:tc>
          <w:tcPr>
            <w:tcW w:w="2835" w:type="dxa"/>
            <w:tcBorders>
              <w:top w:val="single" w:sz="12" w:space="0" w:color="9B9999" w:themeColor="text1" w:themeTint="80"/>
              <w:left w:val="nil"/>
              <w:bottom w:val="dotted" w:sz="6" w:space="0" w:color="auto"/>
              <w:right w:val="nil"/>
            </w:tcBorders>
            <w:shd w:val="clear" w:color="auto" w:fill="auto"/>
          </w:tcPr>
          <w:p w14:paraId="2E0F4BBF" w14:textId="77777777" w:rsidR="00C21C91" w:rsidRPr="003D114E" w:rsidRDefault="00C21C91" w:rsidP="00244AC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BD9AA5E" w14:textId="77777777" w:rsidR="00C21C91" w:rsidRPr="003D114E" w:rsidRDefault="00C21C91" w:rsidP="00244AC1">
            <w:pPr>
              <w:pStyle w:val="invulveld"/>
              <w:framePr w:hSpace="0" w:wrap="auto" w:vAnchor="margin" w:xAlign="left" w:yAlign="inline"/>
              <w:suppressOverlap w:val="0"/>
            </w:pPr>
          </w:p>
        </w:tc>
        <w:tc>
          <w:tcPr>
            <w:tcW w:w="4253" w:type="dxa"/>
            <w:gridSpan w:val="2"/>
            <w:tcBorders>
              <w:top w:val="single" w:sz="12" w:space="0" w:color="9B9999" w:themeColor="text1" w:themeTint="80"/>
              <w:left w:val="nil"/>
              <w:bottom w:val="dotted" w:sz="6" w:space="0" w:color="auto"/>
              <w:right w:val="nil"/>
            </w:tcBorders>
            <w:shd w:val="clear" w:color="auto" w:fill="auto"/>
          </w:tcPr>
          <w:p w14:paraId="086992AC" w14:textId="77777777" w:rsidR="00C21C91" w:rsidRPr="003D114E" w:rsidRDefault="00C21C91" w:rsidP="00244AC1">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1C70804E" w14:textId="77777777" w:rsidTr="00244AC1">
        <w:trPr>
          <w:gridAfter w:val="1"/>
          <w:wAfter w:w="454" w:type="dxa"/>
          <w:trHeight w:val="340"/>
        </w:trPr>
        <w:tc>
          <w:tcPr>
            <w:tcW w:w="2496" w:type="dxa"/>
            <w:tcBorders>
              <w:top w:val="nil"/>
              <w:left w:val="nil"/>
              <w:bottom w:val="nil"/>
              <w:right w:val="nil"/>
            </w:tcBorders>
            <w:shd w:val="clear" w:color="auto" w:fill="auto"/>
          </w:tcPr>
          <w:p w14:paraId="27032F39" w14:textId="77777777" w:rsidR="00C21C91" w:rsidRPr="003D114E" w:rsidRDefault="00C21C91" w:rsidP="00244AC1">
            <w:pPr>
              <w:pStyle w:val="rechts"/>
            </w:pPr>
            <w:r>
              <w:t>BelRAI S</w:t>
            </w:r>
            <w:r w:rsidRPr="00932D83">
              <w:t xml:space="preserve">ociaal </w:t>
            </w:r>
            <w:r>
              <w:t>S</w:t>
            </w:r>
            <w:r w:rsidRPr="00932D83">
              <w:t>upplement</w:t>
            </w:r>
          </w:p>
        </w:tc>
        <w:tc>
          <w:tcPr>
            <w:tcW w:w="142" w:type="dxa"/>
            <w:tcBorders>
              <w:top w:val="nil"/>
              <w:left w:val="nil"/>
              <w:bottom w:val="nil"/>
              <w:right w:val="nil"/>
            </w:tcBorders>
            <w:shd w:val="clear" w:color="auto" w:fill="auto"/>
          </w:tcPr>
          <w:p w14:paraId="403768C9" w14:textId="77777777" w:rsidR="00C21C91" w:rsidRPr="003D114E" w:rsidRDefault="00C21C91" w:rsidP="00244AC1"/>
        </w:tc>
        <w:tc>
          <w:tcPr>
            <w:tcW w:w="2835" w:type="dxa"/>
            <w:tcBorders>
              <w:top w:val="dotted" w:sz="6" w:space="0" w:color="auto"/>
              <w:left w:val="nil"/>
              <w:bottom w:val="dotted" w:sz="6" w:space="0" w:color="auto"/>
              <w:right w:val="nil"/>
            </w:tcBorders>
            <w:shd w:val="clear" w:color="auto" w:fill="auto"/>
          </w:tcPr>
          <w:p w14:paraId="28BBC10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5E84956" w14:textId="77777777" w:rsidR="00C21C91" w:rsidRPr="003D114E" w:rsidRDefault="00C21C91" w:rsidP="00244AC1">
            <w:pPr>
              <w:pStyle w:val="invulveld"/>
              <w:framePr w:hSpace="0" w:wrap="auto" w:vAnchor="margin" w:xAlign="left" w:yAlign="inline"/>
              <w:suppressOverlap w:val="0"/>
            </w:pPr>
          </w:p>
        </w:tc>
        <w:tc>
          <w:tcPr>
            <w:tcW w:w="4253" w:type="dxa"/>
            <w:gridSpan w:val="2"/>
            <w:tcBorders>
              <w:top w:val="dotted" w:sz="6" w:space="0" w:color="auto"/>
              <w:left w:val="nil"/>
              <w:bottom w:val="dotted" w:sz="6" w:space="0" w:color="auto"/>
              <w:right w:val="nil"/>
            </w:tcBorders>
            <w:shd w:val="clear" w:color="auto" w:fill="auto"/>
          </w:tcPr>
          <w:p w14:paraId="7B52396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3D8CA8C1" w14:textId="77777777" w:rsidTr="00244AC1">
        <w:trPr>
          <w:gridAfter w:val="1"/>
          <w:wAfter w:w="454" w:type="dxa"/>
          <w:trHeight w:val="340"/>
        </w:trPr>
        <w:tc>
          <w:tcPr>
            <w:tcW w:w="2496" w:type="dxa"/>
            <w:tcBorders>
              <w:top w:val="nil"/>
              <w:left w:val="nil"/>
              <w:bottom w:val="nil"/>
              <w:right w:val="nil"/>
            </w:tcBorders>
            <w:shd w:val="clear" w:color="auto" w:fill="auto"/>
          </w:tcPr>
          <w:p w14:paraId="22F6F532" w14:textId="77777777" w:rsidR="00C21C91" w:rsidRPr="003D114E" w:rsidRDefault="00C21C91" w:rsidP="00244AC1">
            <w:pPr>
              <w:pStyle w:val="rechts"/>
            </w:pPr>
            <w:r w:rsidRPr="00932D83">
              <w:lastRenderedPageBreak/>
              <w:t>BelRAI Home Care</w:t>
            </w:r>
          </w:p>
        </w:tc>
        <w:tc>
          <w:tcPr>
            <w:tcW w:w="142" w:type="dxa"/>
            <w:tcBorders>
              <w:top w:val="nil"/>
              <w:left w:val="nil"/>
              <w:bottom w:val="nil"/>
              <w:right w:val="nil"/>
            </w:tcBorders>
            <w:shd w:val="clear" w:color="auto" w:fill="auto"/>
          </w:tcPr>
          <w:p w14:paraId="7729563A" w14:textId="77777777" w:rsidR="00C21C91" w:rsidRPr="003D114E" w:rsidRDefault="00C21C91" w:rsidP="00244AC1"/>
        </w:tc>
        <w:tc>
          <w:tcPr>
            <w:tcW w:w="2835" w:type="dxa"/>
            <w:tcBorders>
              <w:top w:val="dotted" w:sz="6" w:space="0" w:color="auto"/>
              <w:left w:val="nil"/>
              <w:bottom w:val="dotted" w:sz="6" w:space="0" w:color="auto"/>
              <w:right w:val="nil"/>
            </w:tcBorders>
            <w:shd w:val="clear" w:color="auto" w:fill="auto"/>
          </w:tcPr>
          <w:p w14:paraId="07DDF1D3"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892DDC7" w14:textId="77777777" w:rsidR="00C21C91" w:rsidRPr="003D114E" w:rsidRDefault="00C21C91" w:rsidP="00244AC1">
            <w:pPr>
              <w:pStyle w:val="invulveld"/>
              <w:framePr w:hSpace="0" w:wrap="auto" w:vAnchor="margin" w:xAlign="left" w:yAlign="inline"/>
              <w:suppressOverlap w:val="0"/>
            </w:pPr>
          </w:p>
        </w:tc>
        <w:tc>
          <w:tcPr>
            <w:tcW w:w="4253" w:type="dxa"/>
            <w:gridSpan w:val="2"/>
            <w:tcBorders>
              <w:top w:val="dotted" w:sz="6" w:space="0" w:color="auto"/>
              <w:left w:val="nil"/>
              <w:bottom w:val="dotted" w:sz="6" w:space="0" w:color="auto"/>
              <w:right w:val="nil"/>
            </w:tcBorders>
            <w:shd w:val="clear" w:color="auto" w:fill="auto"/>
          </w:tcPr>
          <w:p w14:paraId="655308FC"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79A0A7AF" w14:textId="77777777" w:rsidTr="00244AC1">
        <w:trPr>
          <w:gridAfter w:val="1"/>
          <w:wAfter w:w="454" w:type="dxa"/>
          <w:trHeight w:val="340"/>
        </w:trPr>
        <w:tc>
          <w:tcPr>
            <w:tcW w:w="2496" w:type="dxa"/>
            <w:tcBorders>
              <w:top w:val="nil"/>
              <w:left w:val="nil"/>
              <w:bottom w:val="nil"/>
              <w:right w:val="nil"/>
            </w:tcBorders>
            <w:shd w:val="clear" w:color="auto" w:fill="auto"/>
          </w:tcPr>
          <w:p w14:paraId="5832BB98" w14:textId="77777777" w:rsidR="00C21C91" w:rsidRPr="003D114E" w:rsidRDefault="00C21C91" w:rsidP="00244AC1">
            <w:pPr>
              <w:pStyle w:val="rechts"/>
            </w:pPr>
            <w:r w:rsidRPr="00932D83">
              <w:t>BelRAI LTCF</w:t>
            </w:r>
          </w:p>
        </w:tc>
        <w:tc>
          <w:tcPr>
            <w:tcW w:w="142" w:type="dxa"/>
            <w:tcBorders>
              <w:top w:val="nil"/>
              <w:left w:val="nil"/>
              <w:bottom w:val="nil"/>
              <w:right w:val="nil"/>
            </w:tcBorders>
            <w:shd w:val="clear" w:color="auto" w:fill="auto"/>
          </w:tcPr>
          <w:p w14:paraId="2D539B00" w14:textId="77777777" w:rsidR="00C21C91" w:rsidRPr="003D114E" w:rsidRDefault="00C21C91" w:rsidP="00244AC1"/>
        </w:tc>
        <w:tc>
          <w:tcPr>
            <w:tcW w:w="2835" w:type="dxa"/>
            <w:tcBorders>
              <w:top w:val="dotted" w:sz="6" w:space="0" w:color="auto"/>
              <w:left w:val="nil"/>
              <w:bottom w:val="dotted" w:sz="6" w:space="0" w:color="auto"/>
              <w:right w:val="nil"/>
            </w:tcBorders>
            <w:shd w:val="clear" w:color="auto" w:fill="auto"/>
          </w:tcPr>
          <w:p w14:paraId="7B6E0E3C"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8251FB0" w14:textId="77777777" w:rsidR="00C21C91" w:rsidRPr="003D114E" w:rsidRDefault="00C21C91" w:rsidP="00244AC1">
            <w:pPr>
              <w:pStyle w:val="invulveld"/>
              <w:framePr w:hSpace="0" w:wrap="auto" w:vAnchor="margin" w:xAlign="left" w:yAlign="inline"/>
              <w:suppressOverlap w:val="0"/>
            </w:pPr>
          </w:p>
        </w:tc>
        <w:tc>
          <w:tcPr>
            <w:tcW w:w="4253" w:type="dxa"/>
            <w:gridSpan w:val="2"/>
            <w:tcBorders>
              <w:top w:val="dotted" w:sz="6" w:space="0" w:color="auto"/>
              <w:left w:val="nil"/>
              <w:bottom w:val="dotted" w:sz="6" w:space="0" w:color="auto"/>
              <w:right w:val="nil"/>
            </w:tcBorders>
            <w:shd w:val="clear" w:color="auto" w:fill="auto"/>
          </w:tcPr>
          <w:p w14:paraId="533D8192"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7EF53089" w14:textId="77777777" w:rsidTr="00244AC1">
        <w:trPr>
          <w:trHeight w:hRule="exact" w:val="113"/>
        </w:trPr>
        <w:tc>
          <w:tcPr>
            <w:tcW w:w="10265" w:type="dxa"/>
            <w:gridSpan w:val="7"/>
            <w:tcBorders>
              <w:top w:val="nil"/>
              <w:left w:val="nil"/>
              <w:bottom w:val="nil"/>
              <w:right w:val="nil"/>
            </w:tcBorders>
            <w:shd w:val="clear" w:color="auto" w:fill="auto"/>
          </w:tcPr>
          <w:p w14:paraId="234DE920" w14:textId="77777777" w:rsidR="00C21C91" w:rsidRPr="003D114E" w:rsidRDefault="00C21C91" w:rsidP="00244AC1">
            <w:pPr>
              <w:pStyle w:val="nummersvragen"/>
              <w:framePr w:hSpace="0" w:wrap="auto" w:vAnchor="margin" w:xAlign="left" w:yAlign="inline"/>
              <w:suppressOverlap w:val="0"/>
              <w:jc w:val="left"/>
              <w:rPr>
                <w:b w:val="0"/>
                <w:color w:val="FFFFFF"/>
              </w:rPr>
            </w:pPr>
          </w:p>
        </w:tc>
      </w:tr>
      <w:tr w:rsidR="00C21C91" w:rsidRPr="00B90884" w14:paraId="0E303E2C" w14:textId="77777777" w:rsidTr="00244AC1">
        <w:trPr>
          <w:gridAfter w:val="1"/>
          <w:wAfter w:w="454" w:type="dxa"/>
          <w:trHeight w:val="340"/>
        </w:trPr>
        <w:tc>
          <w:tcPr>
            <w:tcW w:w="9868" w:type="dxa"/>
            <w:gridSpan w:val="6"/>
            <w:tcBorders>
              <w:top w:val="nil"/>
              <w:left w:val="nil"/>
              <w:bottom w:val="nil"/>
              <w:right w:val="nil"/>
            </w:tcBorders>
            <w:shd w:val="clear" w:color="auto" w:fill="auto"/>
          </w:tcPr>
          <w:p w14:paraId="6EC4357A" w14:textId="77777777" w:rsidR="001E59A7" w:rsidRDefault="001E59A7" w:rsidP="00244AC1">
            <w:pPr>
              <w:pStyle w:val="Vraag"/>
            </w:pPr>
          </w:p>
          <w:p w14:paraId="7400AD0A" w14:textId="77777777" w:rsidR="00886C43" w:rsidRDefault="00C21C91" w:rsidP="00886C43">
            <w:pPr>
              <w:pStyle w:val="Vraag"/>
              <w:numPr>
                <w:ilvl w:val="0"/>
                <w:numId w:val="10"/>
              </w:numPr>
            </w:pPr>
            <w:r>
              <w:t xml:space="preserve">Op hoeveel BelRAI-experten doet </w:t>
            </w:r>
            <w:r w:rsidRPr="00173E61">
              <w:t xml:space="preserve">de instantie </w:t>
            </w:r>
            <w:r>
              <w:t>een beroep?</w:t>
            </w:r>
          </w:p>
          <w:p w14:paraId="7303C123" w14:textId="594CD7D3" w:rsidR="00C21C91" w:rsidRDefault="00C21C91" w:rsidP="00886C43">
            <w:pPr>
              <w:pStyle w:val="Vraag"/>
              <w:ind w:left="720"/>
              <w:rPr>
                <w:b w:val="0"/>
                <w:bCs/>
                <w:i/>
                <w:iCs/>
              </w:rPr>
            </w:pPr>
            <w:r w:rsidRPr="00886C43">
              <w:rPr>
                <w:b w:val="0"/>
                <w:bCs/>
                <w:i/>
                <w:iCs/>
              </w:rPr>
              <w:t>Voeg bij dit formulier een document met de volgende gegevens van de BelRAI-experten op wie de instantie een beroep doet:</w:t>
            </w:r>
          </w:p>
          <w:p w14:paraId="3BF96D98" w14:textId="77777777" w:rsidR="00886C43" w:rsidRPr="00886C43" w:rsidRDefault="00886C43" w:rsidP="00886C43">
            <w:pPr>
              <w:pStyle w:val="Vraag"/>
              <w:ind w:left="720"/>
              <w:rPr>
                <w:b w:val="0"/>
                <w:bCs/>
                <w:i/>
                <w:iCs/>
              </w:rPr>
            </w:pPr>
          </w:p>
          <w:p w14:paraId="721541C4" w14:textId="77777777" w:rsidR="00C21C91" w:rsidRDefault="00C21C91" w:rsidP="00244AC1">
            <w:pPr>
              <w:pStyle w:val="Aanwijzing"/>
            </w:pPr>
            <w:r>
              <w:t>- voor- en achternaam;</w:t>
            </w:r>
          </w:p>
          <w:p w14:paraId="3488E554" w14:textId="77777777" w:rsidR="00C21C91" w:rsidRDefault="00C21C91" w:rsidP="00244AC1">
            <w:pPr>
              <w:pStyle w:val="Aanwijzing"/>
            </w:pPr>
            <w:r>
              <w:t>- telefoonnummer;</w:t>
            </w:r>
          </w:p>
          <w:p w14:paraId="02D29B5D" w14:textId="77777777" w:rsidR="00C21C91" w:rsidRDefault="00C21C91" w:rsidP="00244AC1">
            <w:pPr>
              <w:pStyle w:val="Aanwijzing"/>
            </w:pPr>
            <w:r>
              <w:t>- professioneel e-mailadres;</w:t>
            </w:r>
          </w:p>
          <w:p w14:paraId="649EFC13" w14:textId="77777777" w:rsidR="00C21C91" w:rsidRDefault="00C21C91" w:rsidP="00244AC1">
            <w:pPr>
              <w:pStyle w:val="Aanwijzing"/>
            </w:pPr>
            <w:r>
              <w:t>- BelRAI-instrumenten waarvoor de persoon geattesteerd is.</w:t>
            </w:r>
          </w:p>
          <w:p w14:paraId="5169B548" w14:textId="77777777" w:rsidR="00886C43" w:rsidRDefault="00886C43" w:rsidP="00244AC1">
            <w:pPr>
              <w:pStyle w:val="Aanwijzing"/>
            </w:pPr>
          </w:p>
          <w:p w14:paraId="42395513" w14:textId="77777777" w:rsidR="00C21C91" w:rsidRDefault="00C21C91" w:rsidP="00244AC1">
            <w:pPr>
              <w:pStyle w:val="Aanwijzing"/>
              <w:rPr>
                <w:i w:val="0"/>
                <w:iCs/>
              </w:rPr>
            </w:pPr>
            <w:r w:rsidRPr="00886C43">
              <w:rPr>
                <w:i w:val="0"/>
                <w:iCs/>
              </w:rPr>
              <w:t>Voeg bij dit formulier ook de nodige attesten waaruit blijkt dat de personen op wie de instantie een beroep doet en die zullen optreden als BelRAI-expert, een opleiding als trainer gevolgd hebben bij de FOD Volksgezondheid, Veiligheid van de Voedselketen en Leefmilieu of bij het Kwaliteitscentrum voor Diagnostiek.</w:t>
            </w:r>
          </w:p>
          <w:p w14:paraId="79757B75" w14:textId="77777777" w:rsidR="00886C43" w:rsidRPr="00886C43" w:rsidRDefault="00886C43" w:rsidP="00244AC1">
            <w:pPr>
              <w:pStyle w:val="Aanwijzing"/>
              <w:rPr>
                <w:i w:val="0"/>
                <w:iCs/>
              </w:rPr>
            </w:pPr>
          </w:p>
          <w:p w14:paraId="2C818129" w14:textId="77777777" w:rsidR="00C21C91" w:rsidRPr="00886C43" w:rsidRDefault="00C21C91" w:rsidP="00244AC1">
            <w:pPr>
              <w:pStyle w:val="Aanwijzing"/>
              <w:rPr>
                <w:i w:val="0"/>
                <w:iCs/>
                <w:lang w:val="nl-NL"/>
              </w:rPr>
            </w:pPr>
            <w:r w:rsidRPr="00886C43">
              <w:rPr>
                <w:i w:val="0"/>
                <w:iCs/>
              </w:rPr>
              <w:t xml:space="preserve">Voeg bij dit formulier per persoon op wie de instantie een beroep doet en die zal optreden als BelRAI-expert, een curriculum vitae met relevante werk- of onderzoekservaring in BelRAI of didactische vaardigheden. </w:t>
            </w:r>
          </w:p>
          <w:p w14:paraId="482340EC" w14:textId="77777777" w:rsidR="00C21C91" w:rsidRDefault="00C21C91" w:rsidP="00244AC1">
            <w:pPr>
              <w:pStyle w:val="Aanwijzing"/>
              <w:rPr>
                <w:i w:val="0"/>
                <w:iCs/>
              </w:rPr>
            </w:pPr>
            <w:r w:rsidRPr="00886C43">
              <w:rPr>
                <w:i w:val="0"/>
                <w:iCs/>
              </w:rPr>
              <w:t>Voor elk instrument is minimaal één geattesteerde trainer verplicht.</w:t>
            </w:r>
          </w:p>
          <w:p w14:paraId="7F44D1C4" w14:textId="77777777" w:rsidR="00382110" w:rsidRPr="00B90884" w:rsidRDefault="00382110" w:rsidP="00244AC1">
            <w:pPr>
              <w:pStyle w:val="Aanwijzing"/>
              <w:rPr>
                <w:rStyle w:val="Zwaar"/>
                <w:b w:val="0"/>
              </w:rPr>
            </w:pPr>
          </w:p>
        </w:tc>
      </w:tr>
      <w:tr w:rsidR="00C21C91" w:rsidRPr="003D114E" w14:paraId="53819B2D" w14:textId="77777777" w:rsidTr="00244AC1">
        <w:trPr>
          <w:trHeight w:hRule="exact" w:val="113"/>
        </w:trPr>
        <w:tc>
          <w:tcPr>
            <w:tcW w:w="10265" w:type="dxa"/>
            <w:gridSpan w:val="7"/>
            <w:tcBorders>
              <w:top w:val="nil"/>
              <w:left w:val="nil"/>
              <w:bottom w:val="nil"/>
              <w:right w:val="nil"/>
            </w:tcBorders>
            <w:shd w:val="clear" w:color="auto" w:fill="auto"/>
          </w:tcPr>
          <w:p w14:paraId="6BCDDC19" w14:textId="77777777" w:rsidR="00C21C91" w:rsidRPr="003D114E" w:rsidRDefault="00C21C91" w:rsidP="00244AC1">
            <w:pPr>
              <w:pStyle w:val="leeg"/>
            </w:pPr>
          </w:p>
        </w:tc>
      </w:tr>
      <w:tr w:rsidR="00C21C91" w:rsidRPr="003D114E" w14:paraId="4DA6A3F6" w14:textId="77777777" w:rsidTr="00244AC1">
        <w:trPr>
          <w:gridAfter w:val="1"/>
          <w:wAfter w:w="454" w:type="dxa"/>
          <w:trHeight w:val="340"/>
        </w:trPr>
        <w:tc>
          <w:tcPr>
            <w:tcW w:w="2496" w:type="dxa"/>
            <w:tcBorders>
              <w:top w:val="single" w:sz="12" w:space="0" w:color="9B9999" w:themeColor="text1" w:themeTint="80"/>
              <w:left w:val="nil"/>
              <w:bottom w:val="single" w:sz="12" w:space="0" w:color="9B9999" w:themeColor="text1" w:themeTint="80"/>
              <w:right w:val="nil"/>
            </w:tcBorders>
            <w:shd w:val="clear" w:color="auto" w:fill="auto"/>
          </w:tcPr>
          <w:p w14:paraId="2E2ADCFF" w14:textId="77777777" w:rsidR="00C21C91" w:rsidRPr="0031551C" w:rsidRDefault="00C21C91" w:rsidP="00244AC1">
            <w:pPr>
              <w:pStyle w:val="kolomhoofd"/>
              <w:framePr w:wrap="auto" w:xAlign="left"/>
              <w:pBdr>
                <w:top w:val="none" w:sz="0" w:space="0" w:color="auto"/>
                <w:bottom w:val="none" w:sz="0" w:space="0" w:color="auto"/>
              </w:pBdr>
              <w:jc w:val="right"/>
              <w:rPr>
                <w:rFonts w:cs="Calibri"/>
              </w:rPr>
            </w:pPr>
            <w:r>
              <w:rPr>
                <w:rFonts w:cs="Calibri"/>
              </w:rPr>
              <w:t>instrument</w:t>
            </w:r>
          </w:p>
        </w:tc>
        <w:tc>
          <w:tcPr>
            <w:tcW w:w="142" w:type="dxa"/>
            <w:tcBorders>
              <w:top w:val="nil"/>
              <w:left w:val="nil"/>
              <w:bottom w:val="nil"/>
              <w:right w:val="nil"/>
            </w:tcBorders>
            <w:shd w:val="clear" w:color="auto" w:fill="auto"/>
          </w:tcPr>
          <w:p w14:paraId="3D6CFFB3" w14:textId="77777777" w:rsidR="00C21C91" w:rsidRPr="003D114E" w:rsidRDefault="00C21C91" w:rsidP="00244AC1"/>
        </w:tc>
        <w:tc>
          <w:tcPr>
            <w:tcW w:w="7230" w:type="dxa"/>
            <w:gridSpan w:val="4"/>
            <w:tcBorders>
              <w:top w:val="single" w:sz="12" w:space="0" w:color="9B9999" w:themeColor="text1" w:themeTint="80"/>
              <w:left w:val="nil"/>
              <w:bottom w:val="single" w:sz="12" w:space="0" w:color="9B9999" w:themeColor="text1" w:themeTint="80"/>
              <w:right w:val="nil"/>
            </w:tcBorders>
            <w:shd w:val="clear" w:color="auto" w:fill="auto"/>
          </w:tcPr>
          <w:p w14:paraId="199A406F" w14:textId="77777777" w:rsidR="00C21C91" w:rsidRPr="003D114E" w:rsidRDefault="00C21C91" w:rsidP="00244AC1">
            <w:pPr>
              <w:pStyle w:val="kolomhoofd"/>
              <w:framePr w:wrap="auto" w:xAlign="left"/>
              <w:pBdr>
                <w:top w:val="none" w:sz="0" w:space="0" w:color="auto"/>
                <w:bottom w:val="none" w:sz="0" w:space="0" w:color="auto"/>
              </w:pBdr>
              <w:rPr>
                <w:rFonts w:cs="Calibri"/>
              </w:rPr>
            </w:pPr>
            <w:r>
              <w:rPr>
                <w:bCs/>
              </w:rPr>
              <w:t xml:space="preserve">aantal </w:t>
            </w:r>
            <w:r w:rsidRPr="008A5FA0">
              <w:rPr>
                <w:bCs/>
              </w:rPr>
              <w:t>BelRAI-experten</w:t>
            </w:r>
            <w:r>
              <w:rPr>
                <w:bCs/>
              </w:rPr>
              <w:t xml:space="preserve"> binnen de organisatie</w:t>
            </w:r>
          </w:p>
        </w:tc>
      </w:tr>
      <w:tr w:rsidR="00C21C91" w:rsidRPr="003D114E" w14:paraId="487916E0" w14:textId="77777777" w:rsidTr="00244AC1">
        <w:trPr>
          <w:gridAfter w:val="1"/>
          <w:wAfter w:w="454" w:type="dxa"/>
          <w:trHeight w:val="340"/>
        </w:trPr>
        <w:tc>
          <w:tcPr>
            <w:tcW w:w="2496" w:type="dxa"/>
            <w:tcBorders>
              <w:top w:val="single" w:sz="12" w:space="0" w:color="9B9999" w:themeColor="text1" w:themeTint="80"/>
              <w:left w:val="nil"/>
              <w:bottom w:val="nil"/>
              <w:right w:val="nil"/>
            </w:tcBorders>
            <w:shd w:val="clear" w:color="auto" w:fill="auto"/>
          </w:tcPr>
          <w:p w14:paraId="0CECF2B5" w14:textId="0D59789B" w:rsidR="00C21C91" w:rsidRPr="003D114E" w:rsidRDefault="00C21C91" w:rsidP="00244AC1">
            <w:pPr>
              <w:pStyle w:val="rechts"/>
            </w:pPr>
            <w:r>
              <w:t>BelRAI</w:t>
            </w:r>
            <w:r w:rsidR="00382110">
              <w:t xml:space="preserve"> </w:t>
            </w:r>
            <w:proofErr w:type="spellStart"/>
            <w:r>
              <w:t>Screener</w:t>
            </w:r>
            <w:proofErr w:type="spellEnd"/>
          </w:p>
        </w:tc>
        <w:tc>
          <w:tcPr>
            <w:tcW w:w="142" w:type="dxa"/>
            <w:tcBorders>
              <w:top w:val="nil"/>
              <w:left w:val="nil"/>
              <w:bottom w:val="nil"/>
              <w:right w:val="nil"/>
            </w:tcBorders>
            <w:shd w:val="clear" w:color="auto" w:fill="auto"/>
          </w:tcPr>
          <w:p w14:paraId="7927B12A" w14:textId="77777777" w:rsidR="00C21C91" w:rsidRPr="003D114E" w:rsidRDefault="00C21C91" w:rsidP="00244AC1"/>
        </w:tc>
        <w:tc>
          <w:tcPr>
            <w:tcW w:w="7230" w:type="dxa"/>
            <w:gridSpan w:val="4"/>
            <w:tcBorders>
              <w:top w:val="dotted" w:sz="6" w:space="0" w:color="auto"/>
              <w:left w:val="nil"/>
              <w:bottom w:val="dotted" w:sz="6" w:space="0" w:color="auto"/>
              <w:right w:val="nil"/>
            </w:tcBorders>
            <w:shd w:val="clear" w:color="auto" w:fill="auto"/>
          </w:tcPr>
          <w:p w14:paraId="02C486EE"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7B206DF0" w14:textId="77777777" w:rsidTr="00244AC1">
        <w:trPr>
          <w:gridAfter w:val="1"/>
          <w:wAfter w:w="454" w:type="dxa"/>
          <w:trHeight w:val="340"/>
        </w:trPr>
        <w:tc>
          <w:tcPr>
            <w:tcW w:w="2496" w:type="dxa"/>
            <w:tcBorders>
              <w:top w:val="nil"/>
              <w:left w:val="nil"/>
              <w:bottom w:val="nil"/>
              <w:right w:val="nil"/>
            </w:tcBorders>
            <w:shd w:val="clear" w:color="auto" w:fill="auto"/>
          </w:tcPr>
          <w:p w14:paraId="686F74FA" w14:textId="77777777" w:rsidR="00C21C91" w:rsidRPr="003D114E" w:rsidRDefault="00C21C91" w:rsidP="00244AC1">
            <w:pPr>
              <w:pStyle w:val="rechts"/>
            </w:pPr>
            <w:r>
              <w:t>BelRAI S</w:t>
            </w:r>
            <w:r w:rsidRPr="00932D83">
              <w:t xml:space="preserve">ociaal </w:t>
            </w:r>
            <w:r>
              <w:t>S</w:t>
            </w:r>
            <w:r w:rsidRPr="00932D83">
              <w:t>upplement</w:t>
            </w:r>
          </w:p>
        </w:tc>
        <w:tc>
          <w:tcPr>
            <w:tcW w:w="142" w:type="dxa"/>
            <w:tcBorders>
              <w:top w:val="nil"/>
              <w:left w:val="nil"/>
              <w:bottom w:val="nil"/>
              <w:right w:val="nil"/>
            </w:tcBorders>
            <w:shd w:val="clear" w:color="auto" w:fill="auto"/>
          </w:tcPr>
          <w:p w14:paraId="16E7975B" w14:textId="77777777" w:rsidR="00C21C91" w:rsidRPr="003D114E" w:rsidRDefault="00C21C91" w:rsidP="00244AC1"/>
        </w:tc>
        <w:tc>
          <w:tcPr>
            <w:tcW w:w="7230" w:type="dxa"/>
            <w:gridSpan w:val="4"/>
            <w:tcBorders>
              <w:top w:val="dotted" w:sz="6" w:space="0" w:color="auto"/>
              <w:left w:val="nil"/>
              <w:bottom w:val="dotted" w:sz="6" w:space="0" w:color="auto"/>
              <w:right w:val="nil"/>
            </w:tcBorders>
            <w:shd w:val="clear" w:color="auto" w:fill="auto"/>
          </w:tcPr>
          <w:p w14:paraId="4DA62D30"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47D1AE27" w14:textId="77777777" w:rsidTr="00244AC1">
        <w:trPr>
          <w:gridAfter w:val="1"/>
          <w:wAfter w:w="454" w:type="dxa"/>
          <w:trHeight w:val="340"/>
        </w:trPr>
        <w:tc>
          <w:tcPr>
            <w:tcW w:w="2496" w:type="dxa"/>
            <w:tcBorders>
              <w:top w:val="nil"/>
              <w:left w:val="nil"/>
              <w:bottom w:val="nil"/>
              <w:right w:val="nil"/>
            </w:tcBorders>
            <w:shd w:val="clear" w:color="auto" w:fill="auto"/>
          </w:tcPr>
          <w:p w14:paraId="262698C9" w14:textId="77777777" w:rsidR="00C21C91" w:rsidRPr="003D114E" w:rsidRDefault="00C21C91" w:rsidP="00244AC1">
            <w:pPr>
              <w:pStyle w:val="rechts"/>
            </w:pPr>
            <w:r w:rsidRPr="00932D83">
              <w:t>BelRAI Home Care</w:t>
            </w:r>
          </w:p>
        </w:tc>
        <w:tc>
          <w:tcPr>
            <w:tcW w:w="142" w:type="dxa"/>
            <w:tcBorders>
              <w:top w:val="nil"/>
              <w:left w:val="nil"/>
              <w:bottom w:val="nil"/>
              <w:right w:val="nil"/>
            </w:tcBorders>
            <w:shd w:val="clear" w:color="auto" w:fill="auto"/>
          </w:tcPr>
          <w:p w14:paraId="31C00F97" w14:textId="77777777" w:rsidR="00C21C91" w:rsidRPr="003D114E" w:rsidRDefault="00C21C91" w:rsidP="00244AC1"/>
        </w:tc>
        <w:tc>
          <w:tcPr>
            <w:tcW w:w="7230" w:type="dxa"/>
            <w:gridSpan w:val="4"/>
            <w:tcBorders>
              <w:top w:val="dotted" w:sz="6" w:space="0" w:color="auto"/>
              <w:left w:val="nil"/>
              <w:bottom w:val="dotted" w:sz="6" w:space="0" w:color="auto"/>
              <w:right w:val="nil"/>
            </w:tcBorders>
            <w:shd w:val="clear" w:color="auto" w:fill="auto"/>
          </w:tcPr>
          <w:p w14:paraId="3022F304"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21C91" w:rsidRPr="003D114E" w14:paraId="69994926" w14:textId="77777777" w:rsidTr="00244AC1">
        <w:trPr>
          <w:gridAfter w:val="1"/>
          <w:wAfter w:w="454" w:type="dxa"/>
          <w:trHeight w:val="340"/>
        </w:trPr>
        <w:tc>
          <w:tcPr>
            <w:tcW w:w="2496" w:type="dxa"/>
            <w:tcBorders>
              <w:top w:val="nil"/>
              <w:left w:val="nil"/>
              <w:bottom w:val="nil"/>
              <w:right w:val="nil"/>
            </w:tcBorders>
            <w:shd w:val="clear" w:color="auto" w:fill="auto"/>
          </w:tcPr>
          <w:p w14:paraId="5212F5DE" w14:textId="77777777" w:rsidR="00C21C91" w:rsidRPr="003D114E" w:rsidRDefault="00C21C91" w:rsidP="00244AC1">
            <w:pPr>
              <w:pStyle w:val="rechts"/>
            </w:pPr>
            <w:r w:rsidRPr="00932D83">
              <w:t>BelRAI LTCF</w:t>
            </w:r>
          </w:p>
        </w:tc>
        <w:tc>
          <w:tcPr>
            <w:tcW w:w="142" w:type="dxa"/>
            <w:tcBorders>
              <w:top w:val="nil"/>
              <w:left w:val="nil"/>
              <w:bottom w:val="nil"/>
              <w:right w:val="nil"/>
            </w:tcBorders>
            <w:shd w:val="clear" w:color="auto" w:fill="auto"/>
          </w:tcPr>
          <w:p w14:paraId="3C6F2E79" w14:textId="77777777" w:rsidR="00C21C91" w:rsidRPr="003D114E" w:rsidRDefault="00C21C91" w:rsidP="00244AC1"/>
        </w:tc>
        <w:tc>
          <w:tcPr>
            <w:tcW w:w="7230" w:type="dxa"/>
            <w:gridSpan w:val="4"/>
            <w:tcBorders>
              <w:top w:val="dotted" w:sz="6" w:space="0" w:color="auto"/>
              <w:left w:val="nil"/>
              <w:bottom w:val="dotted" w:sz="6" w:space="0" w:color="auto"/>
              <w:right w:val="nil"/>
            </w:tcBorders>
            <w:shd w:val="clear" w:color="auto" w:fill="auto"/>
          </w:tcPr>
          <w:p w14:paraId="1056B638" w14:textId="77777777" w:rsidR="00C21C91" w:rsidRPr="003D114E" w:rsidRDefault="00C21C91" w:rsidP="00244AC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21C91" w:rsidRPr="003D114E" w14:paraId="4080908C" w14:textId="77777777" w:rsidTr="00244AC1">
        <w:trPr>
          <w:trHeight w:hRule="exact" w:val="113"/>
        </w:trPr>
        <w:tc>
          <w:tcPr>
            <w:tcW w:w="10265" w:type="dxa"/>
            <w:gridSpan w:val="7"/>
            <w:tcBorders>
              <w:top w:val="nil"/>
              <w:left w:val="nil"/>
              <w:bottom w:val="nil"/>
              <w:right w:val="nil"/>
            </w:tcBorders>
            <w:shd w:val="clear" w:color="auto" w:fill="auto"/>
          </w:tcPr>
          <w:p w14:paraId="38982998" w14:textId="77777777" w:rsidR="00C21C91" w:rsidRPr="003D114E" w:rsidRDefault="00C21C91" w:rsidP="00244AC1">
            <w:pPr>
              <w:pStyle w:val="nummersvragen"/>
              <w:framePr w:hSpace="0" w:wrap="auto" w:vAnchor="margin" w:xAlign="left" w:yAlign="inline"/>
              <w:suppressOverlap w:val="0"/>
              <w:jc w:val="left"/>
              <w:rPr>
                <w:b w:val="0"/>
                <w:color w:val="FFFFFF"/>
              </w:rPr>
            </w:pPr>
          </w:p>
        </w:tc>
      </w:tr>
      <w:tr w:rsidR="00C21C91" w:rsidRPr="00B90884" w14:paraId="01846E49" w14:textId="77777777" w:rsidTr="00244AC1">
        <w:trPr>
          <w:gridAfter w:val="1"/>
          <w:wAfter w:w="454" w:type="dxa"/>
          <w:trHeight w:val="340"/>
        </w:trPr>
        <w:tc>
          <w:tcPr>
            <w:tcW w:w="9868" w:type="dxa"/>
            <w:gridSpan w:val="6"/>
            <w:tcBorders>
              <w:top w:val="nil"/>
              <w:left w:val="nil"/>
              <w:bottom w:val="nil"/>
              <w:right w:val="nil"/>
            </w:tcBorders>
            <w:shd w:val="clear" w:color="auto" w:fill="auto"/>
          </w:tcPr>
          <w:p w14:paraId="2E65F941" w14:textId="77777777" w:rsidR="001E59A7" w:rsidRDefault="001E59A7" w:rsidP="00244AC1">
            <w:pPr>
              <w:pStyle w:val="Vraag"/>
            </w:pPr>
          </w:p>
          <w:p w14:paraId="2222D0EA" w14:textId="77777777" w:rsidR="00382110" w:rsidRDefault="00C21C91" w:rsidP="009E36F0">
            <w:pPr>
              <w:pStyle w:val="Vraag"/>
              <w:numPr>
                <w:ilvl w:val="0"/>
                <w:numId w:val="10"/>
              </w:numPr>
              <w:rPr>
                <w:color w:val="auto"/>
              </w:rPr>
            </w:pPr>
            <w:r w:rsidRPr="00382110">
              <w:rPr>
                <w:color w:val="auto"/>
              </w:rPr>
              <w:t>Over welk vormingspakket beschikt de instantie die de BelRAI-experten zullen gebruiken voor de opleiding van de BelRAI-trainers</w:t>
            </w:r>
            <w:r w:rsidR="00382110" w:rsidRPr="00382110">
              <w:rPr>
                <w:color w:val="auto"/>
              </w:rPr>
              <w:t>?</w:t>
            </w:r>
          </w:p>
          <w:p w14:paraId="5BCA725F" w14:textId="0586DEED" w:rsidR="00C21C91" w:rsidRPr="00382110" w:rsidRDefault="00C21C91" w:rsidP="00382110">
            <w:pPr>
              <w:pStyle w:val="Vraag"/>
              <w:ind w:left="720"/>
              <w:rPr>
                <w:b w:val="0"/>
                <w:bCs/>
                <w:i/>
                <w:iCs/>
                <w:color w:val="auto"/>
              </w:rPr>
            </w:pPr>
            <w:r w:rsidRPr="00382110">
              <w:rPr>
                <w:b w:val="0"/>
                <w:bCs/>
                <w:i/>
                <w:iCs/>
                <w:color w:val="auto"/>
              </w:rPr>
              <w:t xml:space="preserve">Voeg bij dit formulier een beschrijving van de wijze waarop evoluties inzake </w:t>
            </w:r>
            <w:proofErr w:type="spellStart"/>
            <w:r w:rsidRPr="00382110">
              <w:rPr>
                <w:b w:val="0"/>
                <w:bCs/>
                <w:i/>
                <w:iCs/>
                <w:color w:val="auto"/>
              </w:rPr>
              <w:t>interRAI</w:t>
            </w:r>
            <w:proofErr w:type="spellEnd"/>
            <w:r w:rsidRPr="00382110">
              <w:rPr>
                <w:b w:val="0"/>
                <w:bCs/>
                <w:i/>
                <w:iCs/>
                <w:color w:val="auto"/>
              </w:rPr>
              <w:t xml:space="preserve"> en BelRAI in de aangeboden vormingspakketten geïmplementeerd zullen worden.</w:t>
            </w:r>
          </w:p>
          <w:p w14:paraId="7C69CA57" w14:textId="77777777" w:rsidR="00382110" w:rsidRPr="00B90884" w:rsidRDefault="00382110" w:rsidP="00244AC1">
            <w:pPr>
              <w:pStyle w:val="Aanwijzing"/>
              <w:rPr>
                <w:rStyle w:val="Zwaar"/>
                <w:b w:val="0"/>
              </w:rPr>
            </w:pPr>
          </w:p>
        </w:tc>
      </w:tr>
      <w:tr w:rsidR="00C21C91" w:rsidRPr="00BA68AD" w14:paraId="4E7070CC" w14:textId="77777777" w:rsidTr="00244AC1">
        <w:trPr>
          <w:gridAfter w:val="2"/>
          <w:wAfter w:w="737" w:type="dxa"/>
          <w:trHeight w:val="340"/>
        </w:trPr>
        <w:tc>
          <w:tcPr>
            <w:tcW w:w="9585" w:type="dxa"/>
            <w:gridSpan w:val="5"/>
            <w:tcBorders>
              <w:top w:val="nil"/>
              <w:left w:val="nil"/>
              <w:bottom w:val="nil"/>
              <w:right w:val="nil"/>
            </w:tcBorders>
            <w:shd w:val="clear" w:color="auto" w:fill="auto"/>
          </w:tcPr>
          <w:p w14:paraId="03CAE8A6" w14:textId="2989E2A8" w:rsidR="001E59A7" w:rsidRPr="00382110" w:rsidRDefault="00382110" w:rsidP="00244AC1">
            <w:pPr>
              <w:rPr>
                <w:sz w:val="20"/>
                <w:szCs w:val="20"/>
              </w:rPr>
            </w:pPr>
            <w:sdt>
              <w:sdtPr>
                <w:rPr>
                  <w:sz w:val="20"/>
                  <w:szCs w:val="20"/>
                </w:rPr>
                <w:id w:val="6960464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21C91" w:rsidRPr="00382110">
              <w:rPr>
                <w:sz w:val="20"/>
                <w:szCs w:val="20"/>
              </w:rPr>
              <w:t>De instantie beschikt over zelf samengestelde vormingspakketten die inhoudelijk overeenstemmen met de vormingspakketten die ter beschikking worden gesteld door het Kwaliteitscentrum voor Diagnostiek.</w:t>
            </w:r>
          </w:p>
          <w:p w14:paraId="43CEC05C" w14:textId="77777777" w:rsidR="00C21C91" w:rsidRDefault="00C21C91" w:rsidP="00244AC1">
            <w:pPr>
              <w:rPr>
                <w:rStyle w:val="Zwaar"/>
                <w:b w:val="0"/>
                <w:bCs w:val="0"/>
                <w:i/>
                <w:iCs/>
                <w:sz w:val="20"/>
                <w:szCs w:val="20"/>
              </w:rPr>
            </w:pPr>
            <w:r w:rsidRPr="00382110">
              <w:rPr>
                <w:rStyle w:val="Zwaar"/>
                <w:b w:val="0"/>
                <w:bCs w:val="0"/>
                <w:i/>
                <w:iCs/>
                <w:sz w:val="20"/>
                <w:szCs w:val="20"/>
              </w:rPr>
              <w:t>Voeg bij dit formulier uw vormingspakketten, samen met de ingevulde opleidingsfiches die het Kwaliteitscentrum voor Diagnostiek ter beschikking stelt om uw pakket te adviseren.</w:t>
            </w:r>
          </w:p>
          <w:p w14:paraId="7BE9ABCA" w14:textId="77777777" w:rsidR="00382110" w:rsidRPr="00382110" w:rsidRDefault="00382110" w:rsidP="00244AC1">
            <w:pPr>
              <w:rPr>
                <w:b/>
                <w:bCs/>
                <w:i/>
                <w:iCs/>
                <w:sz w:val="20"/>
                <w:szCs w:val="20"/>
              </w:rPr>
            </w:pPr>
          </w:p>
        </w:tc>
      </w:tr>
      <w:tr w:rsidR="00C21C91" w:rsidRPr="00B711EA" w14:paraId="12BA475D" w14:textId="77777777" w:rsidTr="00244AC1">
        <w:trPr>
          <w:gridAfter w:val="2"/>
          <w:wAfter w:w="737" w:type="dxa"/>
          <w:trHeight w:val="340"/>
        </w:trPr>
        <w:tc>
          <w:tcPr>
            <w:tcW w:w="9585" w:type="dxa"/>
            <w:gridSpan w:val="5"/>
            <w:tcBorders>
              <w:top w:val="nil"/>
              <w:left w:val="nil"/>
              <w:bottom w:val="nil"/>
              <w:right w:val="nil"/>
            </w:tcBorders>
            <w:shd w:val="clear" w:color="auto" w:fill="auto"/>
          </w:tcPr>
          <w:p w14:paraId="4AA42B3C" w14:textId="1F25148E" w:rsidR="00C21C91" w:rsidRPr="00382110" w:rsidRDefault="00382110" w:rsidP="00244AC1">
            <w:pPr>
              <w:rPr>
                <w:sz w:val="20"/>
                <w:szCs w:val="20"/>
              </w:rPr>
            </w:pPr>
            <w:sdt>
              <w:sdtPr>
                <w:rPr>
                  <w:sz w:val="20"/>
                  <w:szCs w:val="20"/>
                </w:rPr>
                <w:id w:val="1898111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21C91" w:rsidRPr="00382110">
              <w:rPr>
                <w:sz w:val="20"/>
                <w:szCs w:val="20"/>
              </w:rPr>
              <w:t xml:space="preserve">De instantie zal gebruikmaken van de vormingspakketten van het Kwaliteitscentrum voor Diagnostiek. </w:t>
            </w:r>
          </w:p>
          <w:p w14:paraId="09817144" w14:textId="77777777" w:rsidR="00C21C91" w:rsidRPr="00382110" w:rsidRDefault="00C21C91" w:rsidP="00244AC1">
            <w:pPr>
              <w:rPr>
                <w:i/>
                <w:iCs/>
                <w:sz w:val="20"/>
                <w:szCs w:val="20"/>
              </w:rPr>
            </w:pPr>
            <w:r w:rsidRPr="00382110">
              <w:rPr>
                <w:i/>
                <w:iCs/>
                <w:sz w:val="20"/>
                <w:szCs w:val="20"/>
              </w:rPr>
              <w:t>Voeg bij dit formulier een beschrijving van de wijze waarop u de pakketten zult gebruiken in uw opleidingsaanbod en een beschrijving van de methodiek die u zult gebruiken om de opleidingen te evalueren.</w:t>
            </w:r>
          </w:p>
          <w:p w14:paraId="171B7092" w14:textId="77777777" w:rsidR="00382110" w:rsidRPr="00382110" w:rsidRDefault="00382110" w:rsidP="00244AC1">
            <w:pPr>
              <w:rPr>
                <w:i/>
                <w:iCs/>
                <w:sz w:val="20"/>
                <w:szCs w:val="20"/>
              </w:rPr>
            </w:pPr>
          </w:p>
        </w:tc>
      </w:tr>
      <w:tr w:rsidR="00C21C91" w:rsidRPr="003D114E" w14:paraId="1F99845D" w14:textId="77777777" w:rsidTr="00244AC1">
        <w:trPr>
          <w:trHeight w:hRule="exact" w:val="113"/>
        </w:trPr>
        <w:tc>
          <w:tcPr>
            <w:tcW w:w="10265" w:type="dxa"/>
            <w:gridSpan w:val="7"/>
            <w:tcBorders>
              <w:top w:val="nil"/>
              <w:left w:val="nil"/>
              <w:bottom w:val="nil"/>
              <w:right w:val="nil"/>
            </w:tcBorders>
            <w:shd w:val="clear" w:color="auto" w:fill="auto"/>
          </w:tcPr>
          <w:p w14:paraId="0F5088B7" w14:textId="77777777" w:rsidR="00C21C91" w:rsidRPr="003D114E" w:rsidRDefault="00C21C91" w:rsidP="00244AC1">
            <w:pPr>
              <w:pStyle w:val="nummersvragen"/>
              <w:framePr w:hSpace="0" w:wrap="auto" w:vAnchor="margin" w:xAlign="left" w:yAlign="inline"/>
              <w:suppressOverlap w:val="0"/>
              <w:jc w:val="left"/>
              <w:rPr>
                <w:b w:val="0"/>
                <w:color w:val="FFFFFF"/>
              </w:rPr>
            </w:pPr>
          </w:p>
        </w:tc>
      </w:tr>
      <w:tr w:rsidR="00C21C91" w:rsidRPr="00B90884" w14:paraId="65577F01" w14:textId="77777777" w:rsidTr="00244AC1">
        <w:trPr>
          <w:gridAfter w:val="1"/>
          <w:wAfter w:w="454" w:type="dxa"/>
          <w:trHeight w:val="340"/>
        </w:trPr>
        <w:tc>
          <w:tcPr>
            <w:tcW w:w="9868" w:type="dxa"/>
            <w:gridSpan w:val="6"/>
            <w:tcBorders>
              <w:top w:val="nil"/>
              <w:left w:val="nil"/>
              <w:bottom w:val="nil"/>
              <w:right w:val="nil"/>
            </w:tcBorders>
            <w:shd w:val="clear" w:color="auto" w:fill="auto"/>
          </w:tcPr>
          <w:p w14:paraId="6768DB82" w14:textId="77777777" w:rsidR="00382110" w:rsidRDefault="00C21C91" w:rsidP="00382110">
            <w:pPr>
              <w:pStyle w:val="Vraag"/>
              <w:numPr>
                <w:ilvl w:val="0"/>
                <w:numId w:val="10"/>
              </w:numPr>
              <w:rPr>
                <w:color w:val="auto"/>
              </w:rPr>
            </w:pPr>
            <w:r w:rsidRPr="00382110">
              <w:rPr>
                <w:color w:val="auto"/>
              </w:rPr>
              <w:t xml:space="preserve">Over welk online kennis- en vormingsportaal beschikt de instantie? </w:t>
            </w:r>
          </w:p>
          <w:p w14:paraId="035B2B2C" w14:textId="77777777" w:rsidR="00382110" w:rsidRDefault="00C21C91" w:rsidP="00382110">
            <w:pPr>
              <w:pStyle w:val="Vraag"/>
              <w:ind w:left="720"/>
              <w:rPr>
                <w:b w:val="0"/>
                <w:bCs/>
                <w:i/>
                <w:color w:val="auto"/>
              </w:rPr>
            </w:pPr>
            <w:r w:rsidRPr="00382110">
              <w:rPr>
                <w:b w:val="0"/>
                <w:bCs/>
                <w:i/>
                <w:color w:val="auto"/>
              </w:rPr>
              <w:t>De instantie stelt een online kennis- en vormingsportaal, inclusief e-</w:t>
            </w:r>
            <w:proofErr w:type="spellStart"/>
            <w:r w:rsidRPr="00382110">
              <w:rPr>
                <w:b w:val="0"/>
                <w:bCs/>
                <w:i/>
                <w:color w:val="auto"/>
              </w:rPr>
              <w:t>learningmodules</w:t>
            </w:r>
            <w:proofErr w:type="spellEnd"/>
            <w:r w:rsidRPr="00382110">
              <w:rPr>
                <w:b w:val="0"/>
                <w:bCs/>
                <w:i/>
                <w:color w:val="auto"/>
              </w:rPr>
              <w:t xml:space="preserve"> en een evaluatiemodule, ter beschikking aan de deelnemers van de aangeboden opleidingen en intervisies.</w:t>
            </w:r>
          </w:p>
          <w:p w14:paraId="53B36CC1" w14:textId="77777777" w:rsidR="00C21C91" w:rsidRDefault="00C21C91" w:rsidP="00382110">
            <w:pPr>
              <w:pStyle w:val="Vraag"/>
              <w:ind w:left="720"/>
              <w:rPr>
                <w:b w:val="0"/>
                <w:bCs/>
                <w:i/>
                <w:iCs/>
                <w:color w:val="auto"/>
              </w:rPr>
            </w:pPr>
            <w:r w:rsidRPr="00382110">
              <w:rPr>
                <w:b w:val="0"/>
                <w:bCs/>
                <w:i/>
                <w:iCs/>
                <w:color w:val="auto"/>
              </w:rPr>
              <w:t>Als de instantie over een eigen online kennis- en vormingsportaal beschikt, voegt u bij dit formulier een beschrijving van dat portaal.</w:t>
            </w:r>
          </w:p>
          <w:p w14:paraId="530441A7" w14:textId="44E79565" w:rsidR="00382110" w:rsidRPr="00382110" w:rsidRDefault="00382110" w:rsidP="00382110">
            <w:pPr>
              <w:pStyle w:val="Vraag"/>
              <w:ind w:left="720"/>
              <w:rPr>
                <w:rStyle w:val="Zwaar"/>
                <w:b/>
                <w:bCs w:val="0"/>
                <w:i/>
                <w:iCs/>
                <w:color w:val="auto"/>
              </w:rPr>
            </w:pPr>
          </w:p>
        </w:tc>
      </w:tr>
      <w:tr w:rsidR="00C21C91" w:rsidRPr="00382110" w14:paraId="4AAD57C2" w14:textId="77777777" w:rsidTr="00244AC1">
        <w:trPr>
          <w:gridAfter w:val="2"/>
          <w:wAfter w:w="737" w:type="dxa"/>
          <w:trHeight w:val="340"/>
        </w:trPr>
        <w:tc>
          <w:tcPr>
            <w:tcW w:w="9585" w:type="dxa"/>
            <w:gridSpan w:val="5"/>
            <w:tcBorders>
              <w:top w:val="nil"/>
              <w:left w:val="nil"/>
              <w:bottom w:val="nil"/>
              <w:right w:val="nil"/>
            </w:tcBorders>
            <w:shd w:val="clear" w:color="auto" w:fill="auto"/>
          </w:tcPr>
          <w:p w14:paraId="71F23FE2" w14:textId="1BDD40C4" w:rsidR="00C21C91" w:rsidRPr="00382110" w:rsidRDefault="00382110" w:rsidP="00244AC1">
            <w:pPr>
              <w:rPr>
                <w:sz w:val="20"/>
                <w:szCs w:val="20"/>
              </w:rPr>
            </w:pPr>
            <w:sdt>
              <w:sdtPr>
                <w:rPr>
                  <w:sz w:val="20"/>
                  <w:szCs w:val="20"/>
                </w:rPr>
                <w:id w:val="3531553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21C91" w:rsidRPr="00382110">
              <w:rPr>
                <w:sz w:val="20"/>
                <w:szCs w:val="20"/>
              </w:rPr>
              <w:t>De instantie beschikt over een eigen online kennis- en vormingsportaal, inclusief  e-</w:t>
            </w:r>
            <w:proofErr w:type="spellStart"/>
            <w:r w:rsidR="00C21C91" w:rsidRPr="00382110">
              <w:rPr>
                <w:sz w:val="20"/>
                <w:szCs w:val="20"/>
              </w:rPr>
              <w:t>learningmodules</w:t>
            </w:r>
            <w:proofErr w:type="spellEnd"/>
            <w:r w:rsidR="00C21C91" w:rsidRPr="00382110">
              <w:rPr>
                <w:sz w:val="20"/>
                <w:szCs w:val="20"/>
              </w:rPr>
              <w:t xml:space="preserve"> en een evaluatiemodule waarover is afgestemd met het Kwaliteitscentrum voor Diagnostiek.</w:t>
            </w:r>
          </w:p>
          <w:p w14:paraId="68B0334F" w14:textId="77777777" w:rsidR="00382110" w:rsidRPr="00382110" w:rsidRDefault="00382110" w:rsidP="00244AC1">
            <w:pPr>
              <w:rPr>
                <w:sz w:val="20"/>
                <w:szCs w:val="20"/>
              </w:rPr>
            </w:pPr>
          </w:p>
        </w:tc>
      </w:tr>
      <w:tr w:rsidR="00C21C91" w:rsidRPr="00382110" w14:paraId="3611E736" w14:textId="77777777" w:rsidTr="00244AC1">
        <w:trPr>
          <w:gridAfter w:val="2"/>
          <w:wAfter w:w="737" w:type="dxa"/>
          <w:trHeight w:val="340"/>
        </w:trPr>
        <w:tc>
          <w:tcPr>
            <w:tcW w:w="9585" w:type="dxa"/>
            <w:gridSpan w:val="5"/>
            <w:tcBorders>
              <w:top w:val="nil"/>
              <w:left w:val="nil"/>
              <w:bottom w:val="nil"/>
              <w:right w:val="nil"/>
            </w:tcBorders>
            <w:shd w:val="clear" w:color="auto" w:fill="auto"/>
          </w:tcPr>
          <w:p w14:paraId="402006A3" w14:textId="6FCE2F71" w:rsidR="00C21C91" w:rsidRPr="00382110" w:rsidRDefault="00382110" w:rsidP="00244AC1">
            <w:pPr>
              <w:rPr>
                <w:sz w:val="20"/>
                <w:szCs w:val="20"/>
              </w:rPr>
            </w:pPr>
            <w:sdt>
              <w:sdtPr>
                <w:rPr>
                  <w:sz w:val="20"/>
                  <w:szCs w:val="20"/>
                </w:rPr>
                <w:id w:val="-16856631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21C91" w:rsidRPr="00382110">
              <w:rPr>
                <w:sz w:val="20"/>
                <w:szCs w:val="20"/>
              </w:rPr>
              <w:t>De instantie zal gebruikmaken van het online kennis- en vormingsportaal van het Kwaliteitscentrum voor Diagnostiek.</w:t>
            </w:r>
          </w:p>
          <w:p w14:paraId="770C8331" w14:textId="77777777" w:rsidR="00382110" w:rsidRPr="00382110" w:rsidRDefault="00382110" w:rsidP="00244AC1">
            <w:pPr>
              <w:rPr>
                <w:sz w:val="20"/>
                <w:szCs w:val="20"/>
              </w:rPr>
            </w:pPr>
          </w:p>
        </w:tc>
      </w:tr>
      <w:tr w:rsidR="00C21C91" w:rsidRPr="00382110" w14:paraId="1183CCE7" w14:textId="77777777" w:rsidTr="00244AC1">
        <w:trPr>
          <w:gridAfter w:val="2"/>
          <w:wAfter w:w="737" w:type="dxa"/>
          <w:trHeight w:val="340"/>
        </w:trPr>
        <w:tc>
          <w:tcPr>
            <w:tcW w:w="9585" w:type="dxa"/>
            <w:gridSpan w:val="5"/>
            <w:tcBorders>
              <w:top w:val="nil"/>
              <w:left w:val="nil"/>
              <w:bottom w:val="nil"/>
              <w:right w:val="nil"/>
            </w:tcBorders>
            <w:shd w:val="clear" w:color="auto" w:fill="auto"/>
          </w:tcPr>
          <w:p w14:paraId="67DFD88F" w14:textId="564B6108" w:rsidR="00C21C91" w:rsidRPr="00382110" w:rsidRDefault="00382110" w:rsidP="00244AC1">
            <w:pPr>
              <w:rPr>
                <w:sz w:val="20"/>
                <w:szCs w:val="20"/>
              </w:rPr>
            </w:pPr>
            <w:sdt>
              <w:sdtPr>
                <w:rPr>
                  <w:sz w:val="20"/>
                  <w:szCs w:val="20"/>
                </w:rPr>
                <w:id w:val="-19981726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21C91" w:rsidRPr="00382110">
              <w:rPr>
                <w:sz w:val="20"/>
                <w:szCs w:val="20"/>
              </w:rPr>
              <w:t>De instantie beschikt over een eigen online kennis- en vormingsportaal en zal ook gebruikmaken van het online kennis- en vormingsportaal van het Kwaliteitscentrum voor Diagnostiek. Daarover is afgestemd met het Kwaliteitscentrum voor Diagnostiek.</w:t>
            </w:r>
          </w:p>
        </w:tc>
      </w:tr>
    </w:tbl>
    <w:p w14:paraId="37B128E9" w14:textId="77777777" w:rsidR="00C21C91" w:rsidRDefault="00C21C91" w:rsidP="00C7736F">
      <w:pPr>
        <w:rPr>
          <w:lang w:val="nl-NL"/>
        </w:rPr>
      </w:pPr>
    </w:p>
    <w:p w14:paraId="70CA305A" w14:textId="77777777" w:rsidR="00C21C91" w:rsidRDefault="00C21C91" w:rsidP="00C7736F">
      <w:pPr>
        <w:rPr>
          <w:lang w:val="nl-NL"/>
        </w:rPr>
      </w:pPr>
    </w:p>
    <w:p w14:paraId="3160F142" w14:textId="77777777" w:rsidR="00C21C91" w:rsidRDefault="00C21C91" w:rsidP="00C7736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ook w:val="04A0" w:firstRow="1" w:lastRow="0" w:firstColumn="1" w:lastColumn="0" w:noHBand="0" w:noVBand="1"/>
      </w:tblPr>
      <w:tblGrid>
        <w:gridCol w:w="9911"/>
      </w:tblGrid>
      <w:tr w:rsidR="00C21C91" w14:paraId="6EBF6448" w14:textId="77777777" w:rsidTr="00244AC1">
        <w:tc>
          <w:tcPr>
            <w:tcW w:w="9911" w:type="dxa"/>
            <w:shd w:val="clear" w:color="auto" w:fill="0F4C81"/>
          </w:tcPr>
          <w:p w14:paraId="6F216227" w14:textId="1C60F58F" w:rsidR="00C21C91" w:rsidRPr="001E59A7" w:rsidRDefault="001E59A7" w:rsidP="00244AC1">
            <w:pPr>
              <w:rPr>
                <w:b/>
                <w:bCs/>
                <w:lang w:val="nl-NL"/>
              </w:rPr>
            </w:pPr>
            <w:r w:rsidRPr="001E59A7">
              <w:rPr>
                <w:rFonts w:cs="Calibri"/>
                <w:b/>
                <w:bCs/>
                <w:color w:val="FFFFFF" w:themeColor="background1"/>
                <w:sz w:val="24"/>
                <w:szCs w:val="24"/>
                <w:lang w:val="nl-NL"/>
              </w:rPr>
              <w:t>Bij te voegen bewijsstukken</w:t>
            </w:r>
          </w:p>
        </w:tc>
      </w:tr>
    </w:tbl>
    <w:p w14:paraId="78AF43C9" w14:textId="77777777" w:rsidR="00C21C91" w:rsidRDefault="00C21C91" w:rsidP="00C7736F">
      <w:pPr>
        <w:rPr>
          <w:lang w:val="nl-NL"/>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533"/>
        <w:gridCol w:w="281"/>
        <w:gridCol w:w="451"/>
      </w:tblGrid>
      <w:tr w:rsidR="001E59A7" w:rsidRPr="002D3065" w14:paraId="439B4D2C" w14:textId="77777777" w:rsidTr="00244AC1">
        <w:trPr>
          <w:gridAfter w:val="1"/>
          <w:wAfter w:w="454" w:type="dxa"/>
          <w:trHeight w:val="340"/>
        </w:trPr>
        <w:tc>
          <w:tcPr>
            <w:tcW w:w="9868" w:type="dxa"/>
            <w:gridSpan w:val="2"/>
            <w:tcBorders>
              <w:top w:val="nil"/>
              <w:left w:val="nil"/>
              <w:bottom w:val="nil"/>
              <w:right w:val="nil"/>
            </w:tcBorders>
            <w:shd w:val="clear" w:color="auto" w:fill="auto"/>
          </w:tcPr>
          <w:p w14:paraId="5180B49E" w14:textId="77777777" w:rsidR="001E59A7" w:rsidRPr="00382110" w:rsidRDefault="001E59A7" w:rsidP="001E59A7">
            <w:pPr>
              <w:pStyle w:val="Aanwijzing"/>
              <w:numPr>
                <w:ilvl w:val="0"/>
                <w:numId w:val="10"/>
              </w:numPr>
              <w:rPr>
                <w:rStyle w:val="Nadruk"/>
                <w:i/>
                <w:iCs w:val="0"/>
              </w:rPr>
            </w:pPr>
            <w:r w:rsidRPr="00382110">
              <w:rPr>
                <w:rStyle w:val="Nadruk"/>
                <w:i/>
                <w:iCs w:val="0"/>
              </w:rPr>
              <w:t>Verzamel de bewijsstukken die u voor de beantwoording van de vraag 4, 6, 7 en 8 eventueel bij dit formulier moet voegen.</w:t>
            </w:r>
          </w:p>
          <w:p w14:paraId="217293C2" w14:textId="77777777" w:rsidR="001E59A7" w:rsidRPr="002D3065" w:rsidRDefault="001E59A7" w:rsidP="001E59A7">
            <w:pPr>
              <w:pStyle w:val="Aanwijzing"/>
              <w:ind w:left="720"/>
              <w:rPr>
                <w:rStyle w:val="Nadruk"/>
                <w:i/>
                <w:iCs w:val="0"/>
              </w:rPr>
            </w:pPr>
          </w:p>
        </w:tc>
      </w:tr>
      <w:tr w:rsidR="001E59A7" w:rsidRPr="003D114E" w14:paraId="032CD971" w14:textId="77777777" w:rsidTr="00244AC1">
        <w:trPr>
          <w:trHeight w:hRule="exact" w:val="113"/>
        </w:trPr>
        <w:tc>
          <w:tcPr>
            <w:tcW w:w="10265" w:type="dxa"/>
            <w:gridSpan w:val="3"/>
            <w:tcBorders>
              <w:top w:val="nil"/>
              <w:left w:val="nil"/>
              <w:bottom w:val="nil"/>
              <w:right w:val="nil"/>
            </w:tcBorders>
            <w:shd w:val="clear" w:color="auto" w:fill="auto"/>
          </w:tcPr>
          <w:p w14:paraId="37EC66B4" w14:textId="77777777" w:rsidR="001E59A7" w:rsidRPr="003D114E" w:rsidRDefault="001E59A7" w:rsidP="00244AC1">
            <w:pPr>
              <w:pStyle w:val="nummersvragen"/>
              <w:framePr w:hSpace="0" w:wrap="auto" w:vAnchor="margin" w:xAlign="left" w:yAlign="inline"/>
              <w:suppressOverlap w:val="0"/>
              <w:jc w:val="left"/>
              <w:rPr>
                <w:color w:val="FFFFFF"/>
              </w:rPr>
            </w:pPr>
          </w:p>
        </w:tc>
      </w:tr>
      <w:tr w:rsidR="001E59A7" w:rsidRPr="003D114E" w14:paraId="5BC3EE92" w14:textId="77777777" w:rsidTr="00244AC1">
        <w:trPr>
          <w:gridAfter w:val="1"/>
          <w:wAfter w:w="454" w:type="dxa"/>
          <w:trHeight w:val="340"/>
        </w:trPr>
        <w:tc>
          <w:tcPr>
            <w:tcW w:w="9868" w:type="dxa"/>
            <w:gridSpan w:val="2"/>
            <w:tcBorders>
              <w:top w:val="nil"/>
              <w:left w:val="nil"/>
              <w:bottom w:val="nil"/>
              <w:right w:val="nil"/>
            </w:tcBorders>
            <w:shd w:val="clear" w:color="auto" w:fill="auto"/>
          </w:tcPr>
          <w:p w14:paraId="34F9D671" w14:textId="77777777" w:rsidR="001E59A7" w:rsidRPr="001E59A7" w:rsidRDefault="001E59A7" w:rsidP="001E59A7">
            <w:pPr>
              <w:pStyle w:val="Aanwijzing"/>
              <w:numPr>
                <w:ilvl w:val="0"/>
                <w:numId w:val="10"/>
              </w:numPr>
              <w:rPr>
                <w:rStyle w:val="Nadruk"/>
              </w:rPr>
            </w:pPr>
            <w:r w:rsidRPr="00AC4491">
              <w:t xml:space="preserve">Voeg bij dit formulier ook de statuten van de </w:t>
            </w:r>
            <w:r>
              <w:t xml:space="preserve">instantie als het om een instantie met rechtsvorm </w:t>
            </w:r>
            <w:r w:rsidRPr="00221073">
              <w:t>gaat</w:t>
            </w:r>
            <w:r w:rsidRPr="00221073">
              <w:rPr>
                <w:rStyle w:val="Nadruk"/>
                <w:bCs w:val="0"/>
                <w:iCs w:val="0"/>
              </w:rPr>
              <w:t>,</w:t>
            </w:r>
            <w:r w:rsidRPr="00580D16">
              <w:rPr>
                <w:rStyle w:val="Nadruk"/>
                <w:bCs w:val="0"/>
                <w:i/>
              </w:rPr>
              <w:t xml:space="preserve"> met uitzondering van een openbaar bestuur</w:t>
            </w:r>
            <w:r>
              <w:rPr>
                <w:rStyle w:val="Nadruk"/>
                <w:bCs w:val="0"/>
                <w:i/>
              </w:rPr>
              <w:t>.</w:t>
            </w:r>
          </w:p>
          <w:p w14:paraId="6A9E738E" w14:textId="77777777" w:rsidR="001E59A7" w:rsidRPr="003D114E" w:rsidRDefault="001E59A7" w:rsidP="001E59A7">
            <w:pPr>
              <w:pStyle w:val="Aanwijzing"/>
              <w:ind w:left="720"/>
              <w:rPr>
                <w:rStyle w:val="Nadruk"/>
              </w:rPr>
            </w:pPr>
          </w:p>
        </w:tc>
      </w:tr>
      <w:tr w:rsidR="001E59A7" w:rsidRPr="004D213B" w14:paraId="6591E6C9" w14:textId="77777777" w:rsidTr="00244AC1">
        <w:trPr>
          <w:trHeight w:hRule="exact" w:val="113"/>
        </w:trPr>
        <w:tc>
          <w:tcPr>
            <w:tcW w:w="10265" w:type="dxa"/>
            <w:gridSpan w:val="3"/>
            <w:tcBorders>
              <w:top w:val="nil"/>
              <w:left w:val="nil"/>
              <w:bottom w:val="nil"/>
              <w:right w:val="nil"/>
            </w:tcBorders>
            <w:shd w:val="clear" w:color="auto" w:fill="auto"/>
          </w:tcPr>
          <w:p w14:paraId="06A43BAC" w14:textId="77777777" w:rsidR="001E59A7" w:rsidRPr="004D213B" w:rsidRDefault="001E59A7" w:rsidP="00244AC1">
            <w:pPr>
              <w:pStyle w:val="leeg"/>
            </w:pPr>
          </w:p>
        </w:tc>
      </w:tr>
      <w:tr w:rsidR="001E59A7" w:rsidRPr="00FF630A" w14:paraId="6DF21531" w14:textId="77777777" w:rsidTr="00244AC1">
        <w:trPr>
          <w:gridAfter w:val="1"/>
          <w:wAfter w:w="454" w:type="dxa"/>
          <w:trHeight w:val="340"/>
        </w:trPr>
        <w:tc>
          <w:tcPr>
            <w:tcW w:w="9868" w:type="dxa"/>
            <w:gridSpan w:val="2"/>
            <w:tcBorders>
              <w:top w:val="nil"/>
              <w:left w:val="nil"/>
              <w:bottom w:val="nil"/>
              <w:right w:val="nil"/>
            </w:tcBorders>
            <w:shd w:val="clear" w:color="auto" w:fill="auto"/>
          </w:tcPr>
          <w:p w14:paraId="294F9ACB" w14:textId="77777777" w:rsidR="001E59A7" w:rsidRPr="00FF630A" w:rsidRDefault="001E59A7" w:rsidP="001E59A7">
            <w:pPr>
              <w:pStyle w:val="Vraag"/>
              <w:numPr>
                <w:ilvl w:val="0"/>
                <w:numId w:val="10"/>
              </w:numPr>
            </w:pPr>
            <w:r w:rsidRPr="00382110">
              <w:rPr>
                <w:color w:val="auto"/>
              </w:rPr>
              <w:t>Kruis alle bewijsstukken aan die u bij dit formulier voegt.</w:t>
            </w:r>
          </w:p>
        </w:tc>
      </w:tr>
      <w:tr w:rsidR="001E59A7" w:rsidRPr="003D114E" w14:paraId="2AB613E9" w14:textId="77777777" w:rsidTr="00244AC1">
        <w:trPr>
          <w:gridAfter w:val="2"/>
          <w:wAfter w:w="737" w:type="dxa"/>
          <w:trHeight w:val="340"/>
        </w:trPr>
        <w:tc>
          <w:tcPr>
            <w:tcW w:w="9585" w:type="dxa"/>
            <w:tcBorders>
              <w:top w:val="nil"/>
              <w:left w:val="nil"/>
              <w:bottom w:val="nil"/>
              <w:right w:val="nil"/>
            </w:tcBorders>
            <w:shd w:val="clear" w:color="auto" w:fill="auto"/>
          </w:tcPr>
          <w:p w14:paraId="23A7B749" w14:textId="707302A9" w:rsidR="001E59A7" w:rsidRDefault="00382110" w:rsidP="00244AC1">
            <w:pPr>
              <w:rPr>
                <w:i/>
                <w:iCs/>
                <w:lang w:val="nl-NL"/>
              </w:rPr>
            </w:pPr>
            <w:sdt>
              <w:sdtPr>
                <w:rPr>
                  <w:lang w:val="nl-NL"/>
                </w:rPr>
                <w:id w:val="-952934889"/>
                <w14:checkbox>
                  <w14:checked w14:val="0"/>
                  <w14:checkedState w14:val="2612" w14:font="MS Gothic"/>
                  <w14:uncheckedState w14:val="2610" w14:font="MS Gothic"/>
                </w14:checkbox>
              </w:sdtPr>
              <w:sdtContent>
                <w:r>
                  <w:rPr>
                    <w:rFonts w:ascii="MS Gothic" w:eastAsia="MS Gothic" w:hAnsi="MS Gothic" w:hint="eastAsia"/>
                    <w:lang w:val="nl-NL"/>
                  </w:rPr>
                  <w:t>☐</w:t>
                </w:r>
              </w:sdtContent>
            </w:sdt>
            <w:r>
              <w:rPr>
                <w:lang w:val="nl-NL"/>
              </w:rPr>
              <w:t xml:space="preserve">  </w:t>
            </w:r>
            <w:r w:rsidR="001E59A7" w:rsidRPr="00382110">
              <w:rPr>
                <w:sz w:val="20"/>
                <w:szCs w:val="20"/>
                <w:lang w:val="nl-NL"/>
              </w:rPr>
              <w:t xml:space="preserve">in voorkomend geval, een document met de gegevens van de personen die met de dagelijkse leiding zijn belast </w:t>
            </w:r>
            <w:r w:rsidR="001E59A7" w:rsidRPr="00382110">
              <w:rPr>
                <w:i/>
                <w:iCs/>
                <w:sz w:val="20"/>
                <w:szCs w:val="20"/>
                <w:lang w:val="nl-NL"/>
              </w:rPr>
              <w:t>(zie vraag 4)</w:t>
            </w:r>
          </w:p>
          <w:p w14:paraId="7B23E285" w14:textId="77777777" w:rsidR="00382110" w:rsidRPr="003D114E" w:rsidRDefault="00382110" w:rsidP="00244AC1"/>
        </w:tc>
      </w:tr>
      <w:tr w:rsidR="001E59A7" w:rsidRPr="003D114E" w14:paraId="31182D8D" w14:textId="77777777" w:rsidTr="00244AC1">
        <w:trPr>
          <w:gridAfter w:val="2"/>
          <w:wAfter w:w="737" w:type="dxa"/>
          <w:trHeight w:val="340"/>
        </w:trPr>
        <w:tc>
          <w:tcPr>
            <w:tcW w:w="9585" w:type="dxa"/>
            <w:tcBorders>
              <w:top w:val="nil"/>
              <w:left w:val="nil"/>
              <w:bottom w:val="nil"/>
              <w:right w:val="nil"/>
            </w:tcBorders>
            <w:shd w:val="clear" w:color="auto" w:fill="auto"/>
          </w:tcPr>
          <w:p w14:paraId="4EADEF58" w14:textId="3A4B4CC7" w:rsidR="001E59A7" w:rsidRDefault="00382110" w:rsidP="00244AC1">
            <w:pPr>
              <w:rPr>
                <w:i/>
                <w:iCs/>
              </w:rPr>
            </w:pPr>
            <w:sdt>
              <w:sdtPr>
                <w:id w:val="1621946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E59A7" w:rsidRPr="00382110">
              <w:rPr>
                <w:sz w:val="20"/>
                <w:szCs w:val="20"/>
              </w:rPr>
              <w:t xml:space="preserve">een document met de gegevens van de BelRAI-experten op wie de instantie een beroep doet </w:t>
            </w:r>
            <w:r w:rsidR="001E59A7" w:rsidRPr="00382110">
              <w:rPr>
                <w:i/>
                <w:iCs/>
                <w:sz w:val="20"/>
                <w:szCs w:val="20"/>
              </w:rPr>
              <w:t>(zie vraag 6)</w:t>
            </w:r>
          </w:p>
          <w:p w14:paraId="26269468" w14:textId="77777777" w:rsidR="00382110" w:rsidRPr="003D114E" w:rsidRDefault="00382110" w:rsidP="00244AC1"/>
        </w:tc>
      </w:tr>
      <w:tr w:rsidR="001E59A7" w:rsidRPr="003D114E" w14:paraId="7A4AF691" w14:textId="77777777" w:rsidTr="00244AC1">
        <w:trPr>
          <w:gridAfter w:val="2"/>
          <w:wAfter w:w="737" w:type="dxa"/>
          <w:trHeight w:val="340"/>
        </w:trPr>
        <w:tc>
          <w:tcPr>
            <w:tcW w:w="9585" w:type="dxa"/>
            <w:tcBorders>
              <w:top w:val="nil"/>
              <w:left w:val="nil"/>
              <w:bottom w:val="nil"/>
              <w:right w:val="nil"/>
            </w:tcBorders>
            <w:shd w:val="clear" w:color="auto" w:fill="auto"/>
          </w:tcPr>
          <w:p w14:paraId="51204CB3" w14:textId="59FC58AE" w:rsidR="001E59A7" w:rsidRDefault="00382110" w:rsidP="00244AC1">
            <w:pPr>
              <w:rPr>
                <w:i/>
                <w:iCs/>
              </w:rPr>
            </w:pPr>
            <w:sdt>
              <w:sdtPr>
                <w:id w:val="1748462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E59A7" w:rsidRPr="00382110">
              <w:rPr>
                <w:sz w:val="20"/>
                <w:szCs w:val="20"/>
              </w:rPr>
              <w:t xml:space="preserve">het attest waaruit blijkt dat de personen op wie de instantie een beroep doet en die zullen optreden als BelRAI-expert, een opleiding als trainer gevolgd hebben bij de FOD Volksgezondheid, Veiligheid van de Voedselketen en Leefmilieu, of bij het Kwaliteitscentrum voor Diagnostiek </w:t>
            </w:r>
            <w:r w:rsidR="001E59A7" w:rsidRPr="00382110">
              <w:rPr>
                <w:i/>
                <w:iCs/>
                <w:sz w:val="20"/>
                <w:szCs w:val="20"/>
              </w:rPr>
              <w:t>(zie vraag 6)</w:t>
            </w:r>
          </w:p>
          <w:p w14:paraId="079856EA" w14:textId="77777777" w:rsidR="00382110" w:rsidRPr="003D114E" w:rsidRDefault="00382110" w:rsidP="00244AC1"/>
        </w:tc>
      </w:tr>
      <w:tr w:rsidR="001E59A7" w:rsidRPr="003D114E" w14:paraId="045747B2" w14:textId="77777777" w:rsidTr="00244AC1">
        <w:trPr>
          <w:gridAfter w:val="2"/>
          <w:wAfter w:w="737" w:type="dxa"/>
          <w:trHeight w:val="340"/>
        </w:trPr>
        <w:tc>
          <w:tcPr>
            <w:tcW w:w="9585" w:type="dxa"/>
            <w:tcBorders>
              <w:top w:val="nil"/>
              <w:left w:val="nil"/>
              <w:bottom w:val="nil"/>
              <w:right w:val="nil"/>
            </w:tcBorders>
            <w:shd w:val="clear" w:color="auto" w:fill="auto"/>
          </w:tcPr>
          <w:p w14:paraId="1B778B3D" w14:textId="0C895C0D" w:rsidR="001E59A7" w:rsidRDefault="00382110" w:rsidP="00244AC1">
            <w:pPr>
              <w:rPr>
                <w:i/>
                <w:iCs/>
              </w:rPr>
            </w:pPr>
            <w:sdt>
              <w:sdtPr>
                <w:id w:val="993839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E59A7" w:rsidRPr="00382110">
              <w:rPr>
                <w:sz w:val="20"/>
                <w:szCs w:val="20"/>
              </w:rPr>
              <w:t xml:space="preserve">het curriculum vitae met de relevante werk- of onderzoekservaring met betrekking tot BelRAI of didactische vaardigheden van de personen op wie de instantie een beroep doet en die zullen optreden als BelRAI-expert </w:t>
            </w:r>
            <w:r w:rsidR="001E59A7" w:rsidRPr="00382110">
              <w:rPr>
                <w:i/>
                <w:iCs/>
                <w:sz w:val="20"/>
                <w:szCs w:val="20"/>
              </w:rPr>
              <w:t>(zie vraag 6)</w:t>
            </w:r>
          </w:p>
          <w:p w14:paraId="28E21549" w14:textId="77777777" w:rsidR="00382110" w:rsidRPr="003D114E" w:rsidRDefault="00382110" w:rsidP="00244AC1"/>
        </w:tc>
      </w:tr>
      <w:tr w:rsidR="001E59A7" w:rsidRPr="003D114E" w14:paraId="2371E028" w14:textId="77777777" w:rsidTr="00244AC1">
        <w:trPr>
          <w:gridAfter w:val="2"/>
          <w:wAfter w:w="737" w:type="dxa"/>
          <w:trHeight w:val="340"/>
        </w:trPr>
        <w:tc>
          <w:tcPr>
            <w:tcW w:w="9585" w:type="dxa"/>
            <w:tcBorders>
              <w:top w:val="nil"/>
              <w:left w:val="nil"/>
              <w:bottom w:val="nil"/>
              <w:right w:val="nil"/>
            </w:tcBorders>
            <w:shd w:val="clear" w:color="auto" w:fill="auto"/>
          </w:tcPr>
          <w:p w14:paraId="399E8430" w14:textId="2281559C" w:rsidR="001E59A7" w:rsidRPr="00382110" w:rsidRDefault="00382110" w:rsidP="00244AC1">
            <w:pPr>
              <w:rPr>
                <w:i/>
                <w:iCs/>
                <w:sz w:val="20"/>
                <w:szCs w:val="20"/>
              </w:rPr>
            </w:pPr>
            <w:sdt>
              <w:sdtPr>
                <w:rPr>
                  <w:sz w:val="20"/>
                  <w:szCs w:val="20"/>
                </w:rPr>
                <w:id w:val="12365135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1E59A7" w:rsidRPr="00382110">
              <w:rPr>
                <w:sz w:val="20"/>
                <w:szCs w:val="20"/>
              </w:rPr>
              <w:t xml:space="preserve">in voorkomend geval, uw eigen vormingspakketten, samen met de ingevulde opleidingsfiches die het Kwaliteitscentrum voor Diagnostiek ter beschikking stelt om uw pakket te adviseren </w:t>
            </w:r>
            <w:r w:rsidR="001E59A7" w:rsidRPr="00382110">
              <w:rPr>
                <w:i/>
                <w:iCs/>
                <w:sz w:val="20"/>
                <w:szCs w:val="20"/>
              </w:rPr>
              <w:t>(zie vraag 7)</w:t>
            </w:r>
          </w:p>
          <w:p w14:paraId="236637A8" w14:textId="77777777" w:rsidR="00382110" w:rsidRPr="00382110" w:rsidRDefault="00382110" w:rsidP="00244AC1">
            <w:pPr>
              <w:rPr>
                <w:sz w:val="20"/>
                <w:szCs w:val="20"/>
              </w:rPr>
            </w:pPr>
          </w:p>
        </w:tc>
      </w:tr>
      <w:tr w:rsidR="001E59A7" w:rsidRPr="003D114E" w14:paraId="3E54852A" w14:textId="77777777" w:rsidTr="00244AC1">
        <w:trPr>
          <w:gridAfter w:val="2"/>
          <w:wAfter w:w="737" w:type="dxa"/>
          <w:trHeight w:val="340"/>
        </w:trPr>
        <w:tc>
          <w:tcPr>
            <w:tcW w:w="9585" w:type="dxa"/>
            <w:tcBorders>
              <w:top w:val="nil"/>
              <w:left w:val="nil"/>
              <w:bottom w:val="nil"/>
              <w:right w:val="nil"/>
            </w:tcBorders>
            <w:shd w:val="clear" w:color="auto" w:fill="auto"/>
          </w:tcPr>
          <w:p w14:paraId="54C252D0" w14:textId="21E8B3B1" w:rsidR="001E59A7" w:rsidRDefault="00382110" w:rsidP="00244AC1">
            <w:pPr>
              <w:rPr>
                <w:i/>
                <w:iCs/>
                <w:sz w:val="20"/>
                <w:szCs w:val="20"/>
              </w:rPr>
            </w:pPr>
            <w:sdt>
              <w:sdtPr>
                <w:rPr>
                  <w:sz w:val="20"/>
                  <w:szCs w:val="20"/>
                </w:rPr>
                <w:id w:val="8072122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1E59A7" w:rsidRPr="00382110">
              <w:rPr>
                <w:sz w:val="20"/>
                <w:szCs w:val="20"/>
              </w:rPr>
              <w:t xml:space="preserve">in voorkomend geval, een beschrijving van hoe u opleidingspakketten van het Kwaliteitscentrum voor Diagnostiek zult gebruiken in uw opleidingsaanbod en een beschrijving van de wijze waarop die opleidingen geëvalueerd zullen worden </w:t>
            </w:r>
            <w:r w:rsidR="001E59A7" w:rsidRPr="00382110">
              <w:rPr>
                <w:i/>
                <w:iCs/>
                <w:sz w:val="20"/>
                <w:szCs w:val="20"/>
              </w:rPr>
              <w:t>(zie vraag 7)</w:t>
            </w:r>
          </w:p>
          <w:p w14:paraId="62B113E1" w14:textId="77777777" w:rsidR="00382110" w:rsidRPr="00382110" w:rsidRDefault="00382110" w:rsidP="00244AC1">
            <w:pPr>
              <w:rPr>
                <w:sz w:val="20"/>
                <w:szCs w:val="20"/>
              </w:rPr>
            </w:pPr>
          </w:p>
        </w:tc>
      </w:tr>
      <w:tr w:rsidR="001E59A7" w:rsidRPr="003D114E" w14:paraId="5BCDFAB5" w14:textId="77777777" w:rsidTr="00244AC1">
        <w:trPr>
          <w:gridAfter w:val="2"/>
          <w:wAfter w:w="737" w:type="dxa"/>
          <w:trHeight w:val="340"/>
        </w:trPr>
        <w:tc>
          <w:tcPr>
            <w:tcW w:w="9585" w:type="dxa"/>
            <w:tcBorders>
              <w:top w:val="nil"/>
              <w:left w:val="nil"/>
              <w:bottom w:val="nil"/>
              <w:right w:val="nil"/>
            </w:tcBorders>
            <w:shd w:val="clear" w:color="auto" w:fill="auto"/>
          </w:tcPr>
          <w:p w14:paraId="28E01B84" w14:textId="50193FEE" w:rsidR="001E59A7" w:rsidRPr="00382110" w:rsidRDefault="00382110" w:rsidP="00244AC1">
            <w:pPr>
              <w:rPr>
                <w:i/>
                <w:iCs/>
                <w:sz w:val="20"/>
                <w:szCs w:val="20"/>
              </w:rPr>
            </w:pPr>
            <w:sdt>
              <w:sdtPr>
                <w:rPr>
                  <w:sz w:val="20"/>
                  <w:szCs w:val="20"/>
                </w:rPr>
                <w:id w:val="13280941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1E59A7" w:rsidRPr="00382110">
              <w:rPr>
                <w:sz w:val="20"/>
                <w:szCs w:val="20"/>
              </w:rPr>
              <w:t xml:space="preserve">een beschrijving van de wijze waarop evoluties inzake </w:t>
            </w:r>
            <w:proofErr w:type="spellStart"/>
            <w:r w:rsidR="001E59A7" w:rsidRPr="00382110">
              <w:rPr>
                <w:sz w:val="20"/>
                <w:szCs w:val="20"/>
              </w:rPr>
              <w:t>interRAI</w:t>
            </w:r>
            <w:proofErr w:type="spellEnd"/>
            <w:r w:rsidR="001E59A7" w:rsidRPr="00382110">
              <w:rPr>
                <w:sz w:val="20"/>
                <w:szCs w:val="20"/>
              </w:rPr>
              <w:t xml:space="preserve"> en BelRAI in de zelf samengestelde vormingspakketten geïmplementeerd zullen worden </w:t>
            </w:r>
            <w:r w:rsidR="001E59A7" w:rsidRPr="00382110">
              <w:rPr>
                <w:i/>
                <w:iCs/>
                <w:sz w:val="20"/>
                <w:szCs w:val="20"/>
              </w:rPr>
              <w:t>(zie vraag 7)</w:t>
            </w:r>
          </w:p>
          <w:p w14:paraId="4B8581B6" w14:textId="77777777" w:rsidR="00382110" w:rsidRPr="00382110" w:rsidRDefault="00382110" w:rsidP="00244AC1">
            <w:pPr>
              <w:rPr>
                <w:sz w:val="20"/>
                <w:szCs w:val="20"/>
              </w:rPr>
            </w:pPr>
          </w:p>
        </w:tc>
      </w:tr>
      <w:tr w:rsidR="001E59A7" w:rsidRPr="003D114E" w14:paraId="15DBA185" w14:textId="77777777" w:rsidTr="00244AC1">
        <w:trPr>
          <w:gridAfter w:val="2"/>
          <w:wAfter w:w="737" w:type="dxa"/>
          <w:trHeight w:val="340"/>
        </w:trPr>
        <w:tc>
          <w:tcPr>
            <w:tcW w:w="9585" w:type="dxa"/>
            <w:tcBorders>
              <w:top w:val="nil"/>
              <w:left w:val="nil"/>
              <w:bottom w:val="nil"/>
              <w:right w:val="nil"/>
            </w:tcBorders>
            <w:shd w:val="clear" w:color="auto" w:fill="auto"/>
          </w:tcPr>
          <w:p w14:paraId="79A2C909" w14:textId="5DB56D36" w:rsidR="001E59A7" w:rsidRPr="00382110" w:rsidRDefault="00382110" w:rsidP="00244AC1">
            <w:pPr>
              <w:rPr>
                <w:i/>
                <w:iCs/>
                <w:sz w:val="20"/>
                <w:szCs w:val="20"/>
              </w:rPr>
            </w:pPr>
            <w:sdt>
              <w:sdtPr>
                <w:rPr>
                  <w:sz w:val="20"/>
                  <w:szCs w:val="20"/>
                </w:rPr>
                <w:id w:val="-7601375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1E59A7" w:rsidRPr="00382110">
              <w:rPr>
                <w:sz w:val="20"/>
                <w:szCs w:val="20"/>
              </w:rPr>
              <w:t xml:space="preserve">een beschrijving van het online kennis- en vormingsportaal als het om een eigen online kennis- en vormingsportaal gaat </w:t>
            </w:r>
            <w:r w:rsidR="001E59A7" w:rsidRPr="00382110">
              <w:rPr>
                <w:i/>
                <w:iCs/>
                <w:sz w:val="20"/>
                <w:szCs w:val="20"/>
              </w:rPr>
              <w:t>(zie vraag 8)</w:t>
            </w:r>
          </w:p>
          <w:p w14:paraId="0817D88F" w14:textId="77777777" w:rsidR="00382110" w:rsidRPr="00382110" w:rsidRDefault="00382110" w:rsidP="00244AC1">
            <w:pPr>
              <w:rPr>
                <w:sz w:val="20"/>
                <w:szCs w:val="20"/>
              </w:rPr>
            </w:pPr>
          </w:p>
        </w:tc>
      </w:tr>
      <w:tr w:rsidR="001E59A7" w:rsidRPr="003D114E" w14:paraId="3E8D28A6" w14:textId="77777777" w:rsidTr="00244AC1">
        <w:trPr>
          <w:gridAfter w:val="2"/>
          <w:wAfter w:w="737" w:type="dxa"/>
          <w:trHeight w:val="340"/>
        </w:trPr>
        <w:tc>
          <w:tcPr>
            <w:tcW w:w="9585" w:type="dxa"/>
            <w:tcBorders>
              <w:top w:val="nil"/>
              <w:left w:val="nil"/>
              <w:bottom w:val="nil"/>
              <w:right w:val="nil"/>
            </w:tcBorders>
            <w:shd w:val="clear" w:color="auto" w:fill="auto"/>
          </w:tcPr>
          <w:p w14:paraId="25D02E4E" w14:textId="34B4ED95" w:rsidR="001E59A7" w:rsidRPr="00382110" w:rsidRDefault="00382110" w:rsidP="00244AC1">
            <w:pPr>
              <w:rPr>
                <w:sz w:val="20"/>
                <w:szCs w:val="20"/>
              </w:rPr>
            </w:pPr>
            <w:sdt>
              <w:sdtPr>
                <w:rPr>
                  <w:sz w:val="20"/>
                  <w:szCs w:val="20"/>
                  <w:lang w:val="nl-NL"/>
                </w:rPr>
                <w:id w:val="-1950917974"/>
                <w14:checkbox>
                  <w14:checked w14:val="0"/>
                  <w14:checkedState w14:val="2612" w14:font="MS Gothic"/>
                  <w14:uncheckedState w14:val="2610" w14:font="MS Gothic"/>
                </w14:checkbox>
              </w:sdtPr>
              <w:sdtContent>
                <w:r>
                  <w:rPr>
                    <w:rFonts w:ascii="MS Gothic" w:eastAsia="MS Gothic" w:hAnsi="MS Gothic" w:hint="eastAsia"/>
                    <w:sz w:val="20"/>
                    <w:szCs w:val="20"/>
                    <w:lang w:val="nl-NL"/>
                  </w:rPr>
                  <w:t>☐</w:t>
                </w:r>
              </w:sdtContent>
            </w:sdt>
            <w:r>
              <w:rPr>
                <w:sz w:val="20"/>
                <w:szCs w:val="20"/>
                <w:lang w:val="nl-NL"/>
              </w:rPr>
              <w:t xml:space="preserve">  </w:t>
            </w:r>
            <w:r w:rsidR="001E59A7" w:rsidRPr="00382110">
              <w:rPr>
                <w:sz w:val="20"/>
                <w:szCs w:val="20"/>
                <w:lang w:val="nl-NL"/>
              </w:rPr>
              <w:t xml:space="preserve">als de initiatiefnemer een rechtspersoon is, met uitzondering van openbare besturen: de statuten en de eventuele wijzigingen ervan </w:t>
            </w:r>
            <w:r w:rsidR="001E59A7" w:rsidRPr="00382110">
              <w:rPr>
                <w:i/>
                <w:iCs/>
                <w:sz w:val="20"/>
                <w:szCs w:val="20"/>
              </w:rPr>
              <w:t>(zie vraag 10)</w:t>
            </w:r>
          </w:p>
        </w:tc>
      </w:tr>
    </w:tbl>
    <w:p w14:paraId="516A013B" w14:textId="77777777" w:rsidR="001E59A7" w:rsidRDefault="001E59A7" w:rsidP="00C7736F">
      <w:pPr>
        <w:rPr>
          <w:lang w:val="nl-NL"/>
        </w:rPr>
      </w:pPr>
    </w:p>
    <w:p w14:paraId="612AD3B0" w14:textId="77777777" w:rsidR="00C21C91" w:rsidRDefault="00C21C91" w:rsidP="00C7736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ook w:val="04A0" w:firstRow="1" w:lastRow="0" w:firstColumn="1" w:lastColumn="0" w:noHBand="0" w:noVBand="1"/>
      </w:tblPr>
      <w:tblGrid>
        <w:gridCol w:w="9911"/>
      </w:tblGrid>
      <w:tr w:rsidR="00C21C91" w14:paraId="32C443FC" w14:textId="77777777" w:rsidTr="00244AC1">
        <w:tc>
          <w:tcPr>
            <w:tcW w:w="9911" w:type="dxa"/>
            <w:shd w:val="clear" w:color="auto" w:fill="0F4C81"/>
          </w:tcPr>
          <w:p w14:paraId="3252EFBF" w14:textId="57857A48" w:rsidR="00C21C91" w:rsidRPr="001E59A7" w:rsidRDefault="001E59A7" w:rsidP="00244AC1">
            <w:pPr>
              <w:rPr>
                <w:b/>
                <w:bCs/>
                <w:lang w:val="nl-NL"/>
              </w:rPr>
            </w:pPr>
            <w:r w:rsidRPr="001E59A7">
              <w:rPr>
                <w:rFonts w:cs="Calibri"/>
                <w:b/>
                <w:bCs/>
                <w:color w:val="FFFFFF" w:themeColor="background1"/>
                <w:sz w:val="24"/>
                <w:szCs w:val="24"/>
              </w:rPr>
              <w:t>Ondertekening</w:t>
            </w:r>
          </w:p>
        </w:tc>
      </w:tr>
    </w:tbl>
    <w:p w14:paraId="24F88DE9" w14:textId="77777777" w:rsidR="00C21C91" w:rsidRDefault="00C21C91" w:rsidP="00C7736F">
      <w:pPr>
        <w:rPr>
          <w:lang w:val="nl-NL"/>
        </w:rPr>
      </w:pPr>
    </w:p>
    <w:p w14:paraId="646FC9C4" w14:textId="77777777" w:rsidR="001E59A7" w:rsidRDefault="001E59A7" w:rsidP="00C7736F">
      <w:pPr>
        <w:rPr>
          <w:lang w:val="nl-NL"/>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505"/>
        <w:gridCol w:w="142"/>
        <w:gridCol w:w="1559"/>
        <w:gridCol w:w="142"/>
        <w:gridCol w:w="1700"/>
        <w:gridCol w:w="142"/>
        <w:gridCol w:w="2395"/>
        <w:gridCol w:w="142"/>
        <w:gridCol w:w="2141"/>
      </w:tblGrid>
      <w:tr w:rsidR="001E59A7" w:rsidRPr="003D114E" w14:paraId="75C1D007" w14:textId="77777777" w:rsidTr="00244AC1">
        <w:trPr>
          <w:trHeight w:val="340"/>
        </w:trPr>
        <w:tc>
          <w:tcPr>
            <w:tcW w:w="397" w:type="dxa"/>
            <w:tcBorders>
              <w:top w:val="nil"/>
              <w:left w:val="nil"/>
              <w:bottom w:val="nil"/>
              <w:right w:val="nil"/>
            </w:tcBorders>
            <w:shd w:val="clear" w:color="auto" w:fill="auto"/>
          </w:tcPr>
          <w:p w14:paraId="5B1364CC" w14:textId="77777777" w:rsidR="001E59A7" w:rsidRPr="003D114E" w:rsidRDefault="001E59A7" w:rsidP="00244AC1">
            <w:pPr>
              <w:pStyle w:val="nummersvragen"/>
              <w:framePr w:hSpace="0" w:wrap="auto" w:vAnchor="margin" w:xAlign="left" w:yAlign="inline"/>
              <w:suppressOverlap w:val="0"/>
            </w:pPr>
            <w:r w:rsidRPr="003D114E">
              <w:t>1</w:t>
            </w:r>
            <w:r>
              <w:t>2</w:t>
            </w:r>
          </w:p>
        </w:tc>
        <w:tc>
          <w:tcPr>
            <w:tcW w:w="9868" w:type="dxa"/>
            <w:gridSpan w:val="9"/>
            <w:tcBorders>
              <w:top w:val="nil"/>
              <w:left w:val="nil"/>
              <w:bottom w:val="nil"/>
              <w:right w:val="nil"/>
            </w:tcBorders>
            <w:shd w:val="clear" w:color="auto" w:fill="auto"/>
          </w:tcPr>
          <w:p w14:paraId="120ECAAB" w14:textId="77777777" w:rsidR="001E59A7" w:rsidRPr="00382110" w:rsidRDefault="001E59A7" w:rsidP="00244AC1">
            <w:pPr>
              <w:pStyle w:val="Vraag"/>
              <w:rPr>
                <w:color w:val="auto"/>
              </w:rPr>
            </w:pPr>
            <w:r w:rsidRPr="00382110">
              <w:rPr>
                <w:color w:val="auto"/>
              </w:rPr>
              <w:t xml:space="preserve">Vul onderstaande verklaring in. </w:t>
            </w:r>
          </w:p>
          <w:p w14:paraId="5C81AC74" w14:textId="77777777" w:rsidR="001E59A7" w:rsidRPr="00FF630A" w:rsidRDefault="001E59A7" w:rsidP="00244AC1">
            <w:pPr>
              <w:pStyle w:val="Vraag"/>
            </w:pPr>
            <w:r w:rsidRPr="00382110">
              <w:rPr>
                <w:b w:val="0"/>
                <w:bCs/>
                <w:i/>
                <w:iCs/>
                <w:color w:val="auto"/>
              </w:rPr>
              <w:t>De personen die belast zijn met de effectieve leiding van de instantie, ondertekenen deze aanvraag.</w:t>
            </w:r>
            <w:r w:rsidRPr="00382110">
              <w:rPr>
                <w:color w:val="auto"/>
              </w:rPr>
              <w:t xml:space="preserve">  </w:t>
            </w:r>
          </w:p>
        </w:tc>
      </w:tr>
      <w:tr w:rsidR="001E59A7" w:rsidRPr="003D114E" w14:paraId="7755F6F3" w14:textId="77777777" w:rsidTr="00244AC1">
        <w:trPr>
          <w:trHeight w:val="340"/>
        </w:trPr>
        <w:tc>
          <w:tcPr>
            <w:tcW w:w="397" w:type="dxa"/>
            <w:tcBorders>
              <w:top w:val="nil"/>
              <w:left w:val="nil"/>
              <w:bottom w:val="nil"/>
              <w:right w:val="nil"/>
            </w:tcBorders>
            <w:shd w:val="clear" w:color="auto" w:fill="auto"/>
          </w:tcPr>
          <w:p w14:paraId="2756A058" w14:textId="77777777" w:rsidR="001E59A7" w:rsidRPr="003D114E" w:rsidRDefault="001E59A7" w:rsidP="00244AC1">
            <w:pPr>
              <w:pStyle w:val="leeg"/>
              <w:rPr>
                <w:rStyle w:val="Zwaar"/>
                <w:b w:val="0"/>
                <w:bCs w:val="0"/>
              </w:rPr>
            </w:pPr>
          </w:p>
        </w:tc>
        <w:tc>
          <w:tcPr>
            <w:tcW w:w="9868" w:type="dxa"/>
            <w:gridSpan w:val="9"/>
            <w:tcBorders>
              <w:top w:val="nil"/>
              <w:left w:val="nil"/>
              <w:bottom w:val="nil"/>
              <w:right w:val="nil"/>
            </w:tcBorders>
            <w:shd w:val="clear" w:color="auto" w:fill="auto"/>
          </w:tcPr>
          <w:p w14:paraId="415216ED" w14:textId="77777777" w:rsidR="001E59A7" w:rsidRPr="00382110" w:rsidRDefault="001E59A7" w:rsidP="00244AC1">
            <w:pPr>
              <w:pStyle w:val="Verklaring"/>
              <w:rPr>
                <w:color w:val="auto"/>
              </w:rPr>
            </w:pPr>
            <w:r w:rsidRPr="00382110">
              <w:rPr>
                <w:color w:val="auto"/>
              </w:rPr>
              <w:t>Ik verbind me ertoe de regels na te leven die bepaald zijn overeenkomstig het besluit van de Vlaamse Regering van 28 mei 2021 over de tenuitvoerlegging van BelRAI en tot wijziging van diverse besluiten van de Vlaamse Regering over het beleidsdomein Welzijn, Volksgezondheid en Gezin en overeenkomstig het ministerieel besluit van 3 september 2021 over de opleidingsvereisten in het kader van de implementatie van BelRAI.</w:t>
            </w:r>
          </w:p>
          <w:p w14:paraId="05465C77" w14:textId="77777777" w:rsidR="001E59A7" w:rsidRPr="00382110" w:rsidRDefault="001E59A7" w:rsidP="00244AC1">
            <w:pPr>
              <w:pStyle w:val="Verklaring"/>
              <w:rPr>
                <w:rStyle w:val="Zwaar"/>
                <w:color w:val="auto"/>
              </w:rPr>
            </w:pPr>
            <w:r w:rsidRPr="00382110">
              <w:rPr>
                <w:color w:val="auto"/>
              </w:rPr>
              <w:t>Ik verklaar dat alle gegevens in dit formulier en in de bijgevoegde bewijsstukken naar waarheid ingevuld zijn</w:t>
            </w:r>
            <w:r w:rsidRPr="00382110">
              <w:rPr>
                <w:rStyle w:val="Zwaar"/>
                <w:color w:val="auto"/>
              </w:rPr>
              <w:t>.</w:t>
            </w:r>
          </w:p>
        </w:tc>
      </w:tr>
      <w:tr w:rsidR="001E59A7" w:rsidRPr="00AC4491" w14:paraId="0646B8B6" w14:textId="77777777" w:rsidTr="00244AC1">
        <w:trPr>
          <w:trHeight w:hRule="exact" w:val="113"/>
        </w:trPr>
        <w:tc>
          <w:tcPr>
            <w:tcW w:w="10265" w:type="dxa"/>
            <w:gridSpan w:val="10"/>
            <w:tcBorders>
              <w:top w:val="nil"/>
              <w:left w:val="nil"/>
              <w:bottom w:val="nil"/>
              <w:right w:val="nil"/>
            </w:tcBorders>
            <w:shd w:val="clear" w:color="auto" w:fill="auto"/>
          </w:tcPr>
          <w:p w14:paraId="37EFD18C" w14:textId="77777777" w:rsidR="001E59A7" w:rsidRPr="00AC4491" w:rsidRDefault="001E59A7" w:rsidP="00244AC1">
            <w:pPr>
              <w:pStyle w:val="leeg"/>
            </w:pPr>
          </w:p>
        </w:tc>
      </w:tr>
      <w:tr w:rsidR="001E59A7" w:rsidRPr="00AC4491" w14:paraId="4560530A" w14:textId="77777777" w:rsidTr="00244AC1">
        <w:trPr>
          <w:trHeight w:val="340"/>
        </w:trPr>
        <w:tc>
          <w:tcPr>
            <w:tcW w:w="397" w:type="dxa"/>
            <w:tcBorders>
              <w:top w:val="nil"/>
              <w:left w:val="nil"/>
              <w:bottom w:val="nil"/>
              <w:right w:val="nil"/>
            </w:tcBorders>
            <w:shd w:val="clear" w:color="auto" w:fill="auto"/>
          </w:tcPr>
          <w:p w14:paraId="6228D137" w14:textId="77777777" w:rsidR="001E59A7" w:rsidRPr="00AC4491" w:rsidRDefault="001E59A7" w:rsidP="00244AC1">
            <w:pPr>
              <w:pStyle w:val="leeg"/>
            </w:pPr>
          </w:p>
        </w:tc>
        <w:tc>
          <w:tcPr>
            <w:tcW w:w="1505" w:type="dxa"/>
            <w:tcBorders>
              <w:top w:val="nil"/>
              <w:left w:val="nil"/>
              <w:bottom w:val="nil"/>
              <w:right w:val="nil"/>
            </w:tcBorders>
            <w:shd w:val="clear" w:color="auto" w:fill="auto"/>
          </w:tcPr>
          <w:p w14:paraId="52EF2689" w14:textId="77777777" w:rsidR="001E59A7" w:rsidRPr="0031551C" w:rsidRDefault="001E59A7" w:rsidP="00244AC1">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3BA643C4" w14:textId="77777777" w:rsidR="001E59A7" w:rsidRPr="00AC4491" w:rsidRDefault="001E59A7" w:rsidP="00244AC1"/>
        </w:tc>
        <w:tc>
          <w:tcPr>
            <w:tcW w:w="1559" w:type="dxa"/>
            <w:tcBorders>
              <w:top w:val="single" w:sz="12" w:space="0" w:color="7F7F7F"/>
              <w:left w:val="nil"/>
              <w:bottom w:val="single" w:sz="12" w:space="0" w:color="7F7F7F"/>
              <w:right w:val="nil"/>
            </w:tcBorders>
            <w:shd w:val="clear" w:color="auto" w:fill="auto"/>
          </w:tcPr>
          <w:p w14:paraId="7482828D" w14:textId="77777777" w:rsidR="001E59A7" w:rsidRPr="00382110" w:rsidRDefault="001E59A7" w:rsidP="00244AC1">
            <w:pPr>
              <w:pStyle w:val="kolomhoofd"/>
              <w:framePr w:wrap="auto" w:xAlign="left"/>
              <w:pBdr>
                <w:top w:val="none" w:sz="0" w:space="0" w:color="auto"/>
                <w:bottom w:val="none" w:sz="0" w:space="0" w:color="auto"/>
              </w:pBdr>
              <w:rPr>
                <w:rFonts w:cs="Calibri"/>
                <w:color w:val="auto"/>
              </w:rPr>
            </w:pPr>
            <w:r w:rsidRPr="00382110">
              <w:rPr>
                <w:rFonts w:cs="Calibri"/>
                <w:color w:val="auto"/>
              </w:rPr>
              <w:t>datum (</w:t>
            </w:r>
            <w:proofErr w:type="spellStart"/>
            <w:r w:rsidRPr="00382110">
              <w:rPr>
                <w:rFonts w:cs="Calibri"/>
                <w:color w:val="auto"/>
              </w:rPr>
              <w:t>dd.mm.jjjj</w:t>
            </w:r>
            <w:proofErr w:type="spellEnd"/>
            <w:r w:rsidRPr="00382110">
              <w:rPr>
                <w:rFonts w:cs="Calibri"/>
                <w:color w:val="auto"/>
              </w:rPr>
              <w:t>)</w:t>
            </w:r>
          </w:p>
        </w:tc>
        <w:tc>
          <w:tcPr>
            <w:tcW w:w="142" w:type="dxa"/>
            <w:tcBorders>
              <w:top w:val="nil"/>
              <w:left w:val="nil"/>
              <w:bottom w:val="nil"/>
              <w:right w:val="nil"/>
            </w:tcBorders>
            <w:shd w:val="clear" w:color="auto" w:fill="auto"/>
          </w:tcPr>
          <w:p w14:paraId="4DD75EF2" w14:textId="77777777" w:rsidR="001E59A7" w:rsidRPr="00382110" w:rsidRDefault="001E59A7" w:rsidP="00244AC1"/>
        </w:tc>
        <w:tc>
          <w:tcPr>
            <w:tcW w:w="1700" w:type="dxa"/>
            <w:tcBorders>
              <w:top w:val="single" w:sz="12" w:space="0" w:color="7F7F7F"/>
              <w:left w:val="nil"/>
              <w:bottom w:val="single" w:sz="12" w:space="0" w:color="7F7F7F"/>
              <w:right w:val="nil"/>
            </w:tcBorders>
            <w:shd w:val="clear" w:color="auto" w:fill="auto"/>
          </w:tcPr>
          <w:p w14:paraId="5A625057" w14:textId="77777777" w:rsidR="001E59A7" w:rsidRPr="00382110" w:rsidRDefault="001E59A7" w:rsidP="00244AC1">
            <w:pPr>
              <w:pStyle w:val="kolomhoofd"/>
              <w:framePr w:wrap="auto" w:xAlign="left"/>
              <w:pBdr>
                <w:top w:val="none" w:sz="0" w:space="0" w:color="auto"/>
                <w:bottom w:val="none" w:sz="0" w:space="0" w:color="auto"/>
              </w:pBdr>
              <w:rPr>
                <w:rFonts w:cs="Calibri"/>
                <w:b w:val="0"/>
                <w:bCs/>
                <w:color w:val="auto"/>
              </w:rPr>
            </w:pPr>
            <w:r w:rsidRPr="00382110">
              <w:rPr>
                <w:rFonts w:cs="Calibri"/>
                <w:bCs/>
                <w:color w:val="auto"/>
              </w:rPr>
              <w:t>handtekening</w:t>
            </w:r>
          </w:p>
        </w:tc>
        <w:tc>
          <w:tcPr>
            <w:tcW w:w="142" w:type="dxa"/>
            <w:tcBorders>
              <w:top w:val="nil"/>
              <w:left w:val="nil"/>
              <w:bottom w:val="nil"/>
              <w:right w:val="nil"/>
            </w:tcBorders>
            <w:shd w:val="clear" w:color="auto" w:fill="auto"/>
          </w:tcPr>
          <w:p w14:paraId="08B0FF10" w14:textId="77777777" w:rsidR="001E59A7" w:rsidRPr="00382110" w:rsidRDefault="001E59A7" w:rsidP="00244AC1"/>
        </w:tc>
        <w:tc>
          <w:tcPr>
            <w:tcW w:w="2395" w:type="dxa"/>
            <w:tcBorders>
              <w:top w:val="single" w:sz="12" w:space="0" w:color="7F7F7F"/>
              <w:left w:val="nil"/>
              <w:bottom w:val="single" w:sz="12" w:space="0" w:color="7F7F7F"/>
              <w:right w:val="nil"/>
            </w:tcBorders>
            <w:shd w:val="clear" w:color="auto" w:fill="auto"/>
          </w:tcPr>
          <w:p w14:paraId="0935BA0B" w14:textId="77777777" w:rsidR="001E59A7" w:rsidRPr="00382110" w:rsidRDefault="001E59A7" w:rsidP="00244AC1">
            <w:pPr>
              <w:pStyle w:val="kolomhoofd"/>
              <w:framePr w:wrap="auto" w:xAlign="left"/>
              <w:pBdr>
                <w:top w:val="none" w:sz="0" w:space="0" w:color="auto"/>
                <w:bottom w:val="none" w:sz="0" w:space="0" w:color="auto"/>
              </w:pBdr>
              <w:rPr>
                <w:rFonts w:cs="Calibri"/>
                <w:color w:val="auto"/>
              </w:rPr>
            </w:pPr>
            <w:r w:rsidRPr="00382110">
              <w:rPr>
                <w:rFonts w:cs="Calibri"/>
                <w:color w:val="auto"/>
              </w:rPr>
              <w:t>voor- en achternaam</w:t>
            </w:r>
          </w:p>
        </w:tc>
        <w:tc>
          <w:tcPr>
            <w:tcW w:w="142" w:type="dxa"/>
            <w:tcBorders>
              <w:top w:val="nil"/>
              <w:left w:val="nil"/>
              <w:bottom w:val="nil"/>
              <w:right w:val="nil"/>
            </w:tcBorders>
            <w:shd w:val="clear" w:color="auto" w:fill="auto"/>
          </w:tcPr>
          <w:p w14:paraId="6D2EF86F" w14:textId="77777777" w:rsidR="001E59A7" w:rsidRPr="00382110" w:rsidRDefault="001E59A7" w:rsidP="00244AC1">
            <w:pPr>
              <w:pStyle w:val="kolomhoofd"/>
              <w:framePr w:wrap="auto" w:xAlign="left"/>
              <w:pBdr>
                <w:top w:val="none" w:sz="0" w:space="0" w:color="auto"/>
                <w:bottom w:val="none" w:sz="0" w:space="0" w:color="auto"/>
              </w:pBdr>
              <w:rPr>
                <w:rFonts w:cs="Calibri"/>
                <w:color w:val="auto"/>
              </w:rPr>
            </w:pPr>
          </w:p>
        </w:tc>
        <w:tc>
          <w:tcPr>
            <w:tcW w:w="2141" w:type="dxa"/>
            <w:tcBorders>
              <w:top w:val="single" w:sz="12" w:space="0" w:color="7F7F7F"/>
              <w:left w:val="nil"/>
              <w:bottom w:val="single" w:sz="12" w:space="0" w:color="7F7F7F"/>
              <w:right w:val="nil"/>
            </w:tcBorders>
            <w:shd w:val="clear" w:color="auto" w:fill="auto"/>
          </w:tcPr>
          <w:p w14:paraId="3DFD9C42" w14:textId="77777777" w:rsidR="001E59A7" w:rsidRPr="00382110" w:rsidRDefault="001E59A7" w:rsidP="00244AC1">
            <w:pPr>
              <w:pStyle w:val="kolomhoofd"/>
              <w:framePr w:wrap="auto" w:xAlign="left"/>
              <w:pBdr>
                <w:top w:val="none" w:sz="0" w:space="0" w:color="auto"/>
                <w:bottom w:val="none" w:sz="0" w:space="0" w:color="auto"/>
              </w:pBdr>
              <w:rPr>
                <w:rFonts w:cs="Calibri"/>
                <w:color w:val="auto"/>
              </w:rPr>
            </w:pPr>
            <w:r w:rsidRPr="00382110">
              <w:rPr>
                <w:rFonts w:cs="Calibri"/>
                <w:color w:val="auto"/>
              </w:rPr>
              <w:t>hoedanigheid</w:t>
            </w:r>
          </w:p>
        </w:tc>
      </w:tr>
      <w:tr w:rsidR="001E59A7" w:rsidRPr="00AC4491" w14:paraId="39DD011C" w14:textId="77777777" w:rsidTr="00244AC1">
        <w:trPr>
          <w:trHeight w:val="340"/>
        </w:trPr>
        <w:tc>
          <w:tcPr>
            <w:tcW w:w="397" w:type="dxa"/>
            <w:tcBorders>
              <w:top w:val="nil"/>
              <w:left w:val="nil"/>
              <w:bottom w:val="nil"/>
              <w:right w:val="nil"/>
            </w:tcBorders>
            <w:shd w:val="clear" w:color="auto" w:fill="auto"/>
          </w:tcPr>
          <w:p w14:paraId="1B5E6FEA" w14:textId="77777777" w:rsidR="001E59A7" w:rsidRPr="00AC4491" w:rsidRDefault="001E59A7" w:rsidP="00244AC1">
            <w:pPr>
              <w:pStyle w:val="leeg"/>
            </w:pPr>
          </w:p>
        </w:tc>
        <w:tc>
          <w:tcPr>
            <w:tcW w:w="1505" w:type="dxa"/>
            <w:tcBorders>
              <w:top w:val="nil"/>
              <w:left w:val="nil"/>
              <w:bottom w:val="nil"/>
              <w:right w:val="nil"/>
            </w:tcBorders>
            <w:shd w:val="clear" w:color="auto" w:fill="auto"/>
          </w:tcPr>
          <w:p w14:paraId="10F83037" w14:textId="77777777" w:rsidR="001E59A7" w:rsidRPr="00AC4491" w:rsidRDefault="001E59A7" w:rsidP="00244AC1">
            <w:pPr>
              <w:pStyle w:val="rechts"/>
            </w:pPr>
            <w:r>
              <w:t xml:space="preserve">ondertekenaar </w:t>
            </w:r>
            <w:r w:rsidRPr="00AC4491">
              <w:t>1</w:t>
            </w:r>
          </w:p>
        </w:tc>
        <w:tc>
          <w:tcPr>
            <w:tcW w:w="142" w:type="dxa"/>
            <w:tcBorders>
              <w:top w:val="nil"/>
              <w:left w:val="nil"/>
              <w:bottom w:val="nil"/>
              <w:right w:val="nil"/>
            </w:tcBorders>
            <w:shd w:val="clear" w:color="auto" w:fill="auto"/>
          </w:tcPr>
          <w:p w14:paraId="1C5E570B" w14:textId="77777777" w:rsidR="001E59A7" w:rsidRPr="00AC4491" w:rsidRDefault="001E59A7" w:rsidP="00244AC1"/>
        </w:tc>
        <w:tc>
          <w:tcPr>
            <w:tcW w:w="1559" w:type="dxa"/>
            <w:tcBorders>
              <w:top w:val="single" w:sz="12" w:space="0" w:color="7F7F7F"/>
              <w:left w:val="nil"/>
              <w:bottom w:val="dotted" w:sz="6" w:space="0" w:color="auto"/>
              <w:right w:val="nil"/>
            </w:tcBorders>
            <w:shd w:val="clear" w:color="auto" w:fill="auto"/>
          </w:tcPr>
          <w:p w14:paraId="6A3E0926" w14:textId="77777777" w:rsidR="001E59A7" w:rsidRPr="00AC4491" w:rsidRDefault="001E59A7" w:rsidP="00244AC1">
            <w:pPr>
              <w:pStyle w:val="invulveld"/>
              <w:framePr w:hSpace="0" w:wrap="auto" w:vAnchor="margin" w:xAlign="left" w:yAlign="inline"/>
              <w:suppressOverlap w:val="0"/>
            </w:pPr>
            <w:r w:rsidRPr="00AC4491">
              <w:fldChar w:fldCharType="begin">
                <w:ffData>
                  <w:name w:val=""/>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68F1F3EF" w14:textId="77777777" w:rsidR="001E59A7" w:rsidRPr="00AC4491" w:rsidRDefault="001E59A7" w:rsidP="00244AC1">
            <w:pPr>
              <w:pStyle w:val="invulveld"/>
              <w:framePr w:hSpace="0" w:wrap="auto" w:vAnchor="margin" w:xAlign="left" w:yAlign="inline"/>
              <w:suppressOverlap w:val="0"/>
            </w:pPr>
          </w:p>
        </w:tc>
        <w:tc>
          <w:tcPr>
            <w:tcW w:w="1700" w:type="dxa"/>
            <w:tcBorders>
              <w:top w:val="single" w:sz="12" w:space="0" w:color="7F7F7F"/>
              <w:left w:val="nil"/>
              <w:bottom w:val="dotted" w:sz="6" w:space="0" w:color="auto"/>
              <w:right w:val="nil"/>
            </w:tcBorders>
            <w:shd w:val="clear" w:color="auto" w:fill="auto"/>
          </w:tcPr>
          <w:p w14:paraId="2527FEB4" w14:textId="77777777" w:rsidR="001E59A7" w:rsidRPr="00AC4491" w:rsidRDefault="001E59A7" w:rsidP="00244AC1">
            <w:pPr>
              <w:pStyle w:val="invulveld"/>
              <w:framePr w:hSpace="0" w:wrap="auto" w:vAnchor="margin" w:xAlign="left" w:yAlign="inline"/>
              <w:suppressOverlap w:val="0"/>
            </w:pPr>
            <w:r w:rsidRPr="00AC4491">
              <w:fldChar w:fldCharType="begin">
                <w:ffData>
                  <w:name w:val=""/>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0A6301EE" w14:textId="77777777" w:rsidR="001E59A7" w:rsidRPr="00AC4491" w:rsidRDefault="001E59A7" w:rsidP="00244AC1"/>
        </w:tc>
        <w:tc>
          <w:tcPr>
            <w:tcW w:w="2395" w:type="dxa"/>
            <w:tcBorders>
              <w:top w:val="single" w:sz="12" w:space="0" w:color="7F7F7F"/>
              <w:left w:val="nil"/>
              <w:bottom w:val="dotted" w:sz="6" w:space="0" w:color="auto"/>
              <w:right w:val="nil"/>
            </w:tcBorders>
            <w:shd w:val="clear" w:color="auto" w:fill="auto"/>
          </w:tcPr>
          <w:p w14:paraId="134DC654" w14:textId="77777777" w:rsidR="001E59A7" w:rsidRPr="00AC4491" w:rsidRDefault="001E59A7" w:rsidP="00244AC1">
            <w:pPr>
              <w:pStyle w:val="invulveld"/>
              <w:framePr w:hSpace="0" w:wrap="auto" w:vAnchor="margin" w:xAlign="left" w:yAlign="inline"/>
              <w:suppressOverlap w:val="0"/>
            </w:pPr>
            <w:r w:rsidRPr="00AC4491">
              <w:fldChar w:fldCharType="begin">
                <w:ffData>
                  <w:name w:val=""/>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29BE4734" w14:textId="77777777" w:rsidR="001E59A7" w:rsidRPr="00AC4491" w:rsidRDefault="001E59A7" w:rsidP="00244AC1">
            <w:pPr>
              <w:pStyle w:val="invulveld"/>
              <w:framePr w:hSpace="0" w:wrap="auto" w:vAnchor="margin" w:xAlign="left" w:yAlign="inline"/>
              <w:suppressOverlap w:val="0"/>
            </w:pPr>
          </w:p>
        </w:tc>
        <w:tc>
          <w:tcPr>
            <w:tcW w:w="2141" w:type="dxa"/>
            <w:tcBorders>
              <w:top w:val="single" w:sz="12" w:space="0" w:color="7F7F7F"/>
              <w:left w:val="nil"/>
              <w:bottom w:val="dotted" w:sz="6" w:space="0" w:color="auto"/>
              <w:right w:val="nil"/>
            </w:tcBorders>
            <w:shd w:val="clear" w:color="auto" w:fill="auto"/>
          </w:tcPr>
          <w:p w14:paraId="03BE62B2"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6"/>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r>
      <w:tr w:rsidR="001E59A7" w:rsidRPr="00AC4491" w14:paraId="0225E785" w14:textId="77777777" w:rsidTr="00244AC1">
        <w:trPr>
          <w:trHeight w:val="340"/>
        </w:trPr>
        <w:tc>
          <w:tcPr>
            <w:tcW w:w="397" w:type="dxa"/>
            <w:tcBorders>
              <w:top w:val="nil"/>
              <w:left w:val="nil"/>
              <w:bottom w:val="nil"/>
              <w:right w:val="nil"/>
            </w:tcBorders>
            <w:shd w:val="clear" w:color="auto" w:fill="auto"/>
          </w:tcPr>
          <w:p w14:paraId="6E805CB8" w14:textId="77777777" w:rsidR="001E59A7" w:rsidRPr="00AC4491" w:rsidRDefault="001E59A7" w:rsidP="00244AC1">
            <w:pPr>
              <w:pStyle w:val="leeg"/>
            </w:pPr>
          </w:p>
        </w:tc>
        <w:tc>
          <w:tcPr>
            <w:tcW w:w="1505" w:type="dxa"/>
            <w:tcBorders>
              <w:top w:val="nil"/>
              <w:left w:val="nil"/>
              <w:bottom w:val="nil"/>
              <w:right w:val="nil"/>
            </w:tcBorders>
            <w:shd w:val="clear" w:color="auto" w:fill="auto"/>
          </w:tcPr>
          <w:p w14:paraId="4D71FEF8" w14:textId="77777777" w:rsidR="001E59A7" w:rsidRPr="00AC4491" w:rsidRDefault="001E59A7" w:rsidP="00244AC1">
            <w:pPr>
              <w:pStyle w:val="rechts"/>
            </w:pPr>
            <w:r>
              <w:t xml:space="preserve">ondertekenaar </w:t>
            </w:r>
            <w:r w:rsidRPr="00AC4491">
              <w:t>2</w:t>
            </w:r>
          </w:p>
        </w:tc>
        <w:tc>
          <w:tcPr>
            <w:tcW w:w="142" w:type="dxa"/>
            <w:tcBorders>
              <w:top w:val="nil"/>
              <w:left w:val="nil"/>
              <w:bottom w:val="nil"/>
              <w:right w:val="nil"/>
            </w:tcBorders>
            <w:shd w:val="clear" w:color="auto" w:fill="auto"/>
          </w:tcPr>
          <w:p w14:paraId="294F6150" w14:textId="77777777" w:rsidR="001E59A7" w:rsidRPr="00AC4491" w:rsidRDefault="001E59A7" w:rsidP="00244AC1"/>
        </w:tc>
        <w:tc>
          <w:tcPr>
            <w:tcW w:w="1559" w:type="dxa"/>
            <w:tcBorders>
              <w:top w:val="dotted" w:sz="6" w:space="0" w:color="auto"/>
              <w:left w:val="nil"/>
              <w:bottom w:val="dotted" w:sz="6" w:space="0" w:color="auto"/>
              <w:right w:val="nil"/>
            </w:tcBorders>
            <w:shd w:val="clear" w:color="auto" w:fill="auto"/>
          </w:tcPr>
          <w:p w14:paraId="6554FF25"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3"/>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08CD1A6B" w14:textId="77777777" w:rsidR="001E59A7" w:rsidRPr="00AC4491" w:rsidRDefault="001E59A7" w:rsidP="00244AC1">
            <w:pPr>
              <w:pStyle w:val="invulveld"/>
              <w:framePr w:hSpace="0" w:wrap="auto" w:vAnchor="margin" w:xAlign="left" w:yAlign="inline"/>
              <w:suppressOverlap w:val="0"/>
            </w:pPr>
          </w:p>
        </w:tc>
        <w:tc>
          <w:tcPr>
            <w:tcW w:w="1700" w:type="dxa"/>
            <w:tcBorders>
              <w:top w:val="dotted" w:sz="6" w:space="0" w:color="auto"/>
              <w:left w:val="nil"/>
              <w:bottom w:val="dotted" w:sz="6" w:space="0" w:color="auto"/>
              <w:right w:val="nil"/>
            </w:tcBorders>
            <w:shd w:val="clear" w:color="auto" w:fill="auto"/>
          </w:tcPr>
          <w:p w14:paraId="3F7B2488"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7"/>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72354EF1" w14:textId="77777777" w:rsidR="001E59A7" w:rsidRPr="00AC4491" w:rsidRDefault="001E59A7" w:rsidP="00244AC1"/>
        </w:tc>
        <w:tc>
          <w:tcPr>
            <w:tcW w:w="2395" w:type="dxa"/>
            <w:tcBorders>
              <w:top w:val="dotted" w:sz="6" w:space="0" w:color="auto"/>
              <w:left w:val="nil"/>
              <w:bottom w:val="dotted" w:sz="6" w:space="0" w:color="auto"/>
              <w:right w:val="nil"/>
            </w:tcBorders>
            <w:shd w:val="clear" w:color="auto" w:fill="auto"/>
          </w:tcPr>
          <w:p w14:paraId="02227614"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9"/>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7F18A0EC" w14:textId="77777777" w:rsidR="001E59A7" w:rsidRPr="00AC4491" w:rsidRDefault="001E59A7" w:rsidP="00244AC1">
            <w:pPr>
              <w:pStyle w:val="invulveld"/>
              <w:framePr w:hSpace="0" w:wrap="auto" w:vAnchor="margin" w:xAlign="left" w:yAlign="inline"/>
              <w:suppressOverlap w:val="0"/>
            </w:pPr>
          </w:p>
        </w:tc>
        <w:tc>
          <w:tcPr>
            <w:tcW w:w="2141" w:type="dxa"/>
            <w:tcBorders>
              <w:top w:val="dotted" w:sz="6" w:space="0" w:color="auto"/>
              <w:left w:val="nil"/>
              <w:bottom w:val="dotted" w:sz="6" w:space="0" w:color="auto"/>
              <w:right w:val="nil"/>
            </w:tcBorders>
            <w:shd w:val="clear" w:color="auto" w:fill="auto"/>
          </w:tcPr>
          <w:p w14:paraId="6EE27EC3" w14:textId="77777777" w:rsidR="001E59A7" w:rsidRPr="00AC4491" w:rsidRDefault="001E59A7" w:rsidP="00244AC1">
            <w:pPr>
              <w:pStyle w:val="invulveld"/>
              <w:framePr w:hSpace="0" w:wrap="auto" w:vAnchor="margin" w:xAlign="left" w:yAlign="inline"/>
              <w:suppressOverlap w:val="0"/>
            </w:pPr>
            <w:r w:rsidRPr="00AC4491">
              <w:fldChar w:fldCharType="begin">
                <w:ffData>
                  <w:name w:val=""/>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r>
      <w:tr w:rsidR="001E59A7" w:rsidRPr="00AC4491" w14:paraId="66ECB12D" w14:textId="77777777" w:rsidTr="00244AC1">
        <w:trPr>
          <w:trHeight w:val="340"/>
        </w:trPr>
        <w:tc>
          <w:tcPr>
            <w:tcW w:w="397" w:type="dxa"/>
            <w:tcBorders>
              <w:top w:val="nil"/>
              <w:left w:val="nil"/>
              <w:bottom w:val="nil"/>
              <w:right w:val="nil"/>
            </w:tcBorders>
            <w:shd w:val="clear" w:color="auto" w:fill="auto"/>
          </w:tcPr>
          <w:p w14:paraId="032F835B" w14:textId="77777777" w:rsidR="001E59A7" w:rsidRPr="00AC4491" w:rsidRDefault="001E59A7" w:rsidP="00244AC1">
            <w:pPr>
              <w:pStyle w:val="leeg"/>
            </w:pPr>
          </w:p>
        </w:tc>
        <w:tc>
          <w:tcPr>
            <w:tcW w:w="1505" w:type="dxa"/>
            <w:tcBorders>
              <w:top w:val="nil"/>
              <w:left w:val="nil"/>
              <w:bottom w:val="nil"/>
              <w:right w:val="nil"/>
            </w:tcBorders>
            <w:shd w:val="clear" w:color="auto" w:fill="auto"/>
          </w:tcPr>
          <w:p w14:paraId="50CEE9B7" w14:textId="77777777" w:rsidR="001E59A7" w:rsidRPr="00AC4491" w:rsidRDefault="001E59A7" w:rsidP="00244AC1">
            <w:pPr>
              <w:pStyle w:val="rechts"/>
            </w:pPr>
            <w:r>
              <w:t xml:space="preserve">ondertekenaar </w:t>
            </w:r>
            <w:r w:rsidRPr="00AC4491">
              <w:t>3</w:t>
            </w:r>
          </w:p>
        </w:tc>
        <w:tc>
          <w:tcPr>
            <w:tcW w:w="142" w:type="dxa"/>
            <w:tcBorders>
              <w:top w:val="nil"/>
              <w:left w:val="nil"/>
              <w:bottom w:val="nil"/>
              <w:right w:val="nil"/>
            </w:tcBorders>
            <w:shd w:val="clear" w:color="auto" w:fill="auto"/>
          </w:tcPr>
          <w:p w14:paraId="2CE8F009" w14:textId="77777777" w:rsidR="001E59A7" w:rsidRPr="00AC4491" w:rsidRDefault="001E59A7" w:rsidP="00244AC1"/>
        </w:tc>
        <w:tc>
          <w:tcPr>
            <w:tcW w:w="1559" w:type="dxa"/>
            <w:tcBorders>
              <w:top w:val="dotted" w:sz="6" w:space="0" w:color="auto"/>
              <w:left w:val="nil"/>
              <w:bottom w:val="dotted" w:sz="6" w:space="0" w:color="auto"/>
              <w:right w:val="nil"/>
            </w:tcBorders>
            <w:shd w:val="clear" w:color="auto" w:fill="auto"/>
          </w:tcPr>
          <w:p w14:paraId="7F4D644E"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3"/>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570DF8C6" w14:textId="77777777" w:rsidR="001E59A7" w:rsidRPr="00AC4491" w:rsidRDefault="001E59A7" w:rsidP="00244AC1">
            <w:pPr>
              <w:pStyle w:val="invulveld"/>
              <w:framePr w:hSpace="0" w:wrap="auto" w:vAnchor="margin" w:xAlign="left" w:yAlign="inline"/>
              <w:suppressOverlap w:val="0"/>
            </w:pPr>
          </w:p>
        </w:tc>
        <w:tc>
          <w:tcPr>
            <w:tcW w:w="1700" w:type="dxa"/>
            <w:tcBorders>
              <w:top w:val="dotted" w:sz="6" w:space="0" w:color="auto"/>
              <w:left w:val="nil"/>
              <w:bottom w:val="dotted" w:sz="6" w:space="0" w:color="auto"/>
              <w:right w:val="nil"/>
            </w:tcBorders>
            <w:shd w:val="clear" w:color="auto" w:fill="auto"/>
          </w:tcPr>
          <w:p w14:paraId="4E0DA842"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7"/>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7CFCCE21" w14:textId="77777777" w:rsidR="001E59A7" w:rsidRPr="00AC4491" w:rsidRDefault="001E59A7" w:rsidP="00244AC1"/>
        </w:tc>
        <w:tc>
          <w:tcPr>
            <w:tcW w:w="2395" w:type="dxa"/>
            <w:tcBorders>
              <w:top w:val="dotted" w:sz="6" w:space="0" w:color="auto"/>
              <w:left w:val="nil"/>
              <w:bottom w:val="dotted" w:sz="6" w:space="0" w:color="auto"/>
              <w:right w:val="nil"/>
            </w:tcBorders>
            <w:shd w:val="clear" w:color="auto" w:fill="auto"/>
          </w:tcPr>
          <w:p w14:paraId="097CC63F"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9"/>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12CE14EA" w14:textId="77777777" w:rsidR="001E59A7" w:rsidRPr="00AC4491" w:rsidRDefault="001E59A7" w:rsidP="00244AC1">
            <w:pPr>
              <w:pStyle w:val="invulveld"/>
              <w:framePr w:hSpace="0" w:wrap="auto" w:vAnchor="margin" w:xAlign="left" w:yAlign="inline"/>
              <w:suppressOverlap w:val="0"/>
            </w:pPr>
          </w:p>
        </w:tc>
        <w:tc>
          <w:tcPr>
            <w:tcW w:w="2141" w:type="dxa"/>
            <w:tcBorders>
              <w:top w:val="dotted" w:sz="6" w:space="0" w:color="auto"/>
              <w:left w:val="nil"/>
              <w:bottom w:val="dotted" w:sz="6" w:space="0" w:color="auto"/>
              <w:right w:val="nil"/>
            </w:tcBorders>
            <w:shd w:val="clear" w:color="auto" w:fill="auto"/>
          </w:tcPr>
          <w:p w14:paraId="07050710"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9"/>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r>
      <w:tr w:rsidR="001E59A7" w:rsidRPr="00AC4491" w14:paraId="112A94DE" w14:textId="77777777" w:rsidTr="00244AC1">
        <w:trPr>
          <w:trHeight w:val="340"/>
        </w:trPr>
        <w:tc>
          <w:tcPr>
            <w:tcW w:w="397" w:type="dxa"/>
            <w:tcBorders>
              <w:top w:val="nil"/>
              <w:left w:val="nil"/>
              <w:bottom w:val="nil"/>
              <w:right w:val="nil"/>
            </w:tcBorders>
            <w:shd w:val="clear" w:color="auto" w:fill="auto"/>
          </w:tcPr>
          <w:p w14:paraId="2155E650" w14:textId="77777777" w:rsidR="001E59A7" w:rsidRPr="00AC4491" w:rsidRDefault="001E59A7" w:rsidP="00244AC1">
            <w:pPr>
              <w:pStyle w:val="leeg"/>
            </w:pPr>
          </w:p>
        </w:tc>
        <w:tc>
          <w:tcPr>
            <w:tcW w:w="1505" w:type="dxa"/>
            <w:tcBorders>
              <w:top w:val="nil"/>
              <w:left w:val="nil"/>
              <w:bottom w:val="nil"/>
              <w:right w:val="nil"/>
            </w:tcBorders>
            <w:shd w:val="clear" w:color="auto" w:fill="auto"/>
          </w:tcPr>
          <w:p w14:paraId="7771522B" w14:textId="77777777" w:rsidR="001E59A7" w:rsidRPr="00AC4491" w:rsidRDefault="001E59A7" w:rsidP="00244AC1">
            <w:pPr>
              <w:pStyle w:val="rechts"/>
            </w:pPr>
            <w:r>
              <w:t xml:space="preserve">ondertekenaar </w:t>
            </w:r>
            <w:r w:rsidRPr="00AC4491">
              <w:t>4</w:t>
            </w:r>
          </w:p>
        </w:tc>
        <w:tc>
          <w:tcPr>
            <w:tcW w:w="142" w:type="dxa"/>
            <w:tcBorders>
              <w:top w:val="nil"/>
              <w:left w:val="nil"/>
              <w:bottom w:val="nil"/>
              <w:right w:val="nil"/>
            </w:tcBorders>
            <w:shd w:val="clear" w:color="auto" w:fill="auto"/>
          </w:tcPr>
          <w:p w14:paraId="516A23EC" w14:textId="77777777" w:rsidR="001E59A7" w:rsidRPr="00AC4491" w:rsidRDefault="001E59A7" w:rsidP="00244AC1"/>
        </w:tc>
        <w:tc>
          <w:tcPr>
            <w:tcW w:w="1559" w:type="dxa"/>
            <w:tcBorders>
              <w:top w:val="dotted" w:sz="6" w:space="0" w:color="auto"/>
              <w:left w:val="nil"/>
              <w:bottom w:val="dotted" w:sz="6" w:space="0" w:color="auto"/>
              <w:right w:val="nil"/>
            </w:tcBorders>
            <w:shd w:val="clear" w:color="auto" w:fill="auto"/>
          </w:tcPr>
          <w:p w14:paraId="6FF0E894"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4"/>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0817596D" w14:textId="77777777" w:rsidR="001E59A7" w:rsidRPr="00AC4491" w:rsidRDefault="001E59A7" w:rsidP="00244AC1">
            <w:pPr>
              <w:pStyle w:val="invulveld"/>
              <w:framePr w:hSpace="0" w:wrap="auto" w:vAnchor="margin" w:xAlign="left" w:yAlign="inline"/>
              <w:suppressOverlap w:val="0"/>
            </w:pPr>
          </w:p>
        </w:tc>
        <w:tc>
          <w:tcPr>
            <w:tcW w:w="1700" w:type="dxa"/>
            <w:tcBorders>
              <w:top w:val="dotted" w:sz="6" w:space="0" w:color="auto"/>
              <w:left w:val="nil"/>
              <w:bottom w:val="dotted" w:sz="6" w:space="0" w:color="auto"/>
              <w:right w:val="nil"/>
            </w:tcBorders>
            <w:shd w:val="clear" w:color="auto" w:fill="auto"/>
          </w:tcPr>
          <w:p w14:paraId="02CE4E31"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8"/>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3F9A6BFE" w14:textId="77777777" w:rsidR="001E59A7" w:rsidRPr="00AC4491" w:rsidRDefault="001E59A7" w:rsidP="00244AC1"/>
        </w:tc>
        <w:tc>
          <w:tcPr>
            <w:tcW w:w="2395" w:type="dxa"/>
            <w:tcBorders>
              <w:top w:val="dotted" w:sz="6" w:space="0" w:color="auto"/>
              <w:left w:val="nil"/>
              <w:bottom w:val="dotted" w:sz="6" w:space="0" w:color="auto"/>
              <w:right w:val="nil"/>
            </w:tcBorders>
            <w:shd w:val="clear" w:color="auto" w:fill="auto"/>
          </w:tcPr>
          <w:p w14:paraId="222DBFFA"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40"/>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c>
          <w:tcPr>
            <w:tcW w:w="142" w:type="dxa"/>
            <w:tcBorders>
              <w:top w:val="nil"/>
              <w:left w:val="nil"/>
              <w:bottom w:val="nil"/>
              <w:right w:val="nil"/>
            </w:tcBorders>
            <w:shd w:val="clear" w:color="auto" w:fill="auto"/>
          </w:tcPr>
          <w:p w14:paraId="502A95FD" w14:textId="77777777" w:rsidR="001E59A7" w:rsidRPr="00AC4491" w:rsidRDefault="001E59A7" w:rsidP="00244AC1">
            <w:pPr>
              <w:pStyle w:val="invulveld"/>
              <w:framePr w:hSpace="0" w:wrap="auto" w:vAnchor="margin" w:xAlign="left" w:yAlign="inline"/>
              <w:suppressOverlap w:val="0"/>
            </w:pPr>
          </w:p>
        </w:tc>
        <w:tc>
          <w:tcPr>
            <w:tcW w:w="2141" w:type="dxa"/>
            <w:tcBorders>
              <w:top w:val="dotted" w:sz="6" w:space="0" w:color="auto"/>
              <w:left w:val="nil"/>
              <w:bottom w:val="dotted" w:sz="6" w:space="0" w:color="auto"/>
              <w:right w:val="nil"/>
            </w:tcBorders>
            <w:shd w:val="clear" w:color="auto" w:fill="auto"/>
          </w:tcPr>
          <w:p w14:paraId="0CC8DF48"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40"/>
                  <w:enabled/>
                  <w:calcOnExit w:val="0"/>
                  <w:textInput/>
                </w:ffData>
              </w:fldChar>
            </w:r>
            <w:r w:rsidRPr="00AC4491">
              <w:instrText xml:space="preserve"> FORMTEXT </w:instrText>
            </w:r>
            <w:r w:rsidRPr="00AC4491">
              <w:fldChar w:fldCharType="separate"/>
            </w:r>
            <w:r w:rsidRPr="00AC4491">
              <w:rPr>
                <w:noProof/>
              </w:rPr>
              <w:t> </w:t>
            </w:r>
            <w:r w:rsidRPr="00AC4491">
              <w:rPr>
                <w:noProof/>
              </w:rPr>
              <w:t> </w:t>
            </w:r>
            <w:r w:rsidRPr="00AC4491">
              <w:rPr>
                <w:noProof/>
              </w:rPr>
              <w:t> </w:t>
            </w:r>
            <w:r w:rsidRPr="00AC4491">
              <w:rPr>
                <w:noProof/>
              </w:rPr>
              <w:t> </w:t>
            </w:r>
            <w:r w:rsidRPr="00AC4491">
              <w:rPr>
                <w:noProof/>
              </w:rPr>
              <w:t> </w:t>
            </w:r>
            <w:r w:rsidRPr="00AC4491">
              <w:fldChar w:fldCharType="end"/>
            </w:r>
          </w:p>
        </w:tc>
      </w:tr>
      <w:tr w:rsidR="001E59A7" w:rsidRPr="00AC4491" w14:paraId="63895494" w14:textId="77777777" w:rsidTr="00244AC1">
        <w:trPr>
          <w:trHeight w:val="340"/>
        </w:trPr>
        <w:tc>
          <w:tcPr>
            <w:tcW w:w="397" w:type="dxa"/>
            <w:tcBorders>
              <w:top w:val="nil"/>
              <w:left w:val="nil"/>
              <w:bottom w:val="nil"/>
              <w:right w:val="nil"/>
            </w:tcBorders>
            <w:shd w:val="clear" w:color="auto" w:fill="auto"/>
          </w:tcPr>
          <w:p w14:paraId="299DB59B" w14:textId="77777777" w:rsidR="001E59A7" w:rsidRPr="00AC4491" w:rsidRDefault="001E59A7" w:rsidP="00244AC1">
            <w:pPr>
              <w:pStyle w:val="leeg"/>
            </w:pPr>
          </w:p>
        </w:tc>
        <w:tc>
          <w:tcPr>
            <w:tcW w:w="1505" w:type="dxa"/>
            <w:tcBorders>
              <w:top w:val="nil"/>
              <w:left w:val="nil"/>
              <w:bottom w:val="nil"/>
              <w:right w:val="nil"/>
            </w:tcBorders>
            <w:shd w:val="clear" w:color="auto" w:fill="auto"/>
          </w:tcPr>
          <w:p w14:paraId="224CD48D" w14:textId="77777777" w:rsidR="001E59A7" w:rsidRPr="00AC4491" w:rsidRDefault="001E59A7" w:rsidP="00244AC1">
            <w:pPr>
              <w:pStyle w:val="rechts"/>
            </w:pPr>
            <w:r>
              <w:t xml:space="preserve">ondertekenaar </w:t>
            </w:r>
            <w:r w:rsidRPr="00AC4491">
              <w:t>5</w:t>
            </w:r>
          </w:p>
        </w:tc>
        <w:tc>
          <w:tcPr>
            <w:tcW w:w="142" w:type="dxa"/>
            <w:tcBorders>
              <w:top w:val="nil"/>
              <w:left w:val="nil"/>
              <w:bottom w:val="nil"/>
              <w:right w:val="nil"/>
            </w:tcBorders>
            <w:shd w:val="clear" w:color="auto" w:fill="auto"/>
          </w:tcPr>
          <w:p w14:paraId="7882E582" w14:textId="77777777" w:rsidR="001E59A7" w:rsidRPr="00AC4491" w:rsidRDefault="001E59A7" w:rsidP="00244AC1"/>
        </w:tc>
        <w:tc>
          <w:tcPr>
            <w:tcW w:w="1559" w:type="dxa"/>
            <w:tcBorders>
              <w:top w:val="dotted" w:sz="6" w:space="0" w:color="auto"/>
              <w:left w:val="nil"/>
              <w:bottom w:val="dotted" w:sz="6" w:space="0" w:color="auto"/>
              <w:right w:val="nil"/>
            </w:tcBorders>
            <w:shd w:val="clear" w:color="auto" w:fill="auto"/>
          </w:tcPr>
          <w:p w14:paraId="50ABA695"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4"/>
                  <w:enabled/>
                  <w:calcOnExit w:val="0"/>
                  <w:textInput/>
                </w:ffData>
              </w:fldChar>
            </w:r>
            <w:r w:rsidRPr="00AC4491">
              <w:instrText xml:space="preserve"> FORMTEXT </w:instrText>
            </w:r>
            <w:r w:rsidRPr="00AC4491">
              <w:fldChar w:fldCharType="separate"/>
            </w:r>
            <w:r w:rsidRPr="00AC4491">
              <w:t> </w:t>
            </w:r>
            <w:r w:rsidRPr="00AC4491">
              <w:t> </w:t>
            </w:r>
            <w:r w:rsidRPr="00AC4491">
              <w:t> </w:t>
            </w:r>
            <w:r w:rsidRPr="00AC4491">
              <w:t> </w:t>
            </w:r>
            <w:r w:rsidRPr="00AC4491">
              <w:t> </w:t>
            </w:r>
            <w:r w:rsidRPr="00AC4491">
              <w:fldChar w:fldCharType="end"/>
            </w:r>
          </w:p>
        </w:tc>
        <w:tc>
          <w:tcPr>
            <w:tcW w:w="142" w:type="dxa"/>
            <w:tcBorders>
              <w:top w:val="nil"/>
              <w:left w:val="nil"/>
              <w:bottom w:val="nil"/>
              <w:right w:val="nil"/>
            </w:tcBorders>
            <w:shd w:val="clear" w:color="auto" w:fill="auto"/>
          </w:tcPr>
          <w:p w14:paraId="642293CB" w14:textId="77777777" w:rsidR="001E59A7" w:rsidRPr="00AC4491" w:rsidRDefault="001E59A7" w:rsidP="00244AC1">
            <w:pPr>
              <w:pStyle w:val="invulveld"/>
              <w:framePr w:hSpace="0" w:wrap="auto" w:vAnchor="margin" w:xAlign="left" w:yAlign="inline"/>
              <w:suppressOverlap w:val="0"/>
            </w:pPr>
          </w:p>
        </w:tc>
        <w:tc>
          <w:tcPr>
            <w:tcW w:w="1700" w:type="dxa"/>
            <w:tcBorders>
              <w:top w:val="dotted" w:sz="6" w:space="0" w:color="auto"/>
              <w:left w:val="nil"/>
              <w:bottom w:val="dotted" w:sz="6" w:space="0" w:color="auto"/>
              <w:right w:val="nil"/>
            </w:tcBorders>
            <w:shd w:val="clear" w:color="auto" w:fill="auto"/>
          </w:tcPr>
          <w:p w14:paraId="1D8CC1A4"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38"/>
                  <w:enabled/>
                  <w:calcOnExit w:val="0"/>
                  <w:textInput/>
                </w:ffData>
              </w:fldChar>
            </w:r>
            <w:r w:rsidRPr="00AC4491">
              <w:instrText xml:space="preserve"> FORMTEXT </w:instrText>
            </w:r>
            <w:r w:rsidRPr="00AC4491">
              <w:fldChar w:fldCharType="separate"/>
            </w:r>
            <w:r w:rsidRPr="00AC4491">
              <w:t> </w:t>
            </w:r>
            <w:r w:rsidRPr="00AC4491">
              <w:t> </w:t>
            </w:r>
            <w:r w:rsidRPr="00AC4491">
              <w:t> </w:t>
            </w:r>
            <w:r w:rsidRPr="00AC4491">
              <w:t> </w:t>
            </w:r>
            <w:r w:rsidRPr="00AC4491">
              <w:t> </w:t>
            </w:r>
            <w:r w:rsidRPr="00AC4491">
              <w:fldChar w:fldCharType="end"/>
            </w:r>
          </w:p>
        </w:tc>
        <w:tc>
          <w:tcPr>
            <w:tcW w:w="142" w:type="dxa"/>
            <w:tcBorders>
              <w:top w:val="nil"/>
              <w:left w:val="nil"/>
              <w:bottom w:val="nil"/>
              <w:right w:val="nil"/>
            </w:tcBorders>
            <w:shd w:val="clear" w:color="auto" w:fill="auto"/>
          </w:tcPr>
          <w:p w14:paraId="3BED83D3" w14:textId="77777777" w:rsidR="001E59A7" w:rsidRPr="00AC4491" w:rsidRDefault="001E59A7" w:rsidP="00244AC1"/>
        </w:tc>
        <w:tc>
          <w:tcPr>
            <w:tcW w:w="2395" w:type="dxa"/>
            <w:tcBorders>
              <w:top w:val="dotted" w:sz="6" w:space="0" w:color="auto"/>
              <w:left w:val="nil"/>
              <w:bottom w:val="dotted" w:sz="6" w:space="0" w:color="auto"/>
              <w:right w:val="nil"/>
            </w:tcBorders>
            <w:shd w:val="clear" w:color="auto" w:fill="auto"/>
          </w:tcPr>
          <w:p w14:paraId="21E707ED"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40"/>
                  <w:enabled/>
                  <w:calcOnExit w:val="0"/>
                  <w:textInput/>
                </w:ffData>
              </w:fldChar>
            </w:r>
            <w:r w:rsidRPr="00AC4491">
              <w:instrText xml:space="preserve"> FORMTEXT </w:instrText>
            </w:r>
            <w:r w:rsidRPr="00AC4491">
              <w:fldChar w:fldCharType="separate"/>
            </w:r>
            <w:r w:rsidRPr="00AC4491">
              <w:t> </w:t>
            </w:r>
            <w:r w:rsidRPr="00AC4491">
              <w:t> </w:t>
            </w:r>
            <w:r w:rsidRPr="00AC4491">
              <w:t> </w:t>
            </w:r>
            <w:r w:rsidRPr="00AC4491">
              <w:t> </w:t>
            </w:r>
            <w:r w:rsidRPr="00AC4491">
              <w:t> </w:t>
            </w:r>
            <w:r w:rsidRPr="00AC4491">
              <w:fldChar w:fldCharType="end"/>
            </w:r>
          </w:p>
        </w:tc>
        <w:tc>
          <w:tcPr>
            <w:tcW w:w="142" w:type="dxa"/>
            <w:tcBorders>
              <w:top w:val="nil"/>
              <w:left w:val="nil"/>
              <w:bottom w:val="nil"/>
              <w:right w:val="nil"/>
            </w:tcBorders>
            <w:shd w:val="clear" w:color="auto" w:fill="auto"/>
          </w:tcPr>
          <w:p w14:paraId="3727D382" w14:textId="77777777" w:rsidR="001E59A7" w:rsidRPr="00AC4491" w:rsidRDefault="001E59A7" w:rsidP="00244AC1">
            <w:pPr>
              <w:pStyle w:val="invulveld"/>
              <w:framePr w:hSpace="0" w:wrap="auto" w:vAnchor="margin" w:xAlign="left" w:yAlign="inline"/>
              <w:suppressOverlap w:val="0"/>
            </w:pPr>
          </w:p>
        </w:tc>
        <w:tc>
          <w:tcPr>
            <w:tcW w:w="2141" w:type="dxa"/>
            <w:tcBorders>
              <w:top w:val="dotted" w:sz="6" w:space="0" w:color="auto"/>
              <w:left w:val="nil"/>
              <w:bottom w:val="dotted" w:sz="6" w:space="0" w:color="auto"/>
              <w:right w:val="nil"/>
            </w:tcBorders>
            <w:shd w:val="clear" w:color="auto" w:fill="auto"/>
          </w:tcPr>
          <w:p w14:paraId="0DE9F5DA" w14:textId="77777777" w:rsidR="001E59A7" w:rsidRPr="00AC4491" w:rsidRDefault="001E59A7" w:rsidP="00244AC1">
            <w:pPr>
              <w:pStyle w:val="invulveld"/>
              <w:framePr w:hSpace="0" w:wrap="auto" w:vAnchor="margin" w:xAlign="left" w:yAlign="inline"/>
              <w:suppressOverlap w:val="0"/>
            </w:pPr>
            <w:r w:rsidRPr="00AC4491">
              <w:fldChar w:fldCharType="begin">
                <w:ffData>
                  <w:name w:val="Text140"/>
                  <w:enabled/>
                  <w:calcOnExit w:val="0"/>
                  <w:textInput/>
                </w:ffData>
              </w:fldChar>
            </w:r>
            <w:r w:rsidRPr="00AC4491">
              <w:instrText xml:space="preserve"> FORMTEXT </w:instrText>
            </w:r>
            <w:r w:rsidRPr="00AC4491">
              <w:fldChar w:fldCharType="separate"/>
            </w:r>
            <w:r w:rsidRPr="00AC4491">
              <w:t> </w:t>
            </w:r>
            <w:r w:rsidRPr="00AC4491">
              <w:t> </w:t>
            </w:r>
            <w:r w:rsidRPr="00AC4491">
              <w:t> </w:t>
            </w:r>
            <w:r w:rsidRPr="00AC4491">
              <w:t> </w:t>
            </w:r>
            <w:r w:rsidRPr="00AC4491">
              <w:t> </w:t>
            </w:r>
            <w:r w:rsidRPr="00AC4491">
              <w:fldChar w:fldCharType="end"/>
            </w:r>
          </w:p>
        </w:tc>
      </w:tr>
    </w:tbl>
    <w:p w14:paraId="267EAE4C" w14:textId="77777777" w:rsidR="001E59A7" w:rsidRPr="00275593" w:rsidRDefault="001E59A7" w:rsidP="001E59A7">
      <w:pPr>
        <w:rPr>
          <w:sz w:val="2"/>
          <w:szCs w:val="2"/>
        </w:rPr>
      </w:pPr>
    </w:p>
    <w:p w14:paraId="64F16F1A" w14:textId="77777777" w:rsidR="001E59A7" w:rsidRPr="00580D16" w:rsidRDefault="001E59A7" w:rsidP="001E59A7">
      <w:pPr>
        <w:rPr>
          <w:sz w:val="2"/>
          <w:szCs w:val="2"/>
        </w:rPr>
      </w:pPr>
    </w:p>
    <w:p w14:paraId="19D6A8B8" w14:textId="77777777" w:rsidR="001E59A7" w:rsidRPr="00C21C91" w:rsidRDefault="001E59A7" w:rsidP="00C7736F">
      <w:pPr>
        <w:rPr>
          <w:lang w:val="nl-NL"/>
        </w:rPr>
      </w:pPr>
    </w:p>
    <w:sectPr w:rsidR="001E59A7" w:rsidRPr="00C21C91" w:rsidSect="00B3350A">
      <w:headerReference w:type="default" r:id="rId14"/>
      <w:footerReference w:type="default" r:id="rId15"/>
      <w:headerReference w:type="first" r:id="rId16"/>
      <w:footerReference w:type="first" r:id="rId17"/>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D896" w14:textId="77777777" w:rsidR="0044605B" w:rsidRDefault="0044605B" w:rsidP="003D6944">
      <w:pPr>
        <w:spacing w:line="240" w:lineRule="auto"/>
      </w:pPr>
      <w:r>
        <w:separator/>
      </w:r>
    </w:p>
  </w:endnote>
  <w:endnote w:type="continuationSeparator" w:id="0">
    <w:p w14:paraId="6AC2ECEF" w14:textId="77777777" w:rsidR="0044605B" w:rsidRDefault="0044605B"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CB8E" w14:textId="77777777" w:rsidR="009468C8" w:rsidRPr="009468C8" w:rsidRDefault="009468C8" w:rsidP="009468C8">
    <w:pPr>
      <w:pStyle w:val="Koptekst"/>
      <w:tabs>
        <w:tab w:val="clear" w:pos="4536"/>
        <w:tab w:val="clear" w:pos="9072"/>
        <w:tab w:val="right" w:pos="9921"/>
      </w:tabs>
      <w:spacing w:before="200" w:after="120"/>
      <w:jc w:val="center"/>
      <w:rPr>
        <w:rFonts w:cs="Calibri"/>
        <w:sz w:val="18"/>
        <w:szCs w:val="18"/>
      </w:rPr>
    </w:pPr>
    <w:r>
      <w:rPr>
        <w:noProof/>
      </w:rPr>
      <mc:AlternateContent>
        <mc:Choice Requires="wps">
          <w:drawing>
            <wp:anchor distT="0" distB="0" distL="0" distR="0" simplePos="0" relativeHeight="251661312" behindDoc="0" locked="0" layoutInCell="1" allowOverlap="1" wp14:anchorId="709B4029" wp14:editId="0EF95477">
              <wp:simplePos x="0" y="0"/>
              <wp:positionH relativeFrom="margin">
                <wp:align>left</wp:align>
              </wp:positionH>
              <wp:positionV relativeFrom="paragraph">
                <wp:posOffset>78105</wp:posOffset>
              </wp:positionV>
              <wp:extent cx="5220000" cy="5400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5220000" cy="540000"/>
                      </a:xfrm>
                      <a:prstGeom prst="rect">
                        <a:avLst/>
                      </a:prstGeom>
                      <a:noFill/>
                      <a:ln w="6350">
                        <a:noFill/>
                      </a:ln>
                    </wps:spPr>
                    <wps:txbx>
                      <w:txbxContent>
                        <w:p w14:paraId="09BB99F8" w14:textId="1F85FFE5" w:rsidR="009468C8" w:rsidRPr="00ED00D1" w:rsidRDefault="00000000" w:rsidP="005C281C">
                          <w:pPr>
                            <w:pStyle w:val="voettekstnota"/>
                            <w:spacing w:before="0" w:after="0"/>
                          </w:pPr>
                          <w:sdt>
                            <w:sdtPr>
                              <w:rPr>
                                <w:rStyle w:val="voettekstnotaChar"/>
                                <w:szCs w:val="18"/>
                              </w:rPr>
                              <w:alias w:val="Title"/>
                              <w:tag w:val=""/>
                              <w:id w:val="-800450718"/>
                              <w:placeholder>
                                <w:docPart w:val="71A42ECABD624DA6AB2D90BF2F804A9A"/>
                              </w:placeholder>
                              <w:dataBinding w:prefixMappings="xmlns:ns0='http://purl.org/dc/elements/1.1/' xmlns:ns1='http://schemas.openxmlformats.org/package/2006/metadata/core-properties' " w:xpath="/ns1:coreProperties[1]/ns0:title[1]" w:storeItemID="{6C3C8BC8-F283-45AE-878A-BAB7291924A1}"/>
                              <w:text/>
                            </w:sdtPr>
                            <w:sdtEndPr>
                              <w:rPr>
                                <w:rStyle w:val="Titelvanboek"/>
                                <w:rFonts w:cs="Calibri"/>
                                <w:b/>
                                <w:bCs/>
                                <w:sz w:val="24"/>
                              </w:rPr>
                            </w:sdtEndPr>
                            <w:sdtContent>
                              <w:r w:rsidR="001E59A7">
                                <w:rPr>
                                  <w:rStyle w:val="voettekstnotaChar"/>
                                  <w:szCs w:val="18"/>
                                </w:rPr>
                                <w:t>Aanvraag tot erkenning als opleidingsinstantie voor BelRAI-trainers</w:t>
                              </w:r>
                            </w:sdtContent>
                          </w:sdt>
                          <w:r w:rsidR="009468C8" w:rsidRPr="00ED00D1">
                            <w:fldChar w:fldCharType="begin"/>
                          </w:r>
                          <w:r w:rsidR="009468C8" w:rsidRPr="00ED00D1">
                            <w:instrText xml:space="preserve"> TITLE   \* MERGEFORMAT </w:instrText>
                          </w:r>
                          <w:r w:rsidR="009468C8" w:rsidRPr="00ED00D1">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B4029" id="_x0000_t202" coordsize="21600,21600" o:spt="202" path="m,l,21600r21600,l21600,xe">
              <v:stroke joinstyle="miter"/>
              <v:path gradientshapeok="t" o:connecttype="rect"/>
            </v:shapetype>
            <v:shape id="Tekstvak 1" o:spid="_x0000_s1026" type="#_x0000_t202" style="position:absolute;left:0;text-align:left;margin-left:0;margin-top:6.15pt;width:411pt;height:42.5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" filled="f" stroked="f" strokeweight=".5pt">
              <v:textbox>
                <w:txbxContent>
                  <w:p w14:paraId="09BB99F8" w14:textId="1F85FFE5" w:rsidR="009468C8" w:rsidRPr="00ED00D1" w:rsidRDefault="00000000" w:rsidP="005C281C">
                    <w:pPr>
                      <w:pStyle w:val="voettekstnota"/>
                      <w:spacing w:before="0" w:after="0"/>
                    </w:pPr>
                    <w:sdt>
                      <w:sdtPr>
                        <w:rPr>
                          <w:rStyle w:val="voettekstnotaChar"/>
                          <w:szCs w:val="18"/>
                        </w:rPr>
                        <w:alias w:val="Title"/>
                        <w:tag w:val=""/>
                        <w:id w:val="-800450718"/>
                        <w:placeholder>
                          <w:docPart w:val="71A42ECABD624DA6AB2D90BF2F804A9A"/>
                        </w:placeholder>
                        <w:dataBinding w:prefixMappings="xmlns:ns0='http://purl.org/dc/elements/1.1/' xmlns:ns1='http://schemas.openxmlformats.org/package/2006/metadata/core-properties' " w:xpath="/ns1:coreProperties[1]/ns0:title[1]" w:storeItemID="{6C3C8BC8-F283-45AE-878A-BAB7291924A1}"/>
                        <w:text/>
                      </w:sdtPr>
                      <w:sdtEndPr>
                        <w:rPr>
                          <w:rStyle w:val="Titelvanboek"/>
                          <w:rFonts w:cs="Calibri"/>
                          <w:b/>
                          <w:bCs/>
                          <w:sz w:val="24"/>
                        </w:rPr>
                      </w:sdtEndPr>
                      <w:sdtContent>
                        <w:r w:rsidR="001E59A7">
                          <w:rPr>
                            <w:rStyle w:val="voettekstnotaChar"/>
                            <w:szCs w:val="18"/>
                          </w:rPr>
                          <w:t>Aanvraag tot erkenning als opleidingsinstantie voor BelRAI-trainers</w:t>
                        </w:r>
                      </w:sdtContent>
                    </w:sdt>
                    <w:r w:rsidR="009468C8" w:rsidRPr="00ED00D1">
                      <w:fldChar w:fldCharType="begin"/>
                    </w:r>
                    <w:r w:rsidR="009468C8" w:rsidRPr="00ED00D1">
                      <w:instrText xml:space="preserve"> TITLE   \* MERGEFORMAT </w:instrText>
                    </w:r>
                    <w:r w:rsidR="009468C8" w:rsidRPr="00ED00D1">
                      <w:fldChar w:fldCharType="end"/>
                    </w:r>
                  </w:p>
                </w:txbxContent>
              </v:textbox>
              <w10:wrap type="square" anchorx="margin"/>
            </v:shape>
          </w:pict>
        </mc:Fallback>
      </mc:AlternateContent>
    </w:r>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984F" w14:textId="77777777" w:rsidR="00000000"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60288" behindDoc="0" locked="0" layoutInCell="1" allowOverlap="1" wp14:anchorId="0E2A1E8B" wp14:editId="00E26EA6">
          <wp:simplePos x="0" y="0"/>
          <wp:positionH relativeFrom="page">
            <wp:posOffset>721360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C537" w14:textId="77777777" w:rsidR="0044605B" w:rsidRDefault="0044605B" w:rsidP="003D6944">
      <w:pPr>
        <w:spacing w:line="240" w:lineRule="auto"/>
      </w:pPr>
      <w:r>
        <w:separator/>
      </w:r>
    </w:p>
  </w:footnote>
  <w:footnote w:type="continuationSeparator" w:id="0">
    <w:p w14:paraId="7389D171" w14:textId="77777777" w:rsidR="0044605B" w:rsidRDefault="0044605B"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E760" w14:textId="77777777" w:rsidR="0025453F" w:rsidRPr="0025453F" w:rsidRDefault="0025453F" w:rsidP="0025453F">
    <w:pPr>
      <w:pStyle w:val="Koptekst"/>
      <w:tabs>
        <w:tab w:val="clear" w:pos="4536"/>
        <w:tab w:val="clear" w:pos="9072"/>
      </w:tabs>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A43E" w14:textId="77777777" w:rsidR="00000000" w:rsidRPr="006A3AAC" w:rsidRDefault="00000000" w:rsidP="006A3AAC">
    <w:pPr>
      <w:pStyle w:val="Koptekst"/>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EC65D5"/>
    <w:multiLevelType w:val="hybridMultilevel"/>
    <w:tmpl w:val="D36679B2"/>
    <w:lvl w:ilvl="0" w:tplc="147C6000">
      <w:start w:val="1"/>
      <w:numFmt w:val="decimal"/>
      <w:lvlText w:val="%1."/>
      <w:lvlJc w:val="left"/>
      <w:pPr>
        <w:ind w:left="720" w:hanging="360"/>
      </w:pPr>
      <w:rPr>
        <w:b/>
        <w:bCs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41603E"/>
    <w:multiLevelType w:val="multilevel"/>
    <w:tmpl w:val="446C332E"/>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503" w:hanging="358"/>
      </w:pPr>
      <w:rPr>
        <w:rFonts w:ascii="Calibri" w:hAnsi="Calibri" w:hint="default"/>
        <w:color w:val="auto"/>
      </w:rPr>
    </w:lvl>
    <w:lvl w:ilvl="4">
      <w:start w:val="1"/>
      <w:numFmt w:val="bullet"/>
      <w:lvlText w:val=""/>
      <w:lvlJc w:val="left"/>
      <w:pPr>
        <w:ind w:left="1860" w:hanging="357"/>
      </w:pPr>
      <w:rPr>
        <w:rFonts w:ascii="Symbol" w:hAnsi="Symbol" w:hint="default"/>
      </w:rPr>
    </w:lvl>
    <w:lvl w:ilvl="5">
      <w:start w:val="1"/>
      <w:numFmt w:val="bullet"/>
      <w:lvlText w:val=""/>
      <w:lvlJc w:val="left"/>
      <w:pPr>
        <w:ind w:left="2217" w:hanging="357"/>
      </w:pPr>
      <w:rPr>
        <w:rFonts w:ascii="Symbol" w:hAnsi="Symbol" w:hint="default"/>
      </w:rPr>
    </w:lvl>
    <w:lvl w:ilvl="6">
      <w:start w:val="1"/>
      <w:numFmt w:val="bullet"/>
      <w:lvlText w:val="–"/>
      <w:lvlJc w:val="left"/>
      <w:pPr>
        <w:ind w:left="2574" w:hanging="357"/>
      </w:pPr>
      <w:rPr>
        <w:rFonts w:ascii="Calibri" w:hAnsi="Calibri" w:hint="default"/>
        <w:color w:val="auto"/>
      </w:rPr>
    </w:lvl>
    <w:lvl w:ilvl="7">
      <w:start w:val="1"/>
      <w:numFmt w:val="bullet"/>
      <w:lvlText w:val=""/>
      <w:lvlJc w:val="left"/>
      <w:pPr>
        <w:ind w:left="2931" w:hanging="357"/>
      </w:pPr>
      <w:rPr>
        <w:rFonts w:ascii="Symbol" w:hAnsi="Symbol" w:hint="default"/>
      </w:rPr>
    </w:lvl>
    <w:lvl w:ilvl="8">
      <w:start w:val="1"/>
      <w:numFmt w:val="bullet"/>
      <w:lvlText w:val=""/>
      <w:lvlJc w:val="left"/>
      <w:pPr>
        <w:ind w:left="3289" w:hanging="358"/>
      </w:pPr>
      <w:rPr>
        <w:rFonts w:ascii="Symbol" w:hAnsi="Symbol" w:hint="default"/>
      </w:rPr>
    </w:lvl>
  </w:abstractNum>
  <w:abstractNum w:abstractNumId="3"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 w15:restartNumberingAfterBreak="0">
    <w:nsid w:val="2F742F36"/>
    <w:multiLevelType w:val="multilevel"/>
    <w:tmpl w:val="D638C90A"/>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num w:numId="1" w16cid:durableId="285936799">
    <w:abstractNumId w:val="0"/>
  </w:num>
  <w:num w:numId="2" w16cid:durableId="1409115082">
    <w:abstractNumId w:val="8"/>
  </w:num>
  <w:num w:numId="3" w16cid:durableId="1883519392">
    <w:abstractNumId w:val="7"/>
  </w:num>
  <w:num w:numId="4" w16cid:durableId="1597203189">
    <w:abstractNumId w:val="5"/>
  </w:num>
  <w:num w:numId="5" w16cid:durableId="24674007">
    <w:abstractNumId w:val="3"/>
  </w:num>
  <w:num w:numId="6" w16cid:durableId="1763405148">
    <w:abstractNumId w:val="6"/>
  </w:num>
  <w:num w:numId="7" w16cid:durableId="110823085">
    <w:abstractNumId w:val="4"/>
  </w:num>
  <w:num w:numId="8" w16cid:durableId="513882839">
    <w:abstractNumId w:val="2"/>
  </w:num>
  <w:num w:numId="9" w16cid:durableId="842083612">
    <w:abstractNumId w:val="2"/>
  </w:num>
  <w:num w:numId="10" w16cid:durableId="182138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91"/>
    <w:rsid w:val="00000625"/>
    <w:rsid w:val="00013802"/>
    <w:rsid w:val="00041DA0"/>
    <w:rsid w:val="00054D5D"/>
    <w:rsid w:val="00062EE4"/>
    <w:rsid w:val="0007291D"/>
    <w:rsid w:val="000734AB"/>
    <w:rsid w:val="000A7B51"/>
    <w:rsid w:val="000C59C7"/>
    <w:rsid w:val="000E4289"/>
    <w:rsid w:val="000F3A08"/>
    <w:rsid w:val="00141A5B"/>
    <w:rsid w:val="00146E62"/>
    <w:rsid w:val="001578D7"/>
    <w:rsid w:val="001B77E8"/>
    <w:rsid w:val="001E59A7"/>
    <w:rsid w:val="00217EFC"/>
    <w:rsid w:val="002320F4"/>
    <w:rsid w:val="00241E10"/>
    <w:rsid w:val="0025453F"/>
    <w:rsid w:val="002637B3"/>
    <w:rsid w:val="00263C09"/>
    <w:rsid w:val="00265934"/>
    <w:rsid w:val="00284AD8"/>
    <w:rsid w:val="0028543A"/>
    <w:rsid w:val="002A0459"/>
    <w:rsid w:val="002B27BD"/>
    <w:rsid w:val="002B69F7"/>
    <w:rsid w:val="002F7059"/>
    <w:rsid w:val="002F7DAF"/>
    <w:rsid w:val="003056FA"/>
    <w:rsid w:val="0031701C"/>
    <w:rsid w:val="00331E2E"/>
    <w:rsid w:val="0033485D"/>
    <w:rsid w:val="00371A41"/>
    <w:rsid w:val="00382110"/>
    <w:rsid w:val="00386667"/>
    <w:rsid w:val="003D6944"/>
    <w:rsid w:val="003E0722"/>
    <w:rsid w:val="00415688"/>
    <w:rsid w:val="004202B6"/>
    <w:rsid w:val="004400A5"/>
    <w:rsid w:val="0044605B"/>
    <w:rsid w:val="004E662C"/>
    <w:rsid w:val="005255EA"/>
    <w:rsid w:val="00534D6B"/>
    <w:rsid w:val="00553F91"/>
    <w:rsid w:val="005716B1"/>
    <w:rsid w:val="005C281C"/>
    <w:rsid w:val="005E383D"/>
    <w:rsid w:val="006412AB"/>
    <w:rsid w:val="006435E0"/>
    <w:rsid w:val="00654C8A"/>
    <w:rsid w:val="00655BF1"/>
    <w:rsid w:val="00680526"/>
    <w:rsid w:val="00680837"/>
    <w:rsid w:val="00684FC6"/>
    <w:rsid w:val="006A3AAC"/>
    <w:rsid w:val="006A7E38"/>
    <w:rsid w:val="006B14C6"/>
    <w:rsid w:val="006C17BC"/>
    <w:rsid w:val="006E52BF"/>
    <w:rsid w:val="006E5966"/>
    <w:rsid w:val="006F2E15"/>
    <w:rsid w:val="006F7624"/>
    <w:rsid w:val="00732742"/>
    <w:rsid w:val="00737532"/>
    <w:rsid w:val="00742F29"/>
    <w:rsid w:val="00751916"/>
    <w:rsid w:val="00754CAB"/>
    <w:rsid w:val="00764855"/>
    <w:rsid w:val="00782375"/>
    <w:rsid w:val="007A1F20"/>
    <w:rsid w:val="007C7AC6"/>
    <w:rsid w:val="007E74F5"/>
    <w:rsid w:val="00846903"/>
    <w:rsid w:val="00846CD9"/>
    <w:rsid w:val="0085146C"/>
    <w:rsid w:val="008706BD"/>
    <w:rsid w:val="00871A5F"/>
    <w:rsid w:val="008865C4"/>
    <w:rsid w:val="00886C43"/>
    <w:rsid w:val="008C36C3"/>
    <w:rsid w:val="008F6EA8"/>
    <w:rsid w:val="00944283"/>
    <w:rsid w:val="009468C8"/>
    <w:rsid w:val="009619C1"/>
    <w:rsid w:val="00976A5B"/>
    <w:rsid w:val="00981E17"/>
    <w:rsid w:val="009843B4"/>
    <w:rsid w:val="009B25BB"/>
    <w:rsid w:val="009D3AC4"/>
    <w:rsid w:val="009D61CC"/>
    <w:rsid w:val="00A0326A"/>
    <w:rsid w:val="00A20674"/>
    <w:rsid w:val="00A21CAC"/>
    <w:rsid w:val="00A23F6A"/>
    <w:rsid w:val="00A9227E"/>
    <w:rsid w:val="00AB591E"/>
    <w:rsid w:val="00AC35A2"/>
    <w:rsid w:val="00AD6CD8"/>
    <w:rsid w:val="00B2163D"/>
    <w:rsid w:val="00B22E07"/>
    <w:rsid w:val="00B3350A"/>
    <w:rsid w:val="00B406A1"/>
    <w:rsid w:val="00B42F1A"/>
    <w:rsid w:val="00B63B26"/>
    <w:rsid w:val="00B735C5"/>
    <w:rsid w:val="00B73725"/>
    <w:rsid w:val="00B74B7C"/>
    <w:rsid w:val="00BA192E"/>
    <w:rsid w:val="00BB2F68"/>
    <w:rsid w:val="00BE2444"/>
    <w:rsid w:val="00BF0A8D"/>
    <w:rsid w:val="00C07E2F"/>
    <w:rsid w:val="00C15DE8"/>
    <w:rsid w:val="00C16677"/>
    <w:rsid w:val="00C21C91"/>
    <w:rsid w:val="00C26763"/>
    <w:rsid w:val="00C40D5B"/>
    <w:rsid w:val="00C45219"/>
    <w:rsid w:val="00C52F55"/>
    <w:rsid w:val="00C655B0"/>
    <w:rsid w:val="00C7736F"/>
    <w:rsid w:val="00CB2598"/>
    <w:rsid w:val="00CD3CDF"/>
    <w:rsid w:val="00CD4572"/>
    <w:rsid w:val="00CD5CD2"/>
    <w:rsid w:val="00D061DF"/>
    <w:rsid w:val="00D129E5"/>
    <w:rsid w:val="00D13012"/>
    <w:rsid w:val="00D25AA9"/>
    <w:rsid w:val="00D6667C"/>
    <w:rsid w:val="00D83EAF"/>
    <w:rsid w:val="00DA1C59"/>
    <w:rsid w:val="00DC61D8"/>
    <w:rsid w:val="00DE04EB"/>
    <w:rsid w:val="00DE1B04"/>
    <w:rsid w:val="00DF4188"/>
    <w:rsid w:val="00E40C54"/>
    <w:rsid w:val="00E70126"/>
    <w:rsid w:val="00E806E8"/>
    <w:rsid w:val="00E93980"/>
    <w:rsid w:val="00E9540F"/>
    <w:rsid w:val="00ED00D1"/>
    <w:rsid w:val="00ED6A53"/>
    <w:rsid w:val="00EE1AEC"/>
    <w:rsid w:val="00F13C94"/>
    <w:rsid w:val="00F34709"/>
    <w:rsid w:val="00F55808"/>
    <w:rsid w:val="00FB4D66"/>
    <w:rsid w:val="00FC3BD8"/>
    <w:rsid w:val="00FD1922"/>
    <w:rsid w:val="00FE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C8B5"/>
  <w15:docId w15:val="{CC2AA4C6-547C-44A1-8F2B-535ECFB8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1C91"/>
    <w:pPr>
      <w:spacing w:after="0" w:line="260" w:lineRule="atLeast"/>
    </w:pPr>
    <w:rPr>
      <w:rFonts w:ascii="Calibri" w:hAnsi="Calibri"/>
    </w:rPr>
  </w:style>
  <w:style w:type="paragraph" w:styleId="Kop1">
    <w:name w:val="heading 1"/>
    <w:basedOn w:val="Standaard"/>
    <w:next w:val="Standaard"/>
    <w:link w:val="Kop1Char"/>
    <w:uiPriority w:val="9"/>
    <w:qFormat/>
    <w:rsid w:val="00331E2E"/>
    <w:pPr>
      <w:keepNext/>
      <w:keepLines/>
      <w:numPr>
        <w:numId w:val="7"/>
      </w:numPr>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aliases w:val="aanwijzing"/>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next w:val="Standaard"/>
    <w:link w:val="Opsomming-lijstChar"/>
    <w:qFormat/>
    <w:rsid w:val="00284AD8"/>
    <w:pPr>
      <w:numPr>
        <w:numId w:val="9"/>
      </w:numPr>
      <w:spacing w:after="60"/>
    </w:pPr>
    <w:rPr>
      <w:color w:val="1C1A15" w:themeColor="background2" w:themeShade="1A"/>
    </w:rPr>
  </w:style>
  <w:style w:type="character" w:customStyle="1" w:styleId="Opsomming-lijstChar">
    <w:name w:val="Opsomming-lijst Char"/>
    <w:basedOn w:val="Standaardalinea-lettertype"/>
    <w:link w:val="Opsomming-lijst"/>
    <w:rsid w:val="00284AD8"/>
    <w:rPr>
      <w:rFonts w:ascii="Calibri" w:hAnsi="Calibri"/>
      <w:color w:val="1C1A15" w:themeColor="background2" w:themeShade="1A"/>
    </w:rPr>
  </w:style>
  <w:style w:type="paragraph" w:customStyle="1" w:styleId="voettekstnota">
    <w:name w:val="voettekst_nota"/>
    <w:link w:val="voettekstnotaChar"/>
    <w:qFormat/>
    <w:rsid w:val="00054D5D"/>
    <w:pPr>
      <w:tabs>
        <w:tab w:val="right" w:pos="9921"/>
      </w:tabs>
      <w:spacing w:before="200" w:after="120" w:line="240" w:lineRule="auto"/>
    </w:pPr>
    <w:rPr>
      <w:rFonts w:ascii="Calibri" w:hAnsi="Calibri"/>
      <w:bCs/>
      <w:sz w:val="18"/>
      <w:szCs w:val="20"/>
    </w:rPr>
  </w:style>
  <w:style w:type="character" w:customStyle="1" w:styleId="voettekstnotaChar">
    <w:name w:val="voettekst_nota Char"/>
    <w:basedOn w:val="KoptekstChar"/>
    <w:link w:val="voettekstnota"/>
    <w:rsid w:val="00054D5D"/>
    <w:rPr>
      <w:rFonts w:ascii="Calibri" w:hAnsi="Calibri"/>
      <w:bCs/>
      <w:sz w:val="18"/>
      <w:szCs w:val="20"/>
    </w:rPr>
  </w:style>
  <w:style w:type="paragraph" w:styleId="Kopvaninhoudsopgave">
    <w:name w:val="TOC Heading"/>
    <w:basedOn w:val="Kop1"/>
    <w:next w:val="Standaard"/>
    <w:uiPriority w:val="39"/>
    <w:qFormat/>
    <w:rsid w:val="00EE1AEC"/>
    <w:pPr>
      <w:numPr>
        <w:numId w:val="0"/>
      </w:numPr>
      <w:spacing w:before="240" w:after="240"/>
      <w:outlineLvl w:val="9"/>
    </w:pPr>
    <w:rPr>
      <w:rFonts w:asciiTheme="majorHAnsi" w:hAnsiTheme="majorHAnsi"/>
      <w:bCs w:val="0"/>
      <w:color w:val="0B3860" w:themeColor="accent1" w:themeShade="BF"/>
      <w:sz w:val="32"/>
      <w:szCs w:val="32"/>
    </w:rPr>
  </w:style>
  <w:style w:type="paragraph" w:styleId="Inhopg1">
    <w:name w:val="toc 1"/>
    <w:basedOn w:val="Standaard"/>
    <w:next w:val="Standaard"/>
    <w:autoRedefine/>
    <w:uiPriority w:val="39"/>
    <w:rsid w:val="000A7B51"/>
    <w:pPr>
      <w:spacing w:after="100"/>
      <w:ind w:left="709" w:hanging="709"/>
    </w:pPr>
  </w:style>
  <w:style w:type="paragraph" w:styleId="Inhopg2">
    <w:name w:val="toc 2"/>
    <w:basedOn w:val="Standaard"/>
    <w:next w:val="Standaard"/>
    <w:autoRedefine/>
    <w:uiPriority w:val="39"/>
    <w:rsid w:val="000A7B51"/>
    <w:pPr>
      <w:spacing w:after="100"/>
      <w:ind w:left="930" w:hanging="709"/>
    </w:pPr>
  </w:style>
  <w:style w:type="paragraph" w:styleId="Inhopg3">
    <w:name w:val="toc 3"/>
    <w:basedOn w:val="Standaard"/>
    <w:next w:val="Standaard"/>
    <w:autoRedefine/>
    <w:uiPriority w:val="39"/>
    <w:rsid w:val="000A7B51"/>
    <w:pPr>
      <w:spacing w:after="100"/>
      <w:ind w:left="1151" w:hanging="709"/>
    </w:pPr>
  </w:style>
  <w:style w:type="character" w:styleId="Hyperlink">
    <w:name w:val="Hyperlink"/>
    <w:basedOn w:val="Standaardalinea-lettertype"/>
    <w:uiPriority w:val="99"/>
    <w:unhideWhenUsed/>
    <w:qFormat/>
    <w:rsid w:val="00C21C91"/>
    <w:rPr>
      <w:color w:val="147178"/>
      <w:u w:val="single"/>
    </w:rPr>
  </w:style>
  <w:style w:type="paragraph" w:customStyle="1" w:styleId="Adresafzender">
    <w:name w:val="Adres afzender"/>
    <w:basedOn w:val="Standaard"/>
    <w:link w:val="AdresafzenderChar"/>
    <w:uiPriority w:val="5"/>
    <w:qFormat/>
    <w:rsid w:val="00C21C91"/>
    <w:pPr>
      <w:tabs>
        <w:tab w:val="center" w:pos="4320"/>
        <w:tab w:val="right" w:pos="8640"/>
      </w:tabs>
    </w:pPr>
    <w:rPr>
      <w:rFonts w:asciiTheme="minorHAnsi" w:eastAsia="Times New Roman" w:hAnsiTheme="minorHAnsi" w:cs="Times New Roman"/>
      <w:color w:val="1C1A15" w:themeColor="background2" w:themeShade="1A"/>
      <w:sz w:val="20"/>
    </w:rPr>
  </w:style>
  <w:style w:type="character" w:customStyle="1" w:styleId="AdresafzenderChar">
    <w:name w:val="Adres afzender Char"/>
    <w:basedOn w:val="Standaardalinea-lettertype"/>
    <w:link w:val="Adresafzender"/>
    <w:uiPriority w:val="5"/>
    <w:rsid w:val="00C21C91"/>
    <w:rPr>
      <w:rFonts w:eastAsia="Times New Roman" w:cs="Times New Roman"/>
      <w:color w:val="1C1A15" w:themeColor="background2" w:themeShade="1A"/>
      <w:sz w:val="20"/>
    </w:rPr>
  </w:style>
  <w:style w:type="paragraph" w:customStyle="1" w:styleId="Vraagintern">
    <w:name w:val="Vraag intern"/>
    <w:basedOn w:val="Standaard"/>
    <w:qFormat/>
    <w:rsid w:val="00C21C91"/>
    <w:pPr>
      <w:spacing w:line="240" w:lineRule="auto"/>
      <w:ind w:left="28"/>
    </w:pPr>
    <w:rPr>
      <w:rFonts w:cs="Calibri"/>
      <w:b/>
      <w:i/>
      <w:color w:val="373636" w:themeColor="text1"/>
      <w:sz w:val="20"/>
      <w:szCs w:val="20"/>
    </w:rPr>
  </w:style>
  <w:style w:type="paragraph" w:customStyle="1" w:styleId="Aanwijzing">
    <w:name w:val="Aanwijzing"/>
    <w:basedOn w:val="Standaard"/>
    <w:link w:val="AanwijzingChar"/>
    <w:qFormat/>
    <w:rsid w:val="00C21C91"/>
    <w:pPr>
      <w:spacing w:line="240" w:lineRule="auto"/>
      <w:ind w:left="28"/>
    </w:pPr>
    <w:rPr>
      <w:rFonts w:cs="Calibri"/>
      <w:bCs/>
      <w:i/>
      <w:color w:val="373636" w:themeColor="text1"/>
      <w:sz w:val="20"/>
      <w:szCs w:val="20"/>
    </w:rPr>
  </w:style>
  <w:style w:type="character" w:customStyle="1" w:styleId="AanwijzingChar">
    <w:name w:val="Aanwijzing Char"/>
    <w:basedOn w:val="Standaardalinea-lettertype"/>
    <w:link w:val="Aanwijzing"/>
    <w:rsid w:val="00C21C91"/>
    <w:rPr>
      <w:rFonts w:ascii="Calibri" w:hAnsi="Calibri" w:cs="Calibri"/>
      <w:bCs/>
      <w:i/>
      <w:color w:val="373636" w:themeColor="text1"/>
      <w:sz w:val="20"/>
      <w:szCs w:val="20"/>
    </w:rPr>
  </w:style>
  <w:style w:type="paragraph" w:customStyle="1" w:styleId="Vraag">
    <w:name w:val="Vraag"/>
    <w:basedOn w:val="Standaard"/>
    <w:link w:val="VraagChar"/>
    <w:qFormat/>
    <w:rsid w:val="00C21C91"/>
    <w:pPr>
      <w:spacing w:line="240" w:lineRule="auto"/>
      <w:ind w:left="29"/>
    </w:pPr>
    <w:rPr>
      <w:rFonts w:cs="Calibri"/>
      <w:b/>
      <w:color w:val="373636" w:themeColor="text1"/>
      <w:sz w:val="20"/>
      <w:szCs w:val="20"/>
    </w:rPr>
  </w:style>
  <w:style w:type="character" w:customStyle="1" w:styleId="VraagChar">
    <w:name w:val="Vraag Char"/>
    <w:basedOn w:val="Standaardalinea-lettertype"/>
    <w:link w:val="Vraag"/>
    <w:rsid w:val="00C21C91"/>
    <w:rPr>
      <w:rFonts w:ascii="Calibri" w:hAnsi="Calibri" w:cs="Calibri"/>
      <w:b/>
      <w:color w:val="373636" w:themeColor="text1"/>
      <w:sz w:val="20"/>
      <w:szCs w:val="20"/>
    </w:rPr>
  </w:style>
  <w:style w:type="paragraph" w:customStyle="1" w:styleId="invulveld">
    <w:name w:val="invulveld"/>
    <w:basedOn w:val="Standaard"/>
    <w:uiPriority w:val="1"/>
    <w:qFormat/>
    <w:rsid w:val="00C21C91"/>
    <w:pPr>
      <w:framePr w:hSpace="142" w:wrap="around" w:vAnchor="text" w:hAnchor="text" w:x="55" w:y="1"/>
      <w:spacing w:line="240" w:lineRule="auto"/>
      <w:suppressOverlap/>
    </w:pPr>
    <w:rPr>
      <w:rFonts w:cs="Calibri"/>
      <w:color w:val="373636" w:themeColor="text1"/>
      <w:sz w:val="20"/>
      <w:szCs w:val="20"/>
    </w:rPr>
  </w:style>
  <w:style w:type="paragraph" w:customStyle="1" w:styleId="leeg">
    <w:name w:val="leeg"/>
    <w:basedOn w:val="Standaard"/>
    <w:qFormat/>
    <w:rsid w:val="00C21C91"/>
    <w:pPr>
      <w:spacing w:line="240" w:lineRule="auto"/>
      <w:jc w:val="right"/>
    </w:pPr>
    <w:rPr>
      <w:rFonts w:cs="Calibri"/>
      <w:color w:val="373636" w:themeColor="text1"/>
      <w:sz w:val="20"/>
      <w:szCs w:val="20"/>
    </w:rPr>
  </w:style>
  <w:style w:type="paragraph" w:customStyle="1" w:styleId="rechts">
    <w:name w:val="rechts"/>
    <w:basedOn w:val="Standaard"/>
    <w:link w:val="rechtsChar"/>
    <w:uiPriority w:val="1"/>
    <w:qFormat/>
    <w:rsid w:val="00C21C91"/>
    <w:pPr>
      <w:spacing w:line="240" w:lineRule="auto"/>
      <w:jc w:val="right"/>
    </w:pPr>
    <w:rPr>
      <w:rFonts w:cs="Calibri"/>
      <w:color w:val="373636" w:themeColor="text1"/>
      <w:sz w:val="20"/>
      <w:szCs w:val="20"/>
    </w:rPr>
  </w:style>
  <w:style w:type="character" w:customStyle="1" w:styleId="rechtsChar">
    <w:name w:val="rechts Char"/>
    <w:basedOn w:val="Standaardalinea-lettertype"/>
    <w:link w:val="rechts"/>
    <w:uiPriority w:val="1"/>
    <w:rsid w:val="00C21C91"/>
    <w:rPr>
      <w:rFonts w:ascii="Calibri" w:hAnsi="Calibri" w:cs="Calibri"/>
      <w:color w:val="373636" w:themeColor="text1"/>
      <w:sz w:val="20"/>
      <w:szCs w:val="20"/>
    </w:rPr>
  </w:style>
  <w:style w:type="paragraph" w:customStyle="1" w:styleId="kolomhoofd">
    <w:name w:val="kolomhoofd"/>
    <w:basedOn w:val="Kop3"/>
    <w:uiPriority w:val="1"/>
    <w:qFormat/>
    <w:rsid w:val="00C21C91"/>
    <w:pPr>
      <w:keepLines w:val="0"/>
      <w:framePr w:wrap="auto" w:hAnchor="text" w:x="55"/>
      <w:numPr>
        <w:ilvl w:val="0"/>
        <w:numId w:val="0"/>
      </w:numPr>
      <w:pBdr>
        <w:top w:val="single" w:sz="12" w:space="0" w:color="9B9999" w:themeColor="text1" w:themeTint="80"/>
        <w:bottom w:val="single" w:sz="12" w:space="2" w:color="9B9999" w:themeColor="text1" w:themeTint="80"/>
      </w:pBdr>
      <w:spacing w:before="0" w:after="0" w:line="240" w:lineRule="auto"/>
    </w:pPr>
    <w:rPr>
      <w:rFonts w:ascii="Calibri" w:eastAsia="Times New Roman" w:hAnsi="Calibri" w:cs="Times New Roman"/>
      <w:bCs w:val="0"/>
      <w:color w:val="373636" w:themeColor="text1"/>
      <w:sz w:val="20"/>
      <w:szCs w:val="20"/>
      <w:lang w:val="nl-NL" w:eastAsia="nl-NL"/>
    </w:rPr>
  </w:style>
  <w:style w:type="paragraph" w:customStyle="1" w:styleId="nummersvragen">
    <w:name w:val="nummers vragen"/>
    <w:basedOn w:val="Standaard"/>
    <w:uiPriority w:val="1"/>
    <w:qFormat/>
    <w:rsid w:val="00C21C91"/>
    <w:pPr>
      <w:framePr w:hSpace="142" w:wrap="around" w:vAnchor="text" w:hAnchor="text" w:x="55" w:y="1"/>
      <w:spacing w:line="240" w:lineRule="auto"/>
      <w:suppressOverlap/>
      <w:jc w:val="right"/>
    </w:pPr>
    <w:rPr>
      <w:rFonts w:cs="Calibri"/>
      <w:b/>
      <w:color w:val="373636" w:themeColor="text1"/>
      <w:sz w:val="20"/>
      <w:szCs w:val="20"/>
    </w:rPr>
  </w:style>
  <w:style w:type="paragraph" w:customStyle="1" w:styleId="Verklaring">
    <w:name w:val="Verklaring"/>
    <w:basedOn w:val="Standaard"/>
    <w:link w:val="VerklaringChar"/>
    <w:qFormat/>
    <w:rsid w:val="001E59A7"/>
    <w:pPr>
      <w:spacing w:before="80" w:after="60" w:line="240" w:lineRule="auto"/>
      <w:ind w:left="28"/>
    </w:pPr>
    <w:rPr>
      <w:rFonts w:cs="Calibri"/>
      <w:b/>
      <w:color w:val="373636" w:themeColor="text1"/>
      <w:sz w:val="20"/>
      <w:szCs w:val="20"/>
    </w:rPr>
  </w:style>
  <w:style w:type="character" w:customStyle="1" w:styleId="VerklaringChar">
    <w:name w:val="Verklaring Char"/>
    <w:basedOn w:val="Standaardalinea-lettertype"/>
    <w:link w:val="Verklaring"/>
    <w:rsid w:val="001E59A7"/>
    <w:rPr>
      <w:rFonts w:ascii="Calibri" w:hAnsi="Calibri" w:cs="Calibri"/>
      <w:b/>
      <w:color w:val="373636"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rai@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lrai@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VSB/Agenda_Zorg_VSB-afdel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42ECABD624DA6AB2D90BF2F804A9A"/>
        <w:category>
          <w:name w:val="Algemeen"/>
          <w:gallery w:val="placeholder"/>
        </w:category>
        <w:types>
          <w:type w:val="bbPlcHdr"/>
        </w:types>
        <w:behaviors>
          <w:behavior w:val="content"/>
        </w:behaviors>
        <w:guid w:val="{B1FCBBF2-2525-457D-ACB9-48C8104D0801}"/>
      </w:docPartPr>
      <w:docPartBody>
        <w:p w:rsidR="00000000" w:rsidRDefault="00000000">
          <w:pPr>
            <w:pStyle w:val="71A42ECABD624DA6AB2D90BF2F804A9A"/>
          </w:pPr>
          <w:r w:rsidRPr="00ED00D1">
            <w:rPr>
              <w:rStyle w:val="voettekstnotaChar"/>
              <w:szCs w:val="18"/>
            </w:rPr>
            <w:t xml:space="preserve">Onderwerp van </w:t>
          </w:r>
          <w:r>
            <w:rPr>
              <w:rStyle w:val="voettekstnotaChar"/>
              <w:szCs w:val="18"/>
            </w:rPr>
            <w:t>de vergadering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C"/>
    <w:rsid w:val="00CA2B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83242732B6B4F32A48160C3F108AF97">
    <w:name w:val="583242732B6B4F32A48160C3F108AF97"/>
  </w:style>
  <w:style w:type="paragraph" w:customStyle="1" w:styleId="38EE99E701A14A3E81A47BD9EA323E16">
    <w:name w:val="38EE99E701A14A3E81A47BD9EA323E16"/>
  </w:style>
  <w:style w:type="paragraph" w:customStyle="1" w:styleId="DCDCD89A07804A84AFB5421898980E8B">
    <w:name w:val="DCDCD89A07804A84AFB5421898980E8B"/>
  </w:style>
  <w:style w:type="paragraph" w:customStyle="1" w:styleId="9B6865A79FFD4DA8A3835CCA916C43D9">
    <w:name w:val="9B6865A79FFD4DA8A3835CCA916C43D9"/>
  </w:style>
  <w:style w:type="character" w:customStyle="1" w:styleId="Vet">
    <w:name w:val="Vet"/>
    <w:uiPriority w:val="1"/>
    <w:qFormat/>
    <w:rPr>
      <w:rFonts w:asciiTheme="minorHAnsi" w:hAnsiTheme="minorHAnsi"/>
      <w:b/>
      <w:szCs w:val="20"/>
    </w:rPr>
  </w:style>
  <w:style w:type="paragraph" w:customStyle="1" w:styleId="37BE2D3B50C944BC84CF480ACCA5B878">
    <w:name w:val="37BE2D3B50C944BC84CF480ACCA5B878"/>
  </w:style>
  <w:style w:type="paragraph" w:customStyle="1" w:styleId="voettekstnota">
    <w:name w:val="voettekst_nota"/>
    <w:link w:val="voettekstnotaChar"/>
    <w:qFormat/>
    <w:pPr>
      <w:tabs>
        <w:tab w:val="right" w:pos="9921"/>
      </w:tabs>
      <w:spacing w:before="200" w:after="120" w:line="240" w:lineRule="auto"/>
    </w:pPr>
    <w:rPr>
      <w:rFonts w:ascii="Calibri" w:eastAsiaTheme="minorHAnsi" w:hAnsi="Calibri"/>
      <w:bCs/>
      <w:kern w:val="0"/>
      <w:sz w:val="18"/>
      <w:szCs w:val="20"/>
      <w:lang w:eastAsia="en-US"/>
      <w14:ligatures w14:val="none"/>
    </w:rPr>
  </w:style>
  <w:style w:type="character" w:customStyle="1" w:styleId="voettekstnotaChar">
    <w:name w:val="voettekst_nota Char"/>
    <w:basedOn w:val="Standaardalinea-lettertype"/>
    <w:link w:val="voettekstnota"/>
    <w:rPr>
      <w:rFonts w:ascii="Calibri" w:eastAsiaTheme="minorHAnsi" w:hAnsi="Calibri"/>
      <w:bCs/>
      <w:kern w:val="0"/>
      <w:sz w:val="18"/>
      <w:szCs w:val="20"/>
      <w:lang w:eastAsia="en-US"/>
      <w14:ligatures w14:val="none"/>
    </w:rPr>
  </w:style>
  <w:style w:type="paragraph" w:customStyle="1" w:styleId="71A42ECABD624DA6AB2D90BF2F804A9A">
    <w:name w:val="71A42ECABD624DA6AB2D90BF2F804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8" ma:contentTypeDescription="Een nieuw document maken." ma:contentTypeScope="" ma:versionID="27c31a14d4e1b654ee64b9b8b42d234a">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4b162fee817eb1f35572e2961dec376e"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53D1C-7B68-4451-81E7-7A8062933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3.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customXml/itemProps4.xml><?xml version="1.0" encoding="utf-8"?>
<ds:datastoreItem xmlns:ds="http://schemas.openxmlformats.org/officeDocument/2006/customXml" ds:itemID="{08CFA42C-72F9-4CB8-A368-4B47BD53D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Agenda_Zorg_VSB-afdeling</Template>
  <TotalTime>1</TotalTime>
  <Pages>5</Pages>
  <Words>1669</Words>
  <Characters>9184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Aanvraag tot erkenning als opleidingsinstantie voor BelRAI-trainers</vt:lpstr>
    </vt:vector>
  </TitlesOfParts>
  <Company>Vlaamse Overheid</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erkenning als opleidingsinstantie voor BelRAI-trainers</dc:title>
  <dc:creator>Close Amber</dc:creator>
  <cp:lastModifiedBy>Close Amber</cp:lastModifiedBy>
  <cp:revision>2</cp:revision>
  <dcterms:created xsi:type="dcterms:W3CDTF">2024-05-17T12:38:00Z</dcterms:created>
  <dcterms:modified xsi:type="dcterms:W3CDTF">2024-05-17T12:38:00Z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y fmtid="{D5CDD505-2E9C-101B-9397-08002B2CF9AE}" pid="4" name="_dlc_DocIdItemGuid">
    <vt:lpwstr>51049e72-34e3-47c1-bbf8-0a9c179d43e4</vt:lpwstr>
  </property>
</Properties>
</file>