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7D1D" w14:textId="123B308F" w:rsidR="008B2FCC" w:rsidRPr="000F4DA3" w:rsidRDefault="008B2FCC" w:rsidP="008B2FCC">
      <w:pPr>
        <w:spacing w:before="400" w:line="240" w:lineRule="auto"/>
        <w:rPr>
          <w:rFonts w:asciiTheme="minorHAnsi" w:hAnsiTheme="minorHAnsi" w:cstheme="minorHAnsi"/>
          <w:b/>
          <w:sz w:val="32"/>
          <w:szCs w:val="32"/>
        </w:rPr>
      </w:pPr>
      <w:r w:rsidRPr="000F4DA3">
        <w:rPr>
          <w:rFonts w:asciiTheme="minorHAnsi" w:hAnsiTheme="minorHAnsi" w:cstheme="minorHAnsi"/>
          <w:b/>
          <w:sz w:val="32"/>
          <w:szCs w:val="32"/>
        </w:rPr>
        <w:t>Aanvraag van een Projectsubsidie in het kader van het preventieve gezondheidsbeleid</w:t>
      </w:r>
      <w:r w:rsidR="000F4DA3">
        <w:rPr>
          <w:rFonts w:asciiTheme="minorHAnsi" w:hAnsiTheme="minorHAnsi" w:cstheme="minorHAnsi"/>
          <w:b/>
          <w:sz w:val="32"/>
          <w:szCs w:val="32"/>
        </w:rPr>
        <w:br/>
      </w:r>
      <w:r w:rsidRPr="000F4DA3">
        <w:rPr>
          <w:rFonts w:asciiTheme="minorHAnsi" w:hAnsiTheme="minorHAnsi" w:cstheme="minorHAnsi"/>
          <w:sz w:val="20"/>
          <w:szCs w:val="20"/>
        </w:rPr>
        <w:t>////////////////////////////////////////////////////////////////////////////////////////////////////////////////////</w:t>
      </w:r>
      <w:r w:rsidR="0081603B">
        <w:rPr>
          <w:rFonts w:asciiTheme="minorHAnsi" w:hAnsiTheme="minorHAnsi" w:cstheme="minorHAnsi"/>
          <w:sz w:val="20"/>
          <w:szCs w:val="20"/>
        </w:rPr>
        <w:t>////////////</w:t>
      </w:r>
    </w:p>
    <w:p w14:paraId="79448F12" w14:textId="62B70CF0" w:rsidR="008B2FCC" w:rsidRPr="000F4DA3" w:rsidRDefault="008B2FCC" w:rsidP="000812C9">
      <w:pPr>
        <w:spacing w:line="270" w:lineRule="exact"/>
        <w:rPr>
          <w:rFonts w:asciiTheme="minorHAnsi" w:eastAsia="Calibri" w:hAnsiTheme="minorHAnsi" w:cstheme="minorHAnsi"/>
          <w:b/>
          <w:sz w:val="20"/>
          <w:szCs w:val="20"/>
        </w:rPr>
      </w:pPr>
    </w:p>
    <w:p w14:paraId="740B2D53" w14:textId="77777777" w:rsidR="000F4DA3" w:rsidRDefault="000F4DA3" w:rsidP="008B2FCC">
      <w:pPr>
        <w:pStyle w:val="Streepjes"/>
        <w:jc w:val="left"/>
        <w:rPr>
          <w:rFonts w:asciiTheme="minorHAnsi" w:hAnsiTheme="minorHAnsi" w:cstheme="minorHAnsi"/>
          <w:sz w:val="20"/>
          <w:szCs w:val="20"/>
        </w:rPr>
      </w:pPr>
    </w:p>
    <w:p w14:paraId="05F3AB28" w14:textId="77777777" w:rsidR="0081603B" w:rsidRDefault="0081603B" w:rsidP="008B2FCC">
      <w:pPr>
        <w:pStyle w:val="Streepjes"/>
        <w:jc w:val="left"/>
        <w:rPr>
          <w:rFonts w:asciiTheme="minorHAnsi" w:hAnsiTheme="minorHAnsi" w:cstheme="minorHAnsi"/>
          <w:sz w:val="20"/>
          <w:szCs w:val="20"/>
        </w:rPr>
      </w:pPr>
    </w:p>
    <w:p w14:paraId="2E0DE09A" w14:textId="6BD6BB7E" w:rsidR="008B2FCC" w:rsidRPr="000F4DA3" w:rsidRDefault="000F4DA3" w:rsidP="008B2FCC">
      <w:pPr>
        <w:pStyle w:val="Streepjes"/>
        <w:jc w:val="left"/>
        <w:rPr>
          <w:rFonts w:asciiTheme="minorHAnsi" w:hAnsiTheme="minorHAnsi" w:cstheme="minorHAnsi"/>
          <w:sz w:val="20"/>
          <w:szCs w:val="20"/>
        </w:rPr>
      </w:pPr>
      <w:r w:rsidRPr="000F4DA3">
        <w:rPr>
          <w:rFonts w:asciiTheme="minorHAnsi" w:hAnsiTheme="minorHAnsi" w:cstheme="minorHAnsi"/>
          <w:noProof/>
          <w:sz w:val="20"/>
          <w:szCs w:val="20"/>
        </w:rPr>
        <w:drawing>
          <wp:anchor distT="0" distB="0" distL="114300" distR="114300" simplePos="0" relativeHeight="251661312" behindDoc="0" locked="0" layoutInCell="1" allowOverlap="0" wp14:anchorId="2B9E6CFE" wp14:editId="495943DD">
            <wp:simplePos x="0" y="0"/>
            <wp:positionH relativeFrom="page">
              <wp:posOffset>721360</wp:posOffset>
            </wp:positionH>
            <wp:positionV relativeFrom="page">
              <wp:posOffset>1640205</wp:posOffset>
            </wp:positionV>
            <wp:extent cx="1493520" cy="395605"/>
            <wp:effectExtent l="0" t="0" r="0" b="4445"/>
            <wp:wrapSquare wrapText="bothSides"/>
            <wp:docPr id="4" name="Afbeelding 4"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Departement Zor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3520" cy="39560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pPr w:leftFromText="141" w:rightFromText="141" w:vertAnchor="page" w:horzAnchor="margin" w:tblpY="34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408"/>
      </w:tblGrid>
      <w:tr w:rsidR="008B2FCC" w:rsidRPr="000F4DA3" w14:paraId="1226512F" w14:textId="77777777" w:rsidTr="0081603B">
        <w:trPr>
          <w:trHeight w:val="1168"/>
        </w:trPr>
        <w:tc>
          <w:tcPr>
            <w:tcW w:w="7513" w:type="dxa"/>
            <w:vMerge w:val="restart"/>
          </w:tcPr>
          <w:p w14:paraId="1C9A14BA" w14:textId="590A41AC" w:rsidR="008B2FCC" w:rsidRPr="000F4DA3" w:rsidRDefault="008B2FCC" w:rsidP="0081603B">
            <w:pPr>
              <w:spacing w:line="270" w:lineRule="exact"/>
              <w:rPr>
                <w:rFonts w:asciiTheme="minorHAnsi" w:eastAsia="Calibri" w:hAnsiTheme="minorHAnsi" w:cstheme="minorHAnsi"/>
                <w:b/>
                <w:sz w:val="20"/>
                <w:szCs w:val="20"/>
              </w:rPr>
            </w:pPr>
            <w:r w:rsidRPr="000F4DA3">
              <w:rPr>
                <w:rFonts w:asciiTheme="minorHAnsi" w:eastAsia="Calibri" w:hAnsiTheme="minorHAnsi" w:cstheme="minorHAnsi"/>
                <w:b/>
                <w:sz w:val="20"/>
                <w:szCs w:val="20"/>
              </w:rPr>
              <w:t>Afdeling Preventief Gezondheidsbeleid</w:t>
            </w:r>
            <w:r w:rsidRPr="000F4DA3">
              <w:rPr>
                <w:rFonts w:asciiTheme="minorHAnsi" w:eastAsia="Calibri" w:hAnsiTheme="minorHAnsi" w:cstheme="minorHAnsi"/>
                <w:b/>
                <w:sz w:val="20"/>
                <w:szCs w:val="20"/>
              </w:rPr>
              <w:br/>
              <w:t xml:space="preserve">Team Gezondheidsbevordering en </w:t>
            </w:r>
            <w:proofErr w:type="spellStart"/>
            <w:r w:rsidRPr="000F4DA3">
              <w:rPr>
                <w:rFonts w:asciiTheme="minorHAnsi" w:eastAsia="Calibri" w:hAnsiTheme="minorHAnsi" w:cstheme="minorHAnsi"/>
                <w:b/>
                <w:sz w:val="20"/>
                <w:szCs w:val="20"/>
              </w:rPr>
              <w:t>Vroegdetectie</w:t>
            </w:r>
            <w:proofErr w:type="spellEnd"/>
          </w:p>
          <w:p w14:paraId="5E19F564" w14:textId="77777777" w:rsidR="008B2FCC" w:rsidRPr="000F4DA3" w:rsidRDefault="008B2FCC" w:rsidP="0081603B">
            <w:pPr>
              <w:spacing w:line="270" w:lineRule="exact"/>
              <w:rPr>
                <w:rFonts w:asciiTheme="minorHAnsi" w:eastAsia="Calibri" w:hAnsiTheme="minorHAnsi" w:cstheme="minorHAnsi"/>
                <w:sz w:val="20"/>
                <w:szCs w:val="20"/>
              </w:rPr>
            </w:pPr>
            <w:r w:rsidRPr="000F4DA3">
              <w:rPr>
                <w:rFonts w:asciiTheme="minorHAnsi" w:eastAsia="Calibri" w:hAnsiTheme="minorHAnsi" w:cstheme="minorHAnsi"/>
                <w:sz w:val="20"/>
                <w:szCs w:val="20"/>
              </w:rPr>
              <w:t>Koning Albert II-laan 35 bus 30</w:t>
            </w:r>
          </w:p>
          <w:p w14:paraId="24E7E4A8" w14:textId="77777777" w:rsidR="008B2FCC" w:rsidRPr="000F4DA3" w:rsidRDefault="008B2FCC" w:rsidP="0081603B">
            <w:pPr>
              <w:spacing w:line="270" w:lineRule="exact"/>
              <w:rPr>
                <w:rFonts w:asciiTheme="minorHAnsi" w:eastAsia="Calibri" w:hAnsiTheme="minorHAnsi" w:cstheme="minorHAnsi"/>
                <w:sz w:val="20"/>
                <w:szCs w:val="20"/>
              </w:rPr>
            </w:pPr>
            <w:r w:rsidRPr="000F4DA3">
              <w:rPr>
                <w:rFonts w:asciiTheme="minorHAnsi" w:eastAsia="Calibri" w:hAnsiTheme="minorHAnsi" w:cstheme="minorHAnsi"/>
                <w:sz w:val="20"/>
                <w:szCs w:val="20"/>
              </w:rPr>
              <w:t>1030 Brussel</w:t>
            </w:r>
          </w:p>
          <w:p w14:paraId="6F3BC703" w14:textId="77777777" w:rsidR="008B2FCC" w:rsidRPr="000F4DA3" w:rsidRDefault="008B2FCC" w:rsidP="0081603B">
            <w:pPr>
              <w:spacing w:line="270" w:lineRule="exact"/>
              <w:rPr>
                <w:rFonts w:asciiTheme="minorHAnsi" w:eastAsia="Calibri" w:hAnsiTheme="minorHAnsi" w:cstheme="minorHAnsi"/>
                <w:b/>
                <w:sz w:val="20"/>
                <w:szCs w:val="20"/>
              </w:rPr>
            </w:pPr>
            <w:r w:rsidRPr="000F4DA3">
              <w:rPr>
                <w:rFonts w:asciiTheme="minorHAnsi" w:eastAsia="Calibri" w:hAnsiTheme="minorHAnsi" w:cstheme="minorHAnsi"/>
                <w:b/>
                <w:sz w:val="20"/>
                <w:szCs w:val="20"/>
              </w:rPr>
              <w:t>preventiefgezondheidsbeleid@vlaanderen.be</w:t>
            </w:r>
          </w:p>
          <w:p w14:paraId="1A8987CF" w14:textId="30BB84F8" w:rsidR="008B2FCC" w:rsidRPr="000F4DA3" w:rsidRDefault="008B2FCC" w:rsidP="0081603B">
            <w:pPr>
              <w:pStyle w:val="Onderwerp"/>
              <w:tabs>
                <w:tab w:val="left" w:pos="1313"/>
              </w:tabs>
              <w:ind w:left="1315" w:hanging="1315"/>
              <w:rPr>
                <w:rFonts w:cstheme="minorHAnsi"/>
                <w:sz w:val="20"/>
                <w:szCs w:val="20"/>
              </w:rPr>
            </w:pPr>
            <w:r w:rsidRPr="000F4DA3">
              <w:rPr>
                <w:rFonts w:cstheme="minorHAnsi"/>
                <w:sz w:val="20"/>
                <w:szCs w:val="20"/>
              </w:rPr>
              <w:t>https://www.vlaanderen.be/departement-zorg</w:t>
            </w:r>
          </w:p>
        </w:tc>
        <w:tc>
          <w:tcPr>
            <w:tcW w:w="2408" w:type="dxa"/>
          </w:tcPr>
          <w:p w14:paraId="6E390520" w14:textId="65290E5D" w:rsidR="008B2FCC" w:rsidRPr="000F4DA3" w:rsidRDefault="008B2FCC" w:rsidP="0081603B">
            <w:pPr>
              <w:pStyle w:val="rechts"/>
              <w:rPr>
                <w:rFonts w:asciiTheme="minorHAnsi" w:hAnsiTheme="minorHAnsi" w:cstheme="minorHAnsi"/>
                <w:i/>
              </w:rPr>
            </w:pPr>
            <w:r w:rsidRPr="000F4DA3">
              <w:rPr>
                <w:rFonts w:asciiTheme="minorHAnsi" w:hAnsiTheme="minorHAnsi" w:cstheme="minorHAnsi"/>
                <w:i/>
              </w:rPr>
              <w:t>In te vullen door de behandelende afdeling</w:t>
            </w:r>
          </w:p>
          <w:p w14:paraId="292BD8BB" w14:textId="6FA582D4" w:rsidR="008B2FCC" w:rsidRPr="000F4DA3" w:rsidRDefault="008B2FCC" w:rsidP="0081603B">
            <w:pPr>
              <w:spacing w:after="20"/>
              <w:jc w:val="right"/>
              <w:rPr>
                <w:rFonts w:asciiTheme="minorHAnsi" w:hAnsiTheme="minorHAnsi" w:cstheme="minorHAnsi"/>
                <w:sz w:val="20"/>
                <w:szCs w:val="20"/>
              </w:rPr>
            </w:pPr>
            <w:r w:rsidRPr="000F4DA3">
              <w:rPr>
                <w:rFonts w:asciiTheme="minorHAnsi" w:hAnsiTheme="minorHAnsi" w:cstheme="minorHAnsi"/>
                <w:sz w:val="20"/>
                <w:szCs w:val="20"/>
              </w:rPr>
              <w:t>Ontvangstdatum</w:t>
            </w:r>
          </w:p>
        </w:tc>
      </w:tr>
      <w:tr w:rsidR="008B2FCC" w:rsidRPr="000F4DA3" w14:paraId="2BFCFB57" w14:textId="77777777" w:rsidTr="0081603B">
        <w:trPr>
          <w:trHeight w:val="409"/>
        </w:trPr>
        <w:tc>
          <w:tcPr>
            <w:tcW w:w="7513" w:type="dxa"/>
            <w:vMerge/>
          </w:tcPr>
          <w:p w14:paraId="7132F7F6" w14:textId="77777777" w:rsidR="008B2FCC" w:rsidRPr="000F4DA3" w:rsidRDefault="008B2FCC" w:rsidP="0081603B">
            <w:pPr>
              <w:spacing w:line="270" w:lineRule="exact"/>
              <w:rPr>
                <w:rFonts w:asciiTheme="minorHAnsi" w:eastAsia="Calibri" w:hAnsiTheme="minorHAnsi" w:cstheme="minorHAnsi"/>
                <w:b/>
                <w:sz w:val="20"/>
                <w:szCs w:val="20"/>
              </w:rPr>
            </w:pPr>
          </w:p>
        </w:tc>
        <w:tc>
          <w:tcPr>
            <w:tcW w:w="2408" w:type="dxa"/>
          </w:tcPr>
          <w:p w14:paraId="4B5F8EFA" w14:textId="77777777" w:rsidR="008B2FCC" w:rsidRPr="000F4DA3" w:rsidRDefault="008B2FCC" w:rsidP="0081603B">
            <w:pPr>
              <w:pStyle w:val="Voettekst"/>
              <w:ind w:left="29"/>
              <w:rPr>
                <w:rFonts w:asciiTheme="minorHAnsi" w:hAnsiTheme="minorHAnsi" w:cstheme="minorHAnsi"/>
                <w:i/>
                <w:sz w:val="20"/>
                <w:szCs w:val="20"/>
              </w:rPr>
            </w:pPr>
          </w:p>
        </w:tc>
      </w:tr>
    </w:tbl>
    <w:p w14:paraId="630523FB" w14:textId="644C19EA" w:rsidR="003D6944" w:rsidRPr="000F4DA3" w:rsidRDefault="003D6944" w:rsidP="003D6944">
      <w:pPr>
        <w:spacing w:line="240" w:lineRule="auto"/>
        <w:rPr>
          <w:rFonts w:asciiTheme="minorHAnsi" w:hAnsiTheme="minorHAnsi" w:cstheme="minorHAnsi"/>
          <w:sz w:val="20"/>
          <w:szCs w:val="20"/>
        </w:rPr>
        <w:sectPr w:rsidR="003D6944" w:rsidRPr="000F4DA3" w:rsidSect="000F4DA3">
          <w:headerReference w:type="default" r:id="rId12"/>
          <w:footerReference w:type="default" r:id="rId13"/>
          <w:footerReference w:type="first" r:id="rId14"/>
          <w:pgSz w:w="11906" w:h="16838" w:code="9"/>
          <w:pgMar w:top="851" w:right="851" w:bottom="1701" w:left="1134" w:header="851" w:footer="851" w:gutter="0"/>
          <w:cols w:space="708"/>
          <w:titlePg/>
          <w:docGrid w:linePitch="360"/>
        </w:sectPr>
      </w:pPr>
      <w:r w:rsidRPr="000F4DA3">
        <w:rPr>
          <w:rFonts w:asciiTheme="minorHAnsi" w:hAnsiTheme="minorHAnsi" w:cstheme="minorHAnsi"/>
          <w:sz w:val="20"/>
          <w:szCs w:val="20"/>
        </w:rPr>
        <w:t>////////////////////////////////////////////////////////////////////////////////////////////////////////////////////////////////</w:t>
      </w:r>
    </w:p>
    <w:p w14:paraId="1FF1C8EA" w14:textId="77777777" w:rsidR="008B2FCC" w:rsidRPr="000F4DA3" w:rsidRDefault="008B2FCC" w:rsidP="008B2FCC">
      <w:pPr>
        <w:pStyle w:val="Vraagintern"/>
        <w:rPr>
          <w:rStyle w:val="Nadruk"/>
          <w:rFonts w:asciiTheme="minorHAnsi" w:hAnsiTheme="minorHAnsi" w:cstheme="minorHAnsi"/>
          <w:i/>
          <w:iCs w:val="0"/>
        </w:rPr>
      </w:pPr>
      <w:r w:rsidRPr="000F4DA3">
        <w:rPr>
          <w:rStyle w:val="Nadruk"/>
          <w:rFonts w:asciiTheme="minorHAnsi" w:hAnsiTheme="minorHAnsi" w:cstheme="minorHAnsi"/>
          <w:i/>
          <w:iCs w:val="0"/>
        </w:rPr>
        <w:t>Waarvoor dient dit formulier?</w:t>
      </w:r>
    </w:p>
    <w:p w14:paraId="19B589DC" w14:textId="77777777" w:rsidR="008B2FCC" w:rsidRPr="000F4DA3" w:rsidRDefault="008B2FCC" w:rsidP="008B2FCC">
      <w:pPr>
        <w:pStyle w:val="Aanwijzing"/>
        <w:rPr>
          <w:rFonts w:asciiTheme="minorHAnsi" w:hAnsiTheme="minorHAnsi" w:cstheme="minorHAnsi"/>
        </w:rPr>
      </w:pPr>
      <w:r w:rsidRPr="000F4DA3">
        <w:rPr>
          <w:rFonts w:asciiTheme="minorHAnsi" w:hAnsiTheme="minorHAnsi" w:cstheme="minorHAnsi"/>
        </w:rPr>
        <w:t>Met dit formulier kunt u een projectsubsidie aanvragen in het kader van het preventieve gezondheidsbeleid. Projectsubsidies zijn bedoeld om een specifieke opdracht te financieren die beperkt is in de tijd.</w:t>
      </w:r>
    </w:p>
    <w:p w14:paraId="64767005" w14:textId="77777777" w:rsidR="008B2FCC" w:rsidRPr="000F4DA3" w:rsidRDefault="008B2FCC" w:rsidP="008B2FCC">
      <w:pPr>
        <w:pStyle w:val="Vraagintern"/>
        <w:rPr>
          <w:rStyle w:val="Nadruk"/>
          <w:rFonts w:asciiTheme="minorHAnsi" w:hAnsiTheme="minorHAnsi" w:cstheme="minorHAnsi"/>
          <w:i/>
          <w:iCs w:val="0"/>
        </w:rPr>
      </w:pPr>
      <w:r w:rsidRPr="000F4DA3">
        <w:rPr>
          <w:rStyle w:val="Nadruk"/>
          <w:rFonts w:asciiTheme="minorHAnsi" w:hAnsiTheme="minorHAnsi" w:cstheme="minorHAnsi"/>
          <w:i/>
          <w:iCs w:val="0"/>
        </w:rPr>
        <w:t>Hoe lang mag uw antwoord op de vragen zijn?</w:t>
      </w:r>
    </w:p>
    <w:p w14:paraId="2EB46B60" w14:textId="77777777" w:rsidR="008B2FCC" w:rsidRPr="000F4DA3" w:rsidRDefault="008B2FCC" w:rsidP="008B2FCC">
      <w:pPr>
        <w:spacing w:after="40"/>
        <w:ind w:left="29"/>
        <w:rPr>
          <w:rFonts w:asciiTheme="minorHAnsi" w:hAnsiTheme="minorHAnsi" w:cstheme="minorHAnsi"/>
          <w:i/>
          <w:sz w:val="20"/>
          <w:szCs w:val="20"/>
        </w:rPr>
      </w:pPr>
      <w:r w:rsidRPr="000F4DA3">
        <w:rPr>
          <w:rFonts w:asciiTheme="minorHAnsi" w:hAnsiTheme="minorHAnsi" w:cstheme="minorHAnsi"/>
          <w:i/>
          <w:sz w:val="20"/>
          <w:szCs w:val="20"/>
        </w:rPr>
        <w:t xml:space="preserve">Bij de meeste vragen staat er geen limiet op de lengte van uw antwoord: de antwoordruimte wordt automatisch groter als u meer tekst intikt. Probeer een bondig en volledig antwoord op de vraag te geven. </w:t>
      </w:r>
    </w:p>
    <w:p w14:paraId="5A880981" w14:textId="77777777" w:rsidR="008B2FCC" w:rsidRPr="000F4DA3" w:rsidRDefault="008B2FCC" w:rsidP="008B2FCC">
      <w:pPr>
        <w:spacing w:after="40"/>
        <w:rPr>
          <w:rFonts w:asciiTheme="minorHAnsi" w:hAnsiTheme="minorHAnsi" w:cstheme="minorHAnsi"/>
          <w:i/>
          <w:sz w:val="20"/>
          <w:szCs w:val="20"/>
        </w:rPr>
      </w:pPr>
      <w:r w:rsidRPr="000F4DA3">
        <w:rPr>
          <w:rFonts w:asciiTheme="minorHAnsi" w:hAnsiTheme="minorHAnsi" w:cstheme="minorHAnsi"/>
          <w:i/>
          <w:sz w:val="20"/>
          <w:szCs w:val="20"/>
        </w:rPr>
        <w:t xml:space="preserve">Als de lengte van uw antwoord beperkt is, wordt het maximumaantal regels bij de vraag vermeld. </w:t>
      </w:r>
    </w:p>
    <w:p w14:paraId="2FE18C94" w14:textId="77777777" w:rsidR="008B2FCC" w:rsidRPr="000F4DA3" w:rsidRDefault="008B2FCC" w:rsidP="008B2FCC">
      <w:pPr>
        <w:pStyle w:val="Aanwijzing"/>
        <w:rPr>
          <w:rFonts w:asciiTheme="minorHAnsi" w:hAnsiTheme="minorHAnsi" w:cstheme="minorHAnsi"/>
          <w:bCs w:val="0"/>
          <w:i w:val="0"/>
        </w:rPr>
      </w:pPr>
      <w:r w:rsidRPr="000F4DA3">
        <w:rPr>
          <w:rFonts w:asciiTheme="minorHAnsi" w:hAnsiTheme="minorHAnsi" w:cstheme="minorHAnsi"/>
          <w:bCs w:val="0"/>
        </w:rPr>
        <w:t>Als bepaalde vragen niet van toepassing zijn voor uw specifieke project, vermeldt u dat in uw antwoord.</w:t>
      </w:r>
    </w:p>
    <w:p w14:paraId="7ADAE71F" w14:textId="77777777" w:rsidR="008B2FCC" w:rsidRPr="000F4DA3" w:rsidRDefault="008B2FCC" w:rsidP="008B2FCC">
      <w:pPr>
        <w:pStyle w:val="Vraagintern"/>
        <w:rPr>
          <w:rStyle w:val="Nadruk"/>
          <w:rFonts w:asciiTheme="minorHAnsi" w:hAnsiTheme="minorHAnsi" w:cstheme="minorHAnsi"/>
          <w:i/>
          <w:iCs w:val="0"/>
        </w:rPr>
      </w:pPr>
      <w:r w:rsidRPr="000F4DA3">
        <w:rPr>
          <w:rStyle w:val="Nadruk"/>
          <w:rFonts w:asciiTheme="minorHAnsi" w:hAnsiTheme="minorHAnsi" w:cstheme="minorHAnsi"/>
          <w:i/>
          <w:iCs w:val="0"/>
        </w:rPr>
        <w:t>Waar kunt u terecht voor meer informatie over dit formulier?</w:t>
      </w:r>
    </w:p>
    <w:p w14:paraId="3AE19CE7" w14:textId="77777777" w:rsidR="008B2FCC" w:rsidRPr="000F4DA3" w:rsidRDefault="008B2FCC" w:rsidP="008B2FCC">
      <w:pPr>
        <w:pStyle w:val="Aanwijzing"/>
        <w:rPr>
          <w:rFonts w:asciiTheme="minorHAnsi" w:hAnsiTheme="minorHAnsi" w:cstheme="minorHAnsi"/>
          <w:bCs w:val="0"/>
        </w:rPr>
      </w:pPr>
      <w:r w:rsidRPr="000F4DA3">
        <w:rPr>
          <w:rFonts w:asciiTheme="minorHAnsi" w:hAnsiTheme="minorHAnsi" w:cstheme="minorHAnsi"/>
          <w:bCs w:val="0"/>
        </w:rPr>
        <w:t xml:space="preserve">Als u vragen hebt, kunt u contact opnemen met de afdeling Preventief gezondheidsbeleid, team Gezondheidsbevordering en </w:t>
      </w:r>
      <w:proofErr w:type="spellStart"/>
      <w:r w:rsidRPr="000F4DA3">
        <w:rPr>
          <w:rFonts w:asciiTheme="minorHAnsi" w:hAnsiTheme="minorHAnsi" w:cstheme="minorHAnsi"/>
          <w:bCs w:val="0"/>
        </w:rPr>
        <w:t>Vroegdetectie</w:t>
      </w:r>
      <w:proofErr w:type="spellEnd"/>
      <w:r w:rsidRPr="000F4DA3">
        <w:rPr>
          <w:rFonts w:asciiTheme="minorHAnsi" w:hAnsiTheme="minorHAnsi" w:cstheme="minorHAnsi"/>
          <w:bCs w:val="0"/>
        </w:rPr>
        <w:t xml:space="preserve"> door te bellen naar 02 553 36 71 of te mailen </w:t>
      </w:r>
      <w:r w:rsidRPr="000F4DA3">
        <w:rPr>
          <w:rFonts w:asciiTheme="minorHAnsi" w:hAnsiTheme="minorHAnsi" w:cstheme="minorHAnsi"/>
          <w:i w:val="0"/>
          <w:color w:val="147178"/>
          <w:u w:val="single"/>
        </w:rPr>
        <w:t>preventiefgezondheidsbeleid</w:t>
      </w:r>
      <w:r w:rsidRPr="000F4DA3">
        <w:rPr>
          <w:rFonts w:asciiTheme="minorHAnsi" w:hAnsiTheme="minorHAnsi" w:cstheme="minorHAnsi"/>
          <w:color w:val="147178"/>
          <w:u w:val="single"/>
        </w:rPr>
        <w:t>@</w:t>
      </w:r>
      <w:r w:rsidRPr="000F4DA3">
        <w:rPr>
          <w:rFonts w:asciiTheme="minorHAnsi" w:hAnsiTheme="minorHAnsi" w:cstheme="minorHAnsi"/>
          <w:i w:val="0"/>
          <w:color w:val="147178"/>
          <w:u w:val="single"/>
        </w:rPr>
        <w:t>vlaanderen</w:t>
      </w:r>
      <w:r w:rsidRPr="000F4DA3">
        <w:rPr>
          <w:rFonts w:asciiTheme="minorHAnsi" w:hAnsiTheme="minorHAnsi" w:cstheme="minorHAnsi"/>
          <w:color w:val="147178"/>
          <w:u w:val="single"/>
        </w:rPr>
        <w:t>.be</w:t>
      </w:r>
      <w:r w:rsidRPr="000F4DA3">
        <w:rPr>
          <w:rFonts w:asciiTheme="minorHAnsi" w:hAnsiTheme="minorHAnsi" w:cstheme="minorHAnsi"/>
          <w:bCs w:val="0"/>
        </w:rPr>
        <w:t>.</w:t>
      </w:r>
    </w:p>
    <w:p w14:paraId="7C4D2181" w14:textId="77777777" w:rsidR="008B2FCC" w:rsidRPr="000F4DA3" w:rsidRDefault="008B2FCC" w:rsidP="008B2FCC">
      <w:pPr>
        <w:pStyle w:val="Vraagintern"/>
        <w:rPr>
          <w:rStyle w:val="Nadruk"/>
          <w:rFonts w:asciiTheme="minorHAnsi" w:hAnsiTheme="minorHAnsi" w:cstheme="minorHAnsi"/>
        </w:rPr>
      </w:pPr>
      <w:r w:rsidRPr="000F4DA3">
        <w:rPr>
          <w:rStyle w:val="Nadruk"/>
          <w:rFonts w:asciiTheme="minorHAnsi" w:hAnsiTheme="minorHAnsi" w:cstheme="minorHAnsi"/>
        </w:rPr>
        <w:t>Wanneer en hoe moet u uw aanvraag indienen?</w:t>
      </w:r>
    </w:p>
    <w:p w14:paraId="036898E1" w14:textId="0D6F2F19" w:rsidR="003D6944" w:rsidRDefault="008B2FCC" w:rsidP="008B2FCC">
      <w:pPr>
        <w:spacing w:line="240" w:lineRule="auto"/>
        <w:rPr>
          <w:rFonts w:asciiTheme="minorHAnsi" w:hAnsiTheme="minorHAnsi" w:cstheme="minorHAnsi"/>
          <w:color w:val="147178"/>
          <w:sz w:val="20"/>
          <w:szCs w:val="20"/>
          <w:u w:val="single"/>
        </w:rPr>
      </w:pPr>
      <w:r w:rsidRPr="000F4DA3">
        <w:rPr>
          <w:rFonts w:asciiTheme="minorHAnsi" w:hAnsiTheme="minorHAnsi" w:cstheme="minorHAnsi"/>
          <w:sz w:val="20"/>
          <w:szCs w:val="20"/>
        </w:rPr>
        <w:t xml:space="preserve">U kunt op elk moment een subsidieaanvraag indienen. Vul dit formulier digitaal in en mail het in Word- en in pdf-formaat naar </w:t>
      </w:r>
      <w:hyperlink r:id="rId15" w:history="1">
        <w:r w:rsidR="0081603B" w:rsidRPr="005233B4">
          <w:rPr>
            <w:rStyle w:val="Hyperlink"/>
            <w:rFonts w:asciiTheme="minorHAnsi" w:hAnsiTheme="minorHAnsi" w:cstheme="minorHAnsi"/>
            <w:sz w:val="20"/>
            <w:szCs w:val="20"/>
          </w:rPr>
          <w:t>preventiefgezondheidsbeleid@vlaanderen.be</w:t>
        </w:r>
      </w:hyperlink>
      <w:r w:rsidRPr="000F4DA3">
        <w:rPr>
          <w:rFonts w:asciiTheme="minorHAnsi" w:hAnsiTheme="minorHAnsi" w:cstheme="minorHAnsi"/>
          <w:color w:val="147178"/>
          <w:sz w:val="20"/>
          <w:szCs w:val="20"/>
          <w:u w:val="single"/>
        </w:rPr>
        <w:t>.</w:t>
      </w:r>
    </w:p>
    <w:p w14:paraId="05C1B253" w14:textId="77777777" w:rsidR="0081603B" w:rsidRPr="000F4DA3" w:rsidRDefault="0081603B" w:rsidP="008B2FCC">
      <w:pPr>
        <w:spacing w:line="240" w:lineRule="auto"/>
        <w:rPr>
          <w:rFonts w:asciiTheme="minorHAnsi" w:hAnsiTheme="minorHAnsi" w:cstheme="minorHAnsi"/>
          <w:sz w:val="20"/>
          <w:szCs w:val="20"/>
        </w:rPr>
      </w:pPr>
    </w:p>
    <w:tbl>
      <w:tblPr>
        <w:tblW w:w="10263" w:type="dxa"/>
        <w:shd w:val="clear" w:color="auto" w:fill="0F4C81"/>
        <w:tblLayout w:type="fixed"/>
        <w:tblCellMar>
          <w:top w:w="57" w:type="dxa"/>
          <w:left w:w="57" w:type="dxa"/>
          <w:right w:w="57" w:type="dxa"/>
        </w:tblCellMar>
        <w:tblLook w:val="0000" w:firstRow="0" w:lastRow="0" w:firstColumn="0" w:lastColumn="0" w:noHBand="0" w:noVBand="0"/>
      </w:tblPr>
      <w:tblGrid>
        <w:gridCol w:w="395"/>
        <w:gridCol w:w="9868"/>
      </w:tblGrid>
      <w:tr w:rsidR="0081603B" w:rsidRPr="0081603B" w14:paraId="63BBDF5C" w14:textId="77777777" w:rsidTr="0081603B">
        <w:trPr>
          <w:trHeight w:val="376"/>
        </w:trPr>
        <w:tc>
          <w:tcPr>
            <w:tcW w:w="395" w:type="dxa"/>
            <w:shd w:val="clear" w:color="auto" w:fill="0F4C81"/>
          </w:tcPr>
          <w:p w14:paraId="514C54E7" w14:textId="77777777" w:rsidR="0081603B" w:rsidRPr="0081603B" w:rsidRDefault="0081603B" w:rsidP="0081603B">
            <w:pPr>
              <w:pStyle w:val="nummersvragen"/>
              <w:framePr w:wrap="around"/>
              <w:rPr>
                <w:rFonts w:asciiTheme="minorHAnsi" w:hAnsiTheme="minorHAnsi" w:cstheme="minorHAnsi"/>
                <w:b w:val="0"/>
                <w:bCs/>
                <w:color w:val="FFFFFF" w:themeColor="background1"/>
              </w:rPr>
            </w:pPr>
          </w:p>
        </w:tc>
        <w:tc>
          <w:tcPr>
            <w:tcW w:w="9868" w:type="dxa"/>
            <w:shd w:val="clear" w:color="auto" w:fill="0F4C81"/>
          </w:tcPr>
          <w:p w14:paraId="78620738" w14:textId="77777777" w:rsidR="0081603B" w:rsidRPr="0081603B" w:rsidRDefault="0081603B" w:rsidP="00EC18D2">
            <w:pPr>
              <w:pStyle w:val="Kop1"/>
              <w:spacing w:before="0"/>
              <w:ind w:left="29"/>
              <w:rPr>
                <w:rFonts w:eastAsiaTheme="minorHAnsi" w:cstheme="minorHAnsi"/>
                <w:caps w:val="0"/>
                <w:color w:val="FFFFFF" w:themeColor="background1"/>
                <w:sz w:val="20"/>
                <w:szCs w:val="20"/>
              </w:rPr>
            </w:pPr>
            <w:r w:rsidRPr="0081603B">
              <w:rPr>
                <w:rFonts w:eastAsiaTheme="minorHAnsi" w:cstheme="minorHAnsi"/>
                <w:caps w:val="0"/>
                <w:color w:val="FFFFFF" w:themeColor="background1"/>
                <w:sz w:val="20"/>
                <w:szCs w:val="20"/>
              </w:rPr>
              <w:t>Inhoudelijke gegevens van het project</w:t>
            </w:r>
          </w:p>
        </w:tc>
      </w:tr>
    </w:tbl>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1928"/>
        <w:gridCol w:w="426"/>
        <w:gridCol w:w="567"/>
        <w:gridCol w:w="142"/>
        <w:gridCol w:w="283"/>
        <w:gridCol w:w="284"/>
        <w:gridCol w:w="142"/>
        <w:gridCol w:w="283"/>
        <w:gridCol w:w="311"/>
        <w:gridCol w:w="114"/>
        <w:gridCol w:w="567"/>
        <w:gridCol w:w="709"/>
        <w:gridCol w:w="3829"/>
      </w:tblGrid>
      <w:tr w:rsidR="008B2FCC" w:rsidRPr="000F4DA3" w14:paraId="689E365A" w14:textId="77777777" w:rsidTr="00EC18D2">
        <w:trPr>
          <w:trHeight w:val="340"/>
        </w:trPr>
        <w:tc>
          <w:tcPr>
            <w:tcW w:w="395" w:type="dxa"/>
            <w:tcBorders>
              <w:top w:val="nil"/>
              <w:left w:val="nil"/>
              <w:bottom w:val="nil"/>
              <w:right w:val="nil"/>
            </w:tcBorders>
            <w:shd w:val="clear" w:color="auto" w:fill="auto"/>
          </w:tcPr>
          <w:p w14:paraId="617DC06C" w14:textId="77777777" w:rsidR="008B2FCC" w:rsidRPr="000F4DA3" w:rsidRDefault="008B2FCC" w:rsidP="00EC18D2">
            <w:pPr>
              <w:pStyle w:val="nummersvragen"/>
              <w:framePr w:hSpace="0" w:wrap="auto" w:vAnchor="margin" w:xAlign="left" w:yAlign="inline"/>
              <w:suppressOverlap w:val="0"/>
              <w:rPr>
                <w:rStyle w:val="Zwaar"/>
                <w:rFonts w:asciiTheme="minorHAnsi" w:hAnsiTheme="minorHAnsi" w:cstheme="minorHAnsi"/>
                <w:b/>
              </w:rPr>
            </w:pPr>
            <w:r w:rsidRPr="000F4DA3">
              <w:rPr>
                <w:rStyle w:val="Zwaar"/>
                <w:rFonts w:asciiTheme="minorHAnsi" w:hAnsiTheme="minorHAnsi" w:cstheme="minorHAnsi"/>
              </w:rPr>
              <w:t>1</w:t>
            </w:r>
          </w:p>
        </w:tc>
        <w:tc>
          <w:tcPr>
            <w:tcW w:w="9868" w:type="dxa"/>
            <w:gridSpan w:val="14"/>
            <w:tcBorders>
              <w:top w:val="nil"/>
              <w:left w:val="nil"/>
              <w:bottom w:val="nil"/>
              <w:right w:val="nil"/>
            </w:tcBorders>
            <w:shd w:val="clear" w:color="auto" w:fill="auto"/>
          </w:tcPr>
          <w:p w14:paraId="304BD7B0" w14:textId="77777777" w:rsidR="008B2FCC" w:rsidRPr="000F4DA3" w:rsidRDefault="008B2FCC" w:rsidP="00EC18D2">
            <w:pPr>
              <w:ind w:left="29"/>
              <w:rPr>
                <w:rStyle w:val="Zwaar"/>
                <w:rFonts w:asciiTheme="minorHAnsi" w:hAnsiTheme="minorHAnsi" w:cstheme="minorHAnsi"/>
                <w:sz w:val="20"/>
                <w:szCs w:val="20"/>
              </w:rPr>
            </w:pPr>
            <w:r w:rsidRPr="000F4DA3">
              <w:rPr>
                <w:rStyle w:val="Zwaar"/>
                <w:rFonts w:asciiTheme="minorHAnsi" w:hAnsiTheme="minorHAnsi" w:cstheme="minorHAnsi"/>
                <w:sz w:val="20"/>
                <w:szCs w:val="20"/>
              </w:rPr>
              <w:t>Vul de gegevens van uw organisatie in.</w:t>
            </w:r>
          </w:p>
        </w:tc>
      </w:tr>
      <w:tr w:rsidR="008B2FCC" w:rsidRPr="000F4DA3" w14:paraId="5EFE0659" w14:textId="77777777" w:rsidTr="00EC18D2">
        <w:trPr>
          <w:trHeight w:val="340"/>
        </w:trPr>
        <w:tc>
          <w:tcPr>
            <w:tcW w:w="395" w:type="dxa"/>
            <w:tcBorders>
              <w:top w:val="nil"/>
              <w:left w:val="nil"/>
              <w:bottom w:val="nil"/>
              <w:right w:val="nil"/>
            </w:tcBorders>
            <w:shd w:val="clear" w:color="auto" w:fill="auto"/>
          </w:tcPr>
          <w:p w14:paraId="18981C79"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1E891883"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naam</w:t>
            </w:r>
          </w:p>
        </w:tc>
        <w:tc>
          <w:tcPr>
            <w:tcW w:w="7231" w:type="dxa"/>
            <w:gridSpan w:val="11"/>
            <w:tcBorders>
              <w:top w:val="nil"/>
              <w:left w:val="nil"/>
              <w:bottom w:val="dotted" w:sz="6" w:space="0" w:color="auto"/>
              <w:right w:val="nil"/>
            </w:tcBorders>
            <w:shd w:val="clear" w:color="auto" w:fill="auto"/>
          </w:tcPr>
          <w:p w14:paraId="0C7E292B"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1"/>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40008BCF" w14:textId="77777777" w:rsidTr="00EC18D2">
        <w:trPr>
          <w:trHeight w:val="340"/>
        </w:trPr>
        <w:tc>
          <w:tcPr>
            <w:tcW w:w="395" w:type="dxa"/>
            <w:tcBorders>
              <w:top w:val="nil"/>
              <w:left w:val="nil"/>
              <w:bottom w:val="nil"/>
              <w:right w:val="nil"/>
            </w:tcBorders>
            <w:shd w:val="clear" w:color="auto" w:fill="auto"/>
          </w:tcPr>
          <w:p w14:paraId="52467938"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74A540F7"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straat en nummer</w:t>
            </w:r>
          </w:p>
        </w:tc>
        <w:tc>
          <w:tcPr>
            <w:tcW w:w="7231" w:type="dxa"/>
            <w:gridSpan w:val="11"/>
            <w:tcBorders>
              <w:top w:val="dotted" w:sz="6" w:space="0" w:color="auto"/>
              <w:left w:val="nil"/>
              <w:bottom w:val="dotted" w:sz="6" w:space="0" w:color="auto"/>
              <w:right w:val="nil"/>
            </w:tcBorders>
            <w:shd w:val="clear" w:color="auto" w:fill="auto"/>
          </w:tcPr>
          <w:p w14:paraId="02BA4BF4"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0"/>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1792FF6E" w14:textId="77777777" w:rsidTr="00EC18D2">
        <w:trPr>
          <w:trHeight w:val="340"/>
        </w:trPr>
        <w:tc>
          <w:tcPr>
            <w:tcW w:w="395" w:type="dxa"/>
            <w:tcBorders>
              <w:top w:val="nil"/>
              <w:left w:val="nil"/>
              <w:bottom w:val="nil"/>
              <w:right w:val="nil"/>
            </w:tcBorders>
            <w:shd w:val="clear" w:color="auto" w:fill="auto"/>
          </w:tcPr>
          <w:p w14:paraId="70005891"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5852B7BF"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postnummer en gemeente</w:t>
            </w:r>
          </w:p>
        </w:tc>
        <w:tc>
          <w:tcPr>
            <w:tcW w:w="7231" w:type="dxa"/>
            <w:gridSpan w:val="11"/>
            <w:tcBorders>
              <w:top w:val="dotted" w:sz="6" w:space="0" w:color="auto"/>
              <w:left w:val="nil"/>
              <w:bottom w:val="dotted" w:sz="6" w:space="0" w:color="auto"/>
              <w:right w:val="nil"/>
            </w:tcBorders>
            <w:shd w:val="clear" w:color="auto" w:fill="auto"/>
          </w:tcPr>
          <w:p w14:paraId="78600B00"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2"/>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7F057A67" w14:textId="77777777" w:rsidTr="00EC18D2">
        <w:trPr>
          <w:trHeight w:val="340"/>
        </w:trPr>
        <w:tc>
          <w:tcPr>
            <w:tcW w:w="395" w:type="dxa"/>
            <w:tcBorders>
              <w:top w:val="nil"/>
              <w:left w:val="nil"/>
              <w:bottom w:val="nil"/>
              <w:right w:val="nil"/>
            </w:tcBorders>
            <w:shd w:val="clear" w:color="auto" w:fill="auto"/>
          </w:tcPr>
          <w:p w14:paraId="7D5DDF52"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154D4E1E"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telefoonnummer</w:t>
            </w:r>
          </w:p>
        </w:tc>
        <w:tc>
          <w:tcPr>
            <w:tcW w:w="7231" w:type="dxa"/>
            <w:gridSpan w:val="11"/>
            <w:tcBorders>
              <w:top w:val="dotted" w:sz="6" w:space="0" w:color="auto"/>
              <w:left w:val="nil"/>
              <w:bottom w:val="dotted" w:sz="6" w:space="0" w:color="auto"/>
              <w:right w:val="nil"/>
            </w:tcBorders>
            <w:shd w:val="clear" w:color="auto" w:fill="auto"/>
          </w:tcPr>
          <w:p w14:paraId="51BA9C28"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3"/>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2C2E1F12" w14:textId="77777777" w:rsidTr="00EC18D2">
        <w:trPr>
          <w:trHeight w:val="340"/>
        </w:trPr>
        <w:tc>
          <w:tcPr>
            <w:tcW w:w="395" w:type="dxa"/>
            <w:tcBorders>
              <w:top w:val="nil"/>
              <w:left w:val="nil"/>
              <w:bottom w:val="nil"/>
              <w:right w:val="nil"/>
            </w:tcBorders>
            <w:shd w:val="clear" w:color="auto" w:fill="auto"/>
          </w:tcPr>
          <w:p w14:paraId="1035B363"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772F9B14"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e-mailadres</w:t>
            </w:r>
          </w:p>
        </w:tc>
        <w:tc>
          <w:tcPr>
            <w:tcW w:w="7231" w:type="dxa"/>
            <w:gridSpan w:val="11"/>
            <w:tcBorders>
              <w:top w:val="dotted" w:sz="6" w:space="0" w:color="auto"/>
              <w:left w:val="nil"/>
              <w:bottom w:val="dotted" w:sz="6" w:space="0" w:color="auto"/>
              <w:right w:val="nil"/>
            </w:tcBorders>
            <w:shd w:val="clear" w:color="auto" w:fill="auto"/>
          </w:tcPr>
          <w:p w14:paraId="785D3E5B"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6"/>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5457E4EB" w14:textId="77777777" w:rsidTr="00EC18D2">
        <w:trPr>
          <w:trHeight w:val="340"/>
        </w:trPr>
        <w:tc>
          <w:tcPr>
            <w:tcW w:w="395" w:type="dxa"/>
            <w:tcBorders>
              <w:top w:val="nil"/>
              <w:left w:val="nil"/>
              <w:bottom w:val="nil"/>
              <w:right w:val="nil"/>
            </w:tcBorders>
            <w:shd w:val="clear" w:color="auto" w:fill="auto"/>
          </w:tcPr>
          <w:p w14:paraId="006AD2AE"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1D210839"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website</w:t>
            </w:r>
          </w:p>
        </w:tc>
        <w:tc>
          <w:tcPr>
            <w:tcW w:w="7231" w:type="dxa"/>
            <w:gridSpan w:val="11"/>
            <w:tcBorders>
              <w:top w:val="dotted" w:sz="6" w:space="0" w:color="auto"/>
              <w:left w:val="nil"/>
              <w:bottom w:val="dotted" w:sz="6" w:space="0" w:color="auto"/>
              <w:right w:val="nil"/>
            </w:tcBorders>
            <w:shd w:val="clear" w:color="auto" w:fill="auto"/>
          </w:tcPr>
          <w:p w14:paraId="1745303A"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4"/>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29783011" w14:textId="77777777" w:rsidTr="00EC18D2">
        <w:trPr>
          <w:trHeight w:val="340"/>
        </w:trPr>
        <w:tc>
          <w:tcPr>
            <w:tcW w:w="395" w:type="dxa"/>
            <w:tcBorders>
              <w:top w:val="nil"/>
              <w:left w:val="nil"/>
              <w:bottom w:val="nil"/>
              <w:right w:val="nil"/>
            </w:tcBorders>
            <w:shd w:val="clear" w:color="auto" w:fill="auto"/>
          </w:tcPr>
          <w:p w14:paraId="4AF5E446"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56432BF1"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rechtsvorm</w:t>
            </w:r>
          </w:p>
        </w:tc>
        <w:tc>
          <w:tcPr>
            <w:tcW w:w="7231" w:type="dxa"/>
            <w:gridSpan w:val="11"/>
            <w:tcBorders>
              <w:top w:val="dotted" w:sz="6" w:space="0" w:color="auto"/>
              <w:left w:val="nil"/>
              <w:bottom w:val="dotted" w:sz="6" w:space="0" w:color="auto"/>
              <w:right w:val="nil"/>
            </w:tcBorders>
            <w:shd w:val="clear" w:color="auto" w:fill="auto"/>
          </w:tcPr>
          <w:p w14:paraId="69F9A692"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5"/>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595EA558" w14:textId="77777777" w:rsidTr="00EC18D2">
        <w:trPr>
          <w:trHeight w:val="340"/>
        </w:trPr>
        <w:tc>
          <w:tcPr>
            <w:tcW w:w="395" w:type="dxa"/>
            <w:tcBorders>
              <w:top w:val="nil"/>
              <w:left w:val="nil"/>
              <w:bottom w:val="nil"/>
              <w:right w:val="nil"/>
            </w:tcBorders>
            <w:shd w:val="clear" w:color="auto" w:fill="auto"/>
          </w:tcPr>
          <w:p w14:paraId="02D8CDC7"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525AF75A" w14:textId="77777777" w:rsidR="008B2FCC" w:rsidRPr="000F4DA3" w:rsidRDefault="008B2FCC" w:rsidP="00EC18D2">
            <w:pPr>
              <w:jc w:val="right"/>
              <w:rPr>
                <w:rStyle w:val="Zwaar"/>
                <w:rFonts w:asciiTheme="minorHAnsi" w:hAnsiTheme="minorHAnsi" w:cstheme="minorHAnsi"/>
                <w:b w:val="0"/>
                <w:sz w:val="20"/>
                <w:szCs w:val="20"/>
              </w:rPr>
            </w:pPr>
            <w:r w:rsidRPr="000F4DA3">
              <w:rPr>
                <w:rFonts w:asciiTheme="minorHAnsi" w:hAnsiTheme="minorHAnsi" w:cstheme="minorHAnsi"/>
                <w:sz w:val="20"/>
                <w:szCs w:val="20"/>
              </w:rPr>
              <w:t>ondernemingsnummer</w:t>
            </w:r>
          </w:p>
        </w:tc>
        <w:tc>
          <w:tcPr>
            <w:tcW w:w="567" w:type="dxa"/>
            <w:tcBorders>
              <w:top w:val="nil"/>
              <w:left w:val="nil"/>
              <w:bottom w:val="dotted" w:sz="6" w:space="0" w:color="auto"/>
              <w:right w:val="nil"/>
            </w:tcBorders>
          </w:tcPr>
          <w:p w14:paraId="06D00A0C" w14:textId="77777777" w:rsidR="008B2FCC" w:rsidRPr="000F4DA3" w:rsidRDefault="008B2FCC" w:rsidP="00EC18D2">
            <w:pPr>
              <w:pStyle w:val="invulveld"/>
              <w:framePr w:hSpace="0" w:wrap="auto" w:vAnchor="margin" w:xAlign="left" w:yAlign="inline"/>
              <w:suppressOverlap w:val="0"/>
              <w:jc w:val="center"/>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4"/>
                    <w:format w:val="0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142" w:type="dxa"/>
            <w:tcBorders>
              <w:top w:val="nil"/>
              <w:left w:val="nil"/>
              <w:bottom w:val="nil"/>
              <w:right w:val="nil"/>
            </w:tcBorders>
          </w:tcPr>
          <w:p w14:paraId="761E2A60" w14:textId="77777777" w:rsidR="008B2FCC" w:rsidRPr="000F4DA3" w:rsidRDefault="008B2FCC" w:rsidP="00EC18D2">
            <w:pPr>
              <w:jc w:val="center"/>
              <w:rPr>
                <w:rFonts w:asciiTheme="minorHAnsi" w:hAnsiTheme="minorHAnsi" w:cstheme="minorHAnsi"/>
                <w:sz w:val="20"/>
                <w:szCs w:val="20"/>
              </w:rPr>
            </w:pPr>
            <w:r w:rsidRPr="000F4DA3">
              <w:rPr>
                <w:rFonts w:asciiTheme="minorHAnsi" w:hAnsiTheme="minorHAnsi" w:cstheme="minorHAnsi"/>
                <w:sz w:val="20"/>
                <w:szCs w:val="20"/>
              </w:rPr>
              <w:t>.</w:t>
            </w:r>
          </w:p>
        </w:tc>
        <w:tc>
          <w:tcPr>
            <w:tcW w:w="567" w:type="dxa"/>
            <w:gridSpan w:val="2"/>
            <w:tcBorders>
              <w:top w:val="nil"/>
              <w:left w:val="nil"/>
              <w:bottom w:val="dotted" w:sz="6" w:space="0" w:color="auto"/>
              <w:right w:val="nil"/>
            </w:tcBorders>
          </w:tcPr>
          <w:p w14:paraId="7E4C91AB" w14:textId="77777777" w:rsidR="008B2FCC" w:rsidRPr="000F4DA3" w:rsidRDefault="008B2FCC" w:rsidP="00EC18D2">
            <w:pPr>
              <w:pStyle w:val="invulveld"/>
              <w:framePr w:hSpace="0" w:wrap="auto" w:vAnchor="margin" w:xAlign="left" w:yAlign="inline"/>
              <w:suppressOverlap w:val="0"/>
              <w:jc w:val="center"/>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3"/>
                    <w:format w:val="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142" w:type="dxa"/>
            <w:tcBorders>
              <w:top w:val="nil"/>
              <w:left w:val="nil"/>
              <w:bottom w:val="nil"/>
              <w:right w:val="nil"/>
            </w:tcBorders>
          </w:tcPr>
          <w:p w14:paraId="5A7D436E" w14:textId="77777777" w:rsidR="008B2FCC" w:rsidRPr="000F4DA3" w:rsidRDefault="008B2FCC" w:rsidP="00EC18D2">
            <w:pPr>
              <w:jc w:val="center"/>
              <w:rPr>
                <w:rFonts w:asciiTheme="minorHAnsi" w:hAnsiTheme="minorHAnsi" w:cstheme="minorHAnsi"/>
                <w:sz w:val="20"/>
                <w:szCs w:val="20"/>
              </w:rPr>
            </w:pPr>
            <w:r w:rsidRPr="000F4DA3">
              <w:rPr>
                <w:rFonts w:asciiTheme="minorHAnsi" w:hAnsiTheme="minorHAnsi" w:cstheme="minorHAnsi"/>
                <w:sz w:val="20"/>
                <w:szCs w:val="20"/>
              </w:rPr>
              <w:t>.</w:t>
            </w:r>
          </w:p>
        </w:tc>
        <w:tc>
          <w:tcPr>
            <w:tcW w:w="594" w:type="dxa"/>
            <w:gridSpan w:val="2"/>
            <w:tcBorders>
              <w:top w:val="nil"/>
              <w:left w:val="nil"/>
              <w:bottom w:val="dotted" w:sz="6" w:space="0" w:color="auto"/>
              <w:right w:val="nil"/>
            </w:tcBorders>
          </w:tcPr>
          <w:p w14:paraId="1290CBF9" w14:textId="77777777" w:rsidR="008B2FCC" w:rsidRPr="000F4DA3" w:rsidRDefault="008B2FCC" w:rsidP="00EC18D2">
            <w:pPr>
              <w:pStyle w:val="invulveld"/>
              <w:framePr w:hSpace="0" w:wrap="auto" w:vAnchor="margin" w:xAlign="left" w:yAlign="inline"/>
              <w:suppressOverlap w:val="0"/>
              <w:jc w:val="center"/>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3"/>
                    <w:format w:val="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5219" w:type="dxa"/>
            <w:gridSpan w:val="4"/>
            <w:tcBorders>
              <w:top w:val="nil"/>
              <w:left w:val="nil"/>
              <w:bottom w:val="nil"/>
              <w:right w:val="nil"/>
            </w:tcBorders>
            <w:shd w:val="clear" w:color="auto" w:fill="auto"/>
          </w:tcPr>
          <w:p w14:paraId="57EDD058" w14:textId="77777777" w:rsidR="008B2FCC" w:rsidRPr="000F4DA3" w:rsidRDefault="008B2FCC" w:rsidP="00EC18D2">
            <w:pPr>
              <w:pStyle w:val="leeg"/>
              <w:jc w:val="left"/>
              <w:rPr>
                <w:rFonts w:asciiTheme="minorHAnsi" w:hAnsiTheme="minorHAnsi" w:cstheme="minorHAnsi"/>
              </w:rPr>
            </w:pPr>
          </w:p>
        </w:tc>
      </w:tr>
      <w:tr w:rsidR="008B2FCC" w:rsidRPr="000F4DA3" w14:paraId="2C93B8AC" w14:textId="77777777" w:rsidTr="00EC18D2">
        <w:trPr>
          <w:trHeight w:val="340"/>
        </w:trPr>
        <w:tc>
          <w:tcPr>
            <w:tcW w:w="395" w:type="dxa"/>
            <w:tcBorders>
              <w:top w:val="nil"/>
              <w:left w:val="nil"/>
              <w:bottom w:val="nil"/>
              <w:right w:val="nil"/>
            </w:tcBorders>
            <w:shd w:val="clear" w:color="auto" w:fill="auto"/>
          </w:tcPr>
          <w:p w14:paraId="1EFA17F5"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7B75D68F"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voor- en achternaam van de leidinggevende</w:t>
            </w:r>
          </w:p>
        </w:tc>
        <w:tc>
          <w:tcPr>
            <w:tcW w:w="7231" w:type="dxa"/>
            <w:gridSpan w:val="11"/>
            <w:tcBorders>
              <w:top w:val="dotted" w:sz="6" w:space="0" w:color="auto"/>
              <w:left w:val="nil"/>
              <w:bottom w:val="dotted" w:sz="6" w:space="0" w:color="auto"/>
              <w:right w:val="nil"/>
            </w:tcBorders>
            <w:shd w:val="clear" w:color="auto" w:fill="auto"/>
          </w:tcPr>
          <w:p w14:paraId="72B533DE"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5"/>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069E88E7" w14:textId="77777777" w:rsidTr="00EC18D2">
        <w:trPr>
          <w:trHeight w:hRule="exact" w:val="113"/>
        </w:trPr>
        <w:tc>
          <w:tcPr>
            <w:tcW w:w="10263" w:type="dxa"/>
            <w:gridSpan w:val="15"/>
            <w:tcBorders>
              <w:top w:val="nil"/>
              <w:left w:val="nil"/>
              <w:bottom w:val="nil"/>
              <w:right w:val="nil"/>
            </w:tcBorders>
            <w:shd w:val="clear" w:color="auto" w:fill="auto"/>
          </w:tcPr>
          <w:p w14:paraId="3A205D0D" w14:textId="77777777" w:rsidR="008B2FCC" w:rsidRPr="000F4DA3" w:rsidRDefault="008B2FCC" w:rsidP="00EC18D2">
            <w:pPr>
              <w:pStyle w:val="leeg"/>
              <w:rPr>
                <w:rFonts w:asciiTheme="minorHAnsi" w:hAnsiTheme="minorHAnsi" w:cstheme="minorHAnsi"/>
              </w:rPr>
            </w:pPr>
          </w:p>
        </w:tc>
      </w:tr>
      <w:tr w:rsidR="008B2FCC" w:rsidRPr="000F4DA3" w14:paraId="346DB525" w14:textId="77777777" w:rsidTr="00EC18D2">
        <w:trPr>
          <w:trHeight w:val="340"/>
        </w:trPr>
        <w:tc>
          <w:tcPr>
            <w:tcW w:w="395" w:type="dxa"/>
            <w:tcBorders>
              <w:top w:val="nil"/>
              <w:left w:val="nil"/>
              <w:bottom w:val="nil"/>
              <w:right w:val="nil"/>
            </w:tcBorders>
            <w:shd w:val="clear" w:color="auto" w:fill="auto"/>
          </w:tcPr>
          <w:p w14:paraId="0AF6BCD8" w14:textId="77777777" w:rsidR="008B2FCC" w:rsidRPr="000F4DA3" w:rsidRDefault="008B2FCC"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2</w:t>
            </w:r>
          </w:p>
        </w:tc>
        <w:tc>
          <w:tcPr>
            <w:tcW w:w="9868" w:type="dxa"/>
            <w:gridSpan w:val="14"/>
            <w:tcBorders>
              <w:top w:val="nil"/>
              <w:left w:val="nil"/>
              <w:bottom w:val="nil"/>
              <w:right w:val="nil"/>
            </w:tcBorders>
            <w:shd w:val="clear" w:color="auto" w:fill="auto"/>
          </w:tcPr>
          <w:p w14:paraId="36B7636A" w14:textId="77777777" w:rsidR="008B2FCC" w:rsidRPr="000F4DA3" w:rsidRDefault="008B2FCC" w:rsidP="00EC18D2">
            <w:pPr>
              <w:pStyle w:val="Vraag"/>
              <w:rPr>
                <w:rFonts w:asciiTheme="minorHAnsi" w:hAnsiTheme="minorHAnsi" w:cstheme="minorHAnsi"/>
              </w:rPr>
            </w:pPr>
            <w:r w:rsidRPr="000F4DA3">
              <w:rPr>
                <w:rFonts w:asciiTheme="minorHAnsi" w:hAnsiTheme="minorHAnsi" w:cstheme="minorHAnsi"/>
              </w:rPr>
              <w:t>Vul de gegevens in van de contactpersoon van uw organisatie voor dit project</w:t>
            </w:r>
          </w:p>
        </w:tc>
      </w:tr>
      <w:tr w:rsidR="008B2FCC" w:rsidRPr="000F4DA3" w14:paraId="1FC39A16" w14:textId="77777777" w:rsidTr="00EC18D2">
        <w:trPr>
          <w:trHeight w:val="340"/>
        </w:trPr>
        <w:tc>
          <w:tcPr>
            <w:tcW w:w="395" w:type="dxa"/>
            <w:tcBorders>
              <w:top w:val="nil"/>
              <w:left w:val="nil"/>
              <w:bottom w:val="nil"/>
              <w:right w:val="nil"/>
            </w:tcBorders>
            <w:shd w:val="clear" w:color="auto" w:fill="auto"/>
          </w:tcPr>
          <w:p w14:paraId="6FCB2BE6"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60600021"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voor- en achternaam</w:t>
            </w:r>
          </w:p>
        </w:tc>
        <w:tc>
          <w:tcPr>
            <w:tcW w:w="7231" w:type="dxa"/>
            <w:gridSpan w:val="11"/>
            <w:tcBorders>
              <w:top w:val="nil"/>
              <w:left w:val="nil"/>
              <w:bottom w:val="dotted" w:sz="6" w:space="0" w:color="auto"/>
              <w:right w:val="nil"/>
            </w:tcBorders>
            <w:shd w:val="clear" w:color="auto" w:fill="auto"/>
          </w:tcPr>
          <w:p w14:paraId="5DF1C947"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1"/>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28687574" w14:textId="77777777" w:rsidTr="00EC18D2">
        <w:trPr>
          <w:trHeight w:val="340"/>
        </w:trPr>
        <w:tc>
          <w:tcPr>
            <w:tcW w:w="395" w:type="dxa"/>
            <w:tcBorders>
              <w:top w:val="nil"/>
              <w:left w:val="nil"/>
              <w:bottom w:val="nil"/>
              <w:right w:val="nil"/>
            </w:tcBorders>
            <w:shd w:val="clear" w:color="auto" w:fill="auto"/>
          </w:tcPr>
          <w:p w14:paraId="2DFB0A0C"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12BD2FDA"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functie</w:t>
            </w:r>
          </w:p>
        </w:tc>
        <w:tc>
          <w:tcPr>
            <w:tcW w:w="7231" w:type="dxa"/>
            <w:gridSpan w:val="11"/>
            <w:tcBorders>
              <w:top w:val="dotted" w:sz="6" w:space="0" w:color="auto"/>
              <w:left w:val="nil"/>
              <w:bottom w:val="dotted" w:sz="6" w:space="0" w:color="auto"/>
              <w:right w:val="nil"/>
            </w:tcBorders>
            <w:shd w:val="clear" w:color="auto" w:fill="auto"/>
          </w:tcPr>
          <w:p w14:paraId="7EE1683A"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0"/>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B2FCC" w:rsidRPr="000F4DA3" w14:paraId="301F9307" w14:textId="77777777" w:rsidTr="00EC18D2">
        <w:trPr>
          <w:trHeight w:val="340"/>
        </w:trPr>
        <w:tc>
          <w:tcPr>
            <w:tcW w:w="395" w:type="dxa"/>
            <w:tcBorders>
              <w:top w:val="nil"/>
              <w:left w:val="nil"/>
              <w:bottom w:val="nil"/>
              <w:right w:val="nil"/>
            </w:tcBorders>
            <w:shd w:val="clear" w:color="auto" w:fill="auto"/>
          </w:tcPr>
          <w:p w14:paraId="4A6EAAB2" w14:textId="77777777" w:rsidR="008B2FCC" w:rsidRPr="000F4DA3" w:rsidRDefault="008B2FCC"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12975A6A" w14:textId="77777777" w:rsidR="008B2FCC" w:rsidRPr="000F4DA3" w:rsidRDefault="008B2FCC" w:rsidP="00EC18D2">
            <w:pPr>
              <w:jc w:val="right"/>
              <w:rPr>
                <w:rFonts w:asciiTheme="minorHAnsi" w:hAnsiTheme="minorHAnsi" w:cstheme="minorHAnsi"/>
                <w:sz w:val="20"/>
                <w:szCs w:val="20"/>
              </w:rPr>
            </w:pPr>
            <w:r w:rsidRPr="000F4DA3">
              <w:rPr>
                <w:rFonts w:asciiTheme="minorHAnsi" w:hAnsiTheme="minorHAnsi" w:cstheme="minorHAnsi"/>
                <w:sz w:val="20"/>
                <w:szCs w:val="20"/>
              </w:rPr>
              <w:t>straat en nummer</w:t>
            </w:r>
          </w:p>
        </w:tc>
        <w:tc>
          <w:tcPr>
            <w:tcW w:w="7231" w:type="dxa"/>
            <w:gridSpan w:val="11"/>
            <w:tcBorders>
              <w:top w:val="dotted" w:sz="6" w:space="0" w:color="auto"/>
              <w:left w:val="nil"/>
              <w:bottom w:val="dotted" w:sz="6" w:space="0" w:color="auto"/>
              <w:right w:val="nil"/>
            </w:tcBorders>
            <w:shd w:val="clear" w:color="auto" w:fill="auto"/>
          </w:tcPr>
          <w:p w14:paraId="53744FA0" w14:textId="77777777" w:rsidR="008B2FCC" w:rsidRPr="000F4DA3" w:rsidRDefault="008B2FCC"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2"/>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4B1CFA8F" w14:textId="77777777" w:rsidTr="00EC18D2">
        <w:trPr>
          <w:trHeight w:val="340"/>
        </w:trPr>
        <w:tc>
          <w:tcPr>
            <w:tcW w:w="395" w:type="dxa"/>
            <w:tcBorders>
              <w:top w:val="nil"/>
              <w:left w:val="nil"/>
              <w:bottom w:val="nil"/>
              <w:right w:val="nil"/>
            </w:tcBorders>
            <w:shd w:val="clear" w:color="auto" w:fill="auto"/>
          </w:tcPr>
          <w:p w14:paraId="77D49152"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30D7E0E4"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postnummer en gemeente</w:t>
            </w:r>
          </w:p>
        </w:tc>
        <w:tc>
          <w:tcPr>
            <w:tcW w:w="7231" w:type="dxa"/>
            <w:gridSpan w:val="11"/>
            <w:tcBorders>
              <w:top w:val="dotted" w:sz="6" w:space="0" w:color="auto"/>
              <w:left w:val="nil"/>
              <w:bottom w:val="dotted" w:sz="6" w:space="0" w:color="auto"/>
              <w:right w:val="nil"/>
            </w:tcBorders>
            <w:shd w:val="clear" w:color="auto" w:fill="auto"/>
          </w:tcPr>
          <w:p w14:paraId="64DB4618"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3"/>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4EA5198F" w14:textId="77777777" w:rsidTr="00EC18D2">
        <w:trPr>
          <w:trHeight w:val="340"/>
        </w:trPr>
        <w:tc>
          <w:tcPr>
            <w:tcW w:w="395" w:type="dxa"/>
            <w:tcBorders>
              <w:top w:val="nil"/>
              <w:left w:val="nil"/>
              <w:bottom w:val="nil"/>
              <w:right w:val="nil"/>
            </w:tcBorders>
            <w:shd w:val="clear" w:color="auto" w:fill="auto"/>
          </w:tcPr>
          <w:p w14:paraId="31C512BF"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706CF835"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telefoonnummer</w:t>
            </w:r>
          </w:p>
        </w:tc>
        <w:tc>
          <w:tcPr>
            <w:tcW w:w="7231" w:type="dxa"/>
            <w:gridSpan w:val="11"/>
            <w:tcBorders>
              <w:top w:val="dotted" w:sz="6" w:space="0" w:color="auto"/>
              <w:left w:val="nil"/>
              <w:bottom w:val="dotted" w:sz="6" w:space="0" w:color="auto"/>
              <w:right w:val="nil"/>
            </w:tcBorders>
            <w:shd w:val="clear" w:color="auto" w:fill="auto"/>
          </w:tcPr>
          <w:p w14:paraId="1F7B0CC1"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6"/>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77EFF992" w14:textId="77777777" w:rsidTr="00EC18D2">
        <w:trPr>
          <w:trHeight w:val="340"/>
        </w:trPr>
        <w:tc>
          <w:tcPr>
            <w:tcW w:w="395" w:type="dxa"/>
            <w:tcBorders>
              <w:top w:val="nil"/>
              <w:left w:val="nil"/>
              <w:bottom w:val="nil"/>
              <w:right w:val="nil"/>
            </w:tcBorders>
            <w:shd w:val="clear" w:color="auto" w:fill="auto"/>
          </w:tcPr>
          <w:p w14:paraId="2ED26DCC"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59CB05B2"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e-mailadres</w:t>
            </w:r>
          </w:p>
        </w:tc>
        <w:tc>
          <w:tcPr>
            <w:tcW w:w="7231" w:type="dxa"/>
            <w:gridSpan w:val="11"/>
            <w:tcBorders>
              <w:top w:val="dotted" w:sz="6" w:space="0" w:color="auto"/>
              <w:left w:val="nil"/>
              <w:bottom w:val="dotted" w:sz="6" w:space="0" w:color="auto"/>
              <w:right w:val="nil"/>
            </w:tcBorders>
            <w:shd w:val="clear" w:color="auto" w:fill="auto"/>
          </w:tcPr>
          <w:p w14:paraId="5CA66EA8"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Text74"/>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403987ED" w14:textId="77777777" w:rsidTr="00EC18D2">
        <w:trPr>
          <w:trHeight w:hRule="exact" w:val="113"/>
        </w:trPr>
        <w:tc>
          <w:tcPr>
            <w:tcW w:w="10263" w:type="dxa"/>
            <w:gridSpan w:val="15"/>
            <w:tcBorders>
              <w:top w:val="nil"/>
              <w:left w:val="nil"/>
              <w:bottom w:val="nil"/>
              <w:right w:val="nil"/>
            </w:tcBorders>
            <w:shd w:val="clear" w:color="auto" w:fill="auto"/>
          </w:tcPr>
          <w:p w14:paraId="4C464E60"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594671D6" w14:textId="77777777" w:rsidTr="00EC18D2">
        <w:trPr>
          <w:trHeight w:val="340"/>
        </w:trPr>
        <w:tc>
          <w:tcPr>
            <w:tcW w:w="395" w:type="dxa"/>
            <w:tcBorders>
              <w:top w:val="nil"/>
              <w:left w:val="nil"/>
              <w:bottom w:val="nil"/>
              <w:right w:val="nil"/>
            </w:tcBorders>
            <w:shd w:val="clear" w:color="auto" w:fill="auto"/>
          </w:tcPr>
          <w:p w14:paraId="7A205AC6"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3</w:t>
            </w:r>
          </w:p>
        </w:tc>
        <w:tc>
          <w:tcPr>
            <w:tcW w:w="9868" w:type="dxa"/>
            <w:gridSpan w:val="14"/>
            <w:tcBorders>
              <w:top w:val="nil"/>
              <w:left w:val="nil"/>
              <w:bottom w:val="nil"/>
              <w:right w:val="nil"/>
            </w:tcBorders>
            <w:shd w:val="clear" w:color="auto" w:fill="auto"/>
          </w:tcPr>
          <w:p w14:paraId="4647494D"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Beschrijf algemene werking van uw organisatie</w:t>
            </w:r>
          </w:p>
          <w:p w14:paraId="37D3F40D" w14:textId="77777777" w:rsidR="000F4DA3" w:rsidRPr="000F4DA3" w:rsidRDefault="000F4DA3" w:rsidP="00EC18D2">
            <w:pPr>
              <w:pStyle w:val="Aanwijzing"/>
              <w:rPr>
                <w:rStyle w:val="Zwaar"/>
                <w:rFonts w:asciiTheme="minorHAnsi" w:hAnsiTheme="minorHAnsi" w:cstheme="minorHAnsi"/>
                <w:b w:val="0"/>
              </w:rPr>
            </w:pPr>
            <w:r w:rsidRPr="000F4DA3">
              <w:rPr>
                <w:rFonts w:asciiTheme="minorHAnsi" w:hAnsiTheme="minorHAnsi" w:cstheme="minorHAnsi"/>
              </w:rPr>
              <w:t>Vermeld daarbij de doelstellingen van uw organisatie. Geef ook een lijst van de lopende erkenningen en van de erkennende instanties.</w:t>
            </w:r>
          </w:p>
        </w:tc>
      </w:tr>
      <w:tr w:rsidR="000F4DA3" w:rsidRPr="000F4DA3" w14:paraId="5B3F4202"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E89F3C8"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0D5A4615"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7B732F81" w14:textId="77777777" w:rsidTr="000F4DA3">
        <w:trPr>
          <w:trHeight w:hRule="exact" w:val="340"/>
        </w:trPr>
        <w:tc>
          <w:tcPr>
            <w:tcW w:w="10263" w:type="dxa"/>
            <w:gridSpan w:val="15"/>
            <w:tcBorders>
              <w:top w:val="nil"/>
              <w:left w:val="nil"/>
              <w:bottom w:val="nil"/>
              <w:right w:val="nil"/>
            </w:tcBorders>
            <w:shd w:val="clear" w:color="auto" w:fill="auto"/>
          </w:tcPr>
          <w:p w14:paraId="24D43147" w14:textId="77777777" w:rsidR="000F4DA3" w:rsidRPr="000F4DA3" w:rsidRDefault="000F4DA3" w:rsidP="00EC18D2">
            <w:pPr>
              <w:pStyle w:val="leeg"/>
              <w:rPr>
                <w:rFonts w:asciiTheme="minorHAnsi" w:hAnsiTheme="minorHAnsi" w:cstheme="minorHAnsi"/>
              </w:rPr>
            </w:pPr>
          </w:p>
        </w:tc>
      </w:tr>
      <w:tr w:rsidR="000F4DA3" w:rsidRPr="000F4DA3" w14:paraId="4358D75D" w14:textId="77777777" w:rsidTr="000F4DA3">
        <w:trPr>
          <w:trHeight w:hRule="exact" w:val="397"/>
        </w:trPr>
        <w:tc>
          <w:tcPr>
            <w:tcW w:w="395" w:type="dxa"/>
            <w:tcBorders>
              <w:top w:val="nil"/>
              <w:left w:val="nil"/>
              <w:bottom w:val="nil"/>
              <w:right w:val="nil"/>
            </w:tcBorders>
            <w:shd w:val="clear" w:color="auto" w:fill="0F4C81"/>
          </w:tcPr>
          <w:p w14:paraId="0CF26958" w14:textId="77777777" w:rsidR="000F4DA3" w:rsidRPr="000F4DA3" w:rsidRDefault="000F4DA3" w:rsidP="00EC18D2">
            <w:pPr>
              <w:pStyle w:val="leeg"/>
              <w:rPr>
                <w:rFonts w:asciiTheme="minorHAnsi" w:hAnsiTheme="minorHAnsi" w:cstheme="minorHAnsi"/>
              </w:rPr>
            </w:pPr>
          </w:p>
        </w:tc>
        <w:tc>
          <w:tcPr>
            <w:tcW w:w="9868" w:type="dxa"/>
            <w:gridSpan w:val="14"/>
            <w:tcBorders>
              <w:top w:val="nil"/>
              <w:left w:val="nil"/>
              <w:bottom w:val="nil"/>
              <w:right w:val="nil"/>
            </w:tcBorders>
            <w:shd w:val="clear" w:color="auto" w:fill="0F4C81"/>
          </w:tcPr>
          <w:p w14:paraId="4AC003A6" w14:textId="77777777" w:rsidR="000F4DA3" w:rsidRPr="000F4DA3" w:rsidRDefault="000F4DA3" w:rsidP="00EC18D2">
            <w:pPr>
              <w:pStyle w:val="Kop1"/>
              <w:spacing w:before="0"/>
              <w:ind w:left="29"/>
              <w:rPr>
                <w:rFonts w:cstheme="minorHAnsi"/>
                <w:sz w:val="20"/>
                <w:szCs w:val="20"/>
              </w:rPr>
            </w:pPr>
            <w:r w:rsidRPr="0081603B">
              <w:rPr>
                <w:rFonts w:cstheme="minorHAnsi"/>
                <w:color w:val="FFFFFF" w:themeColor="background1"/>
                <w:sz w:val="20"/>
                <w:szCs w:val="20"/>
              </w:rPr>
              <w:t>Identificatie van het project</w:t>
            </w:r>
          </w:p>
        </w:tc>
      </w:tr>
      <w:tr w:rsidR="000F4DA3" w:rsidRPr="000F4DA3" w14:paraId="4D6868D9" w14:textId="77777777" w:rsidTr="00EC18D2">
        <w:trPr>
          <w:trHeight w:hRule="exact" w:val="113"/>
        </w:trPr>
        <w:tc>
          <w:tcPr>
            <w:tcW w:w="10263" w:type="dxa"/>
            <w:gridSpan w:val="15"/>
            <w:tcBorders>
              <w:top w:val="nil"/>
              <w:left w:val="nil"/>
              <w:bottom w:val="nil"/>
              <w:right w:val="nil"/>
            </w:tcBorders>
            <w:shd w:val="clear" w:color="auto" w:fill="auto"/>
          </w:tcPr>
          <w:p w14:paraId="424ADF61" w14:textId="77777777" w:rsidR="000F4DA3" w:rsidRPr="000F4DA3" w:rsidRDefault="000F4DA3" w:rsidP="00EC18D2">
            <w:pPr>
              <w:pStyle w:val="leeg"/>
              <w:rPr>
                <w:rFonts w:asciiTheme="minorHAnsi" w:hAnsiTheme="minorHAnsi" w:cstheme="minorHAnsi"/>
              </w:rPr>
            </w:pPr>
          </w:p>
        </w:tc>
      </w:tr>
      <w:tr w:rsidR="000F4DA3" w:rsidRPr="000F4DA3" w14:paraId="757A717D" w14:textId="77777777" w:rsidTr="00EC18D2">
        <w:trPr>
          <w:trHeight w:val="340"/>
        </w:trPr>
        <w:tc>
          <w:tcPr>
            <w:tcW w:w="395" w:type="dxa"/>
            <w:tcBorders>
              <w:top w:val="nil"/>
              <w:left w:val="nil"/>
              <w:bottom w:val="nil"/>
              <w:right w:val="nil"/>
            </w:tcBorders>
            <w:shd w:val="clear" w:color="auto" w:fill="auto"/>
          </w:tcPr>
          <w:p w14:paraId="398B3A27"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4</w:t>
            </w:r>
          </w:p>
        </w:tc>
        <w:tc>
          <w:tcPr>
            <w:tcW w:w="9868" w:type="dxa"/>
            <w:gridSpan w:val="14"/>
            <w:tcBorders>
              <w:top w:val="nil"/>
              <w:left w:val="nil"/>
              <w:bottom w:val="nil"/>
              <w:right w:val="nil"/>
            </w:tcBorders>
            <w:shd w:val="clear" w:color="auto" w:fill="auto"/>
          </w:tcPr>
          <w:p w14:paraId="2D42C488"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Wat is de titel van het project?</w:t>
            </w:r>
          </w:p>
        </w:tc>
      </w:tr>
      <w:tr w:rsidR="000F4DA3" w:rsidRPr="000F4DA3" w14:paraId="505905FD"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560D1AD"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1E58D110"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0F7B776B" w14:textId="77777777" w:rsidTr="00EC18D2">
        <w:trPr>
          <w:trHeight w:hRule="exact" w:val="113"/>
        </w:trPr>
        <w:tc>
          <w:tcPr>
            <w:tcW w:w="10263" w:type="dxa"/>
            <w:gridSpan w:val="15"/>
            <w:tcBorders>
              <w:top w:val="nil"/>
              <w:left w:val="nil"/>
              <w:bottom w:val="nil"/>
              <w:right w:val="nil"/>
            </w:tcBorders>
            <w:shd w:val="clear" w:color="auto" w:fill="auto"/>
          </w:tcPr>
          <w:p w14:paraId="02479713" w14:textId="77777777" w:rsidR="000F4DA3" w:rsidRPr="000F4DA3" w:rsidRDefault="000F4DA3" w:rsidP="00EC18D2">
            <w:pPr>
              <w:pStyle w:val="leeg"/>
              <w:rPr>
                <w:rFonts w:asciiTheme="minorHAnsi" w:hAnsiTheme="minorHAnsi" w:cstheme="minorHAnsi"/>
              </w:rPr>
            </w:pPr>
          </w:p>
        </w:tc>
      </w:tr>
      <w:tr w:rsidR="000F4DA3" w:rsidRPr="000F4DA3" w14:paraId="128A8C30" w14:textId="77777777" w:rsidTr="00EC18D2">
        <w:trPr>
          <w:trHeight w:val="340"/>
        </w:trPr>
        <w:tc>
          <w:tcPr>
            <w:tcW w:w="395" w:type="dxa"/>
            <w:tcBorders>
              <w:top w:val="nil"/>
              <w:left w:val="nil"/>
              <w:bottom w:val="nil"/>
              <w:right w:val="nil"/>
            </w:tcBorders>
            <w:shd w:val="clear" w:color="auto" w:fill="auto"/>
          </w:tcPr>
          <w:p w14:paraId="0EA0EA3D"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5</w:t>
            </w:r>
          </w:p>
        </w:tc>
        <w:tc>
          <w:tcPr>
            <w:tcW w:w="9868" w:type="dxa"/>
            <w:gridSpan w:val="14"/>
            <w:tcBorders>
              <w:top w:val="nil"/>
              <w:left w:val="nil"/>
              <w:bottom w:val="nil"/>
              <w:right w:val="nil"/>
            </w:tcBorders>
            <w:shd w:val="clear" w:color="auto" w:fill="auto"/>
          </w:tcPr>
          <w:p w14:paraId="4E46F0A3"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Hoelang duurt het project?</w:t>
            </w:r>
          </w:p>
        </w:tc>
      </w:tr>
      <w:tr w:rsidR="000F4DA3" w:rsidRPr="000F4DA3" w14:paraId="7F33612E"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830C149" w14:textId="77777777" w:rsidR="000F4DA3" w:rsidRPr="000F4DA3" w:rsidRDefault="000F4DA3" w:rsidP="00EC18D2">
            <w:pPr>
              <w:pStyle w:val="leeg"/>
              <w:rPr>
                <w:rFonts w:asciiTheme="minorHAnsi" w:hAnsiTheme="minorHAnsi" w:cstheme="minorHAnsi"/>
              </w:rPr>
            </w:pPr>
          </w:p>
        </w:tc>
        <w:tc>
          <w:tcPr>
            <w:tcW w:w="2211" w:type="dxa"/>
            <w:gridSpan w:val="2"/>
            <w:tcBorders>
              <w:bottom w:val="dotted" w:sz="6" w:space="0" w:color="auto"/>
            </w:tcBorders>
            <w:shd w:val="clear" w:color="auto" w:fill="auto"/>
          </w:tcPr>
          <w:p w14:paraId="31740209"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7657" w:type="dxa"/>
            <w:gridSpan w:val="12"/>
            <w:shd w:val="clear" w:color="auto" w:fill="auto"/>
          </w:tcPr>
          <w:p w14:paraId="4A7ED80E"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maanden</w:t>
            </w:r>
          </w:p>
        </w:tc>
      </w:tr>
      <w:tr w:rsidR="000F4DA3" w:rsidRPr="000F4DA3" w14:paraId="1335B42C" w14:textId="77777777" w:rsidTr="00EC18D2">
        <w:trPr>
          <w:trHeight w:hRule="exact" w:val="113"/>
        </w:trPr>
        <w:tc>
          <w:tcPr>
            <w:tcW w:w="10263" w:type="dxa"/>
            <w:gridSpan w:val="15"/>
            <w:tcBorders>
              <w:top w:val="nil"/>
              <w:left w:val="nil"/>
              <w:bottom w:val="nil"/>
              <w:right w:val="nil"/>
            </w:tcBorders>
            <w:shd w:val="clear" w:color="auto" w:fill="auto"/>
          </w:tcPr>
          <w:p w14:paraId="71242894"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4A9CC583" w14:textId="77777777" w:rsidTr="00EC18D2">
        <w:trPr>
          <w:trHeight w:val="340"/>
        </w:trPr>
        <w:tc>
          <w:tcPr>
            <w:tcW w:w="395" w:type="dxa"/>
            <w:tcBorders>
              <w:top w:val="nil"/>
              <w:left w:val="nil"/>
              <w:bottom w:val="nil"/>
              <w:right w:val="nil"/>
            </w:tcBorders>
            <w:shd w:val="clear" w:color="auto" w:fill="auto"/>
          </w:tcPr>
          <w:p w14:paraId="0E4DBFF3"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6</w:t>
            </w:r>
          </w:p>
        </w:tc>
        <w:tc>
          <w:tcPr>
            <w:tcW w:w="9868" w:type="dxa"/>
            <w:gridSpan w:val="14"/>
            <w:tcBorders>
              <w:top w:val="nil"/>
              <w:left w:val="nil"/>
              <w:bottom w:val="nil"/>
              <w:right w:val="nil"/>
            </w:tcBorders>
            <w:shd w:val="clear" w:color="auto" w:fill="auto"/>
          </w:tcPr>
          <w:p w14:paraId="57C97716"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Wat is de gewenste begin- en einddatum van het project?</w:t>
            </w:r>
          </w:p>
          <w:p w14:paraId="66EA6E77" w14:textId="77777777" w:rsidR="000F4DA3" w:rsidRPr="000F4DA3" w:rsidRDefault="000F4DA3" w:rsidP="00EC18D2">
            <w:pPr>
              <w:pStyle w:val="Aanwijzing"/>
              <w:rPr>
                <w:rStyle w:val="Zwaar"/>
                <w:rFonts w:asciiTheme="minorHAnsi" w:hAnsiTheme="minorHAnsi" w:cstheme="minorHAnsi"/>
                <w:b w:val="0"/>
              </w:rPr>
            </w:pPr>
            <w:r w:rsidRPr="000F4DA3">
              <w:rPr>
                <w:rFonts w:asciiTheme="minorHAnsi" w:hAnsiTheme="minorHAnsi" w:cstheme="minorHAnsi"/>
              </w:rPr>
              <w:t>De gewenste begindatum valt op zijn vroegst vier maanden na de indiendatum van uw aanvraag.</w:t>
            </w:r>
          </w:p>
        </w:tc>
      </w:tr>
      <w:tr w:rsidR="000F4DA3" w:rsidRPr="000F4DA3" w14:paraId="6C3BFAB9" w14:textId="77777777" w:rsidTr="00EC18D2">
        <w:trPr>
          <w:trHeight w:val="340"/>
        </w:trPr>
        <w:tc>
          <w:tcPr>
            <w:tcW w:w="395" w:type="dxa"/>
            <w:tcBorders>
              <w:top w:val="nil"/>
              <w:left w:val="nil"/>
              <w:bottom w:val="nil"/>
              <w:right w:val="nil"/>
            </w:tcBorders>
            <w:shd w:val="clear" w:color="auto" w:fill="auto"/>
          </w:tcPr>
          <w:p w14:paraId="7B521D36"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18378CAB" w14:textId="77777777" w:rsidR="000F4DA3" w:rsidRPr="000F4DA3" w:rsidRDefault="000F4DA3" w:rsidP="00EC18D2">
            <w:pPr>
              <w:jc w:val="right"/>
              <w:rPr>
                <w:rStyle w:val="Zwaar"/>
                <w:rFonts w:asciiTheme="minorHAnsi" w:hAnsiTheme="minorHAnsi" w:cstheme="minorHAnsi"/>
                <w:b w:val="0"/>
                <w:sz w:val="20"/>
                <w:szCs w:val="20"/>
              </w:rPr>
            </w:pPr>
            <w:r w:rsidRPr="000F4DA3">
              <w:rPr>
                <w:rFonts w:asciiTheme="minorHAnsi" w:hAnsiTheme="minorHAnsi" w:cstheme="minorHAnsi"/>
                <w:sz w:val="20"/>
                <w:szCs w:val="20"/>
              </w:rPr>
              <w:t>gewenste begindatum</w:t>
            </w:r>
          </w:p>
        </w:tc>
        <w:tc>
          <w:tcPr>
            <w:tcW w:w="567" w:type="dxa"/>
            <w:tcBorders>
              <w:top w:val="nil"/>
              <w:left w:val="nil"/>
              <w:bottom w:val="nil"/>
              <w:right w:val="nil"/>
            </w:tcBorders>
            <w:shd w:val="clear" w:color="auto" w:fill="auto"/>
            <w:vAlign w:val="bottom"/>
          </w:tcPr>
          <w:p w14:paraId="261C2CE7"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dag</w:t>
            </w:r>
          </w:p>
        </w:tc>
        <w:tc>
          <w:tcPr>
            <w:tcW w:w="425" w:type="dxa"/>
            <w:gridSpan w:val="2"/>
            <w:tcBorders>
              <w:top w:val="nil"/>
              <w:left w:val="nil"/>
              <w:bottom w:val="dotted" w:sz="6" w:space="0" w:color="auto"/>
              <w:right w:val="nil"/>
            </w:tcBorders>
            <w:shd w:val="clear" w:color="auto" w:fill="auto"/>
          </w:tcPr>
          <w:p w14:paraId="21F356E9"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2"/>
                    <w:format w:val="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709" w:type="dxa"/>
            <w:gridSpan w:val="3"/>
            <w:tcBorders>
              <w:top w:val="nil"/>
              <w:left w:val="nil"/>
              <w:bottom w:val="nil"/>
              <w:right w:val="nil"/>
            </w:tcBorders>
            <w:shd w:val="clear" w:color="auto" w:fill="auto"/>
            <w:vAlign w:val="bottom"/>
          </w:tcPr>
          <w:p w14:paraId="0F59FCF1"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maand</w:t>
            </w:r>
          </w:p>
        </w:tc>
        <w:tc>
          <w:tcPr>
            <w:tcW w:w="425" w:type="dxa"/>
            <w:gridSpan w:val="2"/>
            <w:tcBorders>
              <w:top w:val="nil"/>
              <w:left w:val="nil"/>
              <w:bottom w:val="dotted" w:sz="6" w:space="0" w:color="auto"/>
              <w:right w:val="nil"/>
            </w:tcBorders>
            <w:shd w:val="clear" w:color="auto" w:fill="auto"/>
          </w:tcPr>
          <w:p w14:paraId="0A496A4B"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2"/>
                    <w:format w:val="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3D7F7053"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jaar</w:t>
            </w:r>
          </w:p>
        </w:tc>
        <w:tc>
          <w:tcPr>
            <w:tcW w:w="709" w:type="dxa"/>
            <w:tcBorders>
              <w:top w:val="nil"/>
              <w:left w:val="nil"/>
              <w:bottom w:val="dotted" w:sz="6" w:space="0" w:color="auto"/>
              <w:right w:val="nil"/>
            </w:tcBorders>
            <w:shd w:val="clear" w:color="auto" w:fill="auto"/>
          </w:tcPr>
          <w:p w14:paraId="5D04F904"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4"/>
                    <w:format w:val="0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3829" w:type="dxa"/>
            <w:tcBorders>
              <w:top w:val="nil"/>
              <w:left w:val="nil"/>
              <w:bottom w:val="nil"/>
              <w:right w:val="nil"/>
            </w:tcBorders>
            <w:shd w:val="clear" w:color="auto" w:fill="auto"/>
          </w:tcPr>
          <w:p w14:paraId="22D1F8A1" w14:textId="77777777" w:rsidR="000F4DA3" w:rsidRPr="000F4DA3" w:rsidRDefault="000F4DA3" w:rsidP="00EC18D2">
            <w:pPr>
              <w:rPr>
                <w:rFonts w:asciiTheme="minorHAnsi" w:hAnsiTheme="minorHAnsi" w:cstheme="minorHAnsi"/>
                <w:sz w:val="20"/>
                <w:szCs w:val="20"/>
              </w:rPr>
            </w:pPr>
          </w:p>
        </w:tc>
      </w:tr>
      <w:tr w:rsidR="000F4DA3" w:rsidRPr="000F4DA3" w14:paraId="4A8EA958" w14:textId="77777777" w:rsidTr="00EC18D2">
        <w:trPr>
          <w:trHeight w:hRule="exact" w:val="113"/>
        </w:trPr>
        <w:tc>
          <w:tcPr>
            <w:tcW w:w="10263" w:type="dxa"/>
            <w:gridSpan w:val="15"/>
            <w:tcBorders>
              <w:top w:val="nil"/>
              <w:left w:val="nil"/>
              <w:bottom w:val="nil"/>
              <w:right w:val="nil"/>
            </w:tcBorders>
            <w:shd w:val="clear" w:color="auto" w:fill="auto"/>
          </w:tcPr>
          <w:p w14:paraId="540E7AED"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6F03ABBB" w14:textId="77777777" w:rsidTr="00EC18D2">
        <w:trPr>
          <w:trHeight w:val="340"/>
        </w:trPr>
        <w:tc>
          <w:tcPr>
            <w:tcW w:w="395" w:type="dxa"/>
            <w:tcBorders>
              <w:top w:val="nil"/>
              <w:left w:val="nil"/>
              <w:bottom w:val="nil"/>
              <w:right w:val="nil"/>
            </w:tcBorders>
            <w:shd w:val="clear" w:color="auto" w:fill="auto"/>
          </w:tcPr>
          <w:p w14:paraId="5E03673D"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439C79EF" w14:textId="77777777" w:rsidR="000F4DA3" w:rsidRPr="000F4DA3" w:rsidRDefault="000F4DA3" w:rsidP="00EC18D2">
            <w:pPr>
              <w:jc w:val="right"/>
              <w:rPr>
                <w:rStyle w:val="Zwaar"/>
                <w:rFonts w:asciiTheme="minorHAnsi" w:hAnsiTheme="minorHAnsi" w:cstheme="minorHAnsi"/>
                <w:b w:val="0"/>
                <w:sz w:val="20"/>
                <w:szCs w:val="20"/>
              </w:rPr>
            </w:pPr>
            <w:r w:rsidRPr="000F4DA3">
              <w:rPr>
                <w:rFonts w:asciiTheme="minorHAnsi" w:hAnsiTheme="minorHAnsi" w:cstheme="minorHAnsi"/>
                <w:sz w:val="20"/>
                <w:szCs w:val="20"/>
              </w:rPr>
              <w:t>gewenste einddatum</w:t>
            </w:r>
          </w:p>
        </w:tc>
        <w:tc>
          <w:tcPr>
            <w:tcW w:w="567" w:type="dxa"/>
            <w:tcBorders>
              <w:top w:val="nil"/>
              <w:left w:val="nil"/>
              <w:bottom w:val="nil"/>
              <w:right w:val="nil"/>
            </w:tcBorders>
            <w:shd w:val="clear" w:color="auto" w:fill="auto"/>
            <w:vAlign w:val="bottom"/>
          </w:tcPr>
          <w:p w14:paraId="64FE9971"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dag</w:t>
            </w:r>
          </w:p>
        </w:tc>
        <w:tc>
          <w:tcPr>
            <w:tcW w:w="425" w:type="dxa"/>
            <w:gridSpan w:val="2"/>
            <w:tcBorders>
              <w:top w:val="nil"/>
              <w:left w:val="nil"/>
              <w:bottom w:val="dotted" w:sz="6" w:space="0" w:color="auto"/>
              <w:right w:val="nil"/>
            </w:tcBorders>
            <w:shd w:val="clear" w:color="auto" w:fill="auto"/>
          </w:tcPr>
          <w:p w14:paraId="1651792B"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2"/>
                    <w:format w:val="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709" w:type="dxa"/>
            <w:gridSpan w:val="3"/>
            <w:tcBorders>
              <w:top w:val="nil"/>
              <w:left w:val="nil"/>
              <w:bottom w:val="nil"/>
              <w:right w:val="nil"/>
            </w:tcBorders>
            <w:shd w:val="clear" w:color="auto" w:fill="auto"/>
            <w:vAlign w:val="bottom"/>
          </w:tcPr>
          <w:p w14:paraId="4EA2166D"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maand</w:t>
            </w:r>
          </w:p>
        </w:tc>
        <w:tc>
          <w:tcPr>
            <w:tcW w:w="425" w:type="dxa"/>
            <w:gridSpan w:val="2"/>
            <w:tcBorders>
              <w:top w:val="nil"/>
              <w:left w:val="nil"/>
              <w:bottom w:val="dotted" w:sz="6" w:space="0" w:color="auto"/>
              <w:right w:val="nil"/>
            </w:tcBorders>
            <w:shd w:val="clear" w:color="auto" w:fill="auto"/>
          </w:tcPr>
          <w:p w14:paraId="3B432917"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2"/>
                    <w:format w:val="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1A8C3ADD"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jaar</w:t>
            </w:r>
          </w:p>
        </w:tc>
        <w:tc>
          <w:tcPr>
            <w:tcW w:w="709" w:type="dxa"/>
            <w:tcBorders>
              <w:top w:val="nil"/>
              <w:left w:val="nil"/>
              <w:bottom w:val="dotted" w:sz="6" w:space="0" w:color="auto"/>
              <w:right w:val="nil"/>
            </w:tcBorders>
            <w:shd w:val="clear" w:color="auto" w:fill="auto"/>
          </w:tcPr>
          <w:p w14:paraId="10BAEC28"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4"/>
                    <w:format w:val="0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3829" w:type="dxa"/>
            <w:tcBorders>
              <w:top w:val="nil"/>
              <w:left w:val="nil"/>
              <w:bottom w:val="nil"/>
              <w:right w:val="nil"/>
            </w:tcBorders>
            <w:shd w:val="clear" w:color="auto" w:fill="auto"/>
          </w:tcPr>
          <w:p w14:paraId="6E027306" w14:textId="77777777" w:rsidR="000F4DA3" w:rsidRPr="000F4DA3" w:rsidRDefault="000F4DA3" w:rsidP="00EC18D2">
            <w:pPr>
              <w:rPr>
                <w:rFonts w:asciiTheme="minorHAnsi" w:hAnsiTheme="minorHAnsi" w:cstheme="minorHAnsi"/>
                <w:sz w:val="20"/>
                <w:szCs w:val="20"/>
              </w:rPr>
            </w:pPr>
          </w:p>
        </w:tc>
      </w:tr>
      <w:tr w:rsidR="000F4DA3" w:rsidRPr="000F4DA3" w14:paraId="02CCCF2D" w14:textId="77777777" w:rsidTr="00EC18D2">
        <w:trPr>
          <w:trHeight w:hRule="exact" w:val="113"/>
        </w:trPr>
        <w:tc>
          <w:tcPr>
            <w:tcW w:w="10263" w:type="dxa"/>
            <w:gridSpan w:val="15"/>
            <w:tcBorders>
              <w:top w:val="nil"/>
              <w:left w:val="nil"/>
              <w:bottom w:val="nil"/>
              <w:right w:val="nil"/>
            </w:tcBorders>
            <w:shd w:val="clear" w:color="auto" w:fill="auto"/>
          </w:tcPr>
          <w:p w14:paraId="7AE01D31" w14:textId="77777777" w:rsidR="000F4DA3" w:rsidRPr="000F4DA3" w:rsidRDefault="000F4DA3" w:rsidP="00EC18D2">
            <w:pPr>
              <w:pStyle w:val="leeg"/>
              <w:rPr>
                <w:rFonts w:asciiTheme="minorHAnsi" w:hAnsiTheme="minorHAnsi" w:cstheme="minorHAnsi"/>
              </w:rPr>
            </w:pPr>
          </w:p>
        </w:tc>
      </w:tr>
      <w:tr w:rsidR="000F4DA3" w:rsidRPr="000F4DA3" w14:paraId="511D593F" w14:textId="77777777" w:rsidTr="00EC18D2">
        <w:trPr>
          <w:trHeight w:val="340"/>
        </w:trPr>
        <w:tc>
          <w:tcPr>
            <w:tcW w:w="395" w:type="dxa"/>
            <w:tcBorders>
              <w:top w:val="nil"/>
              <w:left w:val="nil"/>
              <w:bottom w:val="nil"/>
              <w:right w:val="nil"/>
            </w:tcBorders>
            <w:shd w:val="clear" w:color="auto" w:fill="auto"/>
          </w:tcPr>
          <w:p w14:paraId="063493E5"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7</w:t>
            </w:r>
          </w:p>
        </w:tc>
        <w:tc>
          <w:tcPr>
            <w:tcW w:w="9868" w:type="dxa"/>
            <w:gridSpan w:val="14"/>
            <w:tcBorders>
              <w:top w:val="nil"/>
              <w:left w:val="nil"/>
              <w:bottom w:val="nil"/>
              <w:right w:val="nil"/>
            </w:tcBorders>
            <w:shd w:val="clear" w:color="auto" w:fill="auto"/>
          </w:tcPr>
          <w:p w14:paraId="2A1A618E"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Hoeveel bedraagt de subsidie die u voor het project aanvraag?</w:t>
            </w:r>
          </w:p>
        </w:tc>
      </w:tr>
      <w:tr w:rsidR="000F4DA3" w:rsidRPr="000F4DA3" w14:paraId="558A2E21"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DF59A37" w14:textId="77777777" w:rsidR="000F4DA3" w:rsidRPr="000F4DA3" w:rsidRDefault="000F4DA3" w:rsidP="00EC18D2">
            <w:pPr>
              <w:pStyle w:val="leeg"/>
              <w:rPr>
                <w:rFonts w:asciiTheme="minorHAnsi" w:hAnsiTheme="minorHAnsi" w:cstheme="minorHAnsi"/>
              </w:rPr>
            </w:pPr>
          </w:p>
        </w:tc>
        <w:tc>
          <w:tcPr>
            <w:tcW w:w="2211" w:type="dxa"/>
            <w:gridSpan w:val="2"/>
            <w:tcBorders>
              <w:bottom w:val="dotted" w:sz="6" w:space="0" w:color="auto"/>
            </w:tcBorders>
            <w:shd w:val="clear" w:color="auto" w:fill="auto"/>
          </w:tcPr>
          <w:p w14:paraId="022A2DB7"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7657" w:type="dxa"/>
            <w:gridSpan w:val="12"/>
            <w:shd w:val="clear" w:color="auto" w:fill="auto"/>
          </w:tcPr>
          <w:p w14:paraId="2728712A"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euro</w:t>
            </w:r>
          </w:p>
        </w:tc>
      </w:tr>
      <w:tr w:rsidR="000F4DA3" w:rsidRPr="000F4DA3" w14:paraId="12D7E399" w14:textId="77777777" w:rsidTr="00EC18D2">
        <w:trPr>
          <w:trHeight w:hRule="exact" w:val="113"/>
        </w:trPr>
        <w:tc>
          <w:tcPr>
            <w:tcW w:w="10263" w:type="dxa"/>
            <w:gridSpan w:val="15"/>
            <w:tcBorders>
              <w:top w:val="nil"/>
              <w:left w:val="nil"/>
              <w:bottom w:val="nil"/>
              <w:right w:val="nil"/>
            </w:tcBorders>
            <w:shd w:val="clear" w:color="auto" w:fill="auto"/>
          </w:tcPr>
          <w:p w14:paraId="3118789D" w14:textId="77777777" w:rsidR="000F4DA3" w:rsidRPr="000F4DA3" w:rsidRDefault="000F4DA3" w:rsidP="00EC18D2">
            <w:pPr>
              <w:pStyle w:val="leeg"/>
              <w:rPr>
                <w:rFonts w:asciiTheme="minorHAnsi" w:hAnsiTheme="minorHAnsi" w:cstheme="minorHAnsi"/>
              </w:rPr>
            </w:pPr>
          </w:p>
        </w:tc>
      </w:tr>
      <w:tr w:rsidR="000F4DA3" w:rsidRPr="000F4DA3" w14:paraId="66CB1E76" w14:textId="77777777" w:rsidTr="00EC18D2">
        <w:trPr>
          <w:trHeight w:val="340"/>
        </w:trPr>
        <w:tc>
          <w:tcPr>
            <w:tcW w:w="395" w:type="dxa"/>
            <w:tcBorders>
              <w:top w:val="nil"/>
              <w:left w:val="nil"/>
              <w:bottom w:val="nil"/>
              <w:right w:val="nil"/>
            </w:tcBorders>
            <w:shd w:val="clear" w:color="auto" w:fill="auto"/>
          </w:tcPr>
          <w:p w14:paraId="7F431FC6"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8</w:t>
            </w:r>
          </w:p>
        </w:tc>
        <w:tc>
          <w:tcPr>
            <w:tcW w:w="9868" w:type="dxa"/>
            <w:gridSpan w:val="14"/>
            <w:tcBorders>
              <w:top w:val="nil"/>
              <w:left w:val="nil"/>
              <w:bottom w:val="nil"/>
              <w:right w:val="nil"/>
            </w:tcBorders>
            <w:shd w:val="clear" w:color="auto" w:fill="auto"/>
          </w:tcPr>
          <w:p w14:paraId="4D26DBCD"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Vul het rekeningnummer in waarop het Vlaamse Agentschap Zorg en Gezondheid het subsidiebedrag mag storten als uw project gesubsidieerd wordt.</w:t>
            </w:r>
          </w:p>
        </w:tc>
      </w:tr>
      <w:tr w:rsidR="000F4DA3" w:rsidRPr="000F4DA3" w14:paraId="62E4BEAC" w14:textId="77777777" w:rsidTr="00EC18D2">
        <w:trPr>
          <w:trHeight w:val="340"/>
        </w:trPr>
        <w:tc>
          <w:tcPr>
            <w:tcW w:w="395" w:type="dxa"/>
            <w:tcBorders>
              <w:top w:val="nil"/>
              <w:left w:val="nil"/>
              <w:bottom w:val="nil"/>
              <w:right w:val="nil"/>
            </w:tcBorders>
            <w:shd w:val="clear" w:color="auto" w:fill="auto"/>
          </w:tcPr>
          <w:p w14:paraId="195C90A7"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0F260CD8" w14:textId="77777777" w:rsidR="000F4DA3" w:rsidRPr="000F4DA3" w:rsidRDefault="000F4DA3" w:rsidP="00EC18D2">
            <w:pPr>
              <w:jc w:val="right"/>
              <w:rPr>
                <w:rStyle w:val="Zwaar"/>
                <w:rFonts w:asciiTheme="minorHAnsi" w:hAnsiTheme="minorHAnsi" w:cstheme="minorHAnsi"/>
                <w:b w:val="0"/>
                <w:sz w:val="20"/>
                <w:szCs w:val="20"/>
              </w:rPr>
            </w:pPr>
          </w:p>
        </w:tc>
        <w:tc>
          <w:tcPr>
            <w:tcW w:w="567" w:type="dxa"/>
            <w:tcBorders>
              <w:top w:val="nil"/>
              <w:left w:val="nil"/>
              <w:bottom w:val="dotted" w:sz="6" w:space="0" w:color="auto"/>
              <w:right w:val="nil"/>
            </w:tcBorders>
          </w:tcPr>
          <w:p w14:paraId="41C77A75" w14:textId="77777777" w:rsidR="000F4DA3" w:rsidRPr="000F4DA3" w:rsidRDefault="000F4DA3" w:rsidP="00EC18D2">
            <w:pPr>
              <w:pStyle w:val="invulveld"/>
              <w:framePr w:hSpace="0" w:wrap="auto" w:vAnchor="margin" w:xAlign="left" w:yAlign="inline"/>
              <w:suppressOverlap w:val="0"/>
              <w:jc w:val="center"/>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4"/>
                    <w:format w:val="0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142" w:type="dxa"/>
            <w:tcBorders>
              <w:top w:val="nil"/>
              <w:left w:val="nil"/>
              <w:bottom w:val="nil"/>
              <w:right w:val="nil"/>
            </w:tcBorders>
          </w:tcPr>
          <w:p w14:paraId="1CB1B8FE" w14:textId="77777777" w:rsidR="000F4DA3" w:rsidRPr="000F4DA3" w:rsidRDefault="000F4DA3" w:rsidP="00EC18D2">
            <w:pPr>
              <w:jc w:val="center"/>
              <w:rPr>
                <w:rFonts w:asciiTheme="minorHAnsi" w:hAnsiTheme="minorHAnsi" w:cstheme="minorHAnsi"/>
                <w:sz w:val="20"/>
                <w:szCs w:val="20"/>
              </w:rPr>
            </w:pPr>
            <w:r w:rsidRPr="000F4DA3">
              <w:rPr>
                <w:rFonts w:asciiTheme="minorHAnsi" w:hAnsiTheme="minorHAnsi" w:cstheme="minorHAnsi"/>
                <w:sz w:val="20"/>
                <w:szCs w:val="20"/>
              </w:rPr>
              <w:t>.</w:t>
            </w:r>
          </w:p>
        </w:tc>
        <w:tc>
          <w:tcPr>
            <w:tcW w:w="567" w:type="dxa"/>
            <w:gridSpan w:val="2"/>
            <w:tcBorders>
              <w:top w:val="nil"/>
              <w:left w:val="nil"/>
              <w:bottom w:val="dotted" w:sz="6" w:space="0" w:color="auto"/>
              <w:right w:val="nil"/>
            </w:tcBorders>
          </w:tcPr>
          <w:p w14:paraId="69129D9F" w14:textId="77777777" w:rsidR="000F4DA3" w:rsidRPr="000F4DA3" w:rsidRDefault="000F4DA3" w:rsidP="00EC18D2">
            <w:pPr>
              <w:pStyle w:val="invulveld"/>
              <w:framePr w:hSpace="0" w:wrap="auto" w:vAnchor="margin" w:xAlign="left" w:yAlign="inline"/>
              <w:suppressOverlap w:val="0"/>
              <w:jc w:val="center"/>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3"/>
                    <w:format w:val="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142" w:type="dxa"/>
            <w:tcBorders>
              <w:top w:val="nil"/>
              <w:left w:val="nil"/>
              <w:bottom w:val="nil"/>
              <w:right w:val="nil"/>
            </w:tcBorders>
          </w:tcPr>
          <w:p w14:paraId="0A35C331" w14:textId="77777777" w:rsidR="000F4DA3" w:rsidRPr="000F4DA3" w:rsidRDefault="000F4DA3" w:rsidP="00EC18D2">
            <w:pPr>
              <w:jc w:val="center"/>
              <w:rPr>
                <w:rFonts w:asciiTheme="minorHAnsi" w:hAnsiTheme="minorHAnsi" w:cstheme="minorHAnsi"/>
                <w:sz w:val="20"/>
                <w:szCs w:val="20"/>
              </w:rPr>
            </w:pPr>
            <w:r w:rsidRPr="000F4DA3">
              <w:rPr>
                <w:rFonts w:asciiTheme="minorHAnsi" w:hAnsiTheme="minorHAnsi" w:cstheme="minorHAnsi"/>
                <w:sz w:val="20"/>
                <w:szCs w:val="20"/>
              </w:rPr>
              <w:t>.</w:t>
            </w:r>
          </w:p>
        </w:tc>
        <w:tc>
          <w:tcPr>
            <w:tcW w:w="594" w:type="dxa"/>
            <w:gridSpan w:val="2"/>
            <w:tcBorders>
              <w:top w:val="nil"/>
              <w:left w:val="nil"/>
              <w:bottom w:val="dotted" w:sz="6" w:space="0" w:color="auto"/>
              <w:right w:val="nil"/>
            </w:tcBorders>
          </w:tcPr>
          <w:p w14:paraId="4B8DEDE4" w14:textId="77777777" w:rsidR="000F4DA3" w:rsidRPr="000F4DA3" w:rsidRDefault="000F4DA3" w:rsidP="00EC18D2">
            <w:pPr>
              <w:pStyle w:val="invulveld"/>
              <w:framePr w:hSpace="0" w:wrap="auto" w:vAnchor="margin" w:xAlign="left" w:yAlign="inline"/>
              <w:suppressOverlap w:val="0"/>
              <w:jc w:val="center"/>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3"/>
                    <w:format w:val="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5219" w:type="dxa"/>
            <w:gridSpan w:val="4"/>
            <w:tcBorders>
              <w:top w:val="nil"/>
              <w:left w:val="nil"/>
              <w:bottom w:val="nil"/>
              <w:right w:val="nil"/>
            </w:tcBorders>
            <w:shd w:val="clear" w:color="auto" w:fill="auto"/>
          </w:tcPr>
          <w:p w14:paraId="1EEC1B6C" w14:textId="77777777" w:rsidR="000F4DA3" w:rsidRPr="000F4DA3" w:rsidRDefault="000F4DA3" w:rsidP="00EC18D2">
            <w:pPr>
              <w:pStyle w:val="leeg"/>
              <w:jc w:val="left"/>
              <w:rPr>
                <w:rFonts w:asciiTheme="minorHAnsi" w:hAnsiTheme="minorHAnsi" w:cstheme="minorHAnsi"/>
              </w:rPr>
            </w:pPr>
          </w:p>
        </w:tc>
      </w:tr>
      <w:tr w:rsidR="000F4DA3" w:rsidRPr="000F4DA3" w14:paraId="7CF701DB" w14:textId="77777777" w:rsidTr="0081603B">
        <w:trPr>
          <w:trHeight w:hRule="exact" w:val="340"/>
        </w:trPr>
        <w:tc>
          <w:tcPr>
            <w:tcW w:w="10263" w:type="dxa"/>
            <w:gridSpan w:val="15"/>
            <w:tcBorders>
              <w:top w:val="nil"/>
              <w:left w:val="nil"/>
              <w:bottom w:val="nil"/>
              <w:right w:val="nil"/>
            </w:tcBorders>
            <w:shd w:val="clear" w:color="auto" w:fill="auto"/>
          </w:tcPr>
          <w:p w14:paraId="7C73AE6A" w14:textId="77777777" w:rsidR="000F4DA3" w:rsidRPr="000F4DA3" w:rsidRDefault="000F4DA3" w:rsidP="00EC18D2">
            <w:pPr>
              <w:pStyle w:val="leeg"/>
              <w:rPr>
                <w:rFonts w:asciiTheme="minorHAnsi" w:hAnsiTheme="minorHAnsi" w:cstheme="minorHAnsi"/>
              </w:rPr>
            </w:pPr>
          </w:p>
        </w:tc>
      </w:tr>
      <w:tr w:rsidR="0081603B" w:rsidRPr="0081603B" w14:paraId="26F50CF7" w14:textId="77777777" w:rsidTr="0081603B">
        <w:trPr>
          <w:trHeight w:hRule="exact" w:val="397"/>
        </w:trPr>
        <w:tc>
          <w:tcPr>
            <w:tcW w:w="395" w:type="dxa"/>
            <w:tcBorders>
              <w:top w:val="nil"/>
              <w:left w:val="nil"/>
              <w:bottom w:val="nil"/>
              <w:right w:val="nil"/>
            </w:tcBorders>
            <w:shd w:val="clear" w:color="auto" w:fill="0F4C81"/>
          </w:tcPr>
          <w:p w14:paraId="2B0F1763" w14:textId="77777777" w:rsidR="000F4DA3" w:rsidRPr="0081603B" w:rsidRDefault="000F4DA3" w:rsidP="00EC18D2">
            <w:pPr>
              <w:pStyle w:val="leeg"/>
              <w:rPr>
                <w:rFonts w:asciiTheme="minorHAnsi" w:hAnsiTheme="minorHAnsi" w:cstheme="minorHAnsi"/>
                <w:color w:val="FFFFFF" w:themeColor="background1"/>
              </w:rPr>
            </w:pPr>
          </w:p>
        </w:tc>
        <w:tc>
          <w:tcPr>
            <w:tcW w:w="9868" w:type="dxa"/>
            <w:gridSpan w:val="14"/>
            <w:tcBorders>
              <w:top w:val="nil"/>
              <w:left w:val="nil"/>
              <w:bottom w:val="nil"/>
              <w:right w:val="nil"/>
            </w:tcBorders>
            <w:shd w:val="clear" w:color="auto" w:fill="0F4C81"/>
          </w:tcPr>
          <w:p w14:paraId="7D00E8EF" w14:textId="77777777" w:rsidR="000F4DA3" w:rsidRPr="0081603B" w:rsidRDefault="000F4DA3" w:rsidP="00EC18D2">
            <w:pPr>
              <w:pStyle w:val="Kop1"/>
              <w:spacing w:before="0"/>
              <w:ind w:left="29"/>
              <w:rPr>
                <w:rFonts w:cstheme="minorHAnsi"/>
                <w:color w:val="FFFFFF" w:themeColor="background1"/>
                <w:sz w:val="20"/>
                <w:szCs w:val="20"/>
              </w:rPr>
            </w:pPr>
            <w:r w:rsidRPr="0081603B">
              <w:rPr>
                <w:rFonts w:cstheme="minorHAnsi"/>
                <w:color w:val="FFFFFF" w:themeColor="background1"/>
                <w:sz w:val="20"/>
                <w:szCs w:val="20"/>
              </w:rPr>
              <w:t>Inhoudelijke gegevens van het project</w:t>
            </w:r>
          </w:p>
        </w:tc>
      </w:tr>
      <w:tr w:rsidR="000F4DA3" w:rsidRPr="000F4DA3" w14:paraId="54B585B7" w14:textId="77777777" w:rsidTr="00EC18D2">
        <w:trPr>
          <w:trHeight w:hRule="exact" w:val="113"/>
        </w:trPr>
        <w:tc>
          <w:tcPr>
            <w:tcW w:w="10263" w:type="dxa"/>
            <w:gridSpan w:val="15"/>
            <w:tcBorders>
              <w:top w:val="nil"/>
              <w:left w:val="nil"/>
              <w:bottom w:val="nil"/>
              <w:right w:val="nil"/>
            </w:tcBorders>
            <w:shd w:val="clear" w:color="auto" w:fill="auto"/>
          </w:tcPr>
          <w:p w14:paraId="21FF2830"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129223AC" w14:textId="77777777" w:rsidTr="00EC18D2">
        <w:trPr>
          <w:trHeight w:val="340"/>
        </w:trPr>
        <w:tc>
          <w:tcPr>
            <w:tcW w:w="395" w:type="dxa"/>
            <w:tcBorders>
              <w:top w:val="nil"/>
              <w:left w:val="nil"/>
              <w:bottom w:val="nil"/>
              <w:right w:val="nil"/>
            </w:tcBorders>
            <w:shd w:val="clear" w:color="auto" w:fill="auto"/>
          </w:tcPr>
          <w:p w14:paraId="52D793DF"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9</w:t>
            </w:r>
          </w:p>
        </w:tc>
        <w:tc>
          <w:tcPr>
            <w:tcW w:w="9868" w:type="dxa"/>
            <w:gridSpan w:val="14"/>
            <w:tcBorders>
              <w:top w:val="nil"/>
              <w:left w:val="nil"/>
              <w:bottom w:val="nil"/>
              <w:right w:val="nil"/>
            </w:tcBorders>
            <w:shd w:val="clear" w:color="auto" w:fill="auto"/>
          </w:tcPr>
          <w:p w14:paraId="3350BC69"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Beschrijf kort de inhoud van het project.</w:t>
            </w:r>
          </w:p>
          <w:p w14:paraId="3B58DF49" w14:textId="77777777" w:rsidR="000F4DA3" w:rsidRPr="000F4DA3" w:rsidRDefault="000F4DA3" w:rsidP="00EC18D2">
            <w:pPr>
              <w:pStyle w:val="Aanwijzing"/>
              <w:rPr>
                <w:rFonts w:asciiTheme="minorHAnsi" w:hAnsiTheme="minorHAnsi" w:cstheme="minorHAnsi"/>
              </w:rPr>
            </w:pPr>
            <w:r w:rsidRPr="000F4DA3">
              <w:rPr>
                <w:rFonts w:asciiTheme="minorHAnsi" w:hAnsiTheme="minorHAnsi" w:cstheme="minorHAnsi"/>
              </w:rPr>
              <w:t>Beschrijf het doel, de doelgroep en het verloop. Gebruik maximaal 25 regels.</w:t>
            </w:r>
          </w:p>
          <w:p w14:paraId="5B7AD6E0" w14:textId="77777777" w:rsidR="000F4DA3" w:rsidRPr="000F4DA3" w:rsidRDefault="000F4DA3" w:rsidP="00EC18D2">
            <w:pPr>
              <w:pStyle w:val="Aanwijzing"/>
              <w:rPr>
                <w:rStyle w:val="Zwaar"/>
                <w:rFonts w:asciiTheme="minorHAnsi" w:hAnsiTheme="minorHAnsi" w:cstheme="minorHAnsi"/>
                <w:b w:val="0"/>
              </w:rPr>
            </w:pPr>
          </w:p>
        </w:tc>
      </w:tr>
      <w:tr w:rsidR="000F4DA3" w:rsidRPr="000F4DA3" w14:paraId="7B80D2AB"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0B6F3E3A"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45B2E826"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71C329EB" w14:textId="77777777" w:rsidTr="00EC18D2">
        <w:trPr>
          <w:trHeight w:hRule="exact" w:val="113"/>
        </w:trPr>
        <w:tc>
          <w:tcPr>
            <w:tcW w:w="10263" w:type="dxa"/>
            <w:gridSpan w:val="15"/>
            <w:tcBorders>
              <w:top w:val="nil"/>
              <w:left w:val="nil"/>
              <w:bottom w:val="nil"/>
              <w:right w:val="nil"/>
            </w:tcBorders>
            <w:shd w:val="clear" w:color="auto" w:fill="auto"/>
          </w:tcPr>
          <w:p w14:paraId="181ED44C"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74EBEFD8" w14:textId="77777777" w:rsidTr="00EC18D2">
        <w:trPr>
          <w:trHeight w:val="340"/>
        </w:trPr>
        <w:tc>
          <w:tcPr>
            <w:tcW w:w="395" w:type="dxa"/>
            <w:tcBorders>
              <w:top w:val="nil"/>
              <w:left w:val="nil"/>
              <w:bottom w:val="nil"/>
              <w:right w:val="nil"/>
            </w:tcBorders>
            <w:shd w:val="clear" w:color="auto" w:fill="auto"/>
          </w:tcPr>
          <w:p w14:paraId="672C130E"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10</w:t>
            </w:r>
          </w:p>
        </w:tc>
        <w:tc>
          <w:tcPr>
            <w:tcW w:w="9868" w:type="dxa"/>
            <w:gridSpan w:val="14"/>
            <w:tcBorders>
              <w:top w:val="nil"/>
              <w:left w:val="nil"/>
              <w:bottom w:val="nil"/>
              <w:right w:val="nil"/>
            </w:tcBorders>
            <w:shd w:val="clear" w:color="auto" w:fill="auto"/>
          </w:tcPr>
          <w:p w14:paraId="20E3F580"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Beschrijf kort het gezondheidsprobleem waarop het project zicht richt.</w:t>
            </w:r>
          </w:p>
          <w:p w14:paraId="644DFB2D" w14:textId="77777777" w:rsidR="000F4DA3" w:rsidRPr="000F4DA3" w:rsidRDefault="000F4DA3" w:rsidP="00EC18D2">
            <w:pPr>
              <w:pStyle w:val="Aanwijzing"/>
              <w:rPr>
                <w:rFonts w:asciiTheme="minorHAnsi" w:hAnsiTheme="minorHAnsi" w:cstheme="minorHAnsi"/>
              </w:rPr>
            </w:pPr>
            <w:r w:rsidRPr="000F4DA3">
              <w:rPr>
                <w:rFonts w:asciiTheme="minorHAnsi" w:hAnsiTheme="minorHAnsi" w:cstheme="minorHAnsi"/>
              </w:rPr>
              <w:t>Geef een beschrijving van de omvang van het probleem, de eventueel bekende risicofactoren en beschermende factoren die het probleem beïnvloeden, en de ontwikkelingen in de tijd onderbouw de beschrijving zo goed mogelijk met cijfermateriaal en onderzoekresultaten.</w:t>
            </w:r>
          </w:p>
          <w:p w14:paraId="1EA9D8B9" w14:textId="77777777" w:rsidR="000F4DA3" w:rsidRPr="000F4DA3" w:rsidRDefault="000F4DA3" w:rsidP="00EC18D2">
            <w:pPr>
              <w:pStyle w:val="Aanwijzing"/>
              <w:rPr>
                <w:rStyle w:val="Zwaar"/>
                <w:rFonts w:asciiTheme="minorHAnsi" w:hAnsiTheme="minorHAnsi" w:cstheme="minorHAnsi"/>
                <w:b w:val="0"/>
              </w:rPr>
            </w:pPr>
          </w:p>
        </w:tc>
      </w:tr>
      <w:tr w:rsidR="000F4DA3" w:rsidRPr="000F4DA3" w14:paraId="051BF91B"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A5D2BFB"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036CEF10"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5C727047" w14:textId="77777777" w:rsidTr="00EC18D2">
        <w:trPr>
          <w:trHeight w:hRule="exact" w:val="113"/>
        </w:trPr>
        <w:tc>
          <w:tcPr>
            <w:tcW w:w="10263" w:type="dxa"/>
            <w:gridSpan w:val="15"/>
            <w:tcBorders>
              <w:top w:val="nil"/>
              <w:left w:val="nil"/>
              <w:bottom w:val="nil"/>
              <w:right w:val="nil"/>
            </w:tcBorders>
            <w:shd w:val="clear" w:color="auto" w:fill="auto"/>
          </w:tcPr>
          <w:p w14:paraId="1D302E71"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0D8C3A1B" w14:textId="77777777" w:rsidTr="00EC18D2">
        <w:trPr>
          <w:trHeight w:val="340"/>
        </w:trPr>
        <w:tc>
          <w:tcPr>
            <w:tcW w:w="395" w:type="dxa"/>
            <w:tcBorders>
              <w:top w:val="nil"/>
              <w:left w:val="nil"/>
              <w:bottom w:val="nil"/>
              <w:right w:val="nil"/>
            </w:tcBorders>
            <w:shd w:val="clear" w:color="auto" w:fill="auto"/>
          </w:tcPr>
          <w:p w14:paraId="2D4A3BB8"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11</w:t>
            </w:r>
          </w:p>
        </w:tc>
        <w:tc>
          <w:tcPr>
            <w:tcW w:w="9868" w:type="dxa"/>
            <w:gridSpan w:val="14"/>
            <w:tcBorders>
              <w:top w:val="nil"/>
              <w:left w:val="nil"/>
              <w:bottom w:val="nil"/>
              <w:right w:val="nil"/>
            </w:tcBorders>
            <w:shd w:val="clear" w:color="auto" w:fill="auto"/>
          </w:tcPr>
          <w:p w14:paraId="13E1D937"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Beschrijf de concrete doelstellingen en de beoogde effecten van het project.</w:t>
            </w:r>
          </w:p>
          <w:p w14:paraId="5A56BE83" w14:textId="77777777" w:rsidR="000F4DA3" w:rsidRPr="000F4DA3" w:rsidRDefault="000F4DA3" w:rsidP="00EC18D2">
            <w:pPr>
              <w:pStyle w:val="Aanwijzing"/>
              <w:rPr>
                <w:rFonts w:asciiTheme="minorHAnsi" w:hAnsiTheme="minorHAnsi" w:cstheme="minorHAnsi"/>
              </w:rPr>
            </w:pPr>
            <w:r w:rsidRPr="000F4DA3">
              <w:rPr>
                <w:rFonts w:asciiTheme="minorHAnsi" w:hAnsiTheme="minorHAnsi" w:cstheme="minorHAnsi"/>
              </w:rPr>
              <w:t>Geef aan hoe het project ertoe bijdraagt om het gezondheidsprobleem op te lossen. Gebruik zo veel mogelijk concrete cijfers en data. Werk met een nul- en eindmeting als dat mogelijk is:</w:t>
            </w:r>
          </w:p>
          <w:p w14:paraId="4CD795E2" w14:textId="77777777" w:rsidR="000F4DA3" w:rsidRPr="000F4DA3" w:rsidRDefault="000F4DA3" w:rsidP="000F4DA3">
            <w:pPr>
              <w:pStyle w:val="Aanwijzing"/>
              <w:numPr>
                <w:ilvl w:val="0"/>
                <w:numId w:val="10"/>
              </w:numPr>
              <w:rPr>
                <w:rStyle w:val="Zwaar"/>
                <w:rFonts w:asciiTheme="minorHAnsi" w:hAnsiTheme="minorHAnsi" w:cstheme="minorHAnsi"/>
                <w:b w:val="0"/>
              </w:rPr>
            </w:pPr>
            <w:r w:rsidRPr="000F4DA3">
              <w:rPr>
                <w:rStyle w:val="Zwaar"/>
                <w:rFonts w:asciiTheme="minorHAnsi" w:hAnsiTheme="minorHAnsi" w:cstheme="minorHAnsi"/>
              </w:rPr>
              <w:t>Bij een nulmeting gaat u na hoe de situatie die u wilt verbeteren, eruitziet vóór of bij het begin van het project.</w:t>
            </w:r>
          </w:p>
          <w:p w14:paraId="059DE755" w14:textId="77777777" w:rsidR="000F4DA3" w:rsidRPr="000F4DA3" w:rsidRDefault="000F4DA3" w:rsidP="000F4DA3">
            <w:pPr>
              <w:pStyle w:val="Aanwijzing"/>
              <w:numPr>
                <w:ilvl w:val="0"/>
                <w:numId w:val="10"/>
              </w:numPr>
              <w:rPr>
                <w:rStyle w:val="Zwaar"/>
                <w:rFonts w:asciiTheme="minorHAnsi" w:hAnsiTheme="minorHAnsi" w:cstheme="minorHAnsi"/>
                <w:b w:val="0"/>
              </w:rPr>
            </w:pPr>
            <w:r w:rsidRPr="000F4DA3">
              <w:rPr>
                <w:rStyle w:val="Zwaar"/>
                <w:rFonts w:asciiTheme="minorHAnsi" w:hAnsiTheme="minorHAnsi" w:cstheme="minorHAnsi"/>
              </w:rPr>
              <w:t>Bij een eindmeting herhaalt u de nulmeting na de uitvoering van het project. Aan de hand van die eindmeting kunt u nagaan welk effect het project heeft op een bepaalde situatie.</w:t>
            </w:r>
          </w:p>
          <w:p w14:paraId="15C04E65" w14:textId="77777777" w:rsidR="000F4DA3" w:rsidRPr="000F4DA3" w:rsidRDefault="000F4DA3" w:rsidP="00EC18D2">
            <w:pPr>
              <w:pStyle w:val="Aanwijzing"/>
              <w:ind w:left="0"/>
              <w:rPr>
                <w:rStyle w:val="Zwaar"/>
                <w:rFonts w:asciiTheme="minorHAnsi" w:hAnsiTheme="minorHAnsi" w:cstheme="minorHAnsi"/>
                <w:b w:val="0"/>
              </w:rPr>
            </w:pPr>
            <w:r w:rsidRPr="000F4DA3">
              <w:rPr>
                <w:rStyle w:val="Zwaar"/>
                <w:rFonts w:asciiTheme="minorHAnsi" w:hAnsiTheme="minorHAnsi" w:cstheme="minorHAnsi"/>
              </w:rPr>
              <w:t>Op basis  van de nul- en eindmeting wordt beoordeeld in welke mate de vooropgestelde resultaten behaald zijn. Ze geven de belangrijkste eindresultaten van het project en de meetfactoren weer.</w:t>
            </w:r>
          </w:p>
        </w:tc>
      </w:tr>
      <w:tr w:rsidR="000F4DA3" w:rsidRPr="000F4DA3" w14:paraId="6D4EF627"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579DE73D"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5FBCE94C"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6317097C" w14:textId="77777777" w:rsidTr="00EC18D2">
        <w:trPr>
          <w:trHeight w:hRule="exact" w:val="113"/>
        </w:trPr>
        <w:tc>
          <w:tcPr>
            <w:tcW w:w="10263" w:type="dxa"/>
            <w:gridSpan w:val="15"/>
            <w:tcBorders>
              <w:top w:val="nil"/>
              <w:left w:val="nil"/>
              <w:bottom w:val="nil"/>
              <w:right w:val="nil"/>
            </w:tcBorders>
            <w:shd w:val="clear" w:color="auto" w:fill="auto"/>
          </w:tcPr>
          <w:p w14:paraId="09462571"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334B2799" w14:textId="77777777" w:rsidTr="00EC18D2">
        <w:trPr>
          <w:trHeight w:val="340"/>
        </w:trPr>
        <w:tc>
          <w:tcPr>
            <w:tcW w:w="395" w:type="dxa"/>
            <w:tcBorders>
              <w:top w:val="nil"/>
              <w:left w:val="nil"/>
              <w:bottom w:val="nil"/>
              <w:right w:val="nil"/>
            </w:tcBorders>
            <w:shd w:val="clear" w:color="auto" w:fill="auto"/>
          </w:tcPr>
          <w:p w14:paraId="05D3C50C"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12</w:t>
            </w:r>
          </w:p>
        </w:tc>
        <w:tc>
          <w:tcPr>
            <w:tcW w:w="9868" w:type="dxa"/>
            <w:gridSpan w:val="14"/>
            <w:tcBorders>
              <w:top w:val="nil"/>
              <w:left w:val="nil"/>
              <w:bottom w:val="nil"/>
              <w:right w:val="nil"/>
            </w:tcBorders>
            <w:shd w:val="clear" w:color="auto" w:fill="auto"/>
          </w:tcPr>
          <w:p w14:paraId="283B1F86"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Motiveer waarom de door u gekozen methodieken effectief zijn.</w:t>
            </w:r>
          </w:p>
          <w:p w14:paraId="7F351A10" w14:textId="77777777" w:rsidR="000F4DA3" w:rsidRPr="000F4DA3" w:rsidRDefault="000F4DA3" w:rsidP="00EC18D2">
            <w:pPr>
              <w:pStyle w:val="Aanwijzing"/>
              <w:rPr>
                <w:rFonts w:asciiTheme="minorHAnsi" w:hAnsiTheme="minorHAnsi" w:cstheme="minorHAnsi"/>
              </w:rPr>
            </w:pPr>
            <w:r w:rsidRPr="000F4DA3">
              <w:rPr>
                <w:rFonts w:asciiTheme="minorHAnsi" w:hAnsiTheme="minorHAnsi" w:cstheme="minorHAnsi"/>
              </w:rPr>
              <w:t>Maak zo veel mogelijk gebruik van relevante resultaten van wetenschappelijk onderzoek.</w:t>
            </w:r>
          </w:p>
          <w:p w14:paraId="3335D578" w14:textId="77777777" w:rsidR="000F4DA3" w:rsidRPr="000F4DA3" w:rsidRDefault="000F4DA3" w:rsidP="00EC18D2">
            <w:pPr>
              <w:pStyle w:val="Aanwijzing"/>
              <w:rPr>
                <w:rStyle w:val="Zwaar"/>
                <w:rFonts w:asciiTheme="minorHAnsi" w:hAnsiTheme="minorHAnsi" w:cstheme="minorHAnsi"/>
                <w:b w:val="0"/>
              </w:rPr>
            </w:pPr>
          </w:p>
        </w:tc>
      </w:tr>
      <w:tr w:rsidR="000F4DA3" w:rsidRPr="000F4DA3" w14:paraId="1DA2FB9F"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53AEB9A"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206D56AD"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45511E4B" w14:textId="77777777" w:rsidTr="00EC18D2">
        <w:trPr>
          <w:trHeight w:hRule="exact" w:val="113"/>
        </w:trPr>
        <w:tc>
          <w:tcPr>
            <w:tcW w:w="10263" w:type="dxa"/>
            <w:gridSpan w:val="15"/>
            <w:tcBorders>
              <w:top w:val="nil"/>
              <w:left w:val="nil"/>
              <w:bottom w:val="nil"/>
              <w:right w:val="nil"/>
            </w:tcBorders>
            <w:shd w:val="clear" w:color="auto" w:fill="auto"/>
          </w:tcPr>
          <w:p w14:paraId="109BD543"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24592426" w14:textId="77777777" w:rsidTr="00EC18D2">
        <w:trPr>
          <w:trHeight w:val="340"/>
        </w:trPr>
        <w:tc>
          <w:tcPr>
            <w:tcW w:w="395" w:type="dxa"/>
            <w:tcBorders>
              <w:top w:val="nil"/>
              <w:left w:val="nil"/>
              <w:bottom w:val="nil"/>
              <w:right w:val="nil"/>
            </w:tcBorders>
            <w:shd w:val="clear" w:color="auto" w:fill="auto"/>
          </w:tcPr>
          <w:p w14:paraId="5403EA81"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13</w:t>
            </w:r>
          </w:p>
        </w:tc>
        <w:tc>
          <w:tcPr>
            <w:tcW w:w="9868" w:type="dxa"/>
            <w:gridSpan w:val="14"/>
            <w:tcBorders>
              <w:top w:val="nil"/>
              <w:left w:val="nil"/>
              <w:bottom w:val="nil"/>
              <w:right w:val="nil"/>
            </w:tcBorders>
            <w:shd w:val="clear" w:color="auto" w:fill="auto"/>
          </w:tcPr>
          <w:p w14:paraId="354826BD"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Verduidelijk op welke wijze het project aansluit bij het Vlaamse preventie gezondheidsbeleid.</w:t>
            </w:r>
          </w:p>
          <w:p w14:paraId="2C02EC44" w14:textId="77777777" w:rsidR="000F4DA3" w:rsidRPr="000F4DA3" w:rsidRDefault="000F4DA3" w:rsidP="00EC18D2">
            <w:pPr>
              <w:pStyle w:val="Aanwijzing"/>
              <w:rPr>
                <w:rFonts w:asciiTheme="minorHAnsi" w:hAnsiTheme="minorHAnsi" w:cstheme="minorHAnsi"/>
              </w:rPr>
            </w:pPr>
            <w:r w:rsidRPr="000F4DA3">
              <w:rPr>
                <w:rFonts w:asciiTheme="minorHAnsi" w:hAnsiTheme="minorHAnsi" w:cstheme="minorHAnsi"/>
              </w:rPr>
              <w:t>Verwijs indien mogelijk naar relevante beleidskaders, zoals de Vlaamse gezondheidsdoelstellingen en actieplannen.</w:t>
            </w:r>
          </w:p>
          <w:p w14:paraId="072EAABF" w14:textId="77777777" w:rsidR="000F4DA3" w:rsidRPr="000F4DA3" w:rsidRDefault="000F4DA3" w:rsidP="00EC18D2">
            <w:pPr>
              <w:pStyle w:val="Aanwijzing"/>
              <w:rPr>
                <w:rStyle w:val="Zwaar"/>
                <w:rFonts w:asciiTheme="minorHAnsi" w:hAnsiTheme="minorHAnsi" w:cstheme="minorHAnsi"/>
                <w:b w:val="0"/>
              </w:rPr>
            </w:pPr>
          </w:p>
        </w:tc>
      </w:tr>
      <w:tr w:rsidR="000F4DA3" w:rsidRPr="000F4DA3" w14:paraId="532E3548"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0ACC9994"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662C7916"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6BD9E284" w14:textId="77777777" w:rsidTr="00EC18D2">
        <w:trPr>
          <w:trHeight w:hRule="exact" w:val="113"/>
        </w:trPr>
        <w:tc>
          <w:tcPr>
            <w:tcW w:w="10263" w:type="dxa"/>
            <w:gridSpan w:val="15"/>
            <w:tcBorders>
              <w:top w:val="nil"/>
              <w:left w:val="nil"/>
              <w:bottom w:val="nil"/>
              <w:right w:val="nil"/>
            </w:tcBorders>
            <w:shd w:val="clear" w:color="auto" w:fill="auto"/>
          </w:tcPr>
          <w:p w14:paraId="2EBEE166"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7269DDEF" w14:textId="77777777" w:rsidTr="00EC18D2">
        <w:trPr>
          <w:trHeight w:val="340"/>
        </w:trPr>
        <w:tc>
          <w:tcPr>
            <w:tcW w:w="395" w:type="dxa"/>
            <w:tcBorders>
              <w:top w:val="nil"/>
              <w:left w:val="nil"/>
              <w:bottom w:val="nil"/>
              <w:right w:val="nil"/>
            </w:tcBorders>
            <w:shd w:val="clear" w:color="auto" w:fill="auto"/>
          </w:tcPr>
          <w:p w14:paraId="20D3C157"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14</w:t>
            </w:r>
          </w:p>
        </w:tc>
        <w:tc>
          <w:tcPr>
            <w:tcW w:w="9868" w:type="dxa"/>
            <w:gridSpan w:val="14"/>
            <w:tcBorders>
              <w:top w:val="nil"/>
              <w:left w:val="nil"/>
              <w:bottom w:val="nil"/>
              <w:right w:val="nil"/>
            </w:tcBorders>
            <w:shd w:val="clear" w:color="auto" w:fill="auto"/>
          </w:tcPr>
          <w:p w14:paraId="76ACE2EB"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Beschrijf de doelgroep van het project.</w:t>
            </w:r>
          </w:p>
          <w:p w14:paraId="618A5A0A" w14:textId="77777777" w:rsidR="000F4DA3" w:rsidRPr="000F4DA3" w:rsidRDefault="000F4DA3" w:rsidP="00EC18D2">
            <w:pPr>
              <w:pStyle w:val="Aanwijzing"/>
              <w:rPr>
                <w:rFonts w:asciiTheme="minorHAnsi" w:hAnsiTheme="minorHAnsi" w:cstheme="minorHAnsi"/>
              </w:rPr>
            </w:pPr>
            <w:r w:rsidRPr="000F4DA3">
              <w:rPr>
                <w:rFonts w:asciiTheme="minorHAnsi" w:hAnsiTheme="minorHAnsi" w:cstheme="minorHAnsi"/>
              </w:rPr>
              <w:t>Motiveer uw keuze. Vermeld de geschatte grootte van de doelgroep, de leeftijd en het geslacht van de leden van de doelgroep, en andere relevante eigenschappen.</w:t>
            </w:r>
          </w:p>
          <w:p w14:paraId="13AD1777" w14:textId="77777777" w:rsidR="000F4DA3" w:rsidRPr="000F4DA3" w:rsidRDefault="000F4DA3" w:rsidP="00EC18D2">
            <w:pPr>
              <w:pStyle w:val="Aanwijzing"/>
              <w:rPr>
                <w:rStyle w:val="Zwaar"/>
                <w:rFonts w:asciiTheme="minorHAnsi" w:hAnsiTheme="minorHAnsi" w:cstheme="minorHAnsi"/>
                <w:b w:val="0"/>
              </w:rPr>
            </w:pPr>
          </w:p>
        </w:tc>
      </w:tr>
      <w:tr w:rsidR="000F4DA3" w:rsidRPr="000F4DA3" w14:paraId="7861D664"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62741262"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19F21D7C"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032CE00F" w14:textId="77777777" w:rsidTr="00EC18D2">
        <w:trPr>
          <w:trHeight w:hRule="exact" w:val="113"/>
        </w:trPr>
        <w:tc>
          <w:tcPr>
            <w:tcW w:w="10263" w:type="dxa"/>
            <w:gridSpan w:val="15"/>
            <w:tcBorders>
              <w:top w:val="nil"/>
              <w:left w:val="nil"/>
              <w:bottom w:val="nil"/>
              <w:right w:val="nil"/>
            </w:tcBorders>
            <w:shd w:val="clear" w:color="auto" w:fill="auto"/>
          </w:tcPr>
          <w:p w14:paraId="5C6AAAF2" w14:textId="77777777" w:rsidR="000F4DA3" w:rsidRPr="000F4DA3" w:rsidRDefault="000F4DA3" w:rsidP="00EC18D2">
            <w:pPr>
              <w:pStyle w:val="leeg"/>
              <w:rPr>
                <w:rFonts w:asciiTheme="minorHAnsi" w:hAnsiTheme="minorHAnsi" w:cstheme="minorHAnsi"/>
              </w:rPr>
            </w:pPr>
          </w:p>
        </w:tc>
      </w:tr>
      <w:tr w:rsidR="000F4DA3" w:rsidRPr="000F4DA3" w14:paraId="7A20BA2E" w14:textId="77777777" w:rsidTr="00EC18D2">
        <w:trPr>
          <w:trHeight w:val="340"/>
        </w:trPr>
        <w:tc>
          <w:tcPr>
            <w:tcW w:w="395" w:type="dxa"/>
            <w:tcBorders>
              <w:top w:val="nil"/>
              <w:left w:val="nil"/>
              <w:bottom w:val="nil"/>
              <w:right w:val="nil"/>
            </w:tcBorders>
            <w:shd w:val="clear" w:color="auto" w:fill="auto"/>
          </w:tcPr>
          <w:p w14:paraId="6B9C4044"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15</w:t>
            </w:r>
          </w:p>
        </w:tc>
        <w:tc>
          <w:tcPr>
            <w:tcW w:w="9868" w:type="dxa"/>
            <w:gridSpan w:val="14"/>
            <w:tcBorders>
              <w:top w:val="nil"/>
              <w:left w:val="nil"/>
              <w:bottom w:val="nil"/>
              <w:right w:val="nil"/>
            </w:tcBorders>
            <w:shd w:val="clear" w:color="auto" w:fill="auto"/>
          </w:tcPr>
          <w:p w14:paraId="645A5FF9"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Motiveer waarom het project in een bepaalde wijk, gemeente, stad of regio wordt uitgevoerd.</w:t>
            </w:r>
          </w:p>
        </w:tc>
      </w:tr>
      <w:tr w:rsidR="000F4DA3" w:rsidRPr="000F4DA3" w14:paraId="5D23A0B3"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54937809"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3870DEE4"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2DD5C8AE" w14:textId="77777777" w:rsidTr="00EC18D2">
        <w:trPr>
          <w:trHeight w:hRule="exact" w:val="113"/>
        </w:trPr>
        <w:tc>
          <w:tcPr>
            <w:tcW w:w="10263" w:type="dxa"/>
            <w:gridSpan w:val="15"/>
            <w:tcBorders>
              <w:top w:val="nil"/>
              <w:left w:val="nil"/>
              <w:bottom w:val="nil"/>
              <w:right w:val="nil"/>
            </w:tcBorders>
            <w:shd w:val="clear" w:color="auto" w:fill="auto"/>
          </w:tcPr>
          <w:p w14:paraId="3AD8E4FE" w14:textId="77777777" w:rsidR="000F4DA3" w:rsidRPr="000F4DA3" w:rsidRDefault="000F4DA3" w:rsidP="00EC18D2">
            <w:pPr>
              <w:pStyle w:val="leeg"/>
              <w:rPr>
                <w:rFonts w:asciiTheme="minorHAnsi" w:hAnsiTheme="minorHAnsi" w:cstheme="minorHAnsi"/>
              </w:rPr>
            </w:pPr>
          </w:p>
        </w:tc>
      </w:tr>
      <w:tr w:rsidR="000F4DA3" w:rsidRPr="000F4DA3" w14:paraId="16CFC6E9" w14:textId="77777777" w:rsidTr="00EC18D2">
        <w:trPr>
          <w:trHeight w:val="340"/>
        </w:trPr>
        <w:tc>
          <w:tcPr>
            <w:tcW w:w="395" w:type="dxa"/>
            <w:tcBorders>
              <w:top w:val="nil"/>
              <w:left w:val="nil"/>
              <w:bottom w:val="nil"/>
              <w:right w:val="nil"/>
            </w:tcBorders>
            <w:shd w:val="clear" w:color="auto" w:fill="auto"/>
          </w:tcPr>
          <w:p w14:paraId="7D807DF8"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16</w:t>
            </w:r>
          </w:p>
        </w:tc>
        <w:tc>
          <w:tcPr>
            <w:tcW w:w="9868" w:type="dxa"/>
            <w:gridSpan w:val="14"/>
            <w:tcBorders>
              <w:top w:val="nil"/>
              <w:left w:val="nil"/>
              <w:bottom w:val="nil"/>
              <w:right w:val="nil"/>
            </w:tcBorders>
            <w:shd w:val="clear" w:color="auto" w:fill="auto"/>
          </w:tcPr>
          <w:p w14:paraId="456D8D3A"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Beschrijf op welke manier u aandacht besteedt aan mensen in armoede, etnisch-culturele minderheden en genderaspecten.</w:t>
            </w:r>
          </w:p>
        </w:tc>
      </w:tr>
      <w:tr w:rsidR="000F4DA3" w:rsidRPr="000F4DA3" w14:paraId="02419F44"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C0E8E25"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156FEF72"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30EBE3F9" w14:textId="77777777" w:rsidTr="00EC18D2">
        <w:trPr>
          <w:trHeight w:hRule="exact" w:val="113"/>
        </w:trPr>
        <w:tc>
          <w:tcPr>
            <w:tcW w:w="10263" w:type="dxa"/>
            <w:gridSpan w:val="15"/>
            <w:tcBorders>
              <w:top w:val="nil"/>
              <w:left w:val="nil"/>
              <w:bottom w:val="nil"/>
              <w:right w:val="nil"/>
            </w:tcBorders>
            <w:shd w:val="clear" w:color="auto" w:fill="auto"/>
          </w:tcPr>
          <w:p w14:paraId="2A87A5AF" w14:textId="77777777" w:rsidR="000F4DA3" w:rsidRPr="000F4DA3" w:rsidRDefault="000F4DA3" w:rsidP="00EC18D2">
            <w:pPr>
              <w:pStyle w:val="leeg"/>
              <w:rPr>
                <w:rFonts w:asciiTheme="minorHAnsi" w:hAnsiTheme="minorHAnsi" w:cstheme="minorHAnsi"/>
              </w:rPr>
            </w:pPr>
          </w:p>
        </w:tc>
      </w:tr>
      <w:tr w:rsidR="000F4DA3" w:rsidRPr="000F4DA3" w14:paraId="73F7764E" w14:textId="77777777" w:rsidTr="00EC18D2">
        <w:trPr>
          <w:trHeight w:val="340"/>
        </w:trPr>
        <w:tc>
          <w:tcPr>
            <w:tcW w:w="395" w:type="dxa"/>
            <w:tcBorders>
              <w:top w:val="nil"/>
              <w:left w:val="nil"/>
              <w:bottom w:val="nil"/>
              <w:right w:val="nil"/>
            </w:tcBorders>
            <w:shd w:val="clear" w:color="auto" w:fill="auto"/>
          </w:tcPr>
          <w:p w14:paraId="6495972E"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17</w:t>
            </w:r>
          </w:p>
        </w:tc>
        <w:tc>
          <w:tcPr>
            <w:tcW w:w="9868" w:type="dxa"/>
            <w:gridSpan w:val="14"/>
            <w:tcBorders>
              <w:top w:val="nil"/>
              <w:left w:val="nil"/>
              <w:bottom w:val="nil"/>
              <w:right w:val="nil"/>
            </w:tcBorders>
            <w:shd w:val="clear" w:color="auto" w:fill="auto"/>
          </w:tcPr>
          <w:p w14:paraId="59D5A3BD"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Hoe wordt de doelgroep van het project betrokken bij het concept, de uitvoering en de evaluatie van het project?</w:t>
            </w:r>
          </w:p>
        </w:tc>
      </w:tr>
      <w:tr w:rsidR="000F4DA3" w:rsidRPr="000F4DA3" w14:paraId="1E13AFF1"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78276B5"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6310FF01"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754B661D" w14:textId="77777777" w:rsidTr="00EC18D2">
        <w:trPr>
          <w:trHeight w:hRule="exact" w:val="113"/>
        </w:trPr>
        <w:tc>
          <w:tcPr>
            <w:tcW w:w="10263" w:type="dxa"/>
            <w:gridSpan w:val="15"/>
            <w:tcBorders>
              <w:top w:val="nil"/>
              <w:left w:val="nil"/>
              <w:bottom w:val="nil"/>
              <w:right w:val="nil"/>
            </w:tcBorders>
            <w:shd w:val="clear" w:color="auto" w:fill="auto"/>
          </w:tcPr>
          <w:p w14:paraId="74517D93"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77B68CAC" w14:textId="77777777" w:rsidTr="00EC18D2">
        <w:trPr>
          <w:trHeight w:val="340"/>
        </w:trPr>
        <w:tc>
          <w:tcPr>
            <w:tcW w:w="395" w:type="dxa"/>
            <w:tcBorders>
              <w:top w:val="nil"/>
              <w:left w:val="nil"/>
              <w:bottom w:val="nil"/>
              <w:right w:val="nil"/>
            </w:tcBorders>
            <w:shd w:val="clear" w:color="auto" w:fill="auto"/>
          </w:tcPr>
          <w:p w14:paraId="68994E29"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18</w:t>
            </w:r>
          </w:p>
        </w:tc>
        <w:tc>
          <w:tcPr>
            <w:tcW w:w="9868" w:type="dxa"/>
            <w:gridSpan w:val="14"/>
            <w:tcBorders>
              <w:top w:val="nil"/>
              <w:left w:val="nil"/>
              <w:bottom w:val="nil"/>
              <w:right w:val="nil"/>
            </w:tcBorders>
            <w:shd w:val="clear" w:color="auto" w:fill="auto"/>
          </w:tcPr>
          <w:p w14:paraId="5C585CD3"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Geef aan op welke wijze vrijwilligers bij de uitvoering van het project betrokken worden.</w:t>
            </w:r>
          </w:p>
          <w:p w14:paraId="44EDF400" w14:textId="77777777" w:rsidR="000F4DA3" w:rsidRPr="000F4DA3" w:rsidRDefault="000F4DA3" w:rsidP="00EC18D2">
            <w:pPr>
              <w:pStyle w:val="Aanwijzing"/>
              <w:rPr>
                <w:rStyle w:val="Zwaar"/>
                <w:rFonts w:asciiTheme="minorHAnsi" w:hAnsiTheme="minorHAnsi" w:cstheme="minorHAnsi"/>
                <w:b w:val="0"/>
              </w:rPr>
            </w:pPr>
            <w:r w:rsidRPr="000F4DA3">
              <w:rPr>
                <w:rFonts w:asciiTheme="minorHAnsi" w:hAnsiTheme="minorHAnsi" w:cstheme="minorHAnsi"/>
              </w:rPr>
              <w:t>Vermeld daarbij ook het aantal vrijwilligers dat aan het project meewerkt</w:t>
            </w:r>
            <w:r w:rsidRPr="000F4DA3">
              <w:rPr>
                <w:rStyle w:val="Nadruk"/>
                <w:rFonts w:asciiTheme="minorHAnsi" w:hAnsiTheme="minorHAnsi" w:cstheme="minorHAnsi"/>
                <w:bCs w:val="0"/>
              </w:rPr>
              <w:t>.</w:t>
            </w:r>
          </w:p>
        </w:tc>
      </w:tr>
      <w:tr w:rsidR="000F4DA3" w:rsidRPr="000F4DA3" w14:paraId="1848B0F3"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13F992C"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6FE3FC08"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53F7D843" w14:textId="77777777" w:rsidTr="00EC18D2">
        <w:trPr>
          <w:trHeight w:hRule="exact" w:val="113"/>
        </w:trPr>
        <w:tc>
          <w:tcPr>
            <w:tcW w:w="10263" w:type="dxa"/>
            <w:gridSpan w:val="15"/>
            <w:tcBorders>
              <w:top w:val="nil"/>
              <w:left w:val="nil"/>
              <w:bottom w:val="nil"/>
              <w:right w:val="nil"/>
            </w:tcBorders>
            <w:shd w:val="clear" w:color="auto" w:fill="auto"/>
          </w:tcPr>
          <w:p w14:paraId="37B91F70"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607B346A" w14:textId="77777777" w:rsidTr="00EC18D2">
        <w:trPr>
          <w:trHeight w:val="340"/>
        </w:trPr>
        <w:tc>
          <w:tcPr>
            <w:tcW w:w="395" w:type="dxa"/>
            <w:tcBorders>
              <w:top w:val="nil"/>
              <w:left w:val="nil"/>
              <w:bottom w:val="nil"/>
              <w:right w:val="nil"/>
            </w:tcBorders>
            <w:shd w:val="clear" w:color="auto" w:fill="auto"/>
          </w:tcPr>
          <w:p w14:paraId="6630749A"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19</w:t>
            </w:r>
          </w:p>
        </w:tc>
        <w:tc>
          <w:tcPr>
            <w:tcW w:w="9868" w:type="dxa"/>
            <w:gridSpan w:val="14"/>
            <w:tcBorders>
              <w:top w:val="nil"/>
              <w:left w:val="nil"/>
              <w:bottom w:val="nil"/>
              <w:right w:val="nil"/>
            </w:tcBorders>
            <w:shd w:val="clear" w:color="auto" w:fill="auto"/>
          </w:tcPr>
          <w:p w14:paraId="6BF63838"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Schets het concrete verloop van het project.</w:t>
            </w:r>
          </w:p>
          <w:p w14:paraId="5FD7BB58" w14:textId="77777777" w:rsidR="000F4DA3" w:rsidRPr="000F4DA3" w:rsidRDefault="000F4DA3" w:rsidP="00EC18D2">
            <w:pPr>
              <w:pStyle w:val="Aanwijzing"/>
              <w:rPr>
                <w:rFonts w:asciiTheme="minorHAnsi" w:hAnsiTheme="minorHAnsi" w:cstheme="minorHAnsi"/>
              </w:rPr>
            </w:pPr>
            <w:r w:rsidRPr="000F4DA3">
              <w:rPr>
                <w:rFonts w:asciiTheme="minorHAnsi" w:hAnsiTheme="minorHAnsi" w:cstheme="minorHAnsi"/>
              </w:rPr>
              <w:t>Geef de verschillende stappen voor de realisatie van het project, de timing, de betrokkenheid van de doelgroep bij het concept, de realisatie, de evaluatie enzovoort. Het is belangrijk dat u vermeldt hoe en wanneer u elke stap wilt bereiken.</w:t>
            </w:r>
          </w:p>
          <w:p w14:paraId="723B1AAC" w14:textId="77777777" w:rsidR="000F4DA3" w:rsidRPr="000F4DA3" w:rsidRDefault="000F4DA3" w:rsidP="00EC18D2">
            <w:pPr>
              <w:pStyle w:val="Aanwijzing"/>
              <w:rPr>
                <w:rStyle w:val="Zwaar"/>
                <w:rFonts w:asciiTheme="minorHAnsi" w:hAnsiTheme="minorHAnsi" w:cstheme="minorHAnsi"/>
                <w:b w:val="0"/>
              </w:rPr>
            </w:pPr>
            <w:r w:rsidRPr="000F4DA3">
              <w:rPr>
                <w:rFonts w:asciiTheme="minorHAnsi" w:hAnsiTheme="minorHAnsi" w:cstheme="minorHAnsi"/>
              </w:rPr>
              <w:t>Als u een project voorstelt dat langer dan twaalf maanden duurt, omschrijft u de verschillende fasen en de te behalen resultaten per jaar.</w:t>
            </w:r>
          </w:p>
        </w:tc>
      </w:tr>
      <w:tr w:rsidR="000F4DA3" w:rsidRPr="000F4DA3" w14:paraId="167DCF6A"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196B121"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3D162B09"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2FBA4CCC" w14:textId="77777777" w:rsidTr="00EC18D2">
        <w:trPr>
          <w:trHeight w:hRule="exact" w:val="113"/>
        </w:trPr>
        <w:tc>
          <w:tcPr>
            <w:tcW w:w="10263" w:type="dxa"/>
            <w:gridSpan w:val="15"/>
            <w:tcBorders>
              <w:top w:val="nil"/>
              <w:left w:val="nil"/>
              <w:bottom w:val="nil"/>
              <w:right w:val="nil"/>
            </w:tcBorders>
            <w:shd w:val="clear" w:color="auto" w:fill="auto"/>
          </w:tcPr>
          <w:p w14:paraId="738AD27F"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45C0979F" w14:textId="77777777" w:rsidTr="00EC18D2">
        <w:trPr>
          <w:trHeight w:val="340"/>
        </w:trPr>
        <w:tc>
          <w:tcPr>
            <w:tcW w:w="395" w:type="dxa"/>
            <w:tcBorders>
              <w:top w:val="nil"/>
              <w:left w:val="nil"/>
              <w:bottom w:val="nil"/>
              <w:right w:val="nil"/>
            </w:tcBorders>
            <w:shd w:val="clear" w:color="auto" w:fill="auto"/>
          </w:tcPr>
          <w:p w14:paraId="1920EEED"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20</w:t>
            </w:r>
          </w:p>
        </w:tc>
        <w:tc>
          <w:tcPr>
            <w:tcW w:w="9868" w:type="dxa"/>
            <w:gridSpan w:val="14"/>
            <w:tcBorders>
              <w:top w:val="nil"/>
              <w:left w:val="nil"/>
              <w:bottom w:val="nil"/>
              <w:right w:val="nil"/>
            </w:tcBorders>
            <w:shd w:val="clear" w:color="auto" w:fill="auto"/>
          </w:tcPr>
          <w:p w14:paraId="1F7AB225"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Hoe zorgt u ervoor dat de behaalde resultaten ook na afloop van het project behouden blijven of gegarandeerd worden?</w:t>
            </w:r>
          </w:p>
          <w:p w14:paraId="41110A30" w14:textId="77777777" w:rsidR="000F4DA3" w:rsidRPr="000F4DA3" w:rsidRDefault="000F4DA3" w:rsidP="00EC18D2">
            <w:pPr>
              <w:pStyle w:val="Aanwijzing"/>
              <w:rPr>
                <w:rStyle w:val="Zwaar"/>
                <w:rFonts w:asciiTheme="minorHAnsi" w:hAnsiTheme="minorHAnsi" w:cstheme="minorHAnsi"/>
                <w:b w:val="0"/>
              </w:rPr>
            </w:pPr>
            <w:r w:rsidRPr="000F4DA3">
              <w:rPr>
                <w:rFonts w:asciiTheme="minorHAnsi" w:hAnsiTheme="minorHAnsi" w:cstheme="minorHAnsi"/>
              </w:rPr>
              <w:lastRenderedPageBreak/>
              <w:t xml:space="preserve">Vermeld bijvoorbeeld of het project na de einddatum zijn einddoel bereikt heeft, regulier ingebed wordt of overgedragen wordt aan een lokale overheid of aan een organisatie. Geef ook aan of het project </w:t>
            </w:r>
            <w:proofErr w:type="spellStart"/>
            <w:r w:rsidRPr="000F4DA3">
              <w:rPr>
                <w:rFonts w:asciiTheme="minorHAnsi" w:hAnsiTheme="minorHAnsi" w:cstheme="minorHAnsi"/>
              </w:rPr>
              <w:t>zelfbedruipend</w:t>
            </w:r>
            <w:proofErr w:type="spellEnd"/>
            <w:r w:rsidRPr="000F4DA3">
              <w:rPr>
                <w:rFonts w:asciiTheme="minorHAnsi" w:hAnsiTheme="minorHAnsi" w:cstheme="minorHAnsi"/>
              </w:rPr>
              <w:t xml:space="preserve"> is of kan worden, en of er een vervolg is gepland.</w:t>
            </w:r>
          </w:p>
        </w:tc>
      </w:tr>
      <w:tr w:rsidR="000F4DA3" w:rsidRPr="000F4DA3" w14:paraId="26AE8B64"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088593D8"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07857A39"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01CCFBC7" w14:textId="77777777" w:rsidTr="00EC18D2">
        <w:trPr>
          <w:trHeight w:hRule="exact" w:val="113"/>
        </w:trPr>
        <w:tc>
          <w:tcPr>
            <w:tcW w:w="10263" w:type="dxa"/>
            <w:gridSpan w:val="15"/>
            <w:tcBorders>
              <w:top w:val="nil"/>
              <w:left w:val="nil"/>
              <w:bottom w:val="nil"/>
              <w:right w:val="nil"/>
            </w:tcBorders>
            <w:shd w:val="clear" w:color="auto" w:fill="auto"/>
          </w:tcPr>
          <w:p w14:paraId="11263507"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62B2BB3F" w14:textId="77777777" w:rsidTr="00EC18D2">
        <w:trPr>
          <w:trHeight w:val="340"/>
        </w:trPr>
        <w:tc>
          <w:tcPr>
            <w:tcW w:w="395" w:type="dxa"/>
            <w:tcBorders>
              <w:top w:val="nil"/>
              <w:left w:val="nil"/>
              <w:bottom w:val="nil"/>
              <w:right w:val="nil"/>
            </w:tcBorders>
            <w:shd w:val="clear" w:color="auto" w:fill="auto"/>
          </w:tcPr>
          <w:p w14:paraId="2FE3B78B"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21</w:t>
            </w:r>
          </w:p>
        </w:tc>
        <w:tc>
          <w:tcPr>
            <w:tcW w:w="9868" w:type="dxa"/>
            <w:gridSpan w:val="14"/>
            <w:tcBorders>
              <w:top w:val="nil"/>
              <w:left w:val="nil"/>
              <w:bottom w:val="nil"/>
              <w:right w:val="nil"/>
            </w:tcBorders>
            <w:shd w:val="clear" w:color="auto" w:fill="auto"/>
          </w:tcPr>
          <w:p w14:paraId="4E051674"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Beschrijf waarom uw organisatie geschikt is om het project uit te voeren.</w:t>
            </w:r>
          </w:p>
          <w:p w14:paraId="343B5182" w14:textId="77777777" w:rsidR="000F4DA3" w:rsidRPr="000F4DA3" w:rsidRDefault="000F4DA3" w:rsidP="00EC18D2">
            <w:pPr>
              <w:pStyle w:val="Aanwijzing"/>
              <w:rPr>
                <w:rStyle w:val="Zwaar"/>
                <w:rFonts w:asciiTheme="minorHAnsi" w:hAnsiTheme="minorHAnsi" w:cstheme="minorHAnsi"/>
                <w:b w:val="0"/>
              </w:rPr>
            </w:pPr>
            <w:r w:rsidRPr="000F4DA3">
              <w:rPr>
                <w:rFonts w:asciiTheme="minorHAnsi" w:hAnsiTheme="minorHAnsi" w:cstheme="minorHAnsi"/>
              </w:rPr>
              <w:t>Vermeld over welke relevante deskundigheden, ervaringen, capaciteiten en netwerken uw organisatie beschikt om het project uit te voeren.</w:t>
            </w:r>
          </w:p>
        </w:tc>
      </w:tr>
      <w:tr w:rsidR="000F4DA3" w:rsidRPr="000F4DA3" w14:paraId="7F2ACBA0" w14:textId="77777777" w:rsidTr="00EC1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DC6439D" w14:textId="77777777" w:rsidR="000F4DA3" w:rsidRPr="000F4DA3" w:rsidRDefault="000F4DA3" w:rsidP="00EC18D2">
            <w:pPr>
              <w:pStyle w:val="leeg"/>
              <w:rPr>
                <w:rFonts w:asciiTheme="minorHAnsi" w:hAnsiTheme="minorHAnsi" w:cstheme="minorHAnsi"/>
              </w:rPr>
            </w:pPr>
          </w:p>
        </w:tc>
        <w:tc>
          <w:tcPr>
            <w:tcW w:w="9868" w:type="dxa"/>
            <w:gridSpan w:val="14"/>
            <w:tcBorders>
              <w:bottom w:val="dotted" w:sz="6" w:space="0" w:color="auto"/>
            </w:tcBorders>
            <w:shd w:val="clear" w:color="auto" w:fill="auto"/>
          </w:tcPr>
          <w:p w14:paraId="3A1CD52C" w14:textId="77777777" w:rsidR="000F4DA3" w:rsidRPr="000F4DA3" w:rsidRDefault="000F4DA3" w:rsidP="00EC18D2">
            <w:pPr>
              <w:pStyle w:val="invulveld"/>
              <w:framePr w:wrap="around"/>
              <w:rPr>
                <w:rFonts w:asciiTheme="minorHAnsi" w:hAnsiTheme="minorHAnsi" w:cstheme="minorHAnsi"/>
              </w:rPr>
            </w:pPr>
            <w:r w:rsidRPr="000F4DA3">
              <w:rPr>
                <w:rFonts w:asciiTheme="minorHAnsi" w:hAnsiTheme="minorHAnsi" w:cstheme="minorHAnsi"/>
              </w:rPr>
              <w:fldChar w:fldCharType="begin">
                <w:ffData>
                  <w:name w:val="Text9"/>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5C1F2630" w14:textId="77777777" w:rsidTr="0081603B">
        <w:trPr>
          <w:trHeight w:hRule="exact" w:val="340"/>
        </w:trPr>
        <w:tc>
          <w:tcPr>
            <w:tcW w:w="10263" w:type="dxa"/>
            <w:gridSpan w:val="15"/>
            <w:tcBorders>
              <w:top w:val="nil"/>
              <w:left w:val="nil"/>
              <w:bottom w:val="nil"/>
              <w:right w:val="nil"/>
            </w:tcBorders>
            <w:shd w:val="clear" w:color="auto" w:fill="auto"/>
          </w:tcPr>
          <w:p w14:paraId="27D2C6BE" w14:textId="77777777" w:rsidR="000F4DA3" w:rsidRPr="000F4DA3" w:rsidRDefault="000F4DA3" w:rsidP="00EC18D2">
            <w:pPr>
              <w:pStyle w:val="leeg"/>
              <w:rPr>
                <w:rFonts w:asciiTheme="minorHAnsi" w:hAnsiTheme="minorHAnsi" w:cstheme="minorHAnsi"/>
              </w:rPr>
            </w:pPr>
          </w:p>
        </w:tc>
      </w:tr>
      <w:tr w:rsidR="0081603B" w:rsidRPr="0081603B" w14:paraId="497D9FBB" w14:textId="77777777" w:rsidTr="0081603B">
        <w:trPr>
          <w:trHeight w:hRule="exact" w:val="397"/>
        </w:trPr>
        <w:tc>
          <w:tcPr>
            <w:tcW w:w="395" w:type="dxa"/>
            <w:tcBorders>
              <w:top w:val="nil"/>
              <w:left w:val="nil"/>
              <w:bottom w:val="nil"/>
              <w:right w:val="nil"/>
            </w:tcBorders>
            <w:shd w:val="clear" w:color="auto" w:fill="0F4C81"/>
          </w:tcPr>
          <w:p w14:paraId="3208DE00" w14:textId="77777777" w:rsidR="000F4DA3" w:rsidRPr="0081603B" w:rsidRDefault="000F4DA3" w:rsidP="00EC18D2">
            <w:pPr>
              <w:pStyle w:val="leeg"/>
              <w:rPr>
                <w:rFonts w:asciiTheme="minorHAnsi" w:hAnsiTheme="minorHAnsi" w:cstheme="minorHAnsi"/>
                <w:color w:val="FFFFFF" w:themeColor="background1"/>
              </w:rPr>
            </w:pPr>
          </w:p>
        </w:tc>
        <w:tc>
          <w:tcPr>
            <w:tcW w:w="9868" w:type="dxa"/>
            <w:gridSpan w:val="14"/>
            <w:tcBorders>
              <w:top w:val="nil"/>
              <w:left w:val="nil"/>
              <w:bottom w:val="nil"/>
              <w:right w:val="nil"/>
            </w:tcBorders>
            <w:shd w:val="clear" w:color="auto" w:fill="0F4C81"/>
          </w:tcPr>
          <w:p w14:paraId="19396252" w14:textId="77777777" w:rsidR="000F4DA3" w:rsidRPr="0081603B" w:rsidRDefault="000F4DA3" w:rsidP="00EC18D2">
            <w:pPr>
              <w:pStyle w:val="Kop1"/>
              <w:spacing w:before="0"/>
              <w:ind w:left="29"/>
              <w:rPr>
                <w:rFonts w:cstheme="minorHAnsi"/>
                <w:color w:val="FFFFFF" w:themeColor="background1"/>
                <w:sz w:val="20"/>
                <w:szCs w:val="20"/>
              </w:rPr>
            </w:pPr>
            <w:r w:rsidRPr="0081603B">
              <w:rPr>
                <w:rFonts w:cstheme="minorHAnsi"/>
                <w:color w:val="FFFFFF" w:themeColor="background1"/>
                <w:sz w:val="20"/>
                <w:szCs w:val="20"/>
              </w:rPr>
              <w:t>Samenwerkingsverbanden</w:t>
            </w:r>
          </w:p>
        </w:tc>
      </w:tr>
      <w:tr w:rsidR="000F4DA3" w:rsidRPr="000F4DA3" w14:paraId="1EEE42E9" w14:textId="77777777" w:rsidTr="00EC18D2">
        <w:trPr>
          <w:trHeight w:hRule="exact" w:val="113"/>
        </w:trPr>
        <w:tc>
          <w:tcPr>
            <w:tcW w:w="10263" w:type="dxa"/>
            <w:gridSpan w:val="15"/>
            <w:tcBorders>
              <w:top w:val="nil"/>
              <w:left w:val="nil"/>
              <w:bottom w:val="nil"/>
              <w:right w:val="nil"/>
            </w:tcBorders>
            <w:shd w:val="clear" w:color="auto" w:fill="auto"/>
          </w:tcPr>
          <w:p w14:paraId="7365AEC2"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b w:val="0"/>
                <w:color w:val="FFFFFF"/>
              </w:rPr>
            </w:pPr>
          </w:p>
        </w:tc>
      </w:tr>
      <w:tr w:rsidR="000F4DA3" w:rsidRPr="000F4DA3" w14:paraId="05137FD3" w14:textId="77777777" w:rsidTr="00EC18D2">
        <w:trPr>
          <w:trHeight w:val="340"/>
        </w:trPr>
        <w:tc>
          <w:tcPr>
            <w:tcW w:w="395" w:type="dxa"/>
            <w:tcBorders>
              <w:top w:val="nil"/>
              <w:left w:val="nil"/>
              <w:bottom w:val="nil"/>
              <w:right w:val="nil"/>
            </w:tcBorders>
            <w:shd w:val="clear" w:color="auto" w:fill="auto"/>
          </w:tcPr>
          <w:p w14:paraId="3589B6FE"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22</w:t>
            </w:r>
          </w:p>
        </w:tc>
        <w:tc>
          <w:tcPr>
            <w:tcW w:w="9868" w:type="dxa"/>
            <w:gridSpan w:val="14"/>
            <w:tcBorders>
              <w:top w:val="nil"/>
              <w:left w:val="nil"/>
              <w:bottom w:val="nil"/>
              <w:right w:val="nil"/>
            </w:tcBorders>
            <w:shd w:val="clear" w:color="auto" w:fill="auto"/>
          </w:tcPr>
          <w:p w14:paraId="7F3DF9A6"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Gaat u voor het project een of meer samenwerkingsverbanden aan?</w:t>
            </w:r>
          </w:p>
          <w:p w14:paraId="079F4B2C" w14:textId="77777777" w:rsidR="000F4DA3" w:rsidRPr="000F4DA3" w:rsidRDefault="000F4DA3" w:rsidP="00EC18D2">
            <w:pPr>
              <w:pStyle w:val="Aanwijzing"/>
              <w:rPr>
                <w:rStyle w:val="Zwaar"/>
                <w:rFonts w:asciiTheme="minorHAnsi" w:hAnsiTheme="minorHAnsi" w:cstheme="minorHAnsi"/>
                <w:b w:val="0"/>
              </w:rPr>
            </w:pPr>
            <w:r w:rsidRPr="000F4DA3">
              <w:rPr>
                <w:rFonts w:asciiTheme="minorHAnsi" w:hAnsiTheme="minorHAnsi" w:cstheme="minorHAnsi"/>
              </w:rPr>
              <w:t>Projecten in het kader van het preventieve gezondheidsbeleid hebben meestal een meerwaarde als er samengewerkt wordt met andere organisaties zoals partnerorganisaties, organisaties met terreinwerking of Logo’s.</w:t>
            </w:r>
          </w:p>
        </w:tc>
      </w:tr>
      <w:tr w:rsidR="000F4DA3" w:rsidRPr="000F4DA3" w14:paraId="0E865CA4" w14:textId="77777777" w:rsidTr="00EC18D2">
        <w:trPr>
          <w:trHeight w:val="340"/>
        </w:trPr>
        <w:tc>
          <w:tcPr>
            <w:tcW w:w="395" w:type="dxa"/>
            <w:tcBorders>
              <w:top w:val="nil"/>
              <w:left w:val="nil"/>
              <w:bottom w:val="nil"/>
              <w:right w:val="nil"/>
            </w:tcBorders>
            <w:shd w:val="clear" w:color="auto" w:fill="auto"/>
          </w:tcPr>
          <w:p w14:paraId="581B74E7" w14:textId="77777777" w:rsidR="000F4DA3" w:rsidRPr="000F4DA3" w:rsidRDefault="000F4DA3" w:rsidP="00EC18D2">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3060A50D" w14:textId="77777777" w:rsidR="000F4DA3" w:rsidRPr="000F4DA3" w:rsidRDefault="000F4DA3" w:rsidP="00EC18D2">
            <w:pPr>
              <w:pStyle w:val="aankruishokje"/>
              <w:rPr>
                <w:rFonts w:asciiTheme="minorHAnsi" w:hAnsiTheme="minorHAnsi" w:cstheme="minorHAnsi"/>
                <w:sz w:val="20"/>
                <w:szCs w:val="20"/>
              </w:rPr>
            </w:pPr>
            <w:r w:rsidRPr="000F4DA3">
              <w:rPr>
                <w:rFonts w:asciiTheme="minorHAnsi" w:hAnsiTheme="minorHAnsi" w:cstheme="minorHAnsi"/>
                <w:sz w:val="20"/>
                <w:szCs w:val="20"/>
              </w:rPr>
              <w:fldChar w:fldCharType="begin">
                <w:ffData>
                  <w:name w:val="Selectievakje3"/>
                  <w:enabled/>
                  <w:calcOnExit w:val="0"/>
                  <w:checkBox>
                    <w:sizeAuto/>
                    <w:default w:val="0"/>
                  </w:checkBox>
                </w:ffData>
              </w:fldChar>
            </w:r>
            <w:r w:rsidRPr="000F4DA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0F4DA3">
              <w:rPr>
                <w:rFonts w:asciiTheme="minorHAnsi" w:hAnsiTheme="minorHAnsi" w:cstheme="minorHAnsi"/>
                <w:sz w:val="20"/>
                <w:szCs w:val="20"/>
              </w:rPr>
              <w:fldChar w:fldCharType="end"/>
            </w:r>
          </w:p>
        </w:tc>
        <w:tc>
          <w:tcPr>
            <w:tcW w:w="9585" w:type="dxa"/>
            <w:gridSpan w:val="13"/>
            <w:tcBorders>
              <w:top w:val="nil"/>
              <w:left w:val="nil"/>
              <w:bottom w:val="nil"/>
              <w:right w:val="nil"/>
            </w:tcBorders>
            <w:shd w:val="clear" w:color="auto" w:fill="auto"/>
          </w:tcPr>
          <w:p w14:paraId="06A8A31E" w14:textId="77777777" w:rsidR="000F4DA3" w:rsidRPr="000F4DA3" w:rsidRDefault="000F4DA3" w:rsidP="00EC18D2">
            <w:pPr>
              <w:rPr>
                <w:rFonts w:asciiTheme="minorHAnsi" w:hAnsiTheme="minorHAnsi" w:cstheme="minorHAnsi"/>
                <w:sz w:val="20"/>
                <w:szCs w:val="20"/>
              </w:rPr>
            </w:pPr>
            <w:r w:rsidRPr="000F4DA3">
              <w:rPr>
                <w:rFonts w:asciiTheme="minorHAnsi" w:hAnsiTheme="minorHAnsi" w:cstheme="minorHAnsi"/>
                <w:sz w:val="20"/>
                <w:szCs w:val="20"/>
              </w:rPr>
              <w:t>ja. Voeg het formulier Melding van samenwerkingsverbanden in het kader van een project dit formulier.</w:t>
            </w:r>
          </w:p>
        </w:tc>
      </w:tr>
      <w:tr w:rsidR="000F4DA3" w:rsidRPr="000F4DA3" w14:paraId="05A6F159" w14:textId="77777777" w:rsidTr="00EC18D2">
        <w:trPr>
          <w:trHeight w:val="340"/>
        </w:trPr>
        <w:tc>
          <w:tcPr>
            <w:tcW w:w="395" w:type="dxa"/>
            <w:tcBorders>
              <w:top w:val="nil"/>
              <w:left w:val="nil"/>
              <w:bottom w:val="nil"/>
              <w:right w:val="nil"/>
            </w:tcBorders>
            <w:shd w:val="clear" w:color="auto" w:fill="auto"/>
          </w:tcPr>
          <w:p w14:paraId="539CAF88" w14:textId="77777777" w:rsidR="000F4DA3" w:rsidRPr="000F4DA3" w:rsidRDefault="000F4DA3" w:rsidP="00EC18D2">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3D06D7D6" w14:textId="77777777" w:rsidR="000F4DA3" w:rsidRPr="000F4DA3" w:rsidRDefault="000F4DA3" w:rsidP="00EC18D2">
            <w:pPr>
              <w:pStyle w:val="aankruishokje"/>
              <w:rPr>
                <w:rFonts w:asciiTheme="minorHAnsi" w:hAnsiTheme="minorHAnsi" w:cstheme="minorHAnsi"/>
                <w:sz w:val="20"/>
                <w:szCs w:val="20"/>
              </w:rPr>
            </w:pPr>
            <w:r w:rsidRPr="000F4DA3">
              <w:rPr>
                <w:rFonts w:asciiTheme="minorHAnsi" w:hAnsiTheme="minorHAnsi" w:cstheme="minorHAnsi"/>
                <w:sz w:val="20"/>
                <w:szCs w:val="20"/>
              </w:rPr>
              <w:fldChar w:fldCharType="begin">
                <w:ffData>
                  <w:name w:val="Selectievakje4"/>
                  <w:enabled/>
                  <w:calcOnExit w:val="0"/>
                  <w:checkBox>
                    <w:sizeAuto/>
                    <w:default w:val="0"/>
                  </w:checkBox>
                </w:ffData>
              </w:fldChar>
            </w:r>
            <w:r w:rsidRPr="000F4DA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0F4DA3">
              <w:rPr>
                <w:rFonts w:asciiTheme="minorHAnsi" w:hAnsiTheme="minorHAnsi" w:cstheme="minorHAnsi"/>
                <w:sz w:val="20"/>
                <w:szCs w:val="20"/>
              </w:rPr>
              <w:fldChar w:fldCharType="end"/>
            </w:r>
          </w:p>
        </w:tc>
        <w:tc>
          <w:tcPr>
            <w:tcW w:w="9585" w:type="dxa"/>
            <w:gridSpan w:val="13"/>
            <w:tcBorders>
              <w:top w:val="nil"/>
              <w:left w:val="nil"/>
              <w:bottom w:val="nil"/>
              <w:right w:val="nil"/>
            </w:tcBorders>
            <w:shd w:val="clear" w:color="auto" w:fill="auto"/>
          </w:tcPr>
          <w:p w14:paraId="4A930801" w14:textId="77777777" w:rsidR="000F4DA3" w:rsidRPr="000F4DA3" w:rsidRDefault="000F4DA3" w:rsidP="00EC18D2">
            <w:pPr>
              <w:rPr>
                <w:rFonts w:asciiTheme="minorHAnsi" w:hAnsiTheme="minorHAnsi" w:cstheme="minorHAnsi"/>
                <w:sz w:val="20"/>
                <w:szCs w:val="20"/>
              </w:rPr>
            </w:pPr>
            <w:r w:rsidRPr="000F4DA3">
              <w:rPr>
                <w:rFonts w:asciiTheme="minorHAnsi" w:hAnsiTheme="minorHAnsi" w:cstheme="minorHAnsi"/>
                <w:sz w:val="20"/>
                <w:szCs w:val="20"/>
              </w:rPr>
              <w:t>nee</w:t>
            </w:r>
          </w:p>
        </w:tc>
      </w:tr>
      <w:tr w:rsidR="000F4DA3" w:rsidRPr="000F4DA3" w14:paraId="4FA9B85D" w14:textId="77777777" w:rsidTr="0081603B">
        <w:trPr>
          <w:trHeight w:hRule="exact" w:val="340"/>
        </w:trPr>
        <w:tc>
          <w:tcPr>
            <w:tcW w:w="10263" w:type="dxa"/>
            <w:gridSpan w:val="15"/>
            <w:tcBorders>
              <w:top w:val="nil"/>
              <w:left w:val="nil"/>
              <w:bottom w:val="nil"/>
              <w:right w:val="nil"/>
            </w:tcBorders>
            <w:shd w:val="clear" w:color="auto" w:fill="auto"/>
          </w:tcPr>
          <w:p w14:paraId="708594C8" w14:textId="77777777" w:rsidR="000F4DA3" w:rsidRPr="000F4DA3" w:rsidRDefault="000F4DA3" w:rsidP="00EC18D2">
            <w:pPr>
              <w:pStyle w:val="leeg"/>
              <w:rPr>
                <w:rFonts w:asciiTheme="minorHAnsi" w:hAnsiTheme="minorHAnsi" w:cstheme="minorHAnsi"/>
              </w:rPr>
            </w:pPr>
          </w:p>
        </w:tc>
      </w:tr>
      <w:tr w:rsidR="0081603B" w:rsidRPr="0081603B" w14:paraId="21C169A0" w14:textId="77777777" w:rsidTr="0081603B">
        <w:trPr>
          <w:trHeight w:hRule="exact" w:val="397"/>
        </w:trPr>
        <w:tc>
          <w:tcPr>
            <w:tcW w:w="395" w:type="dxa"/>
            <w:tcBorders>
              <w:top w:val="nil"/>
              <w:left w:val="nil"/>
              <w:bottom w:val="nil"/>
              <w:right w:val="nil"/>
            </w:tcBorders>
            <w:shd w:val="clear" w:color="auto" w:fill="0F4C81"/>
          </w:tcPr>
          <w:p w14:paraId="3D129D6E" w14:textId="77777777" w:rsidR="000F4DA3" w:rsidRPr="0081603B" w:rsidRDefault="000F4DA3" w:rsidP="00EC18D2">
            <w:pPr>
              <w:pStyle w:val="leeg"/>
              <w:rPr>
                <w:rFonts w:asciiTheme="minorHAnsi" w:hAnsiTheme="minorHAnsi" w:cstheme="minorHAnsi"/>
                <w:color w:val="FFFFFF" w:themeColor="background1"/>
              </w:rPr>
            </w:pPr>
          </w:p>
        </w:tc>
        <w:tc>
          <w:tcPr>
            <w:tcW w:w="9868" w:type="dxa"/>
            <w:gridSpan w:val="14"/>
            <w:tcBorders>
              <w:top w:val="nil"/>
              <w:left w:val="nil"/>
              <w:bottom w:val="nil"/>
              <w:right w:val="nil"/>
            </w:tcBorders>
            <w:shd w:val="clear" w:color="auto" w:fill="0F4C81"/>
          </w:tcPr>
          <w:p w14:paraId="0E2E500B" w14:textId="77777777" w:rsidR="000F4DA3" w:rsidRPr="0081603B" w:rsidRDefault="000F4DA3" w:rsidP="00EC18D2">
            <w:pPr>
              <w:pStyle w:val="Kop1"/>
              <w:spacing w:before="0"/>
              <w:ind w:left="29"/>
              <w:rPr>
                <w:rFonts w:cstheme="minorHAnsi"/>
                <w:color w:val="FFFFFF" w:themeColor="background1"/>
                <w:sz w:val="20"/>
                <w:szCs w:val="20"/>
              </w:rPr>
            </w:pPr>
            <w:r w:rsidRPr="0081603B">
              <w:rPr>
                <w:rFonts w:cstheme="minorHAnsi"/>
                <w:color w:val="FFFFFF" w:themeColor="background1"/>
                <w:sz w:val="20"/>
                <w:szCs w:val="20"/>
              </w:rPr>
              <w:t>Financiële gegevens van het project</w:t>
            </w:r>
          </w:p>
        </w:tc>
      </w:tr>
      <w:tr w:rsidR="000F4DA3" w:rsidRPr="000F4DA3" w14:paraId="0C6285AA" w14:textId="77777777" w:rsidTr="00EC18D2">
        <w:trPr>
          <w:trHeight w:hRule="exact" w:val="113"/>
        </w:trPr>
        <w:tc>
          <w:tcPr>
            <w:tcW w:w="10263" w:type="dxa"/>
            <w:gridSpan w:val="15"/>
            <w:tcBorders>
              <w:top w:val="nil"/>
              <w:left w:val="nil"/>
              <w:bottom w:val="nil"/>
              <w:right w:val="nil"/>
            </w:tcBorders>
            <w:shd w:val="clear" w:color="auto" w:fill="auto"/>
          </w:tcPr>
          <w:p w14:paraId="13FDD860"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color w:val="FFFFFF"/>
              </w:rPr>
            </w:pPr>
          </w:p>
        </w:tc>
      </w:tr>
      <w:tr w:rsidR="000F4DA3" w:rsidRPr="000F4DA3" w14:paraId="20E9FBD7" w14:textId="77777777" w:rsidTr="00EC18D2">
        <w:trPr>
          <w:trHeight w:val="340"/>
        </w:trPr>
        <w:tc>
          <w:tcPr>
            <w:tcW w:w="395" w:type="dxa"/>
            <w:tcBorders>
              <w:top w:val="nil"/>
              <w:left w:val="nil"/>
              <w:bottom w:val="nil"/>
              <w:right w:val="nil"/>
            </w:tcBorders>
            <w:shd w:val="clear" w:color="auto" w:fill="auto"/>
          </w:tcPr>
          <w:p w14:paraId="3AAE735F"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23</w:t>
            </w:r>
          </w:p>
        </w:tc>
        <w:tc>
          <w:tcPr>
            <w:tcW w:w="9868" w:type="dxa"/>
            <w:gridSpan w:val="14"/>
            <w:tcBorders>
              <w:top w:val="nil"/>
              <w:left w:val="nil"/>
              <w:bottom w:val="nil"/>
              <w:right w:val="nil"/>
            </w:tcBorders>
            <w:shd w:val="clear" w:color="auto" w:fill="auto"/>
          </w:tcPr>
          <w:p w14:paraId="518CC838" w14:textId="77777777" w:rsidR="000F4DA3" w:rsidRPr="000F4DA3" w:rsidRDefault="000F4DA3" w:rsidP="00EC18D2">
            <w:pPr>
              <w:pStyle w:val="Aanwijzing"/>
              <w:rPr>
                <w:rStyle w:val="Nadruk"/>
                <w:rFonts w:asciiTheme="minorHAnsi" w:hAnsiTheme="minorHAnsi" w:cstheme="minorHAnsi"/>
              </w:rPr>
            </w:pPr>
            <w:r w:rsidRPr="000F4DA3">
              <w:rPr>
                <w:rFonts w:asciiTheme="minorHAnsi" w:hAnsiTheme="minorHAnsi" w:cstheme="minorHAnsi"/>
              </w:rPr>
              <w:t>Vermeld de financiële gegevens van het project op het Excelformulier Melding van de financiële gegevens van het project, dat u bij dit formulier voegt.</w:t>
            </w:r>
          </w:p>
        </w:tc>
      </w:tr>
      <w:tr w:rsidR="000F4DA3" w:rsidRPr="000F4DA3" w14:paraId="01F9852F" w14:textId="77777777" w:rsidTr="0081603B">
        <w:trPr>
          <w:trHeight w:hRule="exact" w:val="340"/>
        </w:trPr>
        <w:tc>
          <w:tcPr>
            <w:tcW w:w="10263" w:type="dxa"/>
            <w:gridSpan w:val="15"/>
            <w:tcBorders>
              <w:top w:val="nil"/>
              <w:left w:val="nil"/>
              <w:bottom w:val="nil"/>
              <w:right w:val="nil"/>
            </w:tcBorders>
            <w:shd w:val="clear" w:color="auto" w:fill="auto"/>
          </w:tcPr>
          <w:p w14:paraId="4B6F255F" w14:textId="77777777" w:rsidR="000F4DA3" w:rsidRPr="000F4DA3" w:rsidRDefault="000F4DA3" w:rsidP="00EC18D2">
            <w:pPr>
              <w:pStyle w:val="leeg"/>
              <w:rPr>
                <w:rFonts w:asciiTheme="minorHAnsi" w:hAnsiTheme="minorHAnsi" w:cstheme="minorHAnsi"/>
              </w:rPr>
            </w:pPr>
          </w:p>
        </w:tc>
      </w:tr>
      <w:tr w:rsidR="0081603B" w:rsidRPr="0081603B" w14:paraId="3954317B" w14:textId="77777777" w:rsidTr="0081603B">
        <w:trPr>
          <w:trHeight w:hRule="exact" w:val="397"/>
        </w:trPr>
        <w:tc>
          <w:tcPr>
            <w:tcW w:w="395" w:type="dxa"/>
            <w:tcBorders>
              <w:top w:val="nil"/>
              <w:left w:val="nil"/>
              <w:bottom w:val="nil"/>
              <w:right w:val="nil"/>
            </w:tcBorders>
            <w:shd w:val="clear" w:color="auto" w:fill="0F4C81"/>
          </w:tcPr>
          <w:p w14:paraId="5C76FD1E" w14:textId="77777777" w:rsidR="000F4DA3" w:rsidRPr="0081603B" w:rsidRDefault="000F4DA3" w:rsidP="00EC18D2">
            <w:pPr>
              <w:pStyle w:val="leeg"/>
              <w:rPr>
                <w:rFonts w:asciiTheme="minorHAnsi" w:hAnsiTheme="minorHAnsi" w:cstheme="minorHAnsi"/>
                <w:color w:val="FFFFFF" w:themeColor="background1"/>
              </w:rPr>
            </w:pPr>
          </w:p>
        </w:tc>
        <w:tc>
          <w:tcPr>
            <w:tcW w:w="9868" w:type="dxa"/>
            <w:gridSpan w:val="14"/>
            <w:tcBorders>
              <w:top w:val="nil"/>
              <w:left w:val="nil"/>
              <w:bottom w:val="nil"/>
              <w:right w:val="nil"/>
            </w:tcBorders>
            <w:shd w:val="clear" w:color="auto" w:fill="0F4C81"/>
          </w:tcPr>
          <w:p w14:paraId="5BD945B6" w14:textId="77777777" w:rsidR="000F4DA3" w:rsidRPr="0081603B" w:rsidRDefault="000F4DA3" w:rsidP="00EC18D2">
            <w:pPr>
              <w:pStyle w:val="Kop1"/>
              <w:spacing w:before="0"/>
              <w:ind w:left="29"/>
              <w:rPr>
                <w:rFonts w:cstheme="minorHAnsi"/>
                <w:color w:val="FFFFFF" w:themeColor="background1"/>
                <w:sz w:val="20"/>
                <w:szCs w:val="20"/>
              </w:rPr>
            </w:pPr>
            <w:r w:rsidRPr="0081603B">
              <w:rPr>
                <w:rFonts w:cstheme="minorHAnsi"/>
                <w:color w:val="FFFFFF" w:themeColor="background1"/>
                <w:sz w:val="20"/>
                <w:szCs w:val="20"/>
              </w:rPr>
              <w:t>Bij te voegen bewijsstukken</w:t>
            </w:r>
          </w:p>
        </w:tc>
      </w:tr>
      <w:tr w:rsidR="000F4DA3" w:rsidRPr="000F4DA3" w14:paraId="54CBC379" w14:textId="77777777" w:rsidTr="00EC18D2">
        <w:trPr>
          <w:trHeight w:hRule="exact" w:val="113"/>
        </w:trPr>
        <w:tc>
          <w:tcPr>
            <w:tcW w:w="10263" w:type="dxa"/>
            <w:gridSpan w:val="15"/>
            <w:tcBorders>
              <w:top w:val="nil"/>
              <w:left w:val="nil"/>
              <w:bottom w:val="nil"/>
              <w:right w:val="nil"/>
            </w:tcBorders>
            <w:shd w:val="clear" w:color="auto" w:fill="auto"/>
          </w:tcPr>
          <w:p w14:paraId="6DFB17C5"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color w:val="FFFFFF"/>
              </w:rPr>
            </w:pPr>
          </w:p>
        </w:tc>
      </w:tr>
      <w:tr w:rsidR="000F4DA3" w:rsidRPr="000F4DA3" w14:paraId="3A93082B" w14:textId="77777777" w:rsidTr="00EC18D2">
        <w:trPr>
          <w:trHeight w:val="340"/>
        </w:trPr>
        <w:tc>
          <w:tcPr>
            <w:tcW w:w="395" w:type="dxa"/>
            <w:tcBorders>
              <w:top w:val="nil"/>
              <w:left w:val="nil"/>
              <w:bottom w:val="nil"/>
              <w:right w:val="nil"/>
            </w:tcBorders>
            <w:shd w:val="clear" w:color="auto" w:fill="auto"/>
          </w:tcPr>
          <w:p w14:paraId="2816C9CE"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24</w:t>
            </w:r>
          </w:p>
        </w:tc>
        <w:tc>
          <w:tcPr>
            <w:tcW w:w="9868" w:type="dxa"/>
            <w:gridSpan w:val="14"/>
            <w:tcBorders>
              <w:top w:val="nil"/>
              <w:left w:val="nil"/>
              <w:bottom w:val="nil"/>
              <w:right w:val="nil"/>
            </w:tcBorders>
            <w:shd w:val="clear" w:color="auto" w:fill="auto"/>
          </w:tcPr>
          <w:p w14:paraId="0D48BD4E" w14:textId="77777777" w:rsidR="000F4DA3" w:rsidRPr="000F4DA3" w:rsidRDefault="000F4DA3" w:rsidP="00EC18D2">
            <w:pPr>
              <w:pStyle w:val="Aanwijzing"/>
              <w:rPr>
                <w:rStyle w:val="Nadruk"/>
                <w:rFonts w:asciiTheme="minorHAnsi" w:hAnsiTheme="minorHAnsi" w:cstheme="minorHAnsi"/>
              </w:rPr>
            </w:pPr>
            <w:r w:rsidRPr="000F4DA3">
              <w:rPr>
                <w:rFonts w:asciiTheme="minorHAnsi" w:hAnsiTheme="minorHAnsi" w:cstheme="minorHAnsi"/>
              </w:rPr>
              <w:t>Verzamel de bewijsstukken die u voor beantwoording van vraag 22 en 23 bij dit formulier moet voegen.</w:t>
            </w:r>
          </w:p>
        </w:tc>
      </w:tr>
      <w:tr w:rsidR="000F4DA3" w:rsidRPr="000F4DA3" w14:paraId="4DE186F7" w14:textId="77777777" w:rsidTr="00EC18D2">
        <w:trPr>
          <w:trHeight w:hRule="exact" w:val="113"/>
        </w:trPr>
        <w:tc>
          <w:tcPr>
            <w:tcW w:w="10263" w:type="dxa"/>
            <w:gridSpan w:val="15"/>
            <w:tcBorders>
              <w:top w:val="nil"/>
              <w:left w:val="nil"/>
              <w:bottom w:val="nil"/>
              <w:right w:val="nil"/>
            </w:tcBorders>
            <w:shd w:val="clear" w:color="auto" w:fill="auto"/>
          </w:tcPr>
          <w:p w14:paraId="35AD2141" w14:textId="77777777" w:rsidR="000F4DA3" w:rsidRPr="000F4DA3" w:rsidRDefault="000F4DA3" w:rsidP="00EC18D2">
            <w:pPr>
              <w:pStyle w:val="leeg"/>
              <w:rPr>
                <w:rFonts w:asciiTheme="minorHAnsi" w:hAnsiTheme="minorHAnsi" w:cstheme="minorHAnsi"/>
              </w:rPr>
            </w:pPr>
          </w:p>
        </w:tc>
      </w:tr>
      <w:tr w:rsidR="000F4DA3" w:rsidRPr="000F4DA3" w14:paraId="11835D5F" w14:textId="77777777" w:rsidTr="00EC18D2">
        <w:trPr>
          <w:trHeight w:val="340"/>
        </w:trPr>
        <w:tc>
          <w:tcPr>
            <w:tcW w:w="395" w:type="dxa"/>
            <w:tcBorders>
              <w:top w:val="nil"/>
              <w:left w:val="nil"/>
              <w:bottom w:val="nil"/>
              <w:right w:val="nil"/>
            </w:tcBorders>
            <w:shd w:val="clear" w:color="auto" w:fill="auto"/>
          </w:tcPr>
          <w:p w14:paraId="60038F17"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25</w:t>
            </w:r>
          </w:p>
        </w:tc>
        <w:tc>
          <w:tcPr>
            <w:tcW w:w="9868" w:type="dxa"/>
            <w:gridSpan w:val="14"/>
            <w:tcBorders>
              <w:top w:val="nil"/>
              <w:left w:val="nil"/>
              <w:bottom w:val="nil"/>
              <w:right w:val="nil"/>
            </w:tcBorders>
            <w:shd w:val="clear" w:color="auto" w:fill="auto"/>
          </w:tcPr>
          <w:p w14:paraId="03954BA3" w14:textId="77777777" w:rsidR="000F4DA3" w:rsidRPr="000F4DA3" w:rsidRDefault="000F4DA3" w:rsidP="00EC18D2">
            <w:pPr>
              <w:pStyle w:val="Vraag"/>
              <w:rPr>
                <w:rFonts w:asciiTheme="minorHAnsi" w:hAnsiTheme="minorHAnsi" w:cstheme="minorHAnsi"/>
              </w:rPr>
            </w:pPr>
            <w:r w:rsidRPr="000F4DA3">
              <w:rPr>
                <w:rFonts w:asciiTheme="minorHAnsi" w:hAnsiTheme="minorHAnsi" w:cstheme="minorHAnsi"/>
              </w:rPr>
              <w:t>Kruis alle bewijsstukken aan die u bij dit formulier voegt.</w:t>
            </w:r>
          </w:p>
        </w:tc>
      </w:tr>
      <w:tr w:rsidR="000F4DA3" w:rsidRPr="000F4DA3" w14:paraId="61415081" w14:textId="77777777" w:rsidTr="00EC18D2">
        <w:trPr>
          <w:trHeight w:val="340"/>
        </w:trPr>
        <w:tc>
          <w:tcPr>
            <w:tcW w:w="395" w:type="dxa"/>
            <w:tcBorders>
              <w:top w:val="nil"/>
              <w:left w:val="nil"/>
              <w:bottom w:val="nil"/>
              <w:right w:val="nil"/>
            </w:tcBorders>
            <w:shd w:val="clear" w:color="auto" w:fill="auto"/>
          </w:tcPr>
          <w:p w14:paraId="77A1BEFB" w14:textId="77777777" w:rsidR="000F4DA3" w:rsidRPr="000F4DA3" w:rsidRDefault="000F4DA3" w:rsidP="00EC18D2">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1328893D" w14:textId="77777777" w:rsidR="000F4DA3" w:rsidRPr="000F4DA3" w:rsidRDefault="000F4DA3" w:rsidP="00EC18D2">
            <w:pPr>
              <w:pStyle w:val="aankruishokje"/>
              <w:rPr>
                <w:rFonts w:asciiTheme="minorHAnsi" w:hAnsiTheme="minorHAnsi" w:cstheme="minorHAnsi"/>
                <w:sz w:val="20"/>
                <w:szCs w:val="20"/>
              </w:rPr>
            </w:pPr>
            <w:r w:rsidRPr="000F4DA3">
              <w:rPr>
                <w:rFonts w:asciiTheme="minorHAnsi" w:hAnsiTheme="minorHAnsi" w:cstheme="minorHAnsi"/>
                <w:sz w:val="20"/>
                <w:szCs w:val="20"/>
              </w:rPr>
              <w:fldChar w:fldCharType="begin">
                <w:ffData>
                  <w:name w:val="Selectievakje3"/>
                  <w:enabled/>
                  <w:calcOnExit w:val="0"/>
                  <w:checkBox>
                    <w:sizeAuto/>
                    <w:default w:val="0"/>
                  </w:checkBox>
                </w:ffData>
              </w:fldChar>
            </w:r>
            <w:r w:rsidRPr="000F4DA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0F4DA3">
              <w:rPr>
                <w:rFonts w:asciiTheme="minorHAnsi" w:hAnsiTheme="minorHAnsi" w:cstheme="minorHAnsi"/>
                <w:sz w:val="20"/>
                <w:szCs w:val="20"/>
              </w:rPr>
              <w:fldChar w:fldCharType="end"/>
            </w:r>
          </w:p>
        </w:tc>
        <w:tc>
          <w:tcPr>
            <w:tcW w:w="9585" w:type="dxa"/>
            <w:gridSpan w:val="13"/>
            <w:tcBorders>
              <w:top w:val="nil"/>
              <w:left w:val="nil"/>
              <w:bottom w:val="nil"/>
              <w:right w:val="nil"/>
            </w:tcBorders>
            <w:shd w:val="clear" w:color="auto" w:fill="auto"/>
          </w:tcPr>
          <w:p w14:paraId="1525ABED" w14:textId="77777777" w:rsidR="000F4DA3" w:rsidRPr="000F4DA3" w:rsidRDefault="000F4DA3" w:rsidP="00EC18D2">
            <w:pPr>
              <w:rPr>
                <w:rFonts w:asciiTheme="minorHAnsi" w:hAnsiTheme="minorHAnsi" w:cstheme="minorHAnsi"/>
                <w:sz w:val="20"/>
                <w:szCs w:val="20"/>
              </w:rPr>
            </w:pPr>
            <w:r w:rsidRPr="000F4DA3">
              <w:rPr>
                <w:rFonts w:asciiTheme="minorHAnsi" w:hAnsiTheme="minorHAnsi" w:cstheme="minorHAnsi"/>
                <w:sz w:val="20"/>
                <w:szCs w:val="20"/>
              </w:rPr>
              <w:t xml:space="preserve">het formulier </w:t>
            </w:r>
            <w:r w:rsidRPr="000F4DA3">
              <w:rPr>
                <w:rFonts w:asciiTheme="minorHAnsi" w:hAnsiTheme="minorHAnsi" w:cstheme="minorHAnsi"/>
                <w:i/>
                <w:sz w:val="20"/>
                <w:szCs w:val="20"/>
              </w:rPr>
              <w:t>Melding van samenwerkingsverbanden in het kader van een project</w:t>
            </w:r>
          </w:p>
        </w:tc>
      </w:tr>
      <w:tr w:rsidR="000F4DA3" w:rsidRPr="000F4DA3" w14:paraId="1B7CFCD3" w14:textId="77777777" w:rsidTr="00EC18D2">
        <w:trPr>
          <w:trHeight w:val="340"/>
        </w:trPr>
        <w:tc>
          <w:tcPr>
            <w:tcW w:w="395" w:type="dxa"/>
            <w:tcBorders>
              <w:top w:val="nil"/>
              <w:left w:val="nil"/>
              <w:bottom w:val="nil"/>
              <w:right w:val="nil"/>
            </w:tcBorders>
            <w:shd w:val="clear" w:color="auto" w:fill="auto"/>
          </w:tcPr>
          <w:p w14:paraId="21BA418D" w14:textId="77777777" w:rsidR="000F4DA3" w:rsidRPr="000F4DA3" w:rsidRDefault="000F4DA3" w:rsidP="00EC18D2">
            <w:pPr>
              <w:pStyle w:val="leeg"/>
              <w:rPr>
                <w:rFonts w:asciiTheme="minorHAnsi" w:hAnsiTheme="minorHAnsi" w:cstheme="minorHAnsi"/>
              </w:rPr>
            </w:pPr>
          </w:p>
        </w:tc>
        <w:tc>
          <w:tcPr>
            <w:tcW w:w="283" w:type="dxa"/>
            <w:tcBorders>
              <w:top w:val="nil"/>
              <w:left w:val="nil"/>
              <w:bottom w:val="nil"/>
              <w:right w:val="nil"/>
            </w:tcBorders>
            <w:shd w:val="clear" w:color="auto" w:fill="auto"/>
          </w:tcPr>
          <w:p w14:paraId="01718C27" w14:textId="77777777" w:rsidR="000F4DA3" w:rsidRPr="000F4DA3" w:rsidRDefault="000F4DA3" w:rsidP="00EC18D2">
            <w:pPr>
              <w:pStyle w:val="aankruishokje"/>
              <w:rPr>
                <w:rFonts w:asciiTheme="minorHAnsi" w:hAnsiTheme="minorHAnsi" w:cstheme="minorHAnsi"/>
                <w:sz w:val="20"/>
                <w:szCs w:val="20"/>
              </w:rPr>
            </w:pPr>
            <w:r w:rsidRPr="000F4DA3">
              <w:rPr>
                <w:rFonts w:asciiTheme="minorHAnsi" w:hAnsiTheme="minorHAnsi" w:cstheme="minorHAnsi"/>
                <w:sz w:val="20"/>
                <w:szCs w:val="20"/>
              </w:rPr>
              <w:fldChar w:fldCharType="begin">
                <w:ffData>
                  <w:name w:val="Selectievakje4"/>
                  <w:enabled/>
                  <w:calcOnExit w:val="0"/>
                  <w:checkBox>
                    <w:sizeAuto/>
                    <w:default w:val="0"/>
                  </w:checkBox>
                </w:ffData>
              </w:fldChar>
            </w:r>
            <w:r w:rsidRPr="000F4DA3">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0F4DA3">
              <w:rPr>
                <w:rFonts w:asciiTheme="minorHAnsi" w:hAnsiTheme="minorHAnsi" w:cstheme="minorHAnsi"/>
                <w:sz w:val="20"/>
                <w:szCs w:val="20"/>
              </w:rPr>
              <w:fldChar w:fldCharType="end"/>
            </w:r>
          </w:p>
        </w:tc>
        <w:tc>
          <w:tcPr>
            <w:tcW w:w="9585" w:type="dxa"/>
            <w:gridSpan w:val="13"/>
            <w:tcBorders>
              <w:top w:val="nil"/>
              <w:left w:val="nil"/>
              <w:bottom w:val="nil"/>
              <w:right w:val="nil"/>
            </w:tcBorders>
            <w:shd w:val="clear" w:color="auto" w:fill="auto"/>
          </w:tcPr>
          <w:p w14:paraId="7C1A640B" w14:textId="77777777" w:rsidR="000F4DA3" w:rsidRPr="000F4DA3" w:rsidRDefault="000F4DA3" w:rsidP="00EC18D2">
            <w:pPr>
              <w:rPr>
                <w:rFonts w:asciiTheme="minorHAnsi" w:hAnsiTheme="minorHAnsi" w:cstheme="minorHAnsi"/>
                <w:sz w:val="20"/>
                <w:szCs w:val="20"/>
              </w:rPr>
            </w:pPr>
            <w:r w:rsidRPr="000F4DA3">
              <w:rPr>
                <w:rFonts w:asciiTheme="minorHAnsi" w:hAnsiTheme="minorHAnsi" w:cstheme="minorHAnsi"/>
                <w:sz w:val="20"/>
                <w:szCs w:val="20"/>
              </w:rPr>
              <w:t xml:space="preserve">het formulier </w:t>
            </w:r>
            <w:r w:rsidRPr="000F4DA3">
              <w:rPr>
                <w:rFonts w:asciiTheme="minorHAnsi" w:hAnsiTheme="minorHAnsi" w:cstheme="minorHAnsi"/>
                <w:i/>
                <w:sz w:val="20"/>
                <w:szCs w:val="20"/>
              </w:rPr>
              <w:t>Melding van de financiële gegevens van het project.</w:t>
            </w:r>
          </w:p>
        </w:tc>
      </w:tr>
      <w:tr w:rsidR="000F4DA3" w:rsidRPr="000F4DA3" w14:paraId="7014CC2C" w14:textId="77777777" w:rsidTr="0081603B">
        <w:trPr>
          <w:trHeight w:hRule="exact" w:val="340"/>
        </w:trPr>
        <w:tc>
          <w:tcPr>
            <w:tcW w:w="10263" w:type="dxa"/>
            <w:gridSpan w:val="15"/>
            <w:tcBorders>
              <w:top w:val="nil"/>
              <w:left w:val="nil"/>
              <w:bottom w:val="nil"/>
              <w:right w:val="nil"/>
            </w:tcBorders>
            <w:shd w:val="clear" w:color="auto" w:fill="auto"/>
          </w:tcPr>
          <w:p w14:paraId="24FBEF37" w14:textId="77777777" w:rsidR="000F4DA3" w:rsidRPr="000F4DA3" w:rsidRDefault="000F4DA3" w:rsidP="00EC18D2">
            <w:pPr>
              <w:pStyle w:val="leeg"/>
              <w:rPr>
                <w:rFonts w:asciiTheme="minorHAnsi" w:hAnsiTheme="minorHAnsi" w:cstheme="minorHAnsi"/>
              </w:rPr>
            </w:pPr>
          </w:p>
        </w:tc>
      </w:tr>
      <w:tr w:rsidR="0081603B" w:rsidRPr="0081603B" w14:paraId="7C369EA3" w14:textId="77777777" w:rsidTr="0081603B">
        <w:trPr>
          <w:trHeight w:hRule="exact" w:val="397"/>
        </w:trPr>
        <w:tc>
          <w:tcPr>
            <w:tcW w:w="395" w:type="dxa"/>
            <w:tcBorders>
              <w:top w:val="nil"/>
              <w:left w:val="nil"/>
              <w:bottom w:val="nil"/>
              <w:right w:val="nil"/>
            </w:tcBorders>
            <w:shd w:val="clear" w:color="auto" w:fill="0F4C81"/>
          </w:tcPr>
          <w:p w14:paraId="68E9A0DA" w14:textId="77777777" w:rsidR="000F4DA3" w:rsidRPr="0081603B" w:rsidRDefault="000F4DA3" w:rsidP="00EC18D2">
            <w:pPr>
              <w:pStyle w:val="leeg"/>
              <w:rPr>
                <w:rFonts w:asciiTheme="minorHAnsi" w:hAnsiTheme="minorHAnsi" w:cstheme="minorHAnsi"/>
                <w:color w:val="FFFFFF" w:themeColor="background1"/>
              </w:rPr>
            </w:pPr>
          </w:p>
        </w:tc>
        <w:tc>
          <w:tcPr>
            <w:tcW w:w="9868" w:type="dxa"/>
            <w:gridSpan w:val="14"/>
            <w:tcBorders>
              <w:top w:val="nil"/>
              <w:left w:val="nil"/>
              <w:bottom w:val="nil"/>
              <w:right w:val="nil"/>
            </w:tcBorders>
            <w:shd w:val="clear" w:color="auto" w:fill="0F4C81"/>
          </w:tcPr>
          <w:p w14:paraId="65CCC88C" w14:textId="77777777" w:rsidR="000F4DA3" w:rsidRPr="0081603B" w:rsidRDefault="000F4DA3" w:rsidP="00EC18D2">
            <w:pPr>
              <w:pStyle w:val="Kop1"/>
              <w:spacing w:before="0"/>
              <w:ind w:left="29"/>
              <w:rPr>
                <w:rFonts w:cstheme="minorHAnsi"/>
                <w:color w:val="FFFFFF" w:themeColor="background1"/>
                <w:sz w:val="20"/>
                <w:szCs w:val="20"/>
              </w:rPr>
            </w:pPr>
            <w:r w:rsidRPr="0081603B">
              <w:rPr>
                <w:rFonts w:cstheme="minorHAnsi"/>
                <w:color w:val="FFFFFF" w:themeColor="background1"/>
                <w:sz w:val="20"/>
                <w:szCs w:val="20"/>
              </w:rPr>
              <w:t>Ondertekening</w:t>
            </w:r>
          </w:p>
        </w:tc>
      </w:tr>
      <w:tr w:rsidR="000F4DA3" w:rsidRPr="000F4DA3" w14:paraId="41D2FCF6" w14:textId="77777777" w:rsidTr="00EC18D2">
        <w:trPr>
          <w:trHeight w:hRule="exact" w:val="113"/>
        </w:trPr>
        <w:tc>
          <w:tcPr>
            <w:tcW w:w="10263" w:type="dxa"/>
            <w:gridSpan w:val="15"/>
            <w:tcBorders>
              <w:top w:val="nil"/>
              <w:left w:val="nil"/>
              <w:bottom w:val="nil"/>
              <w:right w:val="nil"/>
            </w:tcBorders>
            <w:shd w:val="clear" w:color="auto" w:fill="auto"/>
          </w:tcPr>
          <w:p w14:paraId="5670D61D" w14:textId="77777777" w:rsidR="000F4DA3" w:rsidRPr="000F4DA3" w:rsidRDefault="000F4DA3" w:rsidP="00EC18D2">
            <w:pPr>
              <w:rPr>
                <w:rFonts w:asciiTheme="minorHAnsi" w:hAnsiTheme="minorHAnsi" w:cstheme="minorHAnsi"/>
                <w:sz w:val="20"/>
                <w:szCs w:val="20"/>
              </w:rPr>
            </w:pPr>
          </w:p>
        </w:tc>
      </w:tr>
      <w:tr w:rsidR="000F4DA3" w:rsidRPr="000F4DA3" w14:paraId="344B8F8A" w14:textId="77777777" w:rsidTr="00EC18D2">
        <w:trPr>
          <w:trHeight w:val="340"/>
        </w:trPr>
        <w:tc>
          <w:tcPr>
            <w:tcW w:w="395" w:type="dxa"/>
            <w:tcBorders>
              <w:top w:val="nil"/>
              <w:left w:val="nil"/>
              <w:bottom w:val="nil"/>
              <w:right w:val="nil"/>
            </w:tcBorders>
            <w:shd w:val="clear" w:color="auto" w:fill="auto"/>
          </w:tcPr>
          <w:p w14:paraId="563F4ED2" w14:textId="7777777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t>26</w:t>
            </w:r>
          </w:p>
        </w:tc>
        <w:tc>
          <w:tcPr>
            <w:tcW w:w="9868" w:type="dxa"/>
            <w:gridSpan w:val="14"/>
            <w:tcBorders>
              <w:top w:val="nil"/>
              <w:left w:val="nil"/>
              <w:bottom w:val="nil"/>
              <w:right w:val="nil"/>
            </w:tcBorders>
            <w:shd w:val="clear" w:color="auto" w:fill="auto"/>
          </w:tcPr>
          <w:p w14:paraId="55BFA5E1" w14:textId="77777777" w:rsidR="000F4DA3" w:rsidRPr="000F4DA3" w:rsidRDefault="000F4DA3" w:rsidP="00EC18D2">
            <w:pPr>
              <w:ind w:left="29"/>
              <w:rPr>
                <w:rStyle w:val="Zwaar"/>
                <w:rFonts w:asciiTheme="minorHAnsi" w:hAnsiTheme="minorHAnsi" w:cstheme="minorHAnsi"/>
                <w:sz w:val="20"/>
                <w:szCs w:val="20"/>
              </w:rPr>
            </w:pPr>
            <w:r w:rsidRPr="000F4DA3">
              <w:rPr>
                <w:rStyle w:val="Zwaar"/>
                <w:rFonts w:asciiTheme="minorHAnsi" w:hAnsiTheme="minorHAnsi" w:cstheme="minorHAnsi"/>
                <w:sz w:val="20"/>
                <w:szCs w:val="20"/>
              </w:rPr>
              <w:t>Vul de onderstaande verklaring in.</w:t>
            </w:r>
          </w:p>
        </w:tc>
      </w:tr>
      <w:tr w:rsidR="000F4DA3" w:rsidRPr="000F4DA3" w14:paraId="24389B92" w14:textId="77777777" w:rsidTr="00EC18D2">
        <w:trPr>
          <w:trHeight w:val="340"/>
        </w:trPr>
        <w:tc>
          <w:tcPr>
            <w:tcW w:w="395" w:type="dxa"/>
            <w:tcBorders>
              <w:top w:val="nil"/>
              <w:left w:val="nil"/>
              <w:bottom w:val="nil"/>
              <w:right w:val="nil"/>
            </w:tcBorders>
            <w:shd w:val="clear" w:color="auto" w:fill="auto"/>
          </w:tcPr>
          <w:p w14:paraId="51CE8310" w14:textId="77777777" w:rsidR="000F4DA3" w:rsidRPr="000F4DA3" w:rsidRDefault="000F4DA3" w:rsidP="00EC18D2">
            <w:pPr>
              <w:pStyle w:val="leeg"/>
              <w:rPr>
                <w:rFonts w:asciiTheme="minorHAnsi" w:hAnsiTheme="minorHAnsi" w:cstheme="minorHAnsi"/>
              </w:rPr>
            </w:pPr>
          </w:p>
        </w:tc>
        <w:tc>
          <w:tcPr>
            <w:tcW w:w="9868" w:type="dxa"/>
            <w:gridSpan w:val="14"/>
            <w:tcBorders>
              <w:top w:val="nil"/>
              <w:left w:val="nil"/>
              <w:bottom w:val="nil"/>
              <w:right w:val="nil"/>
            </w:tcBorders>
            <w:shd w:val="clear" w:color="auto" w:fill="auto"/>
          </w:tcPr>
          <w:p w14:paraId="7A86E629" w14:textId="77777777" w:rsidR="000F4DA3" w:rsidRPr="000F4DA3" w:rsidRDefault="000F4DA3" w:rsidP="00EC18D2">
            <w:pPr>
              <w:pStyle w:val="Verklaring"/>
              <w:rPr>
                <w:rFonts w:asciiTheme="minorHAnsi" w:hAnsiTheme="minorHAnsi" w:cstheme="minorHAnsi"/>
              </w:rPr>
            </w:pPr>
            <w:r w:rsidRPr="000F4DA3">
              <w:rPr>
                <w:rFonts w:asciiTheme="minorHAnsi" w:hAnsiTheme="minorHAnsi" w:cstheme="minorHAnsi"/>
              </w:rPr>
              <w:t>Ik bevestig dat alle gegevens in dit formulier naar waarheid zijn ingevuld.</w:t>
            </w:r>
          </w:p>
        </w:tc>
      </w:tr>
      <w:tr w:rsidR="000F4DA3" w:rsidRPr="000F4DA3" w14:paraId="49B2DBCB" w14:textId="77777777" w:rsidTr="00EC18D2">
        <w:trPr>
          <w:trHeight w:val="340"/>
        </w:trPr>
        <w:tc>
          <w:tcPr>
            <w:tcW w:w="395" w:type="dxa"/>
            <w:tcBorders>
              <w:top w:val="nil"/>
              <w:left w:val="nil"/>
              <w:bottom w:val="nil"/>
              <w:right w:val="nil"/>
            </w:tcBorders>
            <w:shd w:val="clear" w:color="auto" w:fill="auto"/>
          </w:tcPr>
          <w:p w14:paraId="2AB50070"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7CDE9EB4" w14:textId="77777777" w:rsidR="000F4DA3" w:rsidRPr="000F4DA3" w:rsidRDefault="000F4DA3" w:rsidP="00EC18D2">
            <w:pPr>
              <w:jc w:val="right"/>
              <w:rPr>
                <w:rStyle w:val="Zwaar"/>
                <w:rFonts w:asciiTheme="minorHAnsi" w:hAnsiTheme="minorHAnsi" w:cstheme="minorHAnsi"/>
                <w:b w:val="0"/>
                <w:sz w:val="20"/>
                <w:szCs w:val="20"/>
              </w:rPr>
            </w:pPr>
            <w:r w:rsidRPr="000F4DA3">
              <w:rPr>
                <w:rFonts w:asciiTheme="minorHAnsi" w:hAnsiTheme="minorHAnsi" w:cstheme="minorHAnsi"/>
                <w:sz w:val="20"/>
                <w:szCs w:val="20"/>
              </w:rPr>
              <w:t>datum</w:t>
            </w:r>
          </w:p>
        </w:tc>
        <w:tc>
          <w:tcPr>
            <w:tcW w:w="567" w:type="dxa"/>
            <w:tcBorders>
              <w:top w:val="nil"/>
              <w:left w:val="nil"/>
              <w:bottom w:val="nil"/>
              <w:right w:val="nil"/>
            </w:tcBorders>
            <w:shd w:val="clear" w:color="auto" w:fill="auto"/>
            <w:vAlign w:val="bottom"/>
          </w:tcPr>
          <w:p w14:paraId="037B4D51"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dag</w:t>
            </w:r>
          </w:p>
        </w:tc>
        <w:tc>
          <w:tcPr>
            <w:tcW w:w="425" w:type="dxa"/>
            <w:gridSpan w:val="2"/>
            <w:tcBorders>
              <w:top w:val="nil"/>
              <w:left w:val="nil"/>
              <w:bottom w:val="dotted" w:sz="6" w:space="0" w:color="auto"/>
              <w:right w:val="nil"/>
            </w:tcBorders>
            <w:shd w:val="clear" w:color="auto" w:fill="auto"/>
          </w:tcPr>
          <w:p w14:paraId="2C51BB86"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2"/>
                    <w:format w:val="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709" w:type="dxa"/>
            <w:gridSpan w:val="3"/>
            <w:tcBorders>
              <w:top w:val="nil"/>
              <w:left w:val="nil"/>
              <w:bottom w:val="nil"/>
              <w:right w:val="nil"/>
            </w:tcBorders>
            <w:shd w:val="clear" w:color="auto" w:fill="auto"/>
            <w:vAlign w:val="bottom"/>
          </w:tcPr>
          <w:p w14:paraId="5693C5C4"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maand</w:t>
            </w:r>
          </w:p>
        </w:tc>
        <w:tc>
          <w:tcPr>
            <w:tcW w:w="425" w:type="dxa"/>
            <w:gridSpan w:val="2"/>
            <w:tcBorders>
              <w:top w:val="nil"/>
              <w:left w:val="nil"/>
              <w:bottom w:val="dotted" w:sz="6" w:space="0" w:color="auto"/>
              <w:right w:val="nil"/>
            </w:tcBorders>
            <w:shd w:val="clear" w:color="auto" w:fill="auto"/>
          </w:tcPr>
          <w:p w14:paraId="7E16D1FB"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2"/>
                    <w:format w:val="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567" w:type="dxa"/>
            <w:tcBorders>
              <w:top w:val="nil"/>
              <w:left w:val="nil"/>
              <w:bottom w:val="nil"/>
              <w:right w:val="nil"/>
            </w:tcBorders>
            <w:shd w:val="clear" w:color="auto" w:fill="auto"/>
            <w:vAlign w:val="bottom"/>
          </w:tcPr>
          <w:p w14:paraId="4C828BF5"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jaar</w:t>
            </w:r>
          </w:p>
        </w:tc>
        <w:tc>
          <w:tcPr>
            <w:tcW w:w="709" w:type="dxa"/>
            <w:tcBorders>
              <w:top w:val="nil"/>
              <w:left w:val="nil"/>
              <w:bottom w:val="dotted" w:sz="6" w:space="0" w:color="auto"/>
              <w:right w:val="nil"/>
            </w:tcBorders>
            <w:shd w:val="clear" w:color="auto" w:fill="auto"/>
          </w:tcPr>
          <w:p w14:paraId="474026EC"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type w:val="number"/>
                    <w:maxLength w:val="4"/>
                    <w:format w:val="000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c>
          <w:tcPr>
            <w:tcW w:w="3829" w:type="dxa"/>
            <w:tcBorders>
              <w:top w:val="nil"/>
              <w:left w:val="nil"/>
              <w:bottom w:val="nil"/>
              <w:right w:val="nil"/>
            </w:tcBorders>
            <w:shd w:val="clear" w:color="auto" w:fill="auto"/>
          </w:tcPr>
          <w:p w14:paraId="0321FB50" w14:textId="77777777" w:rsidR="000F4DA3" w:rsidRPr="000F4DA3" w:rsidRDefault="000F4DA3" w:rsidP="00EC18D2">
            <w:pPr>
              <w:rPr>
                <w:rFonts w:asciiTheme="minorHAnsi" w:hAnsiTheme="minorHAnsi" w:cstheme="minorHAnsi"/>
                <w:sz w:val="20"/>
                <w:szCs w:val="20"/>
              </w:rPr>
            </w:pPr>
          </w:p>
        </w:tc>
      </w:tr>
      <w:tr w:rsidR="000F4DA3" w:rsidRPr="000F4DA3" w14:paraId="5C9A0016" w14:textId="77777777" w:rsidTr="00EC18D2">
        <w:trPr>
          <w:trHeight w:val="680"/>
        </w:trPr>
        <w:tc>
          <w:tcPr>
            <w:tcW w:w="395" w:type="dxa"/>
            <w:tcBorders>
              <w:top w:val="nil"/>
              <w:left w:val="nil"/>
              <w:bottom w:val="nil"/>
              <w:right w:val="nil"/>
            </w:tcBorders>
            <w:shd w:val="clear" w:color="auto" w:fill="auto"/>
            <w:vAlign w:val="bottom"/>
          </w:tcPr>
          <w:p w14:paraId="6DA6C945"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vAlign w:val="bottom"/>
          </w:tcPr>
          <w:p w14:paraId="32845AB2" w14:textId="77777777" w:rsidR="000F4DA3" w:rsidRPr="000F4DA3" w:rsidRDefault="000F4DA3" w:rsidP="00EC18D2">
            <w:pPr>
              <w:spacing w:after="100"/>
              <w:jc w:val="right"/>
              <w:rPr>
                <w:rFonts w:asciiTheme="minorHAnsi" w:hAnsiTheme="minorHAnsi" w:cstheme="minorHAnsi"/>
                <w:sz w:val="20"/>
                <w:szCs w:val="20"/>
              </w:rPr>
            </w:pPr>
            <w:r w:rsidRPr="000F4DA3">
              <w:rPr>
                <w:rFonts w:asciiTheme="minorHAnsi" w:hAnsiTheme="minorHAnsi" w:cstheme="minorHAnsi"/>
                <w:sz w:val="20"/>
                <w:szCs w:val="20"/>
              </w:rPr>
              <w:t>handtekening</w:t>
            </w:r>
          </w:p>
        </w:tc>
        <w:tc>
          <w:tcPr>
            <w:tcW w:w="7231" w:type="dxa"/>
            <w:gridSpan w:val="11"/>
            <w:tcBorders>
              <w:top w:val="nil"/>
              <w:left w:val="nil"/>
              <w:bottom w:val="dotted" w:sz="6" w:space="0" w:color="auto"/>
              <w:right w:val="nil"/>
            </w:tcBorders>
            <w:shd w:val="clear" w:color="auto" w:fill="auto"/>
            <w:vAlign w:val="bottom"/>
          </w:tcPr>
          <w:p w14:paraId="1A98379B" w14:textId="77777777" w:rsidR="000F4DA3" w:rsidRPr="000F4DA3" w:rsidRDefault="000F4DA3" w:rsidP="00EC18D2">
            <w:pPr>
              <w:pStyle w:val="invulveld"/>
              <w:framePr w:hSpace="0" w:wrap="auto" w:vAnchor="margin" w:xAlign="left" w:yAlign="inline"/>
              <w:spacing w:after="100"/>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54A55AFD" w14:textId="77777777" w:rsidTr="00EC18D2">
        <w:trPr>
          <w:trHeight w:val="340"/>
        </w:trPr>
        <w:tc>
          <w:tcPr>
            <w:tcW w:w="395" w:type="dxa"/>
            <w:tcBorders>
              <w:top w:val="nil"/>
              <w:left w:val="nil"/>
              <w:bottom w:val="nil"/>
              <w:right w:val="nil"/>
            </w:tcBorders>
            <w:shd w:val="clear" w:color="auto" w:fill="auto"/>
          </w:tcPr>
          <w:p w14:paraId="1B023079"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3E0A5BB0"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voor- en achternaam</w:t>
            </w:r>
          </w:p>
          <w:p w14:paraId="2E6C3E96"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van de verantwoordelijke</w:t>
            </w:r>
          </w:p>
        </w:tc>
        <w:tc>
          <w:tcPr>
            <w:tcW w:w="7231" w:type="dxa"/>
            <w:gridSpan w:val="11"/>
            <w:tcBorders>
              <w:top w:val="nil"/>
              <w:left w:val="nil"/>
              <w:bottom w:val="dotted" w:sz="6" w:space="0" w:color="auto"/>
              <w:right w:val="nil"/>
            </w:tcBorders>
            <w:shd w:val="clear" w:color="auto" w:fill="auto"/>
          </w:tcPr>
          <w:p w14:paraId="09A9DD8F"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0F4DA3" w:rsidRPr="000F4DA3" w14:paraId="2FE4BEAD" w14:textId="77777777" w:rsidTr="0081603B">
        <w:trPr>
          <w:trHeight w:val="340"/>
        </w:trPr>
        <w:tc>
          <w:tcPr>
            <w:tcW w:w="395" w:type="dxa"/>
            <w:tcBorders>
              <w:top w:val="nil"/>
              <w:left w:val="nil"/>
              <w:bottom w:val="nil"/>
              <w:right w:val="nil"/>
            </w:tcBorders>
            <w:shd w:val="clear" w:color="auto" w:fill="auto"/>
          </w:tcPr>
          <w:p w14:paraId="66A083E9" w14:textId="77777777" w:rsidR="000F4DA3" w:rsidRPr="000F4DA3" w:rsidRDefault="000F4DA3" w:rsidP="00EC18D2">
            <w:pPr>
              <w:pStyle w:val="leeg"/>
              <w:rPr>
                <w:rFonts w:asciiTheme="minorHAnsi" w:hAnsiTheme="minorHAnsi" w:cstheme="minorHAnsi"/>
              </w:rPr>
            </w:pPr>
          </w:p>
        </w:tc>
        <w:tc>
          <w:tcPr>
            <w:tcW w:w="2637" w:type="dxa"/>
            <w:gridSpan w:val="3"/>
            <w:tcBorders>
              <w:top w:val="nil"/>
              <w:left w:val="nil"/>
              <w:bottom w:val="nil"/>
              <w:right w:val="nil"/>
            </w:tcBorders>
            <w:shd w:val="clear" w:color="auto" w:fill="auto"/>
          </w:tcPr>
          <w:p w14:paraId="36F15FFB" w14:textId="77777777" w:rsidR="000F4DA3" w:rsidRPr="000F4DA3" w:rsidRDefault="000F4DA3" w:rsidP="00EC18D2">
            <w:pPr>
              <w:jc w:val="right"/>
              <w:rPr>
                <w:rFonts w:asciiTheme="minorHAnsi" w:hAnsiTheme="minorHAnsi" w:cstheme="minorHAnsi"/>
                <w:sz w:val="20"/>
                <w:szCs w:val="20"/>
              </w:rPr>
            </w:pPr>
            <w:r w:rsidRPr="000F4DA3">
              <w:rPr>
                <w:rFonts w:asciiTheme="minorHAnsi" w:hAnsiTheme="minorHAnsi" w:cstheme="minorHAnsi"/>
                <w:sz w:val="20"/>
                <w:szCs w:val="20"/>
              </w:rPr>
              <w:t>functie</w:t>
            </w:r>
          </w:p>
        </w:tc>
        <w:tc>
          <w:tcPr>
            <w:tcW w:w="7231" w:type="dxa"/>
            <w:gridSpan w:val="11"/>
            <w:tcBorders>
              <w:top w:val="nil"/>
              <w:left w:val="nil"/>
              <w:bottom w:val="nil"/>
              <w:right w:val="nil"/>
            </w:tcBorders>
            <w:shd w:val="clear" w:color="auto" w:fill="auto"/>
          </w:tcPr>
          <w:p w14:paraId="64FBEDF5" w14:textId="77777777" w:rsidR="000F4DA3" w:rsidRPr="000F4DA3" w:rsidRDefault="000F4DA3" w:rsidP="00EC18D2">
            <w:pPr>
              <w:pStyle w:val="invulveld"/>
              <w:framePr w:hSpace="0" w:wrap="auto" w:vAnchor="margin" w:xAlign="left" w:yAlign="inline"/>
              <w:suppressOverlap w:val="0"/>
              <w:rPr>
                <w:rFonts w:asciiTheme="minorHAnsi" w:hAnsiTheme="minorHAnsi" w:cstheme="minorHAnsi"/>
              </w:rPr>
            </w:pPr>
            <w:r w:rsidRPr="000F4DA3">
              <w:rPr>
                <w:rFonts w:asciiTheme="minorHAnsi" w:hAnsiTheme="minorHAnsi" w:cstheme="minorHAnsi"/>
              </w:rPr>
              <w:fldChar w:fldCharType="begin">
                <w:ffData>
                  <w:name w:val=""/>
                  <w:enabled/>
                  <w:calcOnExit w:val="0"/>
                  <w:textInput/>
                </w:ffData>
              </w:fldChar>
            </w:r>
            <w:r w:rsidRPr="000F4DA3">
              <w:rPr>
                <w:rFonts w:asciiTheme="minorHAnsi" w:hAnsiTheme="minorHAnsi" w:cstheme="minorHAnsi"/>
              </w:rPr>
              <w:instrText xml:space="preserve"> FORMTEXT </w:instrText>
            </w:r>
            <w:r w:rsidRPr="000F4DA3">
              <w:rPr>
                <w:rFonts w:asciiTheme="minorHAnsi" w:hAnsiTheme="minorHAnsi" w:cstheme="minorHAnsi"/>
              </w:rPr>
            </w:r>
            <w:r w:rsidRPr="000F4DA3">
              <w:rPr>
                <w:rFonts w:asciiTheme="minorHAnsi" w:hAnsiTheme="minorHAnsi" w:cstheme="minorHAnsi"/>
              </w:rPr>
              <w:fldChar w:fldCharType="separate"/>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noProof/>
              </w:rPr>
              <w:t> </w:t>
            </w:r>
            <w:r w:rsidRPr="000F4DA3">
              <w:rPr>
                <w:rFonts w:asciiTheme="minorHAnsi" w:hAnsiTheme="minorHAnsi" w:cstheme="minorHAnsi"/>
              </w:rPr>
              <w:fldChar w:fldCharType="end"/>
            </w:r>
          </w:p>
        </w:tc>
      </w:tr>
      <w:tr w:rsidR="0081603B" w:rsidRPr="0081603B" w14:paraId="1C3C6544" w14:textId="77777777" w:rsidTr="0081603B">
        <w:trPr>
          <w:trHeight w:hRule="exact" w:val="397"/>
        </w:trPr>
        <w:tc>
          <w:tcPr>
            <w:tcW w:w="395" w:type="dxa"/>
            <w:tcBorders>
              <w:top w:val="nil"/>
              <w:left w:val="nil"/>
              <w:bottom w:val="nil"/>
              <w:right w:val="nil"/>
            </w:tcBorders>
            <w:shd w:val="clear" w:color="auto" w:fill="0F4C81"/>
          </w:tcPr>
          <w:p w14:paraId="7573B12F" w14:textId="77777777" w:rsidR="000F4DA3" w:rsidRPr="0081603B" w:rsidRDefault="000F4DA3" w:rsidP="00EC18D2">
            <w:pPr>
              <w:pStyle w:val="leeg"/>
              <w:rPr>
                <w:rFonts w:asciiTheme="minorHAnsi" w:hAnsiTheme="minorHAnsi" w:cstheme="minorHAnsi"/>
                <w:color w:val="FFFFFF" w:themeColor="background1"/>
              </w:rPr>
            </w:pPr>
          </w:p>
        </w:tc>
        <w:tc>
          <w:tcPr>
            <w:tcW w:w="9868" w:type="dxa"/>
            <w:gridSpan w:val="14"/>
            <w:tcBorders>
              <w:top w:val="nil"/>
              <w:left w:val="nil"/>
              <w:bottom w:val="nil"/>
              <w:right w:val="nil"/>
            </w:tcBorders>
            <w:shd w:val="clear" w:color="auto" w:fill="0F4C81"/>
          </w:tcPr>
          <w:p w14:paraId="72615D12" w14:textId="77777777" w:rsidR="000F4DA3" w:rsidRPr="0081603B" w:rsidRDefault="000F4DA3" w:rsidP="00EC18D2">
            <w:pPr>
              <w:pStyle w:val="Kop1"/>
              <w:spacing w:before="0"/>
              <w:ind w:left="29"/>
              <w:rPr>
                <w:rFonts w:cstheme="minorHAnsi"/>
                <w:color w:val="FFFFFF" w:themeColor="background1"/>
                <w:sz w:val="20"/>
                <w:szCs w:val="20"/>
              </w:rPr>
            </w:pPr>
            <w:r w:rsidRPr="0081603B">
              <w:rPr>
                <w:rFonts w:cstheme="minorHAnsi"/>
                <w:color w:val="FFFFFF" w:themeColor="background1"/>
                <w:sz w:val="20"/>
                <w:szCs w:val="20"/>
              </w:rPr>
              <w:t>Hoe gaat het verder met uw aanvraag?</w:t>
            </w:r>
          </w:p>
        </w:tc>
      </w:tr>
      <w:tr w:rsidR="000F4DA3" w:rsidRPr="000F4DA3" w14:paraId="76EDC3B9" w14:textId="77777777" w:rsidTr="00EC18D2">
        <w:trPr>
          <w:trHeight w:hRule="exact" w:val="113"/>
        </w:trPr>
        <w:tc>
          <w:tcPr>
            <w:tcW w:w="10263" w:type="dxa"/>
            <w:gridSpan w:val="15"/>
            <w:tcBorders>
              <w:top w:val="nil"/>
              <w:left w:val="nil"/>
              <w:bottom w:val="nil"/>
              <w:right w:val="nil"/>
            </w:tcBorders>
            <w:shd w:val="clear" w:color="auto" w:fill="auto"/>
          </w:tcPr>
          <w:p w14:paraId="5405A091" w14:textId="77777777" w:rsidR="000F4DA3" w:rsidRPr="000F4DA3" w:rsidRDefault="000F4DA3" w:rsidP="00EC18D2">
            <w:pPr>
              <w:pStyle w:val="nummersvragen"/>
              <w:framePr w:hSpace="0" w:wrap="auto" w:vAnchor="margin" w:xAlign="left" w:yAlign="inline"/>
              <w:suppressOverlap w:val="0"/>
              <w:jc w:val="left"/>
              <w:rPr>
                <w:rFonts w:asciiTheme="minorHAnsi" w:hAnsiTheme="minorHAnsi" w:cstheme="minorHAnsi"/>
                <w:color w:val="FFFFFF"/>
              </w:rPr>
            </w:pPr>
          </w:p>
        </w:tc>
      </w:tr>
      <w:tr w:rsidR="000F4DA3" w:rsidRPr="000F4DA3" w14:paraId="57C7F4C1" w14:textId="77777777" w:rsidTr="00EC18D2">
        <w:trPr>
          <w:trHeight w:val="340"/>
        </w:trPr>
        <w:tc>
          <w:tcPr>
            <w:tcW w:w="395" w:type="dxa"/>
            <w:tcBorders>
              <w:top w:val="nil"/>
              <w:left w:val="nil"/>
              <w:bottom w:val="nil"/>
              <w:right w:val="nil"/>
            </w:tcBorders>
            <w:shd w:val="clear" w:color="auto" w:fill="auto"/>
          </w:tcPr>
          <w:p w14:paraId="1A7A8360" w14:textId="59A55C07" w:rsidR="000F4DA3" w:rsidRPr="000F4DA3" w:rsidRDefault="000F4DA3" w:rsidP="00EC18D2">
            <w:pPr>
              <w:pStyle w:val="nummersvragen"/>
              <w:framePr w:hSpace="0" w:wrap="auto" w:vAnchor="margin" w:xAlign="left" w:yAlign="inline"/>
              <w:suppressOverlap w:val="0"/>
              <w:rPr>
                <w:rFonts w:asciiTheme="minorHAnsi" w:hAnsiTheme="minorHAnsi" w:cstheme="minorHAnsi"/>
              </w:rPr>
            </w:pPr>
          </w:p>
        </w:tc>
        <w:tc>
          <w:tcPr>
            <w:tcW w:w="9868" w:type="dxa"/>
            <w:gridSpan w:val="14"/>
            <w:tcBorders>
              <w:top w:val="nil"/>
              <w:left w:val="nil"/>
              <w:bottom w:val="nil"/>
              <w:right w:val="nil"/>
            </w:tcBorders>
            <w:shd w:val="clear" w:color="auto" w:fill="auto"/>
          </w:tcPr>
          <w:p w14:paraId="690EB464" w14:textId="77777777" w:rsidR="000F4DA3" w:rsidRPr="000F4DA3" w:rsidRDefault="000F4DA3" w:rsidP="00EC18D2">
            <w:pPr>
              <w:pStyle w:val="Aanwijzing"/>
              <w:spacing w:after="60"/>
              <w:rPr>
                <w:rFonts w:asciiTheme="minorHAnsi" w:hAnsiTheme="minorHAnsi" w:cstheme="minorHAnsi"/>
              </w:rPr>
            </w:pPr>
            <w:r w:rsidRPr="000F4DA3">
              <w:rPr>
                <w:rFonts w:asciiTheme="minorHAnsi" w:hAnsiTheme="minorHAnsi" w:cstheme="minorHAnsi"/>
              </w:rPr>
              <w:t>Als het Departement Zorg uw aanvraag heeft ontvangen, krijgt u binnen een week een ontvangstbevestiging per e-mail.</w:t>
            </w:r>
          </w:p>
          <w:p w14:paraId="742B5B35" w14:textId="77777777" w:rsidR="000F4DA3" w:rsidRPr="000F4DA3" w:rsidRDefault="000F4DA3" w:rsidP="00EC18D2">
            <w:pPr>
              <w:pStyle w:val="Aanwijzing"/>
              <w:spacing w:after="60"/>
              <w:rPr>
                <w:rFonts w:asciiTheme="minorHAnsi" w:hAnsiTheme="minorHAnsi" w:cstheme="minorHAnsi"/>
              </w:rPr>
            </w:pPr>
            <w:r w:rsidRPr="000F4DA3">
              <w:rPr>
                <w:rFonts w:asciiTheme="minorHAnsi" w:hAnsiTheme="minorHAnsi" w:cstheme="minorHAnsi"/>
              </w:rPr>
              <w:lastRenderedPageBreak/>
              <w:t>Op basis van de gegevens die u verstrekt hebt, beoordeelt het Departement Zorg het projectvoorstel en stelt het een advies op voor de Vlaamse minister van Volksgezondheid. In dat advies aan de minister wordt niet alleen rekening gehouden met de kwaliteiten van het project, maar ook met andere factoren, zoals de kredieten die op dat moment beschikbaar zijn op de begroting, de al lopende initiatieven en de beleidsprioriteiten.</w:t>
            </w:r>
          </w:p>
          <w:p w14:paraId="3E56FC43" w14:textId="77777777" w:rsidR="000F4DA3" w:rsidRPr="000F4DA3" w:rsidRDefault="000F4DA3" w:rsidP="00EC18D2">
            <w:pPr>
              <w:pStyle w:val="Aanwijzing"/>
              <w:rPr>
                <w:rFonts w:asciiTheme="minorHAnsi" w:hAnsiTheme="minorHAnsi" w:cstheme="minorHAnsi"/>
              </w:rPr>
            </w:pPr>
            <w:r w:rsidRPr="000F4DA3">
              <w:rPr>
                <w:rStyle w:val="Nadruk"/>
                <w:rFonts w:asciiTheme="minorHAnsi" w:hAnsiTheme="minorHAnsi" w:cstheme="minorHAnsi"/>
                <w:i/>
              </w:rPr>
              <w:t xml:space="preserve">Op basis van het advies van het Departement Zorg neemt de minister een principiële beslissingen over de vraag of uw project gesubsidieerd kan worden. Als de minister beslist om uw project niet te subsidiëren, krijgt u een brief met meer uitleg. </w:t>
            </w:r>
            <w:r w:rsidRPr="000F4DA3">
              <w:rPr>
                <w:rFonts w:asciiTheme="minorHAnsi" w:hAnsiTheme="minorHAnsi" w:cstheme="minorHAnsi"/>
              </w:rPr>
              <w:t>Als de minister beslist dat uw project in aanmerking komt voor subsidiëring, wordt het voorstel voor advies voorgelegd aan de inspecteur van Financiën. Als die instantie een positief advies uitbrengt, ondertekent de minister een ministerieel besluit waarin de subsidieaanvraag wordt goedgekeurd en waarin onder meer het subsidie</w:t>
            </w:r>
            <w:r w:rsidRPr="000F4DA3">
              <w:rPr>
                <w:rFonts w:asciiTheme="minorHAnsi" w:hAnsiTheme="minorHAnsi" w:cstheme="minorHAnsi"/>
              </w:rPr>
              <w:softHyphen/>
              <w:t>bedrag, de periode, de opdrachten, de wijze van uitbetaling en de verantwoording worden vastgelegd. Bij een subsidie van meer dan 250 000 euro moet de Vlaamse Regering de beslissing nemen. In dat geval wordt de beslissing niet in een ministerieel besluit, maar in een besluit van de Vlaamse Regering vastgelegd.</w:t>
            </w:r>
          </w:p>
          <w:p w14:paraId="2A18617F" w14:textId="77777777" w:rsidR="000F4DA3" w:rsidRPr="000F4DA3" w:rsidRDefault="000F4DA3" w:rsidP="00EC18D2">
            <w:pPr>
              <w:pStyle w:val="Aanwijzing"/>
              <w:spacing w:after="60"/>
              <w:rPr>
                <w:rFonts w:asciiTheme="minorHAnsi" w:hAnsiTheme="minorHAnsi" w:cstheme="minorHAnsi"/>
              </w:rPr>
            </w:pPr>
            <w:r w:rsidRPr="000F4DA3">
              <w:rPr>
                <w:rFonts w:asciiTheme="minorHAnsi" w:hAnsiTheme="minorHAnsi" w:cstheme="minorHAnsi"/>
              </w:rPr>
              <w:t>Na de ondertekening van het ministerieel besluit of het besluit van de Vlaamse Regering opent het agentschap een financieel dossier. Op het moment dat het subsidiebedrag kan worden vastgelegd op de Vlaamse begroting, krijgt u per e</w:t>
            </w:r>
            <w:r w:rsidRPr="000F4DA3">
              <w:rPr>
                <w:rFonts w:asciiTheme="minorHAnsi" w:hAnsiTheme="minorHAnsi" w:cstheme="minorHAnsi"/>
              </w:rPr>
              <w:noBreakHyphen/>
              <w:t>mail een kopie van het subsidiebesluit.</w:t>
            </w:r>
          </w:p>
          <w:p w14:paraId="0460FFBC" w14:textId="77777777" w:rsidR="000F4DA3" w:rsidRPr="000F4DA3" w:rsidRDefault="000F4DA3" w:rsidP="00EC18D2">
            <w:pPr>
              <w:pStyle w:val="Aanwijzing"/>
              <w:spacing w:after="60"/>
              <w:rPr>
                <w:rStyle w:val="Nadruk"/>
                <w:rFonts w:asciiTheme="minorHAnsi" w:hAnsiTheme="minorHAnsi" w:cstheme="minorHAnsi"/>
                <w:i/>
                <w:iCs w:val="0"/>
              </w:rPr>
            </w:pPr>
            <w:r w:rsidRPr="000F4DA3">
              <w:rPr>
                <w:rStyle w:val="Nadruk"/>
                <w:rFonts w:asciiTheme="minorHAnsi" w:hAnsiTheme="minorHAnsi" w:cstheme="minorHAnsi"/>
                <w:i/>
                <w:iCs w:val="0"/>
              </w:rPr>
              <w:t>Op elk moment van de hierboven beschreven procedure kan het Departement Zorg aanvullende inlichtingen over uw subsidieaanvraag opvragen. Het is ook mogelijk dat er in de loop van de procedure onderhandeld wordt over aanpassingen van bepaalde aspecten van het project.</w:t>
            </w:r>
          </w:p>
          <w:p w14:paraId="183F846C" w14:textId="77777777" w:rsidR="000F4DA3" w:rsidRPr="000F4DA3" w:rsidRDefault="000F4DA3" w:rsidP="00EC18D2">
            <w:pPr>
              <w:pStyle w:val="Aanwijzing"/>
              <w:rPr>
                <w:rStyle w:val="Nadruk"/>
                <w:rFonts w:asciiTheme="minorHAnsi" w:hAnsiTheme="minorHAnsi" w:cstheme="minorHAnsi"/>
                <w:i/>
                <w:iCs w:val="0"/>
              </w:rPr>
            </w:pPr>
            <w:r w:rsidRPr="000F4DA3">
              <w:rPr>
                <w:rStyle w:val="Nadruk"/>
                <w:rFonts w:asciiTheme="minorHAnsi" w:hAnsiTheme="minorHAnsi" w:cstheme="minorHAnsi"/>
                <w:i/>
                <w:iCs w:val="0"/>
              </w:rPr>
              <w:t>De doorlooptijd van de hele procedure, van de aanvraag tot de definitieve beslissing, ligt niet vast. Bij de toekenning van de projectsubsidie zijn verschillende instanties betrokken die niet gebonden zijn aan termijn. Ook de instanties die wel aan termijnen gebonden zijn kunnen op elk moment aanvullende informatie opvragen, waardoor de termijn telkens opschuift. U wordt per e-mail op de hoogte gehouden van elke nieuwe stap in de procedure en van de instantie die daarvoor verantwoordelijk is.</w:t>
            </w:r>
          </w:p>
        </w:tc>
      </w:tr>
    </w:tbl>
    <w:p w14:paraId="2D0581EE" w14:textId="77777777" w:rsidR="000F4DA3" w:rsidRPr="000F4DA3" w:rsidRDefault="000F4DA3" w:rsidP="000F4DA3">
      <w:pPr>
        <w:rPr>
          <w:rFonts w:asciiTheme="minorHAnsi" w:hAnsiTheme="minorHAnsi" w:cstheme="minorHAnsi"/>
          <w:sz w:val="20"/>
          <w:szCs w:val="20"/>
        </w:rPr>
      </w:pPr>
    </w:p>
    <w:p w14:paraId="47565DEE" w14:textId="77777777" w:rsidR="000F4DA3" w:rsidRPr="000F4DA3" w:rsidRDefault="000F4DA3" w:rsidP="000F4DA3">
      <w:pPr>
        <w:rPr>
          <w:rFonts w:asciiTheme="minorHAnsi" w:hAnsiTheme="minorHAnsi" w:cstheme="minorHAnsi"/>
          <w:sz w:val="20"/>
          <w:szCs w:val="20"/>
        </w:rPr>
      </w:pPr>
    </w:p>
    <w:p w14:paraId="575E3E77" w14:textId="77777777" w:rsidR="000F4DA3" w:rsidRPr="000F4DA3" w:rsidRDefault="000F4DA3" w:rsidP="000F4DA3">
      <w:pPr>
        <w:rPr>
          <w:rFonts w:asciiTheme="minorHAnsi" w:hAnsiTheme="minorHAnsi" w:cstheme="minorHAnsi"/>
          <w:sz w:val="20"/>
          <w:szCs w:val="20"/>
        </w:rPr>
      </w:pPr>
    </w:p>
    <w:p w14:paraId="558F2E40" w14:textId="77777777" w:rsidR="000F4DA3" w:rsidRPr="000F4DA3" w:rsidRDefault="000F4DA3" w:rsidP="000F4DA3">
      <w:pPr>
        <w:rPr>
          <w:rFonts w:asciiTheme="minorHAnsi" w:hAnsiTheme="minorHAnsi" w:cstheme="minorHAnsi"/>
          <w:sz w:val="20"/>
          <w:szCs w:val="20"/>
        </w:rPr>
      </w:pPr>
    </w:p>
    <w:p w14:paraId="70EE30FA" w14:textId="77777777" w:rsidR="000F4DA3" w:rsidRPr="000F4DA3" w:rsidRDefault="000F4DA3" w:rsidP="000F4DA3">
      <w:pPr>
        <w:rPr>
          <w:rFonts w:asciiTheme="minorHAnsi" w:hAnsiTheme="minorHAnsi" w:cstheme="minorHAnsi"/>
          <w:sz w:val="20"/>
          <w:szCs w:val="20"/>
        </w:rPr>
      </w:pPr>
    </w:p>
    <w:p w14:paraId="7CD9DDF4" w14:textId="77777777" w:rsidR="000F4DA3" w:rsidRPr="000F4DA3" w:rsidRDefault="000F4DA3" w:rsidP="000F4DA3">
      <w:pPr>
        <w:rPr>
          <w:rFonts w:asciiTheme="minorHAnsi" w:hAnsiTheme="minorHAnsi" w:cstheme="minorHAnsi"/>
          <w:sz w:val="20"/>
          <w:szCs w:val="20"/>
        </w:rPr>
      </w:pPr>
    </w:p>
    <w:p w14:paraId="4D24D2A6" w14:textId="77777777" w:rsidR="000F4DA3" w:rsidRPr="000F4DA3" w:rsidRDefault="000F4DA3" w:rsidP="000F4DA3">
      <w:pPr>
        <w:rPr>
          <w:rFonts w:asciiTheme="minorHAnsi" w:hAnsiTheme="minorHAnsi" w:cstheme="minorHAnsi"/>
          <w:sz w:val="20"/>
          <w:szCs w:val="20"/>
        </w:rPr>
      </w:pPr>
    </w:p>
    <w:p w14:paraId="18B211A2" w14:textId="77777777" w:rsidR="000F4DA3" w:rsidRPr="000F4DA3" w:rsidRDefault="000F4DA3" w:rsidP="000F4DA3">
      <w:pPr>
        <w:rPr>
          <w:rFonts w:asciiTheme="minorHAnsi" w:hAnsiTheme="minorHAnsi" w:cstheme="minorHAnsi"/>
          <w:sz w:val="20"/>
          <w:szCs w:val="20"/>
        </w:rPr>
      </w:pPr>
    </w:p>
    <w:p w14:paraId="025B39D7" w14:textId="77777777" w:rsidR="000F4DA3" w:rsidRPr="000F4DA3" w:rsidRDefault="000F4DA3" w:rsidP="000F4DA3">
      <w:pPr>
        <w:rPr>
          <w:rFonts w:asciiTheme="minorHAnsi" w:hAnsiTheme="minorHAnsi" w:cstheme="minorHAnsi"/>
          <w:sz w:val="20"/>
          <w:szCs w:val="20"/>
        </w:rPr>
      </w:pPr>
    </w:p>
    <w:p w14:paraId="00C69340" w14:textId="77777777" w:rsidR="000F4DA3" w:rsidRPr="000F4DA3" w:rsidRDefault="000F4DA3" w:rsidP="000F4DA3">
      <w:pPr>
        <w:rPr>
          <w:rFonts w:asciiTheme="minorHAnsi" w:hAnsiTheme="minorHAnsi" w:cstheme="minorHAnsi"/>
          <w:sz w:val="20"/>
          <w:szCs w:val="20"/>
        </w:rPr>
      </w:pPr>
    </w:p>
    <w:p w14:paraId="1ADE6963" w14:textId="77777777" w:rsidR="008B2FCC" w:rsidRPr="000F4DA3" w:rsidRDefault="008B2FCC" w:rsidP="00DC61D8">
      <w:pPr>
        <w:spacing w:line="240" w:lineRule="auto"/>
        <w:rPr>
          <w:rFonts w:asciiTheme="minorHAnsi" w:hAnsiTheme="minorHAnsi" w:cstheme="minorHAnsi"/>
          <w:sz w:val="20"/>
          <w:szCs w:val="20"/>
        </w:rPr>
      </w:pPr>
    </w:p>
    <w:sectPr w:rsidR="008B2FCC" w:rsidRPr="000F4DA3" w:rsidSect="000F4DA3">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1490" w14:textId="77777777" w:rsidR="005A31F6" w:rsidRDefault="005A31F6" w:rsidP="003D6944">
      <w:pPr>
        <w:spacing w:line="240" w:lineRule="auto"/>
      </w:pPr>
      <w:r>
        <w:separator/>
      </w:r>
    </w:p>
  </w:endnote>
  <w:endnote w:type="continuationSeparator" w:id="0">
    <w:p w14:paraId="10512DA3" w14:textId="77777777" w:rsidR="005A31F6" w:rsidRDefault="005A31F6" w:rsidP="003D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FCC2" w14:textId="5A1B2648" w:rsidR="00742D22" w:rsidRPr="006556EE" w:rsidRDefault="00000000" w:rsidP="0007291D">
    <w:pPr>
      <w:pStyle w:val="Koptekst"/>
      <w:tabs>
        <w:tab w:val="clear" w:pos="4536"/>
        <w:tab w:val="clear" w:pos="9072"/>
        <w:tab w:val="right" w:pos="9921"/>
      </w:tabs>
      <w:spacing w:before="200" w:after="120"/>
      <w:jc w:val="center"/>
      <w:rPr>
        <w:rFonts w:cs="Calibri"/>
      </w:rPr>
    </w:pPr>
    <w:sdt>
      <w:sdtPr>
        <w:rPr>
          <w:rStyle w:val="Titelvanboek"/>
          <w:rFonts w:cs="Calibri"/>
          <w:sz w:val="18"/>
          <w:szCs w:val="18"/>
        </w:rPr>
        <w:alias w:val="Title"/>
        <w:tag w:val=""/>
        <w:id w:val="-1130706052"/>
        <w:dataBinding w:prefixMappings="xmlns:ns0='http://purl.org/dc/elements/1.1/' xmlns:ns1='http://schemas.openxmlformats.org/package/2006/metadata/core-properties' " w:xpath="/ns1:coreProperties[1]/ns0:title[1]" w:storeItemID="{6C3C8BC8-F283-45AE-878A-BAB7291924A1}"/>
        <w:text/>
      </w:sdtPr>
      <w:sdtContent>
        <w:r w:rsidR="000F4DA3" w:rsidRPr="000F4DA3">
          <w:rPr>
            <w:rStyle w:val="Titelvanboek"/>
            <w:rFonts w:cs="Calibri"/>
            <w:sz w:val="18"/>
            <w:szCs w:val="18"/>
          </w:rPr>
          <w:t>Aanvraag van een projectsubsidie in het kader van het preventieve gezondheidsbeleid</w:t>
        </w:r>
      </w:sdtContent>
    </w:sdt>
    <w:r w:rsidR="00846903" w:rsidRPr="00742D22">
      <w:rPr>
        <w:rFonts w:ascii="FlandersArtSans-Regular" w:hAnsi="FlandersArtSans-Regular" w:cs="Calibri"/>
        <w:sz w:val="18"/>
        <w:szCs w:val="18"/>
      </w:rPr>
      <w:tab/>
    </w:r>
    <w:r w:rsidR="00846903" w:rsidRPr="006556EE">
      <w:rPr>
        <w:rFonts w:cs="Calibri"/>
        <w:sz w:val="18"/>
        <w:szCs w:val="18"/>
      </w:rPr>
      <w:t xml:space="preserve">pagina </w:t>
    </w:r>
    <w:r w:rsidR="00846903" w:rsidRPr="006556EE">
      <w:rPr>
        <w:rFonts w:cs="Calibri"/>
        <w:sz w:val="18"/>
        <w:szCs w:val="18"/>
      </w:rPr>
      <w:fldChar w:fldCharType="begin"/>
    </w:r>
    <w:r w:rsidR="00846903" w:rsidRPr="006556EE">
      <w:rPr>
        <w:rFonts w:cs="Calibri"/>
        <w:sz w:val="18"/>
        <w:szCs w:val="18"/>
      </w:rPr>
      <w:instrText xml:space="preserve"> PAGE </w:instrText>
    </w:r>
    <w:r w:rsidR="00846903" w:rsidRPr="006556EE">
      <w:rPr>
        <w:rFonts w:cs="Calibri"/>
        <w:sz w:val="18"/>
        <w:szCs w:val="18"/>
      </w:rPr>
      <w:fldChar w:fldCharType="separate"/>
    </w:r>
    <w:r w:rsidR="00A20674">
      <w:rPr>
        <w:rFonts w:cs="Calibri"/>
        <w:noProof/>
        <w:sz w:val="18"/>
        <w:szCs w:val="18"/>
      </w:rPr>
      <w:t>2</w:t>
    </w:r>
    <w:r w:rsidR="00846903" w:rsidRPr="006556EE">
      <w:rPr>
        <w:rFonts w:cs="Calibri"/>
        <w:sz w:val="18"/>
        <w:szCs w:val="18"/>
      </w:rPr>
      <w:fldChar w:fldCharType="end"/>
    </w:r>
    <w:r w:rsidR="00846903" w:rsidRPr="006556EE">
      <w:rPr>
        <w:rFonts w:cs="Calibri"/>
        <w:sz w:val="18"/>
        <w:szCs w:val="18"/>
      </w:rPr>
      <w:t xml:space="preserve"> van </w:t>
    </w:r>
    <w:r w:rsidR="00846903" w:rsidRPr="006556EE">
      <w:rPr>
        <w:rStyle w:val="Paginanummer"/>
        <w:rFonts w:cs="Calibri"/>
        <w:sz w:val="18"/>
        <w:szCs w:val="18"/>
      </w:rPr>
      <w:fldChar w:fldCharType="begin"/>
    </w:r>
    <w:r w:rsidR="00846903" w:rsidRPr="006556EE">
      <w:rPr>
        <w:rStyle w:val="Paginanummer"/>
        <w:rFonts w:cs="Calibri"/>
        <w:sz w:val="18"/>
        <w:szCs w:val="18"/>
      </w:rPr>
      <w:instrText xml:space="preserve"> NUMPAGES </w:instrText>
    </w:r>
    <w:r w:rsidR="00846903" w:rsidRPr="006556EE">
      <w:rPr>
        <w:rStyle w:val="Paginanummer"/>
        <w:rFonts w:cs="Calibri"/>
        <w:sz w:val="18"/>
        <w:szCs w:val="18"/>
      </w:rPr>
      <w:fldChar w:fldCharType="separate"/>
    </w:r>
    <w:r w:rsidR="00A20674">
      <w:rPr>
        <w:rStyle w:val="Paginanummer"/>
        <w:rFonts w:cs="Calibri"/>
        <w:noProof/>
        <w:sz w:val="18"/>
        <w:szCs w:val="18"/>
      </w:rPr>
      <w:t>2</w:t>
    </w:r>
    <w:r w:rsidR="00846903" w:rsidRPr="006556EE">
      <w:rPr>
        <w:rStyle w:val="Paginanummer"/>
        <w:rFonts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CC34" w14:textId="3336A0C9" w:rsidR="00742D22" w:rsidRPr="000C59C7" w:rsidRDefault="00FE26A6" w:rsidP="0031701C">
    <w:pPr>
      <w:pStyle w:val="Koptekst"/>
      <w:tabs>
        <w:tab w:val="clear" w:pos="4536"/>
        <w:tab w:val="clear" w:pos="9072"/>
        <w:tab w:val="right" w:pos="9921"/>
      </w:tabs>
      <w:spacing w:before="200" w:after="120"/>
    </w:pPr>
    <w:r w:rsidRPr="00FE26A6">
      <w:rPr>
        <w:rFonts w:ascii="FlandersArtSans-Regular" w:eastAsia="Calibri" w:hAnsi="FlandersArtSans-Regular" w:cs="Calibri"/>
        <w:noProof/>
        <w:color w:val="1C1A15"/>
        <w:sz w:val="16"/>
        <w:szCs w:val="18"/>
      </w:rPr>
      <w:drawing>
        <wp:anchor distT="0" distB="0" distL="114300" distR="114300" simplePos="0" relativeHeight="251660288" behindDoc="0" locked="0" layoutInCell="1" allowOverlap="1" wp14:anchorId="7D726E50" wp14:editId="29FEFF68">
          <wp:simplePos x="0" y="0"/>
          <wp:positionH relativeFrom="page">
            <wp:posOffset>721360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846903" w:rsidRPr="000C59C7">
      <w:rPr>
        <w:rFonts w:cs="Calibri"/>
        <w:sz w:val="18"/>
        <w:szCs w:val="18"/>
      </w:rPr>
      <w:tab/>
      <w:t xml:space="preserve">pagina </w:t>
    </w:r>
    <w:r w:rsidR="00846903" w:rsidRPr="000C59C7">
      <w:rPr>
        <w:rFonts w:cs="Calibri"/>
        <w:sz w:val="18"/>
        <w:szCs w:val="18"/>
      </w:rPr>
      <w:fldChar w:fldCharType="begin"/>
    </w:r>
    <w:r w:rsidR="00846903" w:rsidRPr="000C59C7">
      <w:rPr>
        <w:rFonts w:cs="Calibri"/>
        <w:sz w:val="18"/>
        <w:szCs w:val="18"/>
      </w:rPr>
      <w:instrText xml:space="preserve"> PAGE </w:instrText>
    </w:r>
    <w:r w:rsidR="00846903" w:rsidRPr="000C59C7">
      <w:rPr>
        <w:rFonts w:cs="Calibri"/>
        <w:sz w:val="18"/>
        <w:szCs w:val="18"/>
      </w:rPr>
      <w:fldChar w:fldCharType="separate"/>
    </w:r>
    <w:r w:rsidR="00A20674" w:rsidRPr="000C59C7">
      <w:rPr>
        <w:rFonts w:cs="Calibri"/>
        <w:noProof/>
        <w:sz w:val="18"/>
        <w:szCs w:val="18"/>
      </w:rPr>
      <w:t>1</w:t>
    </w:r>
    <w:r w:rsidR="00846903" w:rsidRPr="000C59C7">
      <w:rPr>
        <w:rFonts w:cs="Calibri"/>
        <w:sz w:val="18"/>
        <w:szCs w:val="18"/>
      </w:rPr>
      <w:fldChar w:fldCharType="end"/>
    </w:r>
    <w:r w:rsidR="00846903" w:rsidRPr="000C59C7">
      <w:rPr>
        <w:rFonts w:cs="Calibri"/>
        <w:sz w:val="18"/>
        <w:szCs w:val="18"/>
      </w:rPr>
      <w:t xml:space="preserve"> van </w:t>
    </w:r>
    <w:r w:rsidR="00846903" w:rsidRPr="000C59C7">
      <w:rPr>
        <w:rStyle w:val="Paginanummer"/>
        <w:rFonts w:cs="Calibri"/>
        <w:sz w:val="18"/>
        <w:szCs w:val="18"/>
      </w:rPr>
      <w:fldChar w:fldCharType="begin"/>
    </w:r>
    <w:r w:rsidR="00846903" w:rsidRPr="000C59C7">
      <w:rPr>
        <w:rStyle w:val="Paginanummer"/>
        <w:rFonts w:cs="Calibri"/>
        <w:sz w:val="18"/>
        <w:szCs w:val="18"/>
      </w:rPr>
      <w:instrText xml:space="preserve"> NUMPAGES </w:instrText>
    </w:r>
    <w:r w:rsidR="00846903" w:rsidRPr="000C59C7">
      <w:rPr>
        <w:rStyle w:val="Paginanummer"/>
        <w:rFonts w:cs="Calibri"/>
        <w:sz w:val="18"/>
        <w:szCs w:val="18"/>
      </w:rPr>
      <w:fldChar w:fldCharType="separate"/>
    </w:r>
    <w:r w:rsidR="00A20674" w:rsidRPr="000C59C7">
      <w:rPr>
        <w:rStyle w:val="Paginanummer"/>
        <w:rFonts w:cs="Calibri"/>
        <w:noProof/>
        <w:sz w:val="18"/>
        <w:szCs w:val="18"/>
      </w:rPr>
      <w:t>2</w:t>
    </w:r>
    <w:r w:rsidR="00846903" w:rsidRPr="000C59C7">
      <w:rPr>
        <w:rStyle w:val="Paginanumm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66C2" w14:textId="77777777" w:rsidR="005A31F6" w:rsidRDefault="005A31F6" w:rsidP="003D6944">
      <w:pPr>
        <w:spacing w:line="240" w:lineRule="auto"/>
      </w:pPr>
      <w:r>
        <w:separator/>
      </w:r>
    </w:p>
  </w:footnote>
  <w:footnote w:type="continuationSeparator" w:id="0">
    <w:p w14:paraId="2BC67E90" w14:textId="77777777" w:rsidR="005A31F6" w:rsidRDefault="005A31F6" w:rsidP="003D6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302D" w14:textId="77777777" w:rsidR="0025453F" w:rsidRPr="0025453F" w:rsidRDefault="0025453F" w:rsidP="0025453F">
    <w:pPr>
      <w:pStyle w:val="Koptekst"/>
      <w:tabs>
        <w:tab w:val="clear" w:pos="4536"/>
        <w:tab w:val="clear" w:pos="9072"/>
      </w:tabs>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4" w15:restartNumberingAfterBreak="0">
    <w:nsid w:val="2F742F36"/>
    <w:multiLevelType w:val="multilevel"/>
    <w:tmpl w:val="D638C90A"/>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6" w15:restartNumberingAfterBreak="0">
    <w:nsid w:val="470C6BAF"/>
    <w:multiLevelType w:val="hybridMultilevel"/>
    <w:tmpl w:val="BFCC697E"/>
    <w:lvl w:ilvl="0" w:tplc="878ED3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num w:numId="1" w16cid:durableId="285936799">
    <w:abstractNumId w:val="1"/>
  </w:num>
  <w:num w:numId="2" w16cid:durableId="1409115082">
    <w:abstractNumId w:val="9"/>
  </w:num>
  <w:num w:numId="3" w16cid:durableId="1883519392">
    <w:abstractNumId w:val="8"/>
  </w:num>
  <w:num w:numId="4" w16cid:durableId="1597203189">
    <w:abstractNumId w:val="5"/>
  </w:num>
  <w:num w:numId="5" w16cid:durableId="24674007">
    <w:abstractNumId w:val="3"/>
  </w:num>
  <w:num w:numId="6" w16cid:durableId="1763405148">
    <w:abstractNumId w:val="7"/>
  </w:num>
  <w:num w:numId="7" w16cid:durableId="110823085">
    <w:abstractNumId w:val="4"/>
  </w:num>
  <w:num w:numId="8" w16cid:durableId="513882839">
    <w:abstractNumId w:val="2"/>
  </w:num>
  <w:num w:numId="9" w16cid:durableId="590160989">
    <w:abstractNumId w:val="0"/>
  </w:num>
  <w:num w:numId="10" w16cid:durableId="1644193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CC"/>
    <w:rsid w:val="00000625"/>
    <w:rsid w:val="00013802"/>
    <w:rsid w:val="00041DA0"/>
    <w:rsid w:val="0007291D"/>
    <w:rsid w:val="000734AB"/>
    <w:rsid w:val="000812C9"/>
    <w:rsid w:val="000C59C7"/>
    <w:rsid w:val="000E4289"/>
    <w:rsid w:val="000F4DA3"/>
    <w:rsid w:val="00146E62"/>
    <w:rsid w:val="001578D7"/>
    <w:rsid w:val="00167B80"/>
    <w:rsid w:val="00241E10"/>
    <w:rsid w:val="0025453F"/>
    <w:rsid w:val="002637B3"/>
    <w:rsid w:val="00265934"/>
    <w:rsid w:val="0028543A"/>
    <w:rsid w:val="002A0459"/>
    <w:rsid w:val="002B69F7"/>
    <w:rsid w:val="002F7059"/>
    <w:rsid w:val="0031701C"/>
    <w:rsid w:val="00331E2E"/>
    <w:rsid w:val="0033485D"/>
    <w:rsid w:val="00386667"/>
    <w:rsid w:val="003D6944"/>
    <w:rsid w:val="003E0722"/>
    <w:rsid w:val="004E1738"/>
    <w:rsid w:val="004E662C"/>
    <w:rsid w:val="005255EA"/>
    <w:rsid w:val="00534D6B"/>
    <w:rsid w:val="00553F91"/>
    <w:rsid w:val="005716B1"/>
    <w:rsid w:val="005A31F6"/>
    <w:rsid w:val="006435E0"/>
    <w:rsid w:val="00680526"/>
    <w:rsid w:val="00680837"/>
    <w:rsid w:val="00684FC6"/>
    <w:rsid w:val="006A7E38"/>
    <w:rsid w:val="006C17BC"/>
    <w:rsid w:val="006F7624"/>
    <w:rsid w:val="00732742"/>
    <w:rsid w:val="00742F29"/>
    <w:rsid w:val="00754CAB"/>
    <w:rsid w:val="00764855"/>
    <w:rsid w:val="007C7AC6"/>
    <w:rsid w:val="0081603B"/>
    <w:rsid w:val="00846903"/>
    <w:rsid w:val="0085146C"/>
    <w:rsid w:val="00871A5F"/>
    <w:rsid w:val="008865C4"/>
    <w:rsid w:val="008B2FCC"/>
    <w:rsid w:val="008C36C3"/>
    <w:rsid w:val="009427DF"/>
    <w:rsid w:val="00976A5B"/>
    <w:rsid w:val="009843B4"/>
    <w:rsid w:val="009B25BB"/>
    <w:rsid w:val="009D3AC4"/>
    <w:rsid w:val="00A0326A"/>
    <w:rsid w:val="00A20674"/>
    <w:rsid w:val="00A9227E"/>
    <w:rsid w:val="00AD6CD8"/>
    <w:rsid w:val="00B2163D"/>
    <w:rsid w:val="00B22E07"/>
    <w:rsid w:val="00B3350A"/>
    <w:rsid w:val="00B406A1"/>
    <w:rsid w:val="00B63B26"/>
    <w:rsid w:val="00B735C5"/>
    <w:rsid w:val="00B73725"/>
    <w:rsid w:val="00B74B7C"/>
    <w:rsid w:val="00BA192E"/>
    <w:rsid w:val="00BF0910"/>
    <w:rsid w:val="00BF0A8D"/>
    <w:rsid w:val="00C07E2F"/>
    <w:rsid w:val="00C15DE8"/>
    <w:rsid w:val="00C45219"/>
    <w:rsid w:val="00C52F55"/>
    <w:rsid w:val="00C655B0"/>
    <w:rsid w:val="00CA1342"/>
    <w:rsid w:val="00CB2598"/>
    <w:rsid w:val="00CD3CDF"/>
    <w:rsid w:val="00CD4572"/>
    <w:rsid w:val="00CD5CD2"/>
    <w:rsid w:val="00D129E5"/>
    <w:rsid w:val="00D13012"/>
    <w:rsid w:val="00D6667C"/>
    <w:rsid w:val="00DC61D8"/>
    <w:rsid w:val="00DE04EB"/>
    <w:rsid w:val="00DE1B04"/>
    <w:rsid w:val="00E806E8"/>
    <w:rsid w:val="00E93980"/>
    <w:rsid w:val="00E9540F"/>
    <w:rsid w:val="00FC3BD8"/>
    <w:rsid w:val="00FE2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A36D"/>
  <w15:docId w15:val="{D30A5C8C-1FA6-4ED9-8EDF-0EBF56D1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944"/>
    <w:pPr>
      <w:spacing w:after="0"/>
    </w:pPr>
    <w:rPr>
      <w:rFonts w:ascii="Calibri" w:hAnsi="Calibri"/>
    </w:rPr>
  </w:style>
  <w:style w:type="paragraph" w:styleId="Kop1">
    <w:name w:val="heading 1"/>
    <w:basedOn w:val="Standaard"/>
    <w:next w:val="Standaard"/>
    <w:link w:val="Kop1Char"/>
    <w:uiPriority w:val="1"/>
    <w:qFormat/>
    <w:rsid w:val="00331E2E"/>
    <w:pPr>
      <w:keepNext/>
      <w:keepLines/>
      <w:numPr>
        <w:numId w:val="7"/>
      </w:numPr>
      <w:spacing w:before="300" w:after="200"/>
      <w:outlineLvl w:val="0"/>
    </w:pPr>
    <w:rPr>
      <w:rFonts w:asciiTheme="minorHAnsi" w:eastAsiaTheme="majorEastAsia" w:hAnsiTheme="minorHAnsi" w:cstheme="majorBidi"/>
      <w:b/>
      <w:bCs/>
      <w:caps/>
      <w:color w:val="3C3D3C"/>
      <w:sz w:val="36"/>
      <w:szCs w:val="28"/>
    </w:rPr>
  </w:style>
  <w:style w:type="paragraph" w:styleId="Kop2">
    <w:name w:val="heading 2"/>
    <w:basedOn w:val="Standaard"/>
    <w:next w:val="Standaard"/>
    <w:link w:val="Kop2Char"/>
    <w:uiPriority w:val="9"/>
    <w:unhideWhenUsed/>
    <w:qFormat/>
    <w:rsid w:val="009D3AC4"/>
    <w:pPr>
      <w:keepNext/>
      <w:keepLines/>
      <w:numPr>
        <w:ilvl w:val="1"/>
        <w:numId w:val="7"/>
      </w:numPr>
      <w:spacing w:before="200" w:after="100"/>
      <w:outlineLvl w:val="1"/>
    </w:pPr>
    <w:rPr>
      <w:rFonts w:asciiTheme="minorHAnsi" w:eastAsiaTheme="majorEastAsia" w:hAnsiTheme="minorHAnsi" w:cstheme="majorBidi"/>
      <w:bCs/>
      <w:caps/>
      <w:sz w:val="32"/>
      <w:szCs w:val="26"/>
      <w:u w:val="dotted"/>
    </w:rPr>
  </w:style>
  <w:style w:type="paragraph" w:styleId="Kop3">
    <w:name w:val="heading 3"/>
    <w:basedOn w:val="Standaard"/>
    <w:next w:val="Standaard"/>
    <w:link w:val="Kop3Char"/>
    <w:uiPriority w:val="9"/>
    <w:unhideWhenUsed/>
    <w:qFormat/>
    <w:rsid w:val="00146E62"/>
    <w:pPr>
      <w:keepNext/>
      <w:keepLines/>
      <w:numPr>
        <w:ilvl w:val="2"/>
        <w:numId w:val="7"/>
      </w:numPr>
      <w:spacing w:before="200" w:after="100"/>
      <w:outlineLvl w:val="2"/>
    </w:pPr>
    <w:rPr>
      <w:rFonts w:asciiTheme="minorHAnsi" w:eastAsiaTheme="majorEastAsia" w:hAnsiTheme="minorHAnsi" w:cstheme="majorBidi"/>
      <w:b/>
      <w:bCs/>
      <w:color w:val="969696"/>
      <w:sz w:val="24"/>
    </w:rPr>
  </w:style>
  <w:style w:type="paragraph" w:styleId="Kop4">
    <w:name w:val="heading 4"/>
    <w:basedOn w:val="Standaard"/>
    <w:next w:val="Standaard"/>
    <w:link w:val="Kop4Char"/>
    <w:uiPriority w:val="9"/>
    <w:unhideWhenUsed/>
    <w:qFormat/>
    <w:rsid w:val="00146E62"/>
    <w:pPr>
      <w:keepNext/>
      <w:keepLines/>
      <w:numPr>
        <w:ilvl w:val="3"/>
        <w:numId w:val="7"/>
      </w:numPr>
      <w:spacing w:before="200" w:after="100"/>
      <w:outlineLvl w:val="3"/>
    </w:pPr>
    <w:rPr>
      <w:rFonts w:asciiTheme="minorHAnsi" w:eastAsiaTheme="majorEastAsia" w:hAnsiTheme="minorHAnsi" w:cstheme="majorBidi"/>
      <w:bCs/>
      <w:iCs/>
      <w:color w:val="373636" w:themeColor="text1"/>
      <w:u w:val="single"/>
    </w:rPr>
  </w:style>
  <w:style w:type="paragraph" w:styleId="Kop5">
    <w:name w:val="heading 5"/>
    <w:basedOn w:val="Standaard"/>
    <w:next w:val="Standaard"/>
    <w:link w:val="Kop5Char"/>
    <w:uiPriority w:val="9"/>
    <w:unhideWhenUsed/>
    <w:qFormat/>
    <w:rsid w:val="00E9540F"/>
    <w:pPr>
      <w:keepNext/>
      <w:keepLines/>
      <w:numPr>
        <w:ilvl w:val="4"/>
        <w:numId w:val="7"/>
      </w:numPr>
      <w:spacing w:before="200" w:after="100"/>
      <w:outlineLvl w:val="4"/>
    </w:pPr>
    <w:rPr>
      <w:rFonts w:asciiTheme="minorHAnsi" w:eastAsiaTheme="majorEastAsia" w:hAnsiTheme="minorHAnsi" w:cstheme="majorBidi"/>
      <w:color w:val="3C3D3C"/>
    </w:rPr>
  </w:style>
  <w:style w:type="paragraph" w:styleId="Kop6">
    <w:name w:val="heading 6"/>
    <w:basedOn w:val="Standaard"/>
    <w:next w:val="Standaard"/>
    <w:link w:val="Kop6Char"/>
    <w:uiPriority w:val="9"/>
    <w:semiHidden/>
    <w:unhideWhenUsed/>
    <w:qFormat/>
    <w:rsid w:val="00E9540F"/>
    <w:pPr>
      <w:keepNext/>
      <w:keepLines/>
      <w:numPr>
        <w:ilvl w:val="5"/>
        <w:numId w:val="7"/>
      </w:numPr>
      <w:spacing w:before="200" w:after="100"/>
      <w:outlineLvl w:val="5"/>
    </w:pPr>
    <w:rPr>
      <w:rFonts w:asciiTheme="minorHAnsi" w:eastAsiaTheme="majorEastAsia" w:hAnsiTheme="minorHAnsi" w:cstheme="majorBidi"/>
      <w:iCs/>
      <w:color w:val="6F7173"/>
    </w:rPr>
  </w:style>
  <w:style w:type="paragraph" w:styleId="Kop7">
    <w:name w:val="heading 7"/>
    <w:basedOn w:val="Standaard"/>
    <w:next w:val="Standaard"/>
    <w:link w:val="Kop7Char"/>
    <w:uiPriority w:val="9"/>
    <w:semiHidden/>
    <w:unhideWhenUsed/>
    <w:qFormat/>
    <w:rsid w:val="00331E2E"/>
    <w:pPr>
      <w:keepNext/>
      <w:keepLines/>
      <w:numPr>
        <w:ilvl w:val="6"/>
        <w:numId w:val="7"/>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semiHidden/>
    <w:unhideWhenUsed/>
    <w:qFormat/>
    <w:rsid w:val="00331E2E"/>
    <w:pPr>
      <w:keepNext/>
      <w:keepLines/>
      <w:numPr>
        <w:ilvl w:val="7"/>
        <w:numId w:val="7"/>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semiHidden/>
    <w:unhideWhenUsed/>
    <w:qFormat/>
    <w:rsid w:val="00331E2E"/>
    <w:pPr>
      <w:keepNext/>
      <w:keepLines/>
      <w:numPr>
        <w:ilvl w:val="8"/>
        <w:numId w:val="7"/>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31E2E"/>
    <w:rPr>
      <w:rFonts w:eastAsiaTheme="majorEastAsia" w:cstheme="majorBidi"/>
      <w:b/>
      <w:bCs/>
      <w:caps/>
      <w:color w:val="3C3D3C"/>
      <w:sz w:val="36"/>
      <w:szCs w:val="28"/>
    </w:rPr>
  </w:style>
  <w:style w:type="paragraph" w:styleId="Lijstalinea">
    <w:name w:val="List Paragraph"/>
    <w:basedOn w:val="Standaard"/>
    <w:uiPriority w:val="34"/>
    <w:qFormat/>
    <w:rsid w:val="00331E2E"/>
    <w:pPr>
      <w:spacing w:after="200"/>
      <w:ind w:left="720"/>
      <w:contextualSpacing/>
    </w:pPr>
    <w:rPr>
      <w:rFonts w:asciiTheme="minorHAnsi" w:hAnsiTheme="minorHAnsi"/>
    </w:rPr>
  </w:style>
  <w:style w:type="character" w:customStyle="1" w:styleId="Kop2Char">
    <w:name w:val="Kop 2 Char"/>
    <w:basedOn w:val="Standaardalinea-lettertype"/>
    <w:link w:val="Kop2"/>
    <w:uiPriority w:val="9"/>
    <w:rsid w:val="009D3AC4"/>
    <w:rPr>
      <w:rFonts w:eastAsiaTheme="majorEastAsia" w:cstheme="majorBidi"/>
      <w:bCs/>
      <w:caps/>
      <w:sz w:val="32"/>
      <w:szCs w:val="26"/>
      <w:u w:val="dotted"/>
    </w:rPr>
  </w:style>
  <w:style w:type="character" w:customStyle="1" w:styleId="Kop3Char">
    <w:name w:val="Kop 3 Char"/>
    <w:basedOn w:val="Standaardalinea-lettertype"/>
    <w:link w:val="Kop3"/>
    <w:uiPriority w:val="9"/>
    <w:rsid w:val="00146E62"/>
    <w:rPr>
      <w:rFonts w:eastAsiaTheme="majorEastAsia" w:cstheme="majorBidi"/>
      <w:b/>
      <w:bCs/>
      <w:color w:val="969696"/>
      <w:sz w:val="24"/>
    </w:rPr>
  </w:style>
  <w:style w:type="character" w:customStyle="1" w:styleId="Kop4Char">
    <w:name w:val="Kop 4 Char"/>
    <w:basedOn w:val="Standaardalinea-lettertype"/>
    <w:link w:val="Kop4"/>
    <w:uiPriority w:val="9"/>
    <w:rsid w:val="00146E62"/>
    <w:rPr>
      <w:rFonts w:eastAsiaTheme="majorEastAsia" w:cstheme="majorBidi"/>
      <w:bCs/>
      <w:iCs/>
      <w:color w:val="373636"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semiHidden/>
    <w:rsid w:val="00E9540F"/>
    <w:rPr>
      <w:rFonts w:eastAsiaTheme="majorEastAsia" w:cstheme="majorBidi"/>
      <w:iCs/>
      <w:color w:val="6F7173"/>
    </w:rPr>
  </w:style>
  <w:style w:type="character" w:customStyle="1" w:styleId="Kop7Char">
    <w:name w:val="Kop 7 Char"/>
    <w:basedOn w:val="Standaardalinea-lettertype"/>
    <w:link w:val="Kop7"/>
    <w:uiPriority w:val="9"/>
    <w:semiHidden/>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semiHidden/>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0734AB"/>
    <w:rPr>
      <w:b/>
      <w:bCs/>
    </w:rPr>
  </w:style>
  <w:style w:type="paragraph" w:styleId="Titel">
    <w:name w:val="Title"/>
    <w:basedOn w:val="Standaard"/>
    <w:next w:val="Standaard"/>
    <w:link w:val="TitelChar"/>
    <w:uiPriority w:val="10"/>
    <w:qFormat/>
    <w:rsid w:val="000734A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4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4AB"/>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0734AB"/>
    <w:rPr>
      <w:rFonts w:eastAsiaTheme="minorEastAsia"/>
      <w:color w:val="7E7C7C" w:themeColor="text1" w:themeTint="A5"/>
      <w:spacing w:val="15"/>
    </w:rPr>
  </w:style>
  <w:style w:type="character" w:styleId="Subtielebenadrukking">
    <w:name w:val="Subtle Emphasis"/>
    <w:basedOn w:val="Standaardalinea-lettertype"/>
    <w:uiPriority w:val="19"/>
    <w:qFormat/>
    <w:rsid w:val="000734AB"/>
    <w:rPr>
      <w:i/>
      <w:iCs/>
      <w:color w:val="696767" w:themeColor="text1" w:themeTint="BF"/>
    </w:rPr>
  </w:style>
  <w:style w:type="paragraph" w:styleId="Duidelijkcitaat">
    <w:name w:val="Intense Quote"/>
    <w:basedOn w:val="Standaard"/>
    <w:next w:val="Standaard"/>
    <w:link w:val="DuidelijkcitaatChar"/>
    <w:uiPriority w:val="30"/>
    <w:qFormat/>
    <w:rsid w:val="006C17BC"/>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6C17BC"/>
    <w:rPr>
      <w:i/>
      <w:iCs/>
      <w:color w:val="0F4C81"/>
    </w:rPr>
  </w:style>
  <w:style w:type="character" w:styleId="Subtieleverwijzing">
    <w:name w:val="Subtle Reference"/>
    <w:basedOn w:val="Standaardalinea-lettertype"/>
    <w:uiPriority w:val="31"/>
    <w:qFormat/>
    <w:rsid w:val="00E806E8"/>
    <w:rPr>
      <w:smallCaps/>
      <w:color w:val="0F4C81"/>
    </w:rPr>
  </w:style>
  <w:style w:type="character" w:styleId="Intensieveverwijzing">
    <w:name w:val="Intense Reference"/>
    <w:basedOn w:val="Standaardalinea-lettertype"/>
    <w:uiPriority w:val="32"/>
    <w:qFormat/>
    <w:rsid w:val="000734AB"/>
    <w:rPr>
      <w:b/>
      <w:bCs/>
      <w:smallCaps/>
      <w:color w:val="0F4C81" w:themeColor="accent1"/>
      <w:spacing w:val="5"/>
    </w:rPr>
  </w:style>
  <w:style w:type="table" w:styleId="Tabelraster">
    <w:name w:val="Table Grid"/>
    <w:basedOn w:val="Standaardtabel"/>
    <w:uiPriority w:val="5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D6944"/>
    <w:rPr>
      <w:color w:val="808080"/>
    </w:rPr>
  </w:style>
  <w:style w:type="character" w:styleId="Titelvanboek">
    <w:name w:val="Book Title"/>
    <w:uiPriority w:val="33"/>
    <w:rsid w:val="003D6944"/>
    <w:rPr>
      <w:rFonts w:ascii="Calibri" w:hAnsi="Calibri"/>
      <w:b/>
      <w:color w:val="auto"/>
      <w:sz w:val="24"/>
      <w:szCs w:val="24"/>
    </w:rPr>
  </w:style>
  <w:style w:type="paragraph" w:styleId="Koptekst">
    <w:name w:val="header"/>
    <w:basedOn w:val="Standaard"/>
    <w:link w:val="KoptekstChar"/>
    <w:unhideWhenUsed/>
    <w:rsid w:val="003D6944"/>
    <w:pPr>
      <w:tabs>
        <w:tab w:val="center" w:pos="4536"/>
        <w:tab w:val="right" w:pos="9072"/>
      </w:tabs>
      <w:spacing w:line="240" w:lineRule="auto"/>
    </w:pPr>
  </w:style>
  <w:style w:type="character" w:customStyle="1" w:styleId="KoptekstChar">
    <w:name w:val="Koptekst Char"/>
    <w:basedOn w:val="Standaardalinea-lettertype"/>
    <w:link w:val="Koptekst"/>
    <w:rsid w:val="003D6944"/>
    <w:rPr>
      <w:rFonts w:ascii="Calibri" w:hAnsi="Calibri"/>
    </w:rPr>
  </w:style>
  <w:style w:type="character" w:styleId="Paginanummer">
    <w:name w:val="page number"/>
    <w:basedOn w:val="Standaardalinea-lettertype"/>
    <w:rsid w:val="003D6944"/>
  </w:style>
  <w:style w:type="character" w:customStyle="1" w:styleId="Opmaakprofiel3">
    <w:name w:val="Opmaakprofiel3"/>
    <w:basedOn w:val="Standaardalinea-lettertype"/>
    <w:uiPriority w:val="1"/>
    <w:rsid w:val="003D6944"/>
    <w:rPr>
      <w:rFonts w:ascii="Arial" w:hAnsi="Arial"/>
      <w:sz w:val="22"/>
    </w:rPr>
  </w:style>
  <w:style w:type="paragraph" w:styleId="Ballontekst">
    <w:name w:val="Balloon Text"/>
    <w:basedOn w:val="Standaard"/>
    <w:link w:val="BallontekstChar"/>
    <w:uiPriority w:val="99"/>
    <w:semiHidden/>
    <w:unhideWhenUsed/>
    <w:rsid w:val="003D69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944"/>
    <w:rPr>
      <w:rFonts w:ascii="Tahoma" w:hAnsi="Tahoma" w:cs="Tahoma"/>
      <w:sz w:val="16"/>
      <w:szCs w:val="16"/>
    </w:rPr>
  </w:style>
  <w:style w:type="paragraph" w:styleId="Voettekst">
    <w:name w:val="footer"/>
    <w:basedOn w:val="Standaard"/>
    <w:link w:val="VoettekstChar"/>
    <w:uiPriority w:val="99"/>
    <w:unhideWhenUsed/>
    <w:rsid w:val="003D69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6944"/>
    <w:rPr>
      <w:rFonts w:ascii="Calibri" w:hAnsi="Calibri"/>
    </w:rPr>
  </w:style>
  <w:style w:type="paragraph" w:styleId="Geenafstand">
    <w:name w:val="No Spacing"/>
    <w:uiPriority w:val="1"/>
    <w:qFormat/>
    <w:rsid w:val="003D6944"/>
    <w:pPr>
      <w:spacing w:after="0" w:line="240" w:lineRule="auto"/>
    </w:pPr>
    <w:rPr>
      <w:rFonts w:ascii="Calibri" w:hAnsi="Calibri"/>
    </w:rPr>
  </w:style>
  <w:style w:type="character" w:styleId="Intensievebenadrukking">
    <w:name w:val="Intense Emphasis"/>
    <w:basedOn w:val="Standaardalinea-lettertype"/>
    <w:uiPriority w:val="21"/>
    <w:qFormat/>
    <w:rsid w:val="000734AB"/>
    <w:rPr>
      <w:i/>
      <w:iCs/>
      <w:color w:val="0F4C81" w:themeColor="accent1"/>
    </w:rPr>
  </w:style>
  <w:style w:type="paragraph" w:styleId="Citaat">
    <w:name w:val="Quote"/>
    <w:basedOn w:val="Standaard"/>
    <w:next w:val="Standaard"/>
    <w:link w:val="CitaatChar"/>
    <w:uiPriority w:val="29"/>
    <w:qFormat/>
    <w:rsid w:val="000734AB"/>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0734AB"/>
    <w:rPr>
      <w:i/>
      <w:iCs/>
      <w:color w:val="676767"/>
    </w:rPr>
  </w:style>
  <w:style w:type="character" w:styleId="Nadruk">
    <w:name w:val="Emphasis"/>
    <w:aliases w:val="aanwijzing"/>
    <w:basedOn w:val="Standaardalinea-lettertype"/>
    <w:uiPriority w:val="20"/>
    <w:qFormat/>
    <w:rsid w:val="000734AB"/>
    <w:rPr>
      <w:i/>
      <w:iCs/>
    </w:rPr>
  </w:style>
  <w:style w:type="paragraph" w:customStyle="1" w:styleId="Onderwerp">
    <w:name w:val="Onderwerp"/>
    <w:basedOn w:val="Standaard"/>
    <w:link w:val="OnderwerpChar"/>
    <w:qFormat/>
    <w:rsid w:val="00732742"/>
    <w:pPr>
      <w:tabs>
        <w:tab w:val="left" w:pos="1191"/>
      </w:tabs>
      <w:spacing w:after="240" w:line="270" w:lineRule="exact"/>
      <w:ind w:left="1191" w:hanging="1191"/>
    </w:pPr>
    <w:rPr>
      <w:rFonts w:asciiTheme="minorHAnsi" w:eastAsia="Times" w:hAnsiTheme="minorHAnsi" w:cs="Times New Roman"/>
      <w:b/>
      <w:bCs/>
      <w:lang w:eastAsia="nl-BE"/>
    </w:rPr>
  </w:style>
  <w:style w:type="character" w:customStyle="1" w:styleId="OnderwerpChar">
    <w:name w:val="Onderwerp Char"/>
    <w:basedOn w:val="Standaardalinea-lettertype"/>
    <w:link w:val="Onderwerp"/>
    <w:rsid w:val="00732742"/>
    <w:rPr>
      <w:rFonts w:eastAsia="Times" w:cs="Times New Roman"/>
      <w:b/>
      <w:bCs/>
      <w:lang w:eastAsia="nl-BE"/>
    </w:rPr>
  </w:style>
  <w:style w:type="paragraph" w:customStyle="1" w:styleId="Tabelheader">
    <w:name w:val="Tabel header"/>
    <w:basedOn w:val="Standaard"/>
    <w:qFormat/>
    <w:rsid w:val="000734AB"/>
    <w:pPr>
      <w:spacing w:line="240" w:lineRule="auto"/>
    </w:pPr>
    <w:rPr>
      <w:rFonts w:asciiTheme="minorHAnsi" w:hAnsiTheme="minorHAnsi"/>
      <w:b/>
      <w:bCs/>
      <w:color w:val="134C81"/>
      <w:sz w:val="18"/>
    </w:rPr>
  </w:style>
  <w:style w:type="paragraph" w:customStyle="1" w:styleId="Tabelinhoud">
    <w:name w:val="Tabel inhoud"/>
    <w:basedOn w:val="Standaard"/>
    <w:qFormat/>
    <w:rsid w:val="000734AB"/>
    <w:pPr>
      <w:spacing w:line="270" w:lineRule="exact"/>
    </w:pPr>
    <w:rPr>
      <w:rFonts w:asciiTheme="minorHAnsi" w:hAnsiTheme="minorHAnsi"/>
      <w:bCs/>
      <w:color w:val="1C1A15" w:themeColor="background2" w:themeShade="1A"/>
      <w:sz w:val="18"/>
      <w:szCs w:val="17"/>
    </w:rPr>
  </w:style>
  <w:style w:type="character" w:customStyle="1" w:styleId="Vet">
    <w:name w:val="Vet"/>
    <w:uiPriority w:val="1"/>
    <w:qFormat/>
    <w:rsid w:val="000734AB"/>
    <w:rPr>
      <w:rFonts w:asciiTheme="minorHAnsi" w:hAnsiTheme="minorHAnsi"/>
      <w:b/>
      <w:szCs w:val="20"/>
    </w:rPr>
  </w:style>
  <w:style w:type="paragraph" w:customStyle="1" w:styleId="Opsomming-lijst">
    <w:name w:val="Opsomming-lijst"/>
    <w:basedOn w:val="Standaard"/>
    <w:link w:val="Opsomming-lijstChar"/>
    <w:qFormat/>
    <w:rsid w:val="00B2163D"/>
    <w:pPr>
      <w:numPr>
        <w:numId w:val="8"/>
      </w:numPr>
      <w:tabs>
        <w:tab w:val="left" w:pos="3686"/>
      </w:tabs>
      <w:spacing w:after="60" w:line="270" w:lineRule="exact"/>
    </w:pPr>
    <w:rPr>
      <w:color w:val="1C1A15" w:themeColor="background2" w:themeShade="1A"/>
    </w:rPr>
  </w:style>
  <w:style w:type="character" w:customStyle="1" w:styleId="Opsomming-lijstChar">
    <w:name w:val="Opsomming-lijst Char"/>
    <w:basedOn w:val="Standaardalinea-lettertype"/>
    <w:link w:val="Opsomming-lijst"/>
    <w:rsid w:val="00B2163D"/>
    <w:rPr>
      <w:rFonts w:ascii="Calibri" w:hAnsi="Calibri"/>
      <w:color w:val="1C1A15" w:themeColor="background2" w:themeShade="1A"/>
    </w:rPr>
  </w:style>
  <w:style w:type="paragraph" w:customStyle="1" w:styleId="Streepjes">
    <w:name w:val="Streepjes"/>
    <w:basedOn w:val="Standaard"/>
    <w:qFormat/>
    <w:rsid w:val="008B2FCC"/>
    <w:pPr>
      <w:tabs>
        <w:tab w:val="right" w:pos="9923"/>
      </w:tabs>
      <w:spacing w:line="240" w:lineRule="auto"/>
      <w:contextualSpacing/>
      <w:jc w:val="right"/>
    </w:pPr>
    <w:rPr>
      <w:rFonts w:cs="Calibri"/>
      <w:color w:val="0F4C81"/>
      <w:sz w:val="16"/>
    </w:rPr>
  </w:style>
  <w:style w:type="paragraph" w:customStyle="1" w:styleId="rechts">
    <w:name w:val="rechts"/>
    <w:basedOn w:val="Standaard"/>
    <w:link w:val="rechtsChar"/>
    <w:uiPriority w:val="1"/>
    <w:qFormat/>
    <w:rsid w:val="008B2FCC"/>
    <w:pPr>
      <w:spacing w:line="240" w:lineRule="auto"/>
      <w:jc w:val="right"/>
    </w:pPr>
    <w:rPr>
      <w:rFonts w:cs="Calibri"/>
      <w:color w:val="373636" w:themeColor="text1"/>
      <w:sz w:val="20"/>
      <w:szCs w:val="20"/>
    </w:rPr>
  </w:style>
  <w:style w:type="character" w:customStyle="1" w:styleId="rechtsChar">
    <w:name w:val="rechts Char"/>
    <w:basedOn w:val="Standaardalinea-lettertype"/>
    <w:link w:val="rechts"/>
    <w:uiPriority w:val="1"/>
    <w:rsid w:val="008B2FCC"/>
    <w:rPr>
      <w:rFonts w:ascii="Calibri" w:hAnsi="Calibri" w:cs="Calibri"/>
      <w:color w:val="373636" w:themeColor="text1"/>
      <w:sz w:val="20"/>
      <w:szCs w:val="20"/>
    </w:rPr>
  </w:style>
  <w:style w:type="paragraph" w:customStyle="1" w:styleId="Vraagintern">
    <w:name w:val="Vraag intern"/>
    <w:basedOn w:val="Standaard"/>
    <w:qFormat/>
    <w:rsid w:val="008B2FCC"/>
    <w:pPr>
      <w:spacing w:line="240" w:lineRule="auto"/>
      <w:ind w:left="28"/>
    </w:pPr>
    <w:rPr>
      <w:rFonts w:cs="Calibri"/>
      <w:b/>
      <w:i/>
      <w:color w:val="373636" w:themeColor="text1"/>
      <w:sz w:val="20"/>
      <w:szCs w:val="20"/>
    </w:rPr>
  </w:style>
  <w:style w:type="paragraph" w:customStyle="1" w:styleId="Aanwijzing">
    <w:name w:val="Aanwijzing"/>
    <w:basedOn w:val="Standaard"/>
    <w:link w:val="AanwijzingChar"/>
    <w:qFormat/>
    <w:rsid w:val="008B2FCC"/>
    <w:pPr>
      <w:spacing w:line="240" w:lineRule="auto"/>
      <w:ind w:left="28"/>
    </w:pPr>
    <w:rPr>
      <w:rFonts w:cs="Calibri"/>
      <w:bCs/>
      <w:i/>
      <w:color w:val="373636" w:themeColor="text1"/>
      <w:sz w:val="20"/>
      <w:szCs w:val="20"/>
    </w:rPr>
  </w:style>
  <w:style w:type="character" w:customStyle="1" w:styleId="AanwijzingChar">
    <w:name w:val="Aanwijzing Char"/>
    <w:basedOn w:val="Standaardalinea-lettertype"/>
    <w:link w:val="Aanwijzing"/>
    <w:rsid w:val="008B2FCC"/>
    <w:rPr>
      <w:rFonts w:ascii="Calibri" w:hAnsi="Calibri" w:cs="Calibri"/>
      <w:bCs/>
      <w:i/>
      <w:color w:val="373636" w:themeColor="text1"/>
      <w:sz w:val="20"/>
      <w:szCs w:val="20"/>
    </w:rPr>
  </w:style>
  <w:style w:type="paragraph" w:customStyle="1" w:styleId="invulveld">
    <w:name w:val="invulveld"/>
    <w:basedOn w:val="Standaard"/>
    <w:uiPriority w:val="1"/>
    <w:qFormat/>
    <w:rsid w:val="008B2FCC"/>
    <w:pPr>
      <w:framePr w:hSpace="142" w:wrap="around" w:vAnchor="text" w:hAnchor="text" w:x="55" w:y="1"/>
      <w:spacing w:line="240" w:lineRule="auto"/>
      <w:suppressOverlap/>
    </w:pPr>
    <w:rPr>
      <w:rFonts w:cs="Calibri"/>
      <w:color w:val="373636" w:themeColor="text1"/>
      <w:sz w:val="20"/>
      <w:szCs w:val="20"/>
    </w:rPr>
  </w:style>
  <w:style w:type="paragraph" w:customStyle="1" w:styleId="nummersvragen">
    <w:name w:val="nummers vragen"/>
    <w:basedOn w:val="Standaard"/>
    <w:uiPriority w:val="1"/>
    <w:qFormat/>
    <w:rsid w:val="008B2FCC"/>
    <w:pPr>
      <w:framePr w:hSpace="142" w:wrap="around" w:vAnchor="text" w:hAnchor="text" w:x="55" w:y="1"/>
      <w:spacing w:line="240" w:lineRule="auto"/>
      <w:suppressOverlap/>
      <w:jc w:val="right"/>
    </w:pPr>
    <w:rPr>
      <w:rFonts w:cs="Calibri"/>
      <w:b/>
      <w:color w:val="373636" w:themeColor="text1"/>
      <w:sz w:val="20"/>
      <w:szCs w:val="20"/>
    </w:rPr>
  </w:style>
  <w:style w:type="paragraph" w:customStyle="1" w:styleId="leeg">
    <w:name w:val="leeg"/>
    <w:basedOn w:val="Standaard"/>
    <w:qFormat/>
    <w:rsid w:val="008B2FCC"/>
    <w:pPr>
      <w:spacing w:line="240" w:lineRule="auto"/>
      <w:jc w:val="right"/>
    </w:pPr>
    <w:rPr>
      <w:rFonts w:cs="Calibri"/>
      <w:color w:val="373636" w:themeColor="text1"/>
      <w:sz w:val="20"/>
      <w:szCs w:val="20"/>
    </w:rPr>
  </w:style>
  <w:style w:type="paragraph" w:customStyle="1" w:styleId="Vraag">
    <w:name w:val="Vraag"/>
    <w:basedOn w:val="Standaard"/>
    <w:link w:val="VraagChar"/>
    <w:qFormat/>
    <w:rsid w:val="008B2FCC"/>
    <w:pPr>
      <w:spacing w:line="240" w:lineRule="auto"/>
      <w:ind w:left="29"/>
    </w:pPr>
    <w:rPr>
      <w:rFonts w:cs="Calibri"/>
      <w:b/>
      <w:color w:val="373636" w:themeColor="text1"/>
      <w:sz w:val="20"/>
      <w:szCs w:val="20"/>
    </w:rPr>
  </w:style>
  <w:style w:type="character" w:customStyle="1" w:styleId="VraagChar">
    <w:name w:val="Vraag Char"/>
    <w:basedOn w:val="Standaardalinea-lettertype"/>
    <w:link w:val="Vraag"/>
    <w:rsid w:val="008B2FCC"/>
    <w:rPr>
      <w:rFonts w:ascii="Calibri" w:hAnsi="Calibri" w:cs="Calibri"/>
      <w:b/>
      <w:color w:val="373636" w:themeColor="text1"/>
      <w:sz w:val="20"/>
      <w:szCs w:val="20"/>
    </w:rPr>
  </w:style>
  <w:style w:type="paragraph" w:customStyle="1" w:styleId="aankruishokje">
    <w:name w:val="aankruishokje"/>
    <w:basedOn w:val="Standaard"/>
    <w:uiPriority w:val="1"/>
    <w:qFormat/>
    <w:rsid w:val="000F4DA3"/>
    <w:pPr>
      <w:spacing w:before="40" w:line="240" w:lineRule="auto"/>
    </w:pPr>
    <w:rPr>
      <w:rFonts w:cs="Calibri"/>
      <w:color w:val="373636" w:themeColor="text1"/>
      <w:sz w:val="18"/>
      <w:szCs w:val="18"/>
    </w:rPr>
  </w:style>
  <w:style w:type="paragraph" w:customStyle="1" w:styleId="Verklaring">
    <w:name w:val="Verklaring"/>
    <w:basedOn w:val="Standaard"/>
    <w:link w:val="VerklaringChar"/>
    <w:qFormat/>
    <w:rsid w:val="000F4DA3"/>
    <w:pPr>
      <w:spacing w:before="80" w:after="60" w:line="240" w:lineRule="auto"/>
      <w:ind w:left="28"/>
    </w:pPr>
    <w:rPr>
      <w:rFonts w:cs="Calibri"/>
      <w:b/>
      <w:color w:val="373636" w:themeColor="text1"/>
      <w:sz w:val="20"/>
      <w:szCs w:val="20"/>
    </w:rPr>
  </w:style>
  <w:style w:type="character" w:customStyle="1" w:styleId="VerklaringChar">
    <w:name w:val="Verklaring Char"/>
    <w:basedOn w:val="Standaardalinea-lettertype"/>
    <w:link w:val="Verklaring"/>
    <w:rsid w:val="000F4DA3"/>
    <w:rPr>
      <w:rFonts w:ascii="Calibri" w:hAnsi="Calibri" w:cs="Calibri"/>
      <w:b/>
      <w:color w:val="373636" w:themeColor="text1"/>
      <w:sz w:val="20"/>
      <w:szCs w:val="20"/>
    </w:rPr>
  </w:style>
  <w:style w:type="character" w:styleId="Hyperlink">
    <w:name w:val="Hyperlink"/>
    <w:basedOn w:val="Standaardalinea-lettertype"/>
    <w:uiPriority w:val="99"/>
    <w:unhideWhenUsed/>
    <w:rsid w:val="0081603B"/>
    <w:rPr>
      <w:color w:val="3C96BE" w:themeColor="hyperlink"/>
      <w:u w:val="single"/>
    </w:rPr>
  </w:style>
  <w:style w:type="character" w:styleId="Onopgelostemelding">
    <w:name w:val="Unresolved Mention"/>
    <w:basedOn w:val="Standaardalinea-lettertype"/>
    <w:uiPriority w:val="99"/>
    <w:semiHidden/>
    <w:unhideWhenUsed/>
    <w:rsid w:val="0081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eventiefgezondheidsbeleid@vlaanderen.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Communicatie-IT/Interne_nota_Zorg_ComIT.dotx" TargetMode="External"/></Relationship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B9B41B8761084AB3B70879DC7C8FDF" ma:contentTypeVersion="6" ma:contentTypeDescription="Een nieuw document maken." ma:contentTypeScope="" ma:versionID="fd8169e7e6b886a5158127d7d78605d3">
  <xsd:schema xmlns:xsd="http://www.w3.org/2001/XMLSchema" xmlns:xs="http://www.w3.org/2001/XMLSchema" xmlns:p="http://schemas.microsoft.com/office/2006/metadata/properties" xmlns:ns2="2791c5bf-5009-4d1b-a0af-dc99fe4afda5" xmlns:ns3="e09d4f51-4e59-4183-b1de-c7a4d8fe77ea" targetNamespace="http://schemas.microsoft.com/office/2006/metadata/properties" ma:root="true" ma:fieldsID="35a27e10a58a3e7256ba0426a7688208" ns2:_="" ns3:_="">
    <xsd:import namespace="2791c5bf-5009-4d1b-a0af-dc99fe4afda5"/>
    <xsd:import namespace="e09d4f51-4e59-4183-b1de-c7a4d8fe7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c5bf-5009-4d1b-a0af-dc99fe4afd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d4f51-4e59-4183-b1de-c7a4d8fe77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A4314-8AB7-4436-8AB2-66B7E70AB843}">
  <ds:schemaRefs>
    <ds:schemaRef ds:uri="http://schemas.microsoft.com/sharepoint/v3/contenttype/forms"/>
  </ds:schemaRefs>
</ds:datastoreItem>
</file>

<file path=customXml/itemProps2.xml><?xml version="1.0" encoding="utf-8"?>
<ds:datastoreItem xmlns:ds="http://schemas.openxmlformats.org/officeDocument/2006/customXml" ds:itemID="{1ABFD1F6-500F-4ABB-9447-AB7E4DC99DAD}">
  <ds:schemaRefs>
    <ds:schemaRef ds:uri="http://schemas.openxmlformats.org/officeDocument/2006/bibliography"/>
  </ds:schemaRefs>
</ds:datastoreItem>
</file>

<file path=customXml/itemProps3.xml><?xml version="1.0" encoding="utf-8"?>
<ds:datastoreItem xmlns:ds="http://schemas.openxmlformats.org/officeDocument/2006/customXml" ds:itemID="{6F69E647-B786-4417-B1FC-1B5CFF97A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c5bf-5009-4d1b-a0af-dc99fe4afda5"/>
    <ds:schemaRef ds:uri="e09d4f51-4e59-4183-b1de-c7a4d8fe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FA42C-72F9-4CB8-A368-4B47BD53D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Interne_nota_Zorg_ComIT</Template>
  <TotalTime>1</TotalTime>
  <Pages>5</Pages>
  <Words>1729</Words>
  <Characters>9515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een projectsubsidie in het kader van het preventieve gezondheidsbeleid</dc:title>
  <dc:creator>Deridder Mertens, Taïssa</dc:creator>
  <cp:lastModifiedBy>De Schryver Marian</cp:lastModifiedBy>
  <cp:revision>2</cp:revision>
  <dcterms:created xsi:type="dcterms:W3CDTF">2023-09-13T09:19:00Z</dcterms:created>
  <dcterms:modified xsi:type="dcterms:W3CDTF">2023-09-13T09:19:00Z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0x01010075B9B41B8761084AB3B70879DC7C8FDF</vt:lpwstr>
  </property>
  <property fmtid="{D5CDD505-2E9C-101B-9397-08002B2CF9AE}" pid="3" name="MediaServiceImageTags">
    <vt:lpwstr/>
  </property>
</Properties>
</file>