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7D1D" w14:textId="37B4B970" w:rsidR="008B2FCC" w:rsidRPr="00080C31" w:rsidRDefault="001976FA" w:rsidP="008B2FCC">
      <w:pPr>
        <w:spacing w:before="400" w:line="240" w:lineRule="auto"/>
        <w:rPr>
          <w:rFonts w:asciiTheme="minorHAnsi" w:hAnsiTheme="minorHAnsi" w:cstheme="minorHAnsi"/>
          <w:b/>
          <w:sz w:val="32"/>
          <w:szCs w:val="32"/>
        </w:rPr>
      </w:pPr>
      <w:r w:rsidRPr="00080C31">
        <w:rPr>
          <w:rFonts w:asciiTheme="minorHAnsi" w:hAnsiTheme="minorHAnsi" w:cstheme="minorHAnsi"/>
          <w:b/>
          <w:sz w:val="32"/>
          <w:szCs w:val="32"/>
        </w:rPr>
        <w:t>Melding van samenwerkingsverband in het kader van een project</w:t>
      </w:r>
      <w:r w:rsidR="000F4DA3" w:rsidRPr="00080C31">
        <w:rPr>
          <w:rFonts w:asciiTheme="minorHAnsi" w:hAnsiTheme="minorHAnsi" w:cstheme="minorHAnsi"/>
          <w:b/>
          <w:sz w:val="32"/>
          <w:szCs w:val="32"/>
        </w:rPr>
        <w:br/>
      </w:r>
      <w:r w:rsidR="008B2FCC" w:rsidRPr="00080C31">
        <w:rPr>
          <w:rFonts w:asciiTheme="minorHAnsi" w:hAnsiTheme="minorHAnsi" w:cstheme="minorHAnsi"/>
          <w:sz w:val="20"/>
          <w:szCs w:val="20"/>
        </w:rPr>
        <w:t>////////////////////////////////////////////////////////////////////////////////////////////////////////////////////</w:t>
      </w:r>
      <w:r w:rsidR="0081603B" w:rsidRPr="00080C31">
        <w:rPr>
          <w:rFonts w:asciiTheme="minorHAnsi" w:hAnsiTheme="minorHAnsi" w:cstheme="minorHAnsi"/>
          <w:sz w:val="20"/>
          <w:szCs w:val="20"/>
        </w:rPr>
        <w:t>////////////</w:t>
      </w:r>
    </w:p>
    <w:p w14:paraId="740B2D53" w14:textId="06FB5284" w:rsidR="000F4DA3" w:rsidRPr="00080C31" w:rsidRDefault="00421C4A" w:rsidP="008B2FCC">
      <w:pPr>
        <w:pStyle w:val="Streepjes"/>
        <w:jc w:val="left"/>
        <w:rPr>
          <w:rFonts w:asciiTheme="minorHAnsi" w:hAnsiTheme="minorHAnsi" w:cstheme="minorHAnsi"/>
          <w:sz w:val="20"/>
          <w:szCs w:val="20"/>
        </w:rPr>
      </w:pPr>
      <w:r w:rsidRPr="00080C31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2848" behindDoc="0" locked="0" layoutInCell="1" allowOverlap="0" wp14:anchorId="2B9E6CFE" wp14:editId="3CB0DECE">
            <wp:simplePos x="0" y="0"/>
            <wp:positionH relativeFrom="page">
              <wp:posOffset>721360</wp:posOffset>
            </wp:positionH>
            <wp:positionV relativeFrom="page">
              <wp:posOffset>1481455</wp:posOffset>
            </wp:positionV>
            <wp:extent cx="1493520" cy="395605"/>
            <wp:effectExtent l="0" t="0" r="0" b="4445"/>
            <wp:wrapSquare wrapText="bothSides"/>
            <wp:docPr id="4" name="Afbeelding 4" descr="logo Departement Z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logo Departement Zor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3AB28" w14:textId="605DBBD2" w:rsidR="0081603B" w:rsidRPr="00080C31" w:rsidRDefault="0081603B" w:rsidP="008B2FCC">
      <w:pPr>
        <w:pStyle w:val="Streepjes"/>
        <w:jc w:val="left"/>
        <w:rPr>
          <w:rFonts w:asciiTheme="minorHAnsi" w:hAnsiTheme="minorHAnsi" w:cstheme="minorHAnsi"/>
          <w:sz w:val="20"/>
          <w:szCs w:val="20"/>
        </w:rPr>
      </w:pPr>
    </w:p>
    <w:p w14:paraId="2E0DE09A" w14:textId="2786FD79" w:rsidR="008B2FCC" w:rsidRPr="00080C31" w:rsidRDefault="008B2FCC" w:rsidP="008B2FCC">
      <w:pPr>
        <w:pStyle w:val="Streepjes"/>
        <w:jc w:val="left"/>
        <w:rPr>
          <w:rFonts w:asciiTheme="minorHAnsi" w:hAnsiTheme="minorHAnsi" w:cstheme="minorHAnsi"/>
          <w:sz w:val="20"/>
          <w:szCs w:val="20"/>
        </w:rPr>
      </w:pPr>
    </w:p>
    <w:p w14:paraId="34A47AB6" w14:textId="77777777" w:rsidR="001976FA" w:rsidRPr="00080C31" w:rsidRDefault="001976FA" w:rsidP="008B2FCC">
      <w:pPr>
        <w:pStyle w:val="Streepjes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raster"/>
        <w:tblpPr w:leftFromText="141" w:rightFromText="141" w:vertAnchor="page" w:horzAnchor="margin" w:tblpY="30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2408"/>
      </w:tblGrid>
      <w:tr w:rsidR="001976FA" w:rsidRPr="00080C31" w14:paraId="2B7FFBED" w14:textId="77777777" w:rsidTr="001976FA">
        <w:trPr>
          <w:trHeight w:val="1168"/>
        </w:trPr>
        <w:tc>
          <w:tcPr>
            <w:tcW w:w="7513" w:type="dxa"/>
            <w:vMerge w:val="restart"/>
          </w:tcPr>
          <w:p w14:paraId="725A8582" w14:textId="77777777" w:rsidR="001976FA" w:rsidRPr="00080C31" w:rsidRDefault="001976FA" w:rsidP="001976FA">
            <w:pPr>
              <w:spacing w:line="270" w:lineRule="exact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80C3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Afdeling Preventief Gezondheidsbeleid</w:t>
            </w:r>
            <w:r w:rsidRPr="00080C3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br/>
              <w:t>Team Gezondheidsbevordering en Vroegdetectie</w:t>
            </w:r>
          </w:p>
          <w:p w14:paraId="15C0BB6C" w14:textId="77777777" w:rsidR="001976FA" w:rsidRPr="00080C31" w:rsidRDefault="001976FA" w:rsidP="001976FA">
            <w:pPr>
              <w:spacing w:line="27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80C31">
              <w:rPr>
                <w:rFonts w:asciiTheme="minorHAnsi" w:eastAsia="Calibri" w:hAnsiTheme="minorHAnsi" w:cstheme="minorHAnsi"/>
                <w:sz w:val="20"/>
                <w:szCs w:val="20"/>
              </w:rPr>
              <w:t>Koning Albert II-laan 35 bus 30</w:t>
            </w:r>
          </w:p>
          <w:p w14:paraId="1DE2E6FE" w14:textId="77777777" w:rsidR="001976FA" w:rsidRPr="00080C31" w:rsidRDefault="001976FA" w:rsidP="001976FA">
            <w:pPr>
              <w:spacing w:line="27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80C31">
              <w:rPr>
                <w:rFonts w:asciiTheme="minorHAnsi" w:eastAsia="Calibri" w:hAnsiTheme="minorHAnsi" w:cstheme="minorHAnsi"/>
                <w:sz w:val="20"/>
                <w:szCs w:val="20"/>
              </w:rPr>
              <w:t>1030 Brussel</w:t>
            </w:r>
          </w:p>
          <w:p w14:paraId="24C46010" w14:textId="77777777" w:rsidR="001976FA" w:rsidRPr="00080C31" w:rsidRDefault="001976FA" w:rsidP="001976FA">
            <w:pPr>
              <w:spacing w:line="270" w:lineRule="exact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80C3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preventiefgezondheidsbeleid@vlaanderen.be</w:t>
            </w:r>
          </w:p>
          <w:p w14:paraId="1CA60BB9" w14:textId="77777777" w:rsidR="001976FA" w:rsidRPr="00080C31" w:rsidRDefault="001976FA" w:rsidP="001976FA">
            <w:pPr>
              <w:pStyle w:val="Onderwerp"/>
              <w:tabs>
                <w:tab w:val="left" w:pos="1313"/>
              </w:tabs>
              <w:ind w:left="1315" w:hanging="1315"/>
              <w:rPr>
                <w:rFonts w:cstheme="minorHAnsi"/>
                <w:sz w:val="20"/>
                <w:szCs w:val="20"/>
              </w:rPr>
            </w:pPr>
            <w:r w:rsidRPr="00080C31">
              <w:rPr>
                <w:rFonts w:cstheme="minorHAnsi"/>
                <w:sz w:val="20"/>
                <w:szCs w:val="20"/>
              </w:rPr>
              <w:t>https://www.vlaanderen.be/departement-zorg</w:t>
            </w:r>
          </w:p>
        </w:tc>
        <w:tc>
          <w:tcPr>
            <w:tcW w:w="2408" w:type="dxa"/>
          </w:tcPr>
          <w:p w14:paraId="291C7DBE" w14:textId="77777777" w:rsidR="001976FA" w:rsidRPr="00080C31" w:rsidRDefault="001976FA" w:rsidP="001976FA">
            <w:pPr>
              <w:pStyle w:val="rechts"/>
              <w:rPr>
                <w:rFonts w:asciiTheme="minorHAnsi" w:hAnsiTheme="minorHAnsi" w:cstheme="minorHAnsi"/>
                <w:i/>
              </w:rPr>
            </w:pPr>
            <w:r w:rsidRPr="00080C31">
              <w:rPr>
                <w:rFonts w:asciiTheme="minorHAnsi" w:hAnsiTheme="minorHAnsi" w:cstheme="minorHAnsi"/>
                <w:i/>
              </w:rPr>
              <w:t>In te vullen door de behandelende afdeling</w:t>
            </w:r>
          </w:p>
          <w:p w14:paraId="4510AB14" w14:textId="77777777" w:rsidR="001976FA" w:rsidRPr="00080C31" w:rsidRDefault="001976FA" w:rsidP="001976FA">
            <w:pPr>
              <w:spacing w:after="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0C31">
              <w:rPr>
                <w:rFonts w:asciiTheme="minorHAnsi" w:hAnsiTheme="minorHAnsi" w:cstheme="minorHAnsi"/>
                <w:sz w:val="20"/>
                <w:szCs w:val="20"/>
              </w:rPr>
              <w:t>Ontvangstdatum</w:t>
            </w:r>
          </w:p>
        </w:tc>
      </w:tr>
      <w:tr w:rsidR="001976FA" w:rsidRPr="00080C31" w14:paraId="13F72679" w14:textId="77777777" w:rsidTr="001976FA">
        <w:trPr>
          <w:trHeight w:val="409"/>
        </w:trPr>
        <w:tc>
          <w:tcPr>
            <w:tcW w:w="7513" w:type="dxa"/>
            <w:vMerge/>
          </w:tcPr>
          <w:p w14:paraId="67F08EE2" w14:textId="77777777" w:rsidR="001976FA" w:rsidRPr="00080C31" w:rsidRDefault="001976FA" w:rsidP="001976FA">
            <w:pPr>
              <w:spacing w:line="270" w:lineRule="exact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</w:tcPr>
          <w:p w14:paraId="12A66180" w14:textId="77777777" w:rsidR="001976FA" w:rsidRPr="00080C31" w:rsidRDefault="001976FA" w:rsidP="001976FA">
            <w:pPr>
              <w:pStyle w:val="Voettekst"/>
              <w:ind w:left="29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36E2322F" w14:textId="77777777" w:rsidR="001976FA" w:rsidRPr="00080C31" w:rsidRDefault="001976FA" w:rsidP="008B2FCC">
      <w:pPr>
        <w:pStyle w:val="Streepjes"/>
        <w:jc w:val="left"/>
        <w:rPr>
          <w:rFonts w:asciiTheme="minorHAnsi" w:hAnsiTheme="minorHAnsi" w:cstheme="minorHAnsi"/>
          <w:sz w:val="20"/>
          <w:szCs w:val="20"/>
        </w:rPr>
      </w:pPr>
    </w:p>
    <w:p w14:paraId="630523FB" w14:textId="644C19EA" w:rsidR="003D6944" w:rsidRPr="00080C31" w:rsidRDefault="003D6944" w:rsidP="003D6944">
      <w:pPr>
        <w:spacing w:line="240" w:lineRule="auto"/>
        <w:rPr>
          <w:rFonts w:asciiTheme="minorHAnsi" w:hAnsiTheme="minorHAnsi" w:cstheme="minorHAnsi"/>
          <w:sz w:val="20"/>
          <w:szCs w:val="20"/>
        </w:rPr>
        <w:sectPr w:rsidR="003D6944" w:rsidRPr="00080C31" w:rsidSect="000F4DA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851" w:right="851" w:bottom="1701" w:left="1134" w:header="851" w:footer="851" w:gutter="0"/>
          <w:cols w:space="708"/>
          <w:titlePg/>
          <w:docGrid w:linePitch="360"/>
        </w:sectPr>
      </w:pPr>
      <w:r w:rsidRPr="00080C31">
        <w:rPr>
          <w:rFonts w:asciiTheme="minorHAnsi" w:hAnsiTheme="minorHAnsi" w:cstheme="minorHAnsi"/>
          <w:sz w:val="20"/>
          <w:szCs w:val="20"/>
        </w:rPr>
        <w:t>////////////////////////////////////////////////////////////////////////////////////////////////////////////////////////////////</w:t>
      </w:r>
    </w:p>
    <w:p w14:paraId="13101D62" w14:textId="77777777" w:rsidR="0043221C" w:rsidRPr="00080C31" w:rsidRDefault="0043221C" w:rsidP="0043221C">
      <w:pPr>
        <w:pStyle w:val="Vraagintern"/>
        <w:rPr>
          <w:rStyle w:val="Nadruk"/>
          <w:rFonts w:asciiTheme="minorHAnsi" w:hAnsiTheme="minorHAnsi" w:cstheme="minorHAnsi"/>
          <w:i/>
          <w:iCs w:val="0"/>
        </w:rPr>
      </w:pPr>
      <w:r w:rsidRPr="00080C31">
        <w:rPr>
          <w:rStyle w:val="Nadruk"/>
          <w:rFonts w:asciiTheme="minorHAnsi" w:hAnsiTheme="minorHAnsi" w:cstheme="minorHAnsi"/>
          <w:i/>
          <w:iCs w:val="0"/>
        </w:rPr>
        <w:t>Waarvoor dient dit formulier?</w:t>
      </w:r>
    </w:p>
    <w:p w14:paraId="6C4403FA" w14:textId="77777777" w:rsidR="0043221C" w:rsidRPr="00080C31" w:rsidRDefault="0043221C" w:rsidP="0043221C">
      <w:pPr>
        <w:pStyle w:val="Aanwijzing"/>
        <w:spacing w:after="60"/>
        <w:rPr>
          <w:rFonts w:asciiTheme="minorHAnsi" w:hAnsiTheme="minorHAnsi" w:cstheme="minorHAnsi"/>
        </w:rPr>
      </w:pPr>
      <w:r w:rsidRPr="00080C31">
        <w:rPr>
          <w:rFonts w:asciiTheme="minorHAnsi" w:hAnsiTheme="minorHAnsi" w:cstheme="minorHAnsi"/>
        </w:rPr>
        <w:t>Met dit formulier geeft u een gedetailleerde beschrijving van de samenwerkingsverbanden die u aangaat in het kader van uw project.</w:t>
      </w:r>
    </w:p>
    <w:p w14:paraId="085983B0" w14:textId="77777777" w:rsidR="0043221C" w:rsidRPr="00080C31" w:rsidRDefault="0043221C" w:rsidP="0043221C">
      <w:pPr>
        <w:pStyle w:val="Vraagintern"/>
        <w:rPr>
          <w:rStyle w:val="Nadruk"/>
          <w:rFonts w:asciiTheme="minorHAnsi" w:hAnsiTheme="minorHAnsi" w:cstheme="minorHAnsi"/>
          <w:i/>
          <w:iCs w:val="0"/>
        </w:rPr>
      </w:pPr>
      <w:r w:rsidRPr="00080C31">
        <w:rPr>
          <w:rStyle w:val="Nadruk"/>
          <w:rFonts w:asciiTheme="minorHAnsi" w:hAnsiTheme="minorHAnsi" w:cstheme="minorHAnsi"/>
          <w:i/>
        </w:rPr>
        <w:t>Hoe vult u dit formulier in?</w:t>
      </w:r>
    </w:p>
    <w:p w14:paraId="6D1D9FC5" w14:textId="77777777" w:rsidR="0043221C" w:rsidRPr="00080C31" w:rsidRDefault="0043221C" w:rsidP="0043221C">
      <w:pPr>
        <w:pStyle w:val="Aanwijzing"/>
        <w:spacing w:after="60"/>
        <w:rPr>
          <w:rFonts w:asciiTheme="minorHAnsi" w:hAnsiTheme="minorHAnsi" w:cstheme="minorHAnsi"/>
        </w:rPr>
      </w:pPr>
      <w:r w:rsidRPr="00080C31">
        <w:rPr>
          <w:rFonts w:asciiTheme="minorHAnsi" w:hAnsiTheme="minorHAnsi" w:cstheme="minorHAnsi"/>
        </w:rPr>
        <w:t>Met dit formulier geeft u een gedetailleerde beschrijving van de samenwerkingsverbanden die u aangaat in het kader van uw project.</w:t>
      </w:r>
    </w:p>
    <w:p w14:paraId="2487488C" w14:textId="77777777" w:rsidR="0043221C" w:rsidRPr="00080C31" w:rsidRDefault="0043221C" w:rsidP="0043221C">
      <w:pPr>
        <w:pStyle w:val="Aanwijzing"/>
        <w:rPr>
          <w:rStyle w:val="Nadruk"/>
          <w:rFonts w:asciiTheme="minorHAnsi" w:hAnsiTheme="minorHAnsi" w:cstheme="minorHAnsi"/>
          <w:b/>
          <w:i/>
        </w:rPr>
      </w:pPr>
      <w:r w:rsidRPr="00080C31">
        <w:rPr>
          <w:rStyle w:val="Nadruk"/>
          <w:rFonts w:asciiTheme="minorHAnsi" w:hAnsiTheme="minorHAnsi" w:cstheme="minorHAnsi"/>
          <w:b/>
          <w:i/>
        </w:rPr>
        <w:t>Hoe bezorgt u dit formulier?</w:t>
      </w:r>
    </w:p>
    <w:p w14:paraId="784D978E" w14:textId="77777777" w:rsidR="00080C31" w:rsidRPr="00080C31" w:rsidRDefault="0043221C" w:rsidP="00080C31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80C31">
        <w:rPr>
          <w:rStyle w:val="Nadruk"/>
          <w:rFonts w:asciiTheme="minorHAnsi" w:hAnsiTheme="minorHAnsi" w:cstheme="minorHAnsi"/>
        </w:rPr>
        <w:t>Voeg dit formulier in Word en in pdf bij de Aanvraag van een projectsubsidie in het kader van het preventieve gezondheidsbeleid.</w:t>
      </w:r>
      <w:r w:rsidRPr="00080C31">
        <w:rPr>
          <w:rStyle w:val="Nadruk"/>
          <w:rFonts w:asciiTheme="minorHAnsi" w:hAnsiTheme="minorHAnsi" w:cstheme="minorHAnsi"/>
        </w:rPr>
        <w:br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6"/>
        <w:gridCol w:w="11"/>
        <w:gridCol w:w="283"/>
        <w:gridCol w:w="367"/>
        <w:gridCol w:w="567"/>
        <w:gridCol w:w="89"/>
        <w:gridCol w:w="637"/>
        <w:gridCol w:w="269"/>
        <w:gridCol w:w="256"/>
        <w:gridCol w:w="169"/>
        <w:gridCol w:w="248"/>
        <w:gridCol w:w="10"/>
        <w:gridCol w:w="134"/>
        <w:gridCol w:w="35"/>
        <w:gridCol w:w="31"/>
        <w:gridCol w:w="847"/>
        <w:gridCol w:w="5924"/>
      </w:tblGrid>
      <w:tr w:rsidR="00080C31" w:rsidRPr="00080C31" w14:paraId="376BCFBF" w14:textId="77777777" w:rsidTr="00080C31">
        <w:trPr>
          <w:trHeight w:hRule="exact" w:val="397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53BC2975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8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748F458B" w14:textId="77777777" w:rsidR="00080C31" w:rsidRPr="00080C31" w:rsidRDefault="00080C31" w:rsidP="00EC18D2">
            <w:pPr>
              <w:pStyle w:val="Kop1"/>
              <w:spacing w:before="0"/>
              <w:ind w:left="29"/>
              <w:rPr>
                <w:rFonts w:cstheme="minorHAnsi"/>
                <w:color w:val="FFFFFF" w:themeColor="background1"/>
                <w:sz w:val="22"/>
                <w:szCs w:val="22"/>
              </w:rPr>
            </w:pPr>
            <w:r w:rsidRPr="00080C31">
              <w:rPr>
                <w:rFonts w:cstheme="minorHAnsi"/>
                <w:color w:val="FFFFFF" w:themeColor="background1"/>
                <w:sz w:val="22"/>
                <w:szCs w:val="22"/>
              </w:rPr>
              <w:t>Identificatie van het project</w:t>
            </w:r>
          </w:p>
        </w:tc>
      </w:tr>
      <w:tr w:rsidR="00080C31" w:rsidRPr="00080C31" w14:paraId="2B1C9B32" w14:textId="77777777" w:rsidTr="00EC18D2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D9BBE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</w:tr>
      <w:tr w:rsidR="00080C31" w:rsidRPr="00080C31" w14:paraId="2BD02ADF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A9879" w14:textId="77777777" w:rsidR="00080C31" w:rsidRPr="00080C31" w:rsidRDefault="00080C31" w:rsidP="00EC18D2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8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7FC21" w14:textId="77777777" w:rsidR="00080C31" w:rsidRPr="00080C31" w:rsidRDefault="00080C31" w:rsidP="00EC18D2">
            <w:pPr>
              <w:pStyle w:val="Vraag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Wat is de titel van het project waarvoor u een of meer samenwerkingsverbanden aangaat?</w:t>
            </w:r>
          </w:p>
        </w:tc>
      </w:tr>
      <w:tr w:rsidR="00080C31" w:rsidRPr="00080C31" w14:paraId="0EBC9929" w14:textId="77777777" w:rsidTr="00EC1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gridSpan w:val="2"/>
            <w:shd w:val="clear" w:color="auto" w:fill="auto"/>
          </w:tcPr>
          <w:p w14:paraId="6C097F48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9866" w:type="dxa"/>
            <w:gridSpan w:val="15"/>
            <w:tcBorders>
              <w:bottom w:val="dotted" w:sz="6" w:space="0" w:color="auto"/>
            </w:tcBorders>
            <w:shd w:val="clear" w:color="auto" w:fill="auto"/>
          </w:tcPr>
          <w:p w14:paraId="4364D7EE" w14:textId="77777777" w:rsidR="00080C31" w:rsidRPr="00080C31" w:rsidRDefault="00080C31" w:rsidP="00EC18D2">
            <w:pPr>
              <w:pStyle w:val="invulveld"/>
              <w:framePr w:wrap="around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80C31" w:rsidRPr="00080C31" w14:paraId="326E8E4C" w14:textId="77777777" w:rsidTr="00EC18D2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C693F" w14:textId="77777777" w:rsidR="00080C31" w:rsidRPr="00080C31" w:rsidRDefault="00080C31" w:rsidP="00EC18D2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Fonts w:asciiTheme="minorHAnsi" w:hAnsiTheme="minorHAnsi" w:cstheme="minorHAnsi"/>
                <w:b w:val="0"/>
                <w:color w:val="FFFFFF"/>
              </w:rPr>
            </w:pPr>
          </w:p>
        </w:tc>
      </w:tr>
      <w:tr w:rsidR="00080C31" w:rsidRPr="00080C31" w14:paraId="1354EA4E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5CF8D" w14:textId="77777777" w:rsidR="00080C31" w:rsidRPr="00080C31" w:rsidRDefault="00080C31" w:rsidP="00EC18D2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8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83B2D" w14:textId="77777777" w:rsidR="00080C31" w:rsidRPr="00080C31" w:rsidRDefault="00080C31" w:rsidP="00EC18D2">
            <w:pPr>
              <w:pStyle w:val="Vraag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Vermeld de ondertekeningsdatum van het formulier ‘</w:t>
            </w:r>
            <w:r w:rsidRPr="00080C31">
              <w:rPr>
                <w:rFonts w:asciiTheme="minorHAnsi" w:hAnsiTheme="minorHAnsi" w:cstheme="minorHAnsi"/>
                <w:i/>
              </w:rPr>
              <w:t>Aanvraag van een projectsubsidie in het kader van het preventieve gezondheidsbeleid</w:t>
            </w:r>
            <w:r w:rsidRPr="00080C31">
              <w:rPr>
                <w:rFonts w:asciiTheme="minorHAnsi" w:hAnsiTheme="minorHAnsi" w:cstheme="minorHAnsi"/>
              </w:rPr>
              <w:t>’.</w:t>
            </w:r>
          </w:p>
          <w:p w14:paraId="17D2F6DB" w14:textId="77777777" w:rsidR="00080C31" w:rsidRPr="00080C31" w:rsidRDefault="00080C31" w:rsidP="00EC18D2">
            <w:pPr>
              <w:pStyle w:val="Aanwijzing"/>
              <w:rPr>
                <w:rStyle w:val="Zwaar"/>
                <w:rFonts w:asciiTheme="minorHAnsi" w:hAnsiTheme="minorHAnsi" w:cstheme="minorHAnsi"/>
                <w:b w:val="0"/>
              </w:rPr>
            </w:pPr>
            <w:r w:rsidRPr="00080C31">
              <w:rPr>
                <w:rStyle w:val="Zwaar"/>
                <w:rFonts w:asciiTheme="minorHAnsi" w:hAnsiTheme="minorHAnsi" w:cstheme="minorHAnsi"/>
              </w:rPr>
              <w:t>Dat is de datum die u in vraag 26 van het aanvraagformulier hebt genoteerd.</w:t>
            </w:r>
          </w:p>
        </w:tc>
      </w:tr>
      <w:tr w:rsidR="00080C31" w:rsidRPr="00080C31" w14:paraId="087D9357" w14:textId="77777777" w:rsidTr="00EC18D2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D7566" w14:textId="77777777" w:rsidR="00080C31" w:rsidRPr="00080C31" w:rsidRDefault="00080C31" w:rsidP="00EC18D2">
            <w:pPr>
              <w:pStyle w:val="leeg"/>
              <w:tabs>
                <w:tab w:val="left" w:pos="210"/>
              </w:tabs>
              <w:jc w:val="left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ab/>
            </w:r>
          </w:p>
        </w:tc>
      </w:tr>
      <w:tr w:rsidR="00080C31" w:rsidRPr="00080C31" w14:paraId="6BA1AE4B" w14:textId="77777777" w:rsidTr="00EC18D2">
        <w:trPr>
          <w:trHeight w:val="34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A1671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8BE2D6" w14:textId="77777777" w:rsidR="00080C31" w:rsidRPr="00080C31" w:rsidRDefault="00080C31" w:rsidP="00EC18D2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080C31">
              <w:rPr>
                <w:rFonts w:asciiTheme="minorHAnsi" w:hAnsiTheme="minorHAnsi" w:cstheme="minorHAnsi"/>
                <w:sz w:val="14"/>
                <w:szCs w:val="14"/>
              </w:rPr>
              <w:t>dag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8A1A43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E531B" w14:textId="77777777" w:rsidR="00080C31" w:rsidRPr="00080C31" w:rsidRDefault="00080C31" w:rsidP="00EC18D2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080C31">
              <w:rPr>
                <w:rFonts w:asciiTheme="minorHAnsi" w:hAnsiTheme="minorHAnsi" w:cstheme="minorHAnsi"/>
                <w:sz w:val="14"/>
                <w:szCs w:val="14"/>
              </w:rPr>
              <w:t>maand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6719B0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noProof/>
              </w:rPr>
            </w:pPr>
            <w:r w:rsidRPr="00080C31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80C31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  <w:noProof/>
              </w:rPr>
            </w:r>
            <w:r w:rsidRPr="00080C31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513779" w14:textId="77777777" w:rsidR="00080C31" w:rsidRPr="00080C31" w:rsidRDefault="00080C31" w:rsidP="00EC18D2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080C31">
              <w:rPr>
                <w:rFonts w:asciiTheme="minorHAnsi" w:hAnsiTheme="minorHAnsi" w:cstheme="minorHAnsi"/>
                <w:sz w:val="14"/>
                <w:szCs w:val="14"/>
              </w:rPr>
              <w:t>jaar</w:t>
            </w:r>
          </w:p>
        </w:tc>
        <w:tc>
          <w:tcPr>
            <w:tcW w:w="84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CA0230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2AE32" w14:textId="77777777" w:rsidR="00080C31" w:rsidRPr="00080C31" w:rsidRDefault="00080C31" w:rsidP="00EC18D2">
            <w:pPr>
              <w:rPr>
                <w:rFonts w:asciiTheme="minorHAnsi" w:hAnsiTheme="minorHAnsi" w:cstheme="minorHAnsi"/>
              </w:rPr>
            </w:pPr>
          </w:p>
        </w:tc>
      </w:tr>
      <w:tr w:rsidR="00080C31" w:rsidRPr="00080C31" w14:paraId="3DD4CF5A" w14:textId="77777777" w:rsidTr="00EC18D2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87672" w14:textId="77777777" w:rsidR="00080C31" w:rsidRPr="00080C31" w:rsidRDefault="00080C31" w:rsidP="00EC18D2">
            <w:pPr>
              <w:pStyle w:val="leeg"/>
              <w:tabs>
                <w:tab w:val="left" w:pos="210"/>
              </w:tabs>
              <w:jc w:val="left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ab/>
            </w:r>
          </w:p>
        </w:tc>
      </w:tr>
      <w:tr w:rsidR="00080C31" w:rsidRPr="00080C31" w14:paraId="75A546D8" w14:textId="77777777" w:rsidTr="00080C31">
        <w:trPr>
          <w:trHeight w:hRule="exact" w:val="340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384AA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</w:tr>
      <w:tr w:rsidR="00080C31" w:rsidRPr="00080C31" w14:paraId="5077078F" w14:textId="77777777" w:rsidTr="00080C31">
        <w:trPr>
          <w:trHeight w:hRule="exact" w:val="397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609BCB8C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8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53DC9618" w14:textId="77777777" w:rsidR="00080C31" w:rsidRPr="00080C31" w:rsidRDefault="00080C31" w:rsidP="00EC18D2">
            <w:pPr>
              <w:pStyle w:val="Kop1"/>
              <w:spacing w:before="0"/>
              <w:ind w:left="29"/>
              <w:rPr>
                <w:rFonts w:cstheme="minorHAnsi"/>
                <w:color w:val="FFFFFF" w:themeColor="background1"/>
                <w:sz w:val="22"/>
                <w:szCs w:val="22"/>
              </w:rPr>
            </w:pPr>
            <w:r w:rsidRPr="00080C31">
              <w:rPr>
                <w:rFonts w:cstheme="minorHAnsi"/>
                <w:color w:val="FFFFFF" w:themeColor="background1"/>
                <w:sz w:val="22"/>
                <w:szCs w:val="22"/>
              </w:rPr>
              <w:t>Gegevens van de organisaties of verenigingen waarmee u samenwerkt</w:t>
            </w:r>
          </w:p>
        </w:tc>
      </w:tr>
      <w:tr w:rsidR="00080C31" w:rsidRPr="00080C31" w14:paraId="56F2FC95" w14:textId="77777777" w:rsidTr="00080C31">
        <w:trPr>
          <w:trHeight w:hRule="exact" w:val="227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9E7EC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</w:tr>
      <w:tr w:rsidR="00080C31" w:rsidRPr="00080C31" w14:paraId="58ADB5E1" w14:textId="77777777" w:rsidTr="00080C31">
        <w:trPr>
          <w:trHeight w:hRule="exact" w:val="397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42D0D4A5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8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607A8E30" w14:textId="77777777" w:rsidR="00080C31" w:rsidRPr="00080C31" w:rsidRDefault="00080C31" w:rsidP="00EC18D2">
            <w:pPr>
              <w:pStyle w:val="Kop2"/>
              <w:tabs>
                <w:tab w:val="center" w:pos="4890"/>
              </w:tabs>
              <w:spacing w:before="0"/>
              <w:ind w:left="29"/>
              <w:rPr>
                <w:rFonts w:cstheme="minorHAnsi"/>
                <w:color w:val="FFFFFF" w:themeColor="background1"/>
                <w:sz w:val="22"/>
                <w:szCs w:val="22"/>
              </w:rPr>
            </w:pPr>
            <w:r w:rsidRPr="00080C31">
              <w:rPr>
                <w:rFonts w:cstheme="minorHAnsi"/>
                <w:color w:val="FFFFFF" w:themeColor="background1"/>
                <w:sz w:val="22"/>
                <w:szCs w:val="22"/>
              </w:rPr>
              <w:t>Gegevens van de eerste organisatie of vereniging</w:t>
            </w:r>
          </w:p>
        </w:tc>
      </w:tr>
      <w:tr w:rsidR="00080C31" w:rsidRPr="00080C31" w14:paraId="52D6588D" w14:textId="77777777" w:rsidTr="00EC18D2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76EE7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</w:tr>
      <w:tr w:rsidR="00080C31" w:rsidRPr="00080C31" w14:paraId="63A64701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001C0" w14:textId="77777777" w:rsidR="00080C31" w:rsidRPr="00080C31" w:rsidRDefault="00080C31" w:rsidP="00EC18D2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8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FE522" w14:textId="77777777" w:rsidR="00080C31" w:rsidRPr="00080C31" w:rsidRDefault="00080C31" w:rsidP="00EC18D2">
            <w:pPr>
              <w:pStyle w:val="Vraag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Vermeld de gegevens van de eerste organisaties of vereniging waarmee u een samenwerkingsverband aangaat.</w:t>
            </w:r>
          </w:p>
        </w:tc>
      </w:tr>
      <w:tr w:rsidR="00080C31" w:rsidRPr="00080C31" w14:paraId="4D5E3349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EE2BA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CF2F4" w14:textId="77777777" w:rsidR="00080C31" w:rsidRPr="00080C31" w:rsidRDefault="00080C31" w:rsidP="00EC18D2">
            <w:pPr>
              <w:jc w:val="right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naam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115E5E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80C31" w:rsidRPr="00080C31" w14:paraId="415E9EEF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24A2B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41482" w14:textId="77777777" w:rsidR="00080C31" w:rsidRPr="00080C31" w:rsidRDefault="00080C31" w:rsidP="00EC18D2">
            <w:pPr>
              <w:jc w:val="right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straat en nummer</w:t>
            </w:r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D3A49B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80C31" w:rsidRPr="00080C31" w14:paraId="0CBB6557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3FB62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FC029" w14:textId="77777777" w:rsidR="00080C31" w:rsidRPr="00080C31" w:rsidRDefault="00080C31" w:rsidP="00EC18D2">
            <w:pPr>
              <w:jc w:val="right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postnummer en gemeente</w:t>
            </w:r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0BAB67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80C31" w:rsidRPr="00080C31" w14:paraId="43062B44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B62B2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600F5" w14:textId="77777777" w:rsidR="00080C31" w:rsidRPr="00080C31" w:rsidRDefault="00080C31" w:rsidP="00EC18D2">
            <w:pPr>
              <w:jc w:val="right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telefoonnummer</w:t>
            </w:r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0F9CFC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80C31" w:rsidRPr="00080C31" w14:paraId="1D4ADB30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6A0A0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CFA8F" w14:textId="77777777" w:rsidR="00080C31" w:rsidRPr="00080C31" w:rsidRDefault="00080C31" w:rsidP="00EC18D2">
            <w:pPr>
              <w:jc w:val="right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e-mailadres</w:t>
            </w:r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651107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80C31" w:rsidRPr="00080C31" w14:paraId="40AE871C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78945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9F054" w14:textId="77777777" w:rsidR="00080C31" w:rsidRPr="00080C31" w:rsidRDefault="00080C31" w:rsidP="00EC18D2">
            <w:pPr>
              <w:jc w:val="right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voor- en achternaam van de verantwoordelijke</w:t>
            </w:r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B5709F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</w:rPr>
              <w:t> </w:t>
            </w:r>
            <w:r w:rsidRPr="00080C31">
              <w:rPr>
                <w:rFonts w:asciiTheme="minorHAnsi" w:hAnsiTheme="minorHAnsi" w:cstheme="minorHAnsi"/>
              </w:rPr>
              <w:t> </w:t>
            </w:r>
            <w:r w:rsidRPr="00080C31">
              <w:rPr>
                <w:rFonts w:asciiTheme="minorHAnsi" w:hAnsiTheme="minorHAnsi" w:cstheme="minorHAnsi"/>
              </w:rPr>
              <w:t> </w:t>
            </w:r>
            <w:r w:rsidRPr="00080C31">
              <w:rPr>
                <w:rFonts w:asciiTheme="minorHAnsi" w:hAnsiTheme="minorHAnsi" w:cstheme="minorHAnsi"/>
              </w:rPr>
              <w:t> </w:t>
            </w:r>
            <w:r w:rsidRPr="00080C31">
              <w:rPr>
                <w:rFonts w:asciiTheme="minorHAnsi" w:hAnsiTheme="minorHAnsi" w:cstheme="minorHAnsi"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80C31" w:rsidRPr="00080C31" w14:paraId="5620C416" w14:textId="77777777" w:rsidTr="00EC18D2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2270D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</w:tr>
      <w:tr w:rsidR="00080C31" w:rsidRPr="00080C31" w14:paraId="3B91CE69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F59D5" w14:textId="77777777" w:rsidR="00080C31" w:rsidRPr="00080C31" w:rsidRDefault="00080C31" w:rsidP="00EC18D2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8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6290D" w14:textId="77777777" w:rsidR="00080C31" w:rsidRPr="00080C31" w:rsidRDefault="00080C31" w:rsidP="00EC18D2">
            <w:pPr>
              <w:pStyle w:val="Vraag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Vul de gegevens in van de contactpersoon van de organisatie of vereniging waarmee u een samenwerkingsverband aangaat.</w:t>
            </w:r>
          </w:p>
        </w:tc>
      </w:tr>
      <w:tr w:rsidR="00080C31" w:rsidRPr="00080C31" w14:paraId="529B1A53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86131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586D7" w14:textId="77777777" w:rsidR="00080C31" w:rsidRPr="00080C31" w:rsidRDefault="00080C31" w:rsidP="00EC18D2">
            <w:pPr>
              <w:jc w:val="right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voor- en achternaam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32D17A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80C31" w:rsidRPr="00080C31" w14:paraId="2142883A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DB64D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75AC5" w14:textId="77777777" w:rsidR="00080C31" w:rsidRPr="00080C31" w:rsidRDefault="00080C31" w:rsidP="00EC18D2">
            <w:pPr>
              <w:jc w:val="right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telefoonnummer</w:t>
            </w:r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423D9C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80C31" w:rsidRPr="00080C31" w14:paraId="2A99CCA9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0EAF8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2F406" w14:textId="77777777" w:rsidR="00080C31" w:rsidRPr="00080C31" w:rsidRDefault="00080C31" w:rsidP="00EC18D2">
            <w:pPr>
              <w:jc w:val="right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e-mailadres</w:t>
            </w:r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887268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80C31" w:rsidRPr="00080C31" w14:paraId="51563EA1" w14:textId="77777777" w:rsidTr="00EC18D2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D30CE" w14:textId="77777777" w:rsidR="00080C31" w:rsidRPr="00080C31" w:rsidRDefault="00080C31" w:rsidP="00EC18D2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Fonts w:asciiTheme="minorHAnsi" w:hAnsiTheme="minorHAnsi" w:cstheme="minorHAnsi"/>
                <w:b w:val="0"/>
                <w:color w:val="FFFFFF"/>
              </w:rPr>
            </w:pPr>
            <w:r w:rsidRPr="00080C31">
              <w:rPr>
                <w:rFonts w:asciiTheme="minorHAnsi" w:hAnsiTheme="minorHAnsi" w:cstheme="minorHAnsi"/>
                <w:b w:val="0"/>
                <w:color w:val="FFFFFF"/>
              </w:rPr>
              <w:t>c</w:t>
            </w:r>
          </w:p>
        </w:tc>
      </w:tr>
      <w:tr w:rsidR="00080C31" w:rsidRPr="00080C31" w14:paraId="6C455DCA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D80A0" w14:textId="77777777" w:rsidR="00080C31" w:rsidRPr="00080C31" w:rsidRDefault="00080C31" w:rsidP="0068426C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8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C67AC" w14:textId="77777777" w:rsidR="00080C31" w:rsidRPr="00080C31" w:rsidRDefault="00080C31" w:rsidP="00EC18D2">
            <w:pPr>
              <w:pStyle w:val="Vraag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Beschrijf de aard van de samenwerking.</w:t>
            </w:r>
          </w:p>
          <w:p w14:paraId="2591FA8B" w14:textId="77777777" w:rsidR="00080C31" w:rsidRPr="00080C31" w:rsidRDefault="00080C31" w:rsidP="00EC18D2">
            <w:pPr>
              <w:pStyle w:val="Aanwijzing"/>
              <w:rPr>
                <w:rStyle w:val="Zwaar"/>
                <w:rFonts w:asciiTheme="minorHAnsi" w:hAnsiTheme="minorHAnsi" w:cstheme="minorHAnsi"/>
                <w:b w:val="0"/>
              </w:rPr>
            </w:pPr>
            <w:r w:rsidRPr="00080C31">
              <w:rPr>
                <w:rFonts w:asciiTheme="minorHAnsi" w:hAnsiTheme="minorHAnsi" w:cstheme="minorHAnsi"/>
              </w:rPr>
              <w:t>Licht de verschillende samenwerkingsvormen toe. Geef daarbij aan welke mondelinge of schriftelijke afspraken gemaakt zijn met de organisatie of vereniging waarmee u een samenwerkingsverband aangaat. Als de afspraken schriftelijk zijn vastgesteld, voegt u een kopie ervan bij dit formulier</w:t>
            </w:r>
            <w:r w:rsidRPr="00080C31">
              <w:rPr>
                <w:rStyle w:val="Nadruk"/>
                <w:rFonts w:asciiTheme="minorHAnsi" w:hAnsiTheme="minorHAnsi" w:cstheme="minorHAnsi"/>
                <w:bCs w:val="0"/>
              </w:rPr>
              <w:t xml:space="preserve">. </w:t>
            </w:r>
            <w:r w:rsidRPr="00080C31">
              <w:rPr>
                <w:rStyle w:val="Nadruk"/>
                <w:rFonts w:asciiTheme="minorHAnsi" w:hAnsiTheme="minorHAnsi" w:cstheme="minorHAnsi"/>
                <w:bCs w:val="0"/>
                <w:i/>
              </w:rPr>
              <w:t>Als een samenwerkingsvorm niet van toepassing is, geeft u dat aan. Als er nog geen afspraken zijn gemaakt met de organisatie of vereniging waarmee u een samenwerkingsverband aangaat, vermeldt u dat bij de toelichting.</w:t>
            </w:r>
          </w:p>
        </w:tc>
      </w:tr>
      <w:tr w:rsidR="00080C31" w:rsidRPr="00080C31" w14:paraId="01831EE1" w14:textId="77777777" w:rsidTr="00EC18D2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C1089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</w:tr>
      <w:tr w:rsidR="00080C31" w:rsidRPr="00080C31" w14:paraId="5BA12A19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45FAD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885" w:type="dxa"/>
            <w:gridSpan w:val="9"/>
            <w:tcBorders>
              <w:top w:val="single" w:sz="12" w:space="0" w:color="9B9999" w:themeColor="text1" w:themeTint="80"/>
              <w:left w:val="nil"/>
              <w:bottom w:val="single" w:sz="12" w:space="0" w:color="9B9999" w:themeColor="text1" w:themeTint="80"/>
              <w:right w:val="nil"/>
            </w:tcBorders>
            <w:shd w:val="clear" w:color="auto" w:fill="auto"/>
          </w:tcPr>
          <w:p w14:paraId="401743B2" w14:textId="77777777" w:rsidR="00080C31" w:rsidRPr="00080C31" w:rsidRDefault="00080C31" w:rsidP="00EC18D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jc w:val="right"/>
              <w:rPr>
                <w:rStyle w:val="Zwaar"/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samenwerkingsvorm</w:t>
            </w:r>
          </w:p>
        </w:tc>
        <w:tc>
          <w:tcPr>
            <w:tcW w:w="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CCC75" w14:textId="77777777" w:rsidR="00080C31" w:rsidRPr="00080C31" w:rsidRDefault="00080C31" w:rsidP="00EC18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02" w:type="dxa"/>
            <w:gridSpan w:val="3"/>
            <w:tcBorders>
              <w:top w:val="single" w:sz="12" w:space="0" w:color="9B9999" w:themeColor="text1" w:themeTint="80"/>
              <w:left w:val="nil"/>
              <w:bottom w:val="single" w:sz="12" w:space="0" w:color="9B9999" w:themeColor="text1" w:themeTint="80"/>
              <w:right w:val="nil"/>
            </w:tcBorders>
            <w:shd w:val="clear" w:color="auto" w:fill="auto"/>
          </w:tcPr>
          <w:p w14:paraId="4F8C7CEB" w14:textId="77777777" w:rsidR="00080C31" w:rsidRPr="00080C31" w:rsidRDefault="00080C31" w:rsidP="00EC18D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toelichting</w:t>
            </w:r>
          </w:p>
        </w:tc>
      </w:tr>
      <w:tr w:rsidR="00080C31" w:rsidRPr="00080C31" w14:paraId="38609BE8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8DC0B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8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E7F78" w14:textId="77777777" w:rsidR="00080C31" w:rsidRPr="00080C31" w:rsidRDefault="00080C31" w:rsidP="00EC18D2">
            <w:pPr>
              <w:pStyle w:val="rechts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inhoudelijk</w:t>
            </w:r>
          </w:p>
        </w:tc>
        <w:tc>
          <w:tcPr>
            <w:tcW w:w="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CE088" w14:textId="77777777" w:rsidR="00080C31" w:rsidRPr="00080C31" w:rsidRDefault="00080C31" w:rsidP="00EC18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02" w:type="dxa"/>
            <w:gridSpan w:val="3"/>
            <w:tcBorders>
              <w:top w:val="single" w:sz="12" w:space="0" w:color="9B9999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6E9541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20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80C31" w:rsidRPr="00080C31" w14:paraId="2902550B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9DD15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8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36B9C" w14:textId="77777777" w:rsidR="00080C31" w:rsidRPr="00080C31" w:rsidRDefault="00080C31" w:rsidP="00EC18D2">
            <w:pPr>
              <w:pStyle w:val="rechts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financieel</w:t>
            </w:r>
          </w:p>
        </w:tc>
        <w:tc>
          <w:tcPr>
            <w:tcW w:w="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4189D" w14:textId="77777777" w:rsidR="00080C31" w:rsidRPr="00080C31" w:rsidRDefault="00080C31" w:rsidP="00EC18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02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A109D0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20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80C31" w:rsidRPr="00080C31" w14:paraId="64D99713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550B9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8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6BF38" w14:textId="77777777" w:rsidR="00080C31" w:rsidRPr="00080C31" w:rsidRDefault="00080C31" w:rsidP="00EC18D2">
            <w:pPr>
              <w:pStyle w:val="rechts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logistiek</w:t>
            </w:r>
          </w:p>
        </w:tc>
        <w:tc>
          <w:tcPr>
            <w:tcW w:w="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2A467" w14:textId="77777777" w:rsidR="00080C31" w:rsidRPr="00080C31" w:rsidRDefault="00080C31" w:rsidP="00EC18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02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B9F42F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20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80C31" w:rsidRPr="00080C31" w14:paraId="3C336FC1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5923E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1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7FBF0" w14:textId="77777777" w:rsidR="00080C31" w:rsidRPr="00080C31" w:rsidRDefault="00080C31" w:rsidP="00EC18D2">
            <w:pPr>
              <w:pStyle w:val="rechts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andere vorm:</w:t>
            </w:r>
          </w:p>
        </w:tc>
        <w:tc>
          <w:tcPr>
            <w:tcW w:w="1589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98EE7F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23C7A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</w:p>
        </w:tc>
        <w:tc>
          <w:tcPr>
            <w:tcW w:w="683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D6F2F4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80C31" w:rsidRPr="00080C31" w14:paraId="3A6440A6" w14:textId="77777777" w:rsidTr="00EC18D2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31549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</w:tr>
      <w:tr w:rsidR="00080C31" w:rsidRPr="00080C31" w14:paraId="62ECA0D1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103D0" w14:textId="77777777" w:rsidR="00080C31" w:rsidRPr="00080C31" w:rsidRDefault="00080C31" w:rsidP="00EC18D2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8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BFE6E" w14:textId="77777777" w:rsidR="00080C31" w:rsidRPr="00080C31" w:rsidRDefault="00080C31" w:rsidP="00EC18D2">
            <w:pPr>
              <w:pStyle w:val="Vraag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Krijgt de organisatie of vereniging waarmee u een samenwerkingsverband aangaat, een vergoeding?</w:t>
            </w:r>
          </w:p>
        </w:tc>
      </w:tr>
      <w:tr w:rsidR="00080C31" w:rsidRPr="00080C31" w14:paraId="6A6759C8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2707B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1F081" w14:textId="77777777" w:rsidR="00080C31" w:rsidRPr="00080C31" w:rsidRDefault="00080C31" w:rsidP="00EC18D2">
            <w:pPr>
              <w:pStyle w:val="aankruishokje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5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46C32" w14:textId="77777777" w:rsidR="00080C31" w:rsidRPr="00080C31" w:rsidRDefault="00080C31" w:rsidP="00EC18D2">
            <w:pPr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 xml:space="preserve">ja. </w:t>
            </w:r>
            <w:r w:rsidRPr="00080C31">
              <w:rPr>
                <w:rStyle w:val="Nadruk"/>
                <w:rFonts w:asciiTheme="minorHAnsi" w:hAnsiTheme="minorHAnsi" w:cstheme="minorHAnsi"/>
              </w:rPr>
              <w:t>Ga naar vraag 7.</w:t>
            </w:r>
          </w:p>
        </w:tc>
      </w:tr>
      <w:tr w:rsidR="00080C31" w:rsidRPr="00080C31" w14:paraId="0DF82614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C4086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42515" w14:textId="77777777" w:rsidR="00080C31" w:rsidRPr="00080C31" w:rsidRDefault="00080C31" w:rsidP="00EC18D2">
            <w:pPr>
              <w:pStyle w:val="aankruishokje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5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F4648" w14:textId="77777777" w:rsidR="00080C31" w:rsidRPr="00080C31" w:rsidRDefault="00080C31" w:rsidP="00EC18D2">
            <w:pPr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 xml:space="preserve">nee. </w:t>
            </w:r>
            <w:r w:rsidRPr="00080C31">
              <w:rPr>
                <w:rStyle w:val="Nadruk"/>
                <w:rFonts w:asciiTheme="minorHAnsi" w:hAnsiTheme="minorHAnsi" w:cstheme="minorHAnsi"/>
              </w:rPr>
              <w:t>Ga naar vraag 9.</w:t>
            </w:r>
          </w:p>
        </w:tc>
      </w:tr>
      <w:tr w:rsidR="00080C31" w:rsidRPr="00080C31" w14:paraId="4CDBCBC9" w14:textId="77777777" w:rsidTr="00EC18D2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992A7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c</w:t>
            </w:r>
          </w:p>
        </w:tc>
      </w:tr>
      <w:tr w:rsidR="00080C31" w:rsidRPr="00080C31" w14:paraId="3E9BED01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5C3ED" w14:textId="77777777" w:rsidR="00080C31" w:rsidRPr="00080C31" w:rsidRDefault="00080C31" w:rsidP="00EC18D2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8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A0FC5" w14:textId="77777777" w:rsidR="00080C31" w:rsidRPr="00080C31" w:rsidRDefault="00080C31" w:rsidP="00EC18D2">
            <w:pPr>
              <w:pStyle w:val="Vraag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Op hoeveel euro raamt u die vergoeding?</w:t>
            </w:r>
          </w:p>
        </w:tc>
      </w:tr>
      <w:tr w:rsidR="00080C31" w:rsidRPr="00080C31" w14:paraId="67DBF5D1" w14:textId="77777777" w:rsidTr="00EC1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gridSpan w:val="2"/>
            <w:shd w:val="clear" w:color="auto" w:fill="auto"/>
          </w:tcPr>
          <w:p w14:paraId="7EE023B0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212" w:type="dxa"/>
            <w:gridSpan w:val="6"/>
            <w:tcBorders>
              <w:bottom w:val="dotted" w:sz="6" w:space="0" w:color="auto"/>
            </w:tcBorders>
            <w:shd w:val="clear" w:color="auto" w:fill="auto"/>
          </w:tcPr>
          <w:p w14:paraId="77C61F74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654" w:type="dxa"/>
            <w:gridSpan w:val="9"/>
            <w:shd w:val="clear" w:color="auto" w:fill="auto"/>
          </w:tcPr>
          <w:p w14:paraId="06B1A38C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euro</w:t>
            </w:r>
          </w:p>
        </w:tc>
      </w:tr>
      <w:tr w:rsidR="00080C31" w:rsidRPr="00080C31" w14:paraId="47791B58" w14:textId="77777777" w:rsidTr="00EC18D2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24975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c</w:t>
            </w:r>
          </w:p>
        </w:tc>
      </w:tr>
      <w:tr w:rsidR="00080C31" w:rsidRPr="00080C31" w14:paraId="5CF656EE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AD2F8" w14:textId="77777777" w:rsidR="00080C31" w:rsidRPr="00080C31" w:rsidRDefault="00080C31" w:rsidP="00EC18D2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8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C18F5" w14:textId="77777777" w:rsidR="00080C31" w:rsidRPr="00080C31" w:rsidRDefault="00080C31" w:rsidP="00EC18D2">
            <w:pPr>
              <w:pStyle w:val="Vraag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Waaraan zal de organisatie of vereniging die vergoeding besteden?</w:t>
            </w:r>
          </w:p>
        </w:tc>
      </w:tr>
      <w:tr w:rsidR="00080C31" w:rsidRPr="00080C31" w14:paraId="143EB7FC" w14:textId="77777777" w:rsidTr="00EC1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gridSpan w:val="2"/>
            <w:shd w:val="clear" w:color="auto" w:fill="auto"/>
          </w:tcPr>
          <w:p w14:paraId="7171BFE6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9866" w:type="dxa"/>
            <w:gridSpan w:val="15"/>
            <w:tcBorders>
              <w:bottom w:val="dotted" w:sz="6" w:space="0" w:color="auto"/>
            </w:tcBorders>
            <w:shd w:val="clear" w:color="auto" w:fill="auto"/>
          </w:tcPr>
          <w:p w14:paraId="33DBD9C9" w14:textId="77777777" w:rsidR="00080C31" w:rsidRPr="00080C31" w:rsidRDefault="00080C31" w:rsidP="00EC18D2">
            <w:pPr>
              <w:pStyle w:val="invulveld"/>
              <w:framePr w:wrap="around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80C31" w:rsidRPr="00080C31" w14:paraId="33F2D289" w14:textId="77777777" w:rsidTr="00CC22C4">
        <w:trPr>
          <w:trHeight w:hRule="exact" w:val="227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4E85B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</w:tr>
      <w:tr w:rsidR="00CC22C4" w:rsidRPr="00CC22C4" w14:paraId="6D91C8FE" w14:textId="77777777" w:rsidTr="00CC22C4">
        <w:trPr>
          <w:trHeight w:hRule="exact" w:val="397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0583A5B1" w14:textId="77777777" w:rsidR="00080C31" w:rsidRPr="00CC22C4" w:rsidRDefault="00080C31" w:rsidP="00EC18D2">
            <w:pPr>
              <w:pStyle w:val="leeg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8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26783B90" w14:textId="77777777" w:rsidR="00080C31" w:rsidRPr="00CC22C4" w:rsidRDefault="00080C31" w:rsidP="00EC18D2">
            <w:pPr>
              <w:pStyle w:val="Kop2"/>
              <w:tabs>
                <w:tab w:val="center" w:pos="4890"/>
              </w:tabs>
              <w:spacing w:before="0"/>
              <w:ind w:left="29"/>
              <w:rPr>
                <w:rFonts w:cstheme="minorHAnsi"/>
                <w:color w:val="FFFFFF" w:themeColor="background1"/>
                <w:sz w:val="22"/>
                <w:szCs w:val="22"/>
              </w:rPr>
            </w:pPr>
            <w:r w:rsidRPr="00CC22C4">
              <w:rPr>
                <w:rFonts w:cstheme="minorHAnsi"/>
                <w:color w:val="FFFFFF" w:themeColor="background1"/>
                <w:sz w:val="22"/>
                <w:szCs w:val="22"/>
              </w:rPr>
              <w:t>Gegevens van de tweede organisatie of vereniging</w:t>
            </w:r>
          </w:p>
        </w:tc>
      </w:tr>
      <w:tr w:rsidR="00080C31" w:rsidRPr="00080C31" w14:paraId="70BCB6FB" w14:textId="77777777" w:rsidTr="00EC18D2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8B5A2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c</w:t>
            </w:r>
          </w:p>
        </w:tc>
      </w:tr>
      <w:tr w:rsidR="00080C31" w:rsidRPr="00080C31" w14:paraId="1328587C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49EB1" w14:textId="77777777" w:rsidR="00080C31" w:rsidRPr="00080C31" w:rsidRDefault="00080C31" w:rsidP="00EC18D2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98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8A82C" w14:textId="77777777" w:rsidR="00080C31" w:rsidRPr="00080C31" w:rsidRDefault="00080C31" w:rsidP="00EC18D2">
            <w:pPr>
              <w:pStyle w:val="Vraag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Vermeld de gegevens van de tweede organisatie of vereniging waarmee u een samenwerkingsverband aangaat.</w:t>
            </w:r>
          </w:p>
        </w:tc>
      </w:tr>
      <w:tr w:rsidR="00080C31" w:rsidRPr="00080C31" w14:paraId="73AD49C1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73EE1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3E933" w14:textId="77777777" w:rsidR="00080C31" w:rsidRPr="00080C31" w:rsidRDefault="00080C31" w:rsidP="00EC18D2">
            <w:pPr>
              <w:jc w:val="right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naam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660A7D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80C31" w:rsidRPr="00080C31" w14:paraId="1D6F5FFC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363FA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F5931" w14:textId="77777777" w:rsidR="00080C31" w:rsidRPr="00080C31" w:rsidRDefault="00080C31" w:rsidP="00EC18D2">
            <w:pPr>
              <w:jc w:val="right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straat en nummer</w:t>
            </w:r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1D91CE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80C31" w:rsidRPr="00080C31" w14:paraId="468EFBE4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1F959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7AB04" w14:textId="77777777" w:rsidR="00080C31" w:rsidRPr="00080C31" w:rsidRDefault="00080C31" w:rsidP="00EC18D2">
            <w:pPr>
              <w:jc w:val="right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postnummer en gemeente</w:t>
            </w:r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B89091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80C31" w:rsidRPr="00080C31" w14:paraId="7F775575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24546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87A67" w14:textId="77777777" w:rsidR="00080C31" w:rsidRPr="00080C31" w:rsidRDefault="00080C31" w:rsidP="00EC18D2">
            <w:pPr>
              <w:jc w:val="right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telefoonnummer</w:t>
            </w:r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4C9184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80C31" w:rsidRPr="00080C31" w14:paraId="34809929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667E9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D199B" w14:textId="77777777" w:rsidR="00080C31" w:rsidRPr="00080C31" w:rsidRDefault="00080C31" w:rsidP="00EC18D2">
            <w:pPr>
              <w:jc w:val="right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e-mailadres</w:t>
            </w:r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EC1F7C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80C31" w:rsidRPr="00080C31" w14:paraId="2F823E41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08DD0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D4F30" w14:textId="77777777" w:rsidR="00080C31" w:rsidRPr="00080C31" w:rsidRDefault="00080C31" w:rsidP="00EC18D2">
            <w:pPr>
              <w:jc w:val="right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voor- en achternaam van de verantwoordelijke</w:t>
            </w:r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63AA1E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</w:rPr>
              <w:t> </w:t>
            </w:r>
            <w:r w:rsidRPr="00080C31">
              <w:rPr>
                <w:rFonts w:asciiTheme="minorHAnsi" w:hAnsiTheme="minorHAnsi" w:cstheme="minorHAnsi"/>
              </w:rPr>
              <w:t> </w:t>
            </w:r>
            <w:r w:rsidRPr="00080C31">
              <w:rPr>
                <w:rFonts w:asciiTheme="minorHAnsi" w:hAnsiTheme="minorHAnsi" w:cstheme="minorHAnsi"/>
              </w:rPr>
              <w:t> </w:t>
            </w:r>
            <w:r w:rsidRPr="00080C31">
              <w:rPr>
                <w:rFonts w:asciiTheme="minorHAnsi" w:hAnsiTheme="minorHAnsi" w:cstheme="minorHAnsi"/>
              </w:rPr>
              <w:t> </w:t>
            </w:r>
            <w:r w:rsidRPr="00080C31">
              <w:rPr>
                <w:rFonts w:asciiTheme="minorHAnsi" w:hAnsiTheme="minorHAnsi" w:cstheme="minorHAnsi"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80C31" w:rsidRPr="00080C31" w14:paraId="031C2472" w14:textId="77777777" w:rsidTr="00EC18D2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B1908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c</w:t>
            </w:r>
          </w:p>
        </w:tc>
      </w:tr>
      <w:tr w:rsidR="00080C31" w:rsidRPr="00080C31" w14:paraId="1B3F7AA3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EE967" w14:textId="77777777" w:rsidR="00080C31" w:rsidRPr="00080C31" w:rsidRDefault="00080C31" w:rsidP="00EC18D2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lastRenderedPageBreak/>
              <w:t>10</w:t>
            </w:r>
          </w:p>
        </w:tc>
        <w:tc>
          <w:tcPr>
            <w:tcW w:w="98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CF2E7" w14:textId="77777777" w:rsidR="00080C31" w:rsidRPr="00080C31" w:rsidRDefault="00080C31" w:rsidP="00EC18D2">
            <w:pPr>
              <w:pStyle w:val="Vraag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Vul de gegevens in van de contactpersoon van de organisatie of vereniging waarmee u een samenwerkingsverband aangaat.</w:t>
            </w:r>
          </w:p>
        </w:tc>
      </w:tr>
      <w:tr w:rsidR="00080C31" w:rsidRPr="00080C31" w14:paraId="44918A88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07649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6BBC4" w14:textId="77777777" w:rsidR="00080C31" w:rsidRPr="00080C31" w:rsidRDefault="00080C31" w:rsidP="00EC18D2">
            <w:pPr>
              <w:jc w:val="right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voor- en achternaam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EE21C0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80C31" w:rsidRPr="00080C31" w14:paraId="7A2B270B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C5DB2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34AC9" w14:textId="77777777" w:rsidR="00080C31" w:rsidRPr="00080C31" w:rsidRDefault="00080C31" w:rsidP="00EC18D2">
            <w:pPr>
              <w:jc w:val="right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telefoonnummer</w:t>
            </w:r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F8C1AE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80C31" w:rsidRPr="00080C31" w14:paraId="28A75C8F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5D47E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5DD95" w14:textId="77777777" w:rsidR="00080C31" w:rsidRPr="00080C31" w:rsidRDefault="00080C31" w:rsidP="00EC18D2">
            <w:pPr>
              <w:jc w:val="right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e-mailadres</w:t>
            </w:r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8287FB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80C31" w:rsidRPr="00080C31" w14:paraId="2B4B4041" w14:textId="77777777" w:rsidTr="00EC18D2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6B284" w14:textId="77777777" w:rsidR="00080C31" w:rsidRPr="00080C31" w:rsidRDefault="00080C31" w:rsidP="00EC18D2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Fonts w:asciiTheme="minorHAnsi" w:hAnsiTheme="minorHAnsi" w:cstheme="minorHAnsi"/>
                <w:b w:val="0"/>
                <w:color w:val="FFFFFF"/>
              </w:rPr>
            </w:pPr>
            <w:r w:rsidRPr="00080C31">
              <w:rPr>
                <w:rFonts w:asciiTheme="minorHAnsi" w:hAnsiTheme="minorHAnsi" w:cstheme="minorHAnsi"/>
                <w:b w:val="0"/>
                <w:color w:val="FFFFFF"/>
              </w:rPr>
              <w:t>c</w:t>
            </w:r>
          </w:p>
        </w:tc>
      </w:tr>
      <w:tr w:rsidR="00080C31" w:rsidRPr="00080C31" w14:paraId="2E6A591B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CD057" w14:textId="77777777" w:rsidR="00080C31" w:rsidRPr="00080C31" w:rsidRDefault="00080C31" w:rsidP="00EC18D2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98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13B1A" w14:textId="77777777" w:rsidR="00080C31" w:rsidRPr="00080C31" w:rsidRDefault="00080C31" w:rsidP="00EC18D2">
            <w:pPr>
              <w:pStyle w:val="Vraag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Beschrijf de aard van de samenwerking.</w:t>
            </w:r>
          </w:p>
          <w:p w14:paraId="02450F58" w14:textId="77777777" w:rsidR="00080C31" w:rsidRPr="00080C31" w:rsidRDefault="00080C31" w:rsidP="00EC18D2">
            <w:pPr>
              <w:pStyle w:val="Aanwijzing"/>
              <w:rPr>
                <w:rStyle w:val="Zwaar"/>
                <w:rFonts w:asciiTheme="minorHAnsi" w:hAnsiTheme="minorHAnsi" w:cstheme="minorHAnsi"/>
                <w:b w:val="0"/>
              </w:rPr>
            </w:pPr>
            <w:r w:rsidRPr="00080C31">
              <w:rPr>
                <w:rFonts w:asciiTheme="minorHAnsi" w:hAnsiTheme="minorHAnsi" w:cstheme="minorHAnsi"/>
              </w:rPr>
              <w:t>Licht de verschillende samenwerkingsvormen toe. Geef daarbij aan welke mondelinge of schriftelijke afspraken gemaakt zijn met de organisatie of vereniging waarmee u een samenwerkingsverband aangaat. Als de afspraken schriftelijk zijn vastgelegd, voegt u een kopie ervan bij dit formulier. Als een samenwerkingsvorm niet van toepassing is, geeft u dat aan. Als er nog geen afspraken zijn gemaakt met de organisatie of vereniging waarmee u een samenwerkingsverband aangaat, vermeldt u dat bij de toelichting.</w:t>
            </w:r>
          </w:p>
        </w:tc>
      </w:tr>
      <w:tr w:rsidR="00080C31" w:rsidRPr="00080C31" w14:paraId="4CF65C81" w14:textId="77777777" w:rsidTr="00EC18D2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9307F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</w:tr>
      <w:tr w:rsidR="00080C31" w:rsidRPr="00080C31" w14:paraId="6C54BE1E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79349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885" w:type="dxa"/>
            <w:gridSpan w:val="9"/>
            <w:tcBorders>
              <w:top w:val="single" w:sz="12" w:space="0" w:color="9B9999" w:themeColor="text1" w:themeTint="80"/>
              <w:left w:val="nil"/>
              <w:bottom w:val="single" w:sz="12" w:space="0" w:color="9B9999" w:themeColor="text1" w:themeTint="80"/>
              <w:right w:val="nil"/>
            </w:tcBorders>
            <w:shd w:val="clear" w:color="auto" w:fill="auto"/>
          </w:tcPr>
          <w:p w14:paraId="2EEA29DE" w14:textId="77777777" w:rsidR="00080C31" w:rsidRPr="00080C31" w:rsidRDefault="00080C31" w:rsidP="00EC18D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jc w:val="right"/>
              <w:rPr>
                <w:rStyle w:val="Zwaar"/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samenwerkingsvorm</w:t>
            </w:r>
          </w:p>
        </w:tc>
        <w:tc>
          <w:tcPr>
            <w:tcW w:w="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4F506" w14:textId="77777777" w:rsidR="00080C31" w:rsidRPr="00080C31" w:rsidRDefault="00080C31" w:rsidP="00EC18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02" w:type="dxa"/>
            <w:gridSpan w:val="3"/>
            <w:tcBorders>
              <w:top w:val="single" w:sz="12" w:space="0" w:color="9B9999" w:themeColor="text1" w:themeTint="80"/>
              <w:left w:val="nil"/>
              <w:bottom w:val="single" w:sz="12" w:space="0" w:color="9B9999" w:themeColor="text1" w:themeTint="80"/>
              <w:right w:val="nil"/>
            </w:tcBorders>
            <w:shd w:val="clear" w:color="auto" w:fill="auto"/>
          </w:tcPr>
          <w:p w14:paraId="1E48DD0B" w14:textId="77777777" w:rsidR="00080C31" w:rsidRPr="00080C31" w:rsidRDefault="00080C31" w:rsidP="00EC18D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toelichting</w:t>
            </w:r>
          </w:p>
        </w:tc>
      </w:tr>
      <w:tr w:rsidR="00080C31" w:rsidRPr="00080C31" w14:paraId="54F7FBB4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E7DE9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8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1149B" w14:textId="77777777" w:rsidR="00080C31" w:rsidRPr="00080C31" w:rsidRDefault="00080C31" w:rsidP="00EC18D2">
            <w:pPr>
              <w:pStyle w:val="rechts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inhoudelijk</w:t>
            </w:r>
          </w:p>
        </w:tc>
        <w:tc>
          <w:tcPr>
            <w:tcW w:w="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06AA7" w14:textId="77777777" w:rsidR="00080C31" w:rsidRPr="00080C31" w:rsidRDefault="00080C31" w:rsidP="00EC18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02" w:type="dxa"/>
            <w:gridSpan w:val="3"/>
            <w:tcBorders>
              <w:top w:val="single" w:sz="12" w:space="0" w:color="9B9999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887B88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20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80C31" w:rsidRPr="00080C31" w14:paraId="31CDDA67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0066D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8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35BDC" w14:textId="77777777" w:rsidR="00080C31" w:rsidRPr="00080C31" w:rsidRDefault="00080C31" w:rsidP="00EC18D2">
            <w:pPr>
              <w:pStyle w:val="rechts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financieel</w:t>
            </w:r>
          </w:p>
        </w:tc>
        <w:tc>
          <w:tcPr>
            <w:tcW w:w="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80614" w14:textId="77777777" w:rsidR="00080C31" w:rsidRPr="00080C31" w:rsidRDefault="00080C31" w:rsidP="00EC18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02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BDEA2F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20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80C31" w:rsidRPr="00080C31" w14:paraId="50E4EE43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06647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8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088DC" w14:textId="77777777" w:rsidR="00080C31" w:rsidRPr="00080C31" w:rsidRDefault="00080C31" w:rsidP="00EC18D2">
            <w:pPr>
              <w:pStyle w:val="rechts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logistiek</w:t>
            </w:r>
          </w:p>
        </w:tc>
        <w:tc>
          <w:tcPr>
            <w:tcW w:w="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F3C4F" w14:textId="77777777" w:rsidR="00080C31" w:rsidRPr="00080C31" w:rsidRDefault="00080C31" w:rsidP="00EC18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02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A97B1E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20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80C31" w:rsidRPr="00080C31" w14:paraId="43AEDF48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55B4D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1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C8671" w14:textId="77777777" w:rsidR="00080C31" w:rsidRPr="00080C31" w:rsidRDefault="00080C31" w:rsidP="00EC18D2">
            <w:pPr>
              <w:pStyle w:val="rechts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andere vorm:</w:t>
            </w:r>
          </w:p>
        </w:tc>
        <w:tc>
          <w:tcPr>
            <w:tcW w:w="1589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1E856D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1817D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</w:p>
        </w:tc>
        <w:tc>
          <w:tcPr>
            <w:tcW w:w="683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01588C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80C31" w:rsidRPr="00080C31" w14:paraId="13F9E12D" w14:textId="77777777" w:rsidTr="00EC18D2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8A0B4" w14:textId="77777777" w:rsidR="00080C31" w:rsidRPr="00080C31" w:rsidRDefault="00080C31" w:rsidP="00EC18D2">
            <w:pPr>
              <w:pStyle w:val="leeg"/>
              <w:tabs>
                <w:tab w:val="left" w:pos="210"/>
              </w:tabs>
              <w:jc w:val="left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ab/>
            </w:r>
          </w:p>
        </w:tc>
      </w:tr>
      <w:tr w:rsidR="00080C31" w:rsidRPr="00080C31" w14:paraId="22DE92E3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02F45" w14:textId="77777777" w:rsidR="00080C31" w:rsidRPr="00080C31" w:rsidRDefault="00080C31" w:rsidP="00EC18D2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98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2658C" w14:textId="77777777" w:rsidR="00080C31" w:rsidRPr="00080C31" w:rsidRDefault="00080C31" w:rsidP="00EC18D2">
            <w:pPr>
              <w:pStyle w:val="Vraag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Krijgt de organisatie of vereniging waarmee u een samenwerkingsverband aangaat, een vergoeding?</w:t>
            </w:r>
          </w:p>
        </w:tc>
      </w:tr>
      <w:tr w:rsidR="00080C31" w:rsidRPr="00080C31" w14:paraId="063E8BC8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5DEF0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67A2D" w14:textId="77777777" w:rsidR="00080C31" w:rsidRPr="00080C31" w:rsidRDefault="00080C31" w:rsidP="00EC18D2">
            <w:pPr>
              <w:pStyle w:val="aankruishokje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5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9D3C9" w14:textId="77777777" w:rsidR="00080C31" w:rsidRPr="00080C31" w:rsidRDefault="00080C31" w:rsidP="00EC18D2">
            <w:pPr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 xml:space="preserve">ja. </w:t>
            </w:r>
            <w:r w:rsidRPr="00080C31">
              <w:rPr>
                <w:rStyle w:val="Nadruk"/>
                <w:rFonts w:asciiTheme="minorHAnsi" w:hAnsiTheme="minorHAnsi" w:cstheme="minorHAnsi"/>
              </w:rPr>
              <w:t>Ga naar vraag 13.</w:t>
            </w:r>
          </w:p>
        </w:tc>
      </w:tr>
      <w:tr w:rsidR="00080C31" w:rsidRPr="00080C31" w14:paraId="04E4DE6C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52F41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2A1EA" w14:textId="77777777" w:rsidR="00080C31" w:rsidRPr="00080C31" w:rsidRDefault="00080C31" w:rsidP="00EC18D2">
            <w:pPr>
              <w:pStyle w:val="aankruishokje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5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A448F" w14:textId="77777777" w:rsidR="00080C31" w:rsidRPr="00080C31" w:rsidRDefault="00080C31" w:rsidP="00EC18D2">
            <w:pPr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 xml:space="preserve">nee. </w:t>
            </w:r>
            <w:r w:rsidRPr="00080C31">
              <w:rPr>
                <w:rStyle w:val="Nadruk"/>
                <w:rFonts w:asciiTheme="minorHAnsi" w:hAnsiTheme="minorHAnsi" w:cstheme="minorHAnsi"/>
              </w:rPr>
              <w:t>Ga naar vraag 15.</w:t>
            </w:r>
          </w:p>
        </w:tc>
      </w:tr>
      <w:tr w:rsidR="00080C31" w:rsidRPr="00080C31" w14:paraId="2D6646D5" w14:textId="77777777" w:rsidTr="00EC18D2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578C0" w14:textId="77777777" w:rsidR="00080C31" w:rsidRPr="00080C31" w:rsidRDefault="00080C31" w:rsidP="00EC18D2">
            <w:pPr>
              <w:pStyle w:val="leeg"/>
              <w:tabs>
                <w:tab w:val="left" w:pos="210"/>
              </w:tabs>
              <w:jc w:val="left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ab/>
            </w:r>
          </w:p>
        </w:tc>
      </w:tr>
      <w:tr w:rsidR="00080C31" w:rsidRPr="00080C31" w14:paraId="137A46E5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8353E" w14:textId="77777777" w:rsidR="00080C31" w:rsidRPr="00080C31" w:rsidRDefault="00080C31" w:rsidP="00EC18D2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98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F5987" w14:textId="77777777" w:rsidR="00080C31" w:rsidRPr="00080C31" w:rsidRDefault="00080C31" w:rsidP="00EC18D2">
            <w:pPr>
              <w:pStyle w:val="Vraag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Op hoeveel euro raamt u die vergoeding?</w:t>
            </w:r>
          </w:p>
        </w:tc>
      </w:tr>
      <w:tr w:rsidR="00080C31" w:rsidRPr="00080C31" w14:paraId="2CECDB2B" w14:textId="77777777" w:rsidTr="00EC1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gridSpan w:val="2"/>
            <w:shd w:val="clear" w:color="auto" w:fill="auto"/>
          </w:tcPr>
          <w:p w14:paraId="54FE712B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212" w:type="dxa"/>
            <w:gridSpan w:val="6"/>
            <w:tcBorders>
              <w:bottom w:val="dotted" w:sz="6" w:space="0" w:color="auto"/>
            </w:tcBorders>
            <w:shd w:val="clear" w:color="auto" w:fill="auto"/>
          </w:tcPr>
          <w:p w14:paraId="404869E2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654" w:type="dxa"/>
            <w:gridSpan w:val="9"/>
            <w:shd w:val="clear" w:color="auto" w:fill="auto"/>
          </w:tcPr>
          <w:p w14:paraId="3512CA6F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euro</w:t>
            </w:r>
          </w:p>
        </w:tc>
      </w:tr>
      <w:tr w:rsidR="00080C31" w:rsidRPr="00080C31" w14:paraId="54297239" w14:textId="77777777" w:rsidTr="00EC18D2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0C81B" w14:textId="77777777" w:rsidR="00080C31" w:rsidRPr="00080C31" w:rsidRDefault="00080C31" w:rsidP="00EC18D2">
            <w:pPr>
              <w:pStyle w:val="leeg"/>
              <w:tabs>
                <w:tab w:val="left" w:pos="210"/>
              </w:tabs>
              <w:jc w:val="left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ab/>
            </w:r>
          </w:p>
        </w:tc>
      </w:tr>
      <w:tr w:rsidR="00080C31" w:rsidRPr="00080C31" w14:paraId="425E05A1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FDA4F" w14:textId="77777777" w:rsidR="00080C31" w:rsidRPr="00080C31" w:rsidRDefault="00080C31" w:rsidP="00EC18D2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98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6EE3A" w14:textId="77777777" w:rsidR="00080C31" w:rsidRPr="00080C31" w:rsidRDefault="00080C31" w:rsidP="00EC18D2">
            <w:pPr>
              <w:pStyle w:val="Vraag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Waaraan zal de organisatie of vereniging die vergoeding besteden?</w:t>
            </w:r>
          </w:p>
        </w:tc>
      </w:tr>
      <w:tr w:rsidR="00080C31" w:rsidRPr="00080C31" w14:paraId="0E8C04EE" w14:textId="77777777" w:rsidTr="00EC1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gridSpan w:val="2"/>
            <w:shd w:val="clear" w:color="auto" w:fill="auto"/>
          </w:tcPr>
          <w:p w14:paraId="2C0AD42C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9866" w:type="dxa"/>
            <w:gridSpan w:val="15"/>
            <w:tcBorders>
              <w:bottom w:val="dotted" w:sz="6" w:space="0" w:color="auto"/>
            </w:tcBorders>
            <w:shd w:val="clear" w:color="auto" w:fill="auto"/>
          </w:tcPr>
          <w:p w14:paraId="367A57EE" w14:textId="77777777" w:rsidR="00080C31" w:rsidRPr="00080C31" w:rsidRDefault="00080C31" w:rsidP="00EC18D2">
            <w:pPr>
              <w:pStyle w:val="invulveld"/>
              <w:framePr w:wrap="around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80C31" w:rsidRPr="00080C31" w14:paraId="6F965FD1" w14:textId="77777777" w:rsidTr="00CC22C4">
        <w:trPr>
          <w:trHeight w:hRule="exact" w:val="227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5CC2B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</w:tr>
      <w:tr w:rsidR="00CC22C4" w:rsidRPr="00CC22C4" w14:paraId="02CB7C4D" w14:textId="77777777" w:rsidTr="00CC22C4">
        <w:trPr>
          <w:trHeight w:hRule="exact" w:val="397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76E6B8BA" w14:textId="77777777" w:rsidR="00080C31" w:rsidRPr="00CC22C4" w:rsidRDefault="00080C31" w:rsidP="00EC18D2">
            <w:pPr>
              <w:pStyle w:val="leeg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8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0C49B5AE" w14:textId="77777777" w:rsidR="00080C31" w:rsidRPr="00CC22C4" w:rsidRDefault="00080C31" w:rsidP="00EC18D2">
            <w:pPr>
              <w:pStyle w:val="Kop2"/>
              <w:tabs>
                <w:tab w:val="center" w:pos="4890"/>
              </w:tabs>
              <w:spacing w:before="0"/>
              <w:ind w:left="29"/>
              <w:rPr>
                <w:rFonts w:cstheme="minorHAnsi"/>
                <w:color w:val="FFFFFF" w:themeColor="background1"/>
                <w:sz w:val="22"/>
                <w:szCs w:val="22"/>
              </w:rPr>
            </w:pPr>
            <w:r w:rsidRPr="00CC22C4">
              <w:rPr>
                <w:rFonts w:cstheme="minorHAnsi"/>
                <w:color w:val="FFFFFF" w:themeColor="background1"/>
                <w:sz w:val="22"/>
                <w:szCs w:val="22"/>
              </w:rPr>
              <w:t>Gegevens van de derde organisatie of vereniging</w:t>
            </w:r>
          </w:p>
        </w:tc>
      </w:tr>
      <w:tr w:rsidR="00080C31" w:rsidRPr="00080C31" w14:paraId="7D5026AE" w14:textId="77777777" w:rsidTr="00EC18D2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C5044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c</w:t>
            </w:r>
          </w:p>
        </w:tc>
      </w:tr>
      <w:tr w:rsidR="00080C31" w:rsidRPr="00080C31" w14:paraId="16C9F578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8DA39" w14:textId="77777777" w:rsidR="00080C31" w:rsidRPr="00080C31" w:rsidRDefault="00080C31" w:rsidP="00EC18D2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98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87DAC" w14:textId="77777777" w:rsidR="00080C31" w:rsidRPr="00080C31" w:rsidRDefault="00080C31" w:rsidP="00EC18D2">
            <w:pPr>
              <w:pStyle w:val="Vraag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Vermeld de gegevens van de derde organisatie of vereniging waarmee u een samenwerkingsverband aangaat.</w:t>
            </w:r>
          </w:p>
        </w:tc>
      </w:tr>
      <w:tr w:rsidR="00080C31" w:rsidRPr="00080C31" w14:paraId="44675FAD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AC918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18904" w14:textId="77777777" w:rsidR="00080C31" w:rsidRPr="00080C31" w:rsidRDefault="00080C31" w:rsidP="00EC18D2">
            <w:pPr>
              <w:jc w:val="right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naam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D23C7D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80C31" w:rsidRPr="00080C31" w14:paraId="4DA9C933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E48A3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5786C" w14:textId="77777777" w:rsidR="00080C31" w:rsidRPr="00080C31" w:rsidRDefault="00080C31" w:rsidP="00EC18D2">
            <w:pPr>
              <w:jc w:val="right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straat en nummer</w:t>
            </w:r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A98D97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80C31" w:rsidRPr="00080C31" w14:paraId="3CBE13EC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88039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BC440" w14:textId="77777777" w:rsidR="00080C31" w:rsidRPr="00080C31" w:rsidRDefault="00080C31" w:rsidP="00EC18D2">
            <w:pPr>
              <w:jc w:val="right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postnummer en gemeente</w:t>
            </w:r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24B846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80C31" w:rsidRPr="00080C31" w14:paraId="4C6A9759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F0AF1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3A0F5" w14:textId="77777777" w:rsidR="00080C31" w:rsidRPr="00080C31" w:rsidRDefault="00080C31" w:rsidP="00EC18D2">
            <w:pPr>
              <w:jc w:val="right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telefoonnummer</w:t>
            </w:r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E2B5F1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80C31" w:rsidRPr="00080C31" w14:paraId="2712129D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CFF09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0BD9C" w14:textId="77777777" w:rsidR="00080C31" w:rsidRPr="00080C31" w:rsidRDefault="00080C31" w:rsidP="00EC18D2">
            <w:pPr>
              <w:jc w:val="right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e-mailadres</w:t>
            </w:r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46CC22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80C31" w:rsidRPr="00080C31" w14:paraId="47793E79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0D7D7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545E5" w14:textId="77777777" w:rsidR="00080C31" w:rsidRPr="00080C31" w:rsidRDefault="00080C31" w:rsidP="00EC18D2">
            <w:pPr>
              <w:jc w:val="right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voor- en achternaam van de verantwoordelijke</w:t>
            </w:r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974684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</w:rPr>
              <w:t> </w:t>
            </w:r>
            <w:r w:rsidRPr="00080C31">
              <w:rPr>
                <w:rFonts w:asciiTheme="minorHAnsi" w:hAnsiTheme="minorHAnsi" w:cstheme="minorHAnsi"/>
              </w:rPr>
              <w:t> </w:t>
            </w:r>
            <w:r w:rsidRPr="00080C31">
              <w:rPr>
                <w:rFonts w:asciiTheme="minorHAnsi" w:hAnsiTheme="minorHAnsi" w:cstheme="minorHAnsi"/>
              </w:rPr>
              <w:t> </w:t>
            </w:r>
            <w:r w:rsidRPr="00080C31">
              <w:rPr>
                <w:rFonts w:asciiTheme="minorHAnsi" w:hAnsiTheme="minorHAnsi" w:cstheme="minorHAnsi"/>
              </w:rPr>
              <w:t> </w:t>
            </w:r>
            <w:r w:rsidRPr="00080C31">
              <w:rPr>
                <w:rFonts w:asciiTheme="minorHAnsi" w:hAnsiTheme="minorHAnsi" w:cstheme="minorHAnsi"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80C31" w:rsidRPr="00080C31" w14:paraId="716143E2" w14:textId="77777777" w:rsidTr="00EC18D2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E8000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c</w:t>
            </w:r>
          </w:p>
        </w:tc>
      </w:tr>
      <w:tr w:rsidR="00080C31" w:rsidRPr="00080C31" w14:paraId="75240942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624AC" w14:textId="77777777" w:rsidR="00080C31" w:rsidRPr="00080C31" w:rsidRDefault="00080C31" w:rsidP="00EC18D2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98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99FCB" w14:textId="77777777" w:rsidR="00080C31" w:rsidRPr="00080C31" w:rsidRDefault="00080C31" w:rsidP="00EC18D2">
            <w:pPr>
              <w:pStyle w:val="Vraag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Vul de gegevens in van de contactpersoon van de organisatie of vereniging waarmee u een samenwerkingsverband aangaat.</w:t>
            </w:r>
          </w:p>
        </w:tc>
      </w:tr>
      <w:tr w:rsidR="00080C31" w:rsidRPr="00080C31" w14:paraId="59E1BE5F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41301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9C1BE" w14:textId="77777777" w:rsidR="00080C31" w:rsidRPr="00080C31" w:rsidRDefault="00080C31" w:rsidP="00EC18D2">
            <w:pPr>
              <w:jc w:val="right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voor- en achternaam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EA4839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80C31" w:rsidRPr="00080C31" w14:paraId="7053D573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13288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C5415" w14:textId="77777777" w:rsidR="00080C31" w:rsidRPr="00080C31" w:rsidRDefault="00080C31" w:rsidP="00EC18D2">
            <w:pPr>
              <w:jc w:val="right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telefoonnummer</w:t>
            </w:r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02B12D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80C31" w:rsidRPr="00080C31" w14:paraId="64180F8B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08F44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51285" w14:textId="77777777" w:rsidR="00080C31" w:rsidRPr="00080C31" w:rsidRDefault="00080C31" w:rsidP="00EC18D2">
            <w:pPr>
              <w:jc w:val="right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e-mailadres</w:t>
            </w:r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D46AF6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80C31" w:rsidRPr="00080C31" w14:paraId="05B29D48" w14:textId="77777777" w:rsidTr="00EC18D2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93FD6" w14:textId="77777777" w:rsidR="00080C31" w:rsidRPr="00080C31" w:rsidRDefault="00080C31" w:rsidP="00EC18D2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Fonts w:asciiTheme="minorHAnsi" w:hAnsiTheme="minorHAnsi" w:cstheme="minorHAnsi"/>
                <w:b w:val="0"/>
                <w:color w:val="FFFFFF"/>
              </w:rPr>
            </w:pPr>
            <w:r w:rsidRPr="00080C31">
              <w:rPr>
                <w:rFonts w:asciiTheme="minorHAnsi" w:hAnsiTheme="minorHAnsi" w:cstheme="minorHAnsi"/>
                <w:b w:val="0"/>
                <w:color w:val="FFFFFF"/>
              </w:rPr>
              <w:t>c</w:t>
            </w:r>
          </w:p>
        </w:tc>
      </w:tr>
      <w:tr w:rsidR="00080C31" w:rsidRPr="00080C31" w14:paraId="442358B1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890E6" w14:textId="77777777" w:rsidR="00080C31" w:rsidRPr="00080C31" w:rsidRDefault="00080C31" w:rsidP="00EC18D2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98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B94CE" w14:textId="77777777" w:rsidR="00080C31" w:rsidRPr="00080C31" w:rsidRDefault="00080C31" w:rsidP="00EC18D2">
            <w:pPr>
              <w:pStyle w:val="Vraag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Beschrijf de aard van de samenwerking.</w:t>
            </w:r>
          </w:p>
          <w:p w14:paraId="6AB88716" w14:textId="77777777" w:rsidR="00080C31" w:rsidRPr="00080C31" w:rsidRDefault="00080C31" w:rsidP="00EC18D2">
            <w:pPr>
              <w:pStyle w:val="Aanwijzing"/>
              <w:rPr>
                <w:rStyle w:val="Zwaar"/>
                <w:rFonts w:asciiTheme="minorHAnsi" w:hAnsiTheme="minorHAnsi" w:cstheme="minorHAnsi"/>
                <w:b w:val="0"/>
              </w:rPr>
            </w:pPr>
            <w:r w:rsidRPr="00080C31">
              <w:rPr>
                <w:rFonts w:asciiTheme="minorHAnsi" w:hAnsiTheme="minorHAnsi" w:cstheme="minorHAnsi"/>
              </w:rPr>
              <w:t>Licht de verschillende samenwerkingsvormen toe. Geef daarbij aan welke mondelinge of schriftelijke afspraken gemaakt zijn met de organisatie of vereniging waarmee u een samenwerkingsverband aangaat. Als de afspraken schriftelijk zijn vastgelegd, voegt u een kopie ervan bij dit formulier. Als een samenwerkingsvorm niet van toepassing is, geeft u dat aan. Als er nog geen afspraken zijn gemaakt met de organisatie of vereniging waarmee u een samenwerkingsverband aangaat, vermeldt u dat bij de toelichting.</w:t>
            </w:r>
          </w:p>
        </w:tc>
      </w:tr>
      <w:tr w:rsidR="00080C31" w:rsidRPr="00080C31" w14:paraId="12C232F3" w14:textId="77777777" w:rsidTr="00EC18D2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E6841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</w:tr>
      <w:tr w:rsidR="00080C31" w:rsidRPr="00080C31" w14:paraId="50F844F8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943A2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885" w:type="dxa"/>
            <w:gridSpan w:val="9"/>
            <w:tcBorders>
              <w:top w:val="single" w:sz="12" w:space="0" w:color="9B9999" w:themeColor="text1" w:themeTint="80"/>
              <w:left w:val="nil"/>
              <w:bottom w:val="single" w:sz="12" w:space="0" w:color="9B9999" w:themeColor="text1" w:themeTint="80"/>
              <w:right w:val="nil"/>
            </w:tcBorders>
            <w:shd w:val="clear" w:color="auto" w:fill="auto"/>
          </w:tcPr>
          <w:p w14:paraId="2D146FE6" w14:textId="77777777" w:rsidR="00080C31" w:rsidRPr="00080C31" w:rsidRDefault="00080C31" w:rsidP="00EC18D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jc w:val="right"/>
              <w:rPr>
                <w:rStyle w:val="Zwaar"/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samenwerkingsvorm</w:t>
            </w:r>
          </w:p>
        </w:tc>
        <w:tc>
          <w:tcPr>
            <w:tcW w:w="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5A06D" w14:textId="77777777" w:rsidR="00080C31" w:rsidRPr="00080C31" w:rsidRDefault="00080C31" w:rsidP="00EC18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02" w:type="dxa"/>
            <w:gridSpan w:val="3"/>
            <w:tcBorders>
              <w:top w:val="single" w:sz="12" w:space="0" w:color="9B9999" w:themeColor="text1" w:themeTint="80"/>
              <w:left w:val="nil"/>
              <w:bottom w:val="single" w:sz="12" w:space="0" w:color="9B9999" w:themeColor="text1" w:themeTint="80"/>
              <w:right w:val="nil"/>
            </w:tcBorders>
            <w:shd w:val="clear" w:color="auto" w:fill="auto"/>
          </w:tcPr>
          <w:p w14:paraId="4CB82F38" w14:textId="77777777" w:rsidR="00080C31" w:rsidRPr="00080C31" w:rsidRDefault="00080C31" w:rsidP="00EC18D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toelichting</w:t>
            </w:r>
          </w:p>
        </w:tc>
      </w:tr>
      <w:tr w:rsidR="00080C31" w:rsidRPr="00080C31" w14:paraId="32B31ED8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ABED3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8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7919A" w14:textId="77777777" w:rsidR="00080C31" w:rsidRPr="00080C31" w:rsidRDefault="00080C31" w:rsidP="00EC18D2">
            <w:pPr>
              <w:pStyle w:val="rechts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inhoudelijk</w:t>
            </w:r>
          </w:p>
        </w:tc>
        <w:tc>
          <w:tcPr>
            <w:tcW w:w="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97877" w14:textId="77777777" w:rsidR="00080C31" w:rsidRPr="00080C31" w:rsidRDefault="00080C31" w:rsidP="00EC18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02" w:type="dxa"/>
            <w:gridSpan w:val="3"/>
            <w:tcBorders>
              <w:top w:val="single" w:sz="12" w:space="0" w:color="9B9999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AF5DEE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20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80C31" w:rsidRPr="00080C31" w14:paraId="39CB074C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324D4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8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8A31F" w14:textId="77777777" w:rsidR="00080C31" w:rsidRPr="00080C31" w:rsidRDefault="00080C31" w:rsidP="00EC18D2">
            <w:pPr>
              <w:pStyle w:val="rechts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financieel</w:t>
            </w:r>
          </w:p>
        </w:tc>
        <w:tc>
          <w:tcPr>
            <w:tcW w:w="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6A864" w14:textId="77777777" w:rsidR="00080C31" w:rsidRPr="00080C31" w:rsidRDefault="00080C31" w:rsidP="00EC18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02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66CCC9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20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80C31" w:rsidRPr="00080C31" w14:paraId="5AEA869C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3C501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8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97B67" w14:textId="77777777" w:rsidR="00080C31" w:rsidRPr="00080C31" w:rsidRDefault="00080C31" w:rsidP="00EC18D2">
            <w:pPr>
              <w:pStyle w:val="rechts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logistiek</w:t>
            </w:r>
          </w:p>
        </w:tc>
        <w:tc>
          <w:tcPr>
            <w:tcW w:w="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FCF32" w14:textId="77777777" w:rsidR="00080C31" w:rsidRPr="00080C31" w:rsidRDefault="00080C31" w:rsidP="00EC18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02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4C9484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20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80C31" w:rsidRPr="00080C31" w14:paraId="03C9EFA2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AF5D8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1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6643E" w14:textId="77777777" w:rsidR="00080C31" w:rsidRPr="00080C31" w:rsidRDefault="00080C31" w:rsidP="00EC18D2">
            <w:pPr>
              <w:pStyle w:val="rechts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andere vorm:</w:t>
            </w:r>
          </w:p>
        </w:tc>
        <w:tc>
          <w:tcPr>
            <w:tcW w:w="1589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707345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2E241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</w:p>
        </w:tc>
        <w:tc>
          <w:tcPr>
            <w:tcW w:w="683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AE9654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80C31" w:rsidRPr="00080C31" w14:paraId="53EBE977" w14:textId="77777777" w:rsidTr="00EC18D2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AC887" w14:textId="77777777" w:rsidR="00080C31" w:rsidRPr="00080C31" w:rsidRDefault="00080C31" w:rsidP="00EC18D2">
            <w:pPr>
              <w:pStyle w:val="leeg"/>
              <w:tabs>
                <w:tab w:val="left" w:pos="210"/>
              </w:tabs>
              <w:jc w:val="left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ab/>
            </w:r>
          </w:p>
        </w:tc>
      </w:tr>
      <w:tr w:rsidR="00080C31" w:rsidRPr="00080C31" w14:paraId="68AA9101" w14:textId="77777777" w:rsidTr="00EC18D2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84EFA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</w:tr>
      <w:tr w:rsidR="00080C31" w:rsidRPr="00080C31" w14:paraId="43DAFA4D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9B870" w14:textId="77777777" w:rsidR="00080C31" w:rsidRPr="00080C31" w:rsidRDefault="00080C31" w:rsidP="00EC18D2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98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5A22A" w14:textId="77777777" w:rsidR="00080C31" w:rsidRPr="00080C31" w:rsidRDefault="00080C31" w:rsidP="00EC18D2">
            <w:pPr>
              <w:pStyle w:val="Vraag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Krijgt de organisatie of vereniging waarmee u een samenwerkingsverband aangaat, een vergoeding?</w:t>
            </w:r>
          </w:p>
        </w:tc>
      </w:tr>
      <w:tr w:rsidR="00080C31" w:rsidRPr="00080C31" w14:paraId="422BC97E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13C08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8D381" w14:textId="77777777" w:rsidR="00080C31" w:rsidRPr="00080C31" w:rsidRDefault="00080C31" w:rsidP="00EC18D2">
            <w:pPr>
              <w:pStyle w:val="aankruishokje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5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6B21C" w14:textId="77777777" w:rsidR="00080C31" w:rsidRPr="00080C31" w:rsidRDefault="00080C31" w:rsidP="00EC18D2">
            <w:pPr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 xml:space="preserve">ja. </w:t>
            </w:r>
            <w:r w:rsidRPr="00080C31">
              <w:rPr>
                <w:rStyle w:val="Nadruk"/>
                <w:rFonts w:asciiTheme="minorHAnsi" w:hAnsiTheme="minorHAnsi" w:cstheme="minorHAnsi"/>
              </w:rPr>
              <w:t>Ga naar vraag 19.</w:t>
            </w:r>
          </w:p>
        </w:tc>
      </w:tr>
      <w:tr w:rsidR="00080C31" w:rsidRPr="00080C31" w14:paraId="0179D817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DC124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737CD" w14:textId="77777777" w:rsidR="00080C31" w:rsidRPr="00080C31" w:rsidRDefault="00080C31" w:rsidP="00EC18D2">
            <w:pPr>
              <w:pStyle w:val="aankruishokje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5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49661" w14:textId="77777777" w:rsidR="00080C31" w:rsidRPr="00080C31" w:rsidRDefault="00080C31" w:rsidP="00EC18D2">
            <w:pPr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 xml:space="preserve">nee. </w:t>
            </w:r>
            <w:r w:rsidRPr="00080C31">
              <w:rPr>
                <w:rStyle w:val="Nadruk"/>
                <w:rFonts w:asciiTheme="minorHAnsi" w:hAnsiTheme="minorHAnsi" w:cstheme="minorHAnsi"/>
              </w:rPr>
              <w:t>Ga naar vraag 19 en 20 niet in te vullen..</w:t>
            </w:r>
          </w:p>
        </w:tc>
      </w:tr>
      <w:tr w:rsidR="00080C31" w:rsidRPr="00080C31" w14:paraId="1A9C66B3" w14:textId="77777777" w:rsidTr="00EC18D2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39D75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c</w:t>
            </w:r>
          </w:p>
        </w:tc>
      </w:tr>
      <w:tr w:rsidR="00080C31" w:rsidRPr="00080C31" w14:paraId="4439F105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CB41F" w14:textId="77777777" w:rsidR="00080C31" w:rsidRPr="00080C31" w:rsidRDefault="00080C31" w:rsidP="00EC18D2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98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6F3F5" w14:textId="77777777" w:rsidR="00080C31" w:rsidRPr="00080C31" w:rsidRDefault="00080C31" w:rsidP="00EC18D2">
            <w:pPr>
              <w:pStyle w:val="Vraag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Op hoeveel euro raamt u die vergoeding?</w:t>
            </w:r>
          </w:p>
        </w:tc>
      </w:tr>
      <w:tr w:rsidR="00080C31" w:rsidRPr="00080C31" w14:paraId="7382F9E4" w14:textId="77777777" w:rsidTr="00EC1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gridSpan w:val="2"/>
            <w:shd w:val="clear" w:color="auto" w:fill="auto"/>
          </w:tcPr>
          <w:p w14:paraId="7DE01FAF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2212" w:type="dxa"/>
            <w:gridSpan w:val="6"/>
            <w:tcBorders>
              <w:bottom w:val="dotted" w:sz="6" w:space="0" w:color="auto"/>
            </w:tcBorders>
            <w:shd w:val="clear" w:color="auto" w:fill="auto"/>
          </w:tcPr>
          <w:p w14:paraId="1A2C78BC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654" w:type="dxa"/>
            <w:gridSpan w:val="9"/>
            <w:shd w:val="clear" w:color="auto" w:fill="auto"/>
          </w:tcPr>
          <w:p w14:paraId="37207706" w14:textId="77777777" w:rsidR="00080C31" w:rsidRPr="00080C31" w:rsidRDefault="00080C31" w:rsidP="00EC18D2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euro</w:t>
            </w:r>
          </w:p>
        </w:tc>
      </w:tr>
      <w:tr w:rsidR="00080C31" w:rsidRPr="00080C31" w14:paraId="26992084" w14:textId="77777777" w:rsidTr="00EC18D2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9A26F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c</w:t>
            </w:r>
          </w:p>
        </w:tc>
      </w:tr>
      <w:tr w:rsidR="00080C31" w:rsidRPr="00080C31" w14:paraId="291CE18A" w14:textId="77777777" w:rsidTr="00EC18D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13787" w14:textId="77777777" w:rsidR="00080C31" w:rsidRPr="00080C31" w:rsidRDefault="00080C31" w:rsidP="00EC18D2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8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C2324" w14:textId="77777777" w:rsidR="00080C31" w:rsidRPr="00080C31" w:rsidRDefault="00080C31" w:rsidP="00EC18D2">
            <w:pPr>
              <w:pStyle w:val="Vraag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t>Waaraan zal de organisatie of vereniging die vergoeding besteden?</w:t>
            </w:r>
          </w:p>
        </w:tc>
      </w:tr>
      <w:tr w:rsidR="00080C31" w:rsidRPr="00080C31" w14:paraId="77796A09" w14:textId="77777777" w:rsidTr="00EC1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gridSpan w:val="2"/>
            <w:shd w:val="clear" w:color="auto" w:fill="auto"/>
          </w:tcPr>
          <w:p w14:paraId="54052D38" w14:textId="77777777" w:rsidR="00080C31" w:rsidRPr="00080C31" w:rsidRDefault="00080C31" w:rsidP="00EC18D2">
            <w:pPr>
              <w:pStyle w:val="leeg"/>
              <w:rPr>
                <w:rFonts w:asciiTheme="minorHAnsi" w:hAnsiTheme="minorHAnsi" w:cstheme="minorHAnsi"/>
              </w:rPr>
            </w:pPr>
          </w:p>
        </w:tc>
        <w:tc>
          <w:tcPr>
            <w:tcW w:w="9866" w:type="dxa"/>
            <w:gridSpan w:val="15"/>
            <w:tcBorders>
              <w:bottom w:val="dotted" w:sz="6" w:space="0" w:color="auto"/>
            </w:tcBorders>
            <w:shd w:val="clear" w:color="auto" w:fill="auto"/>
          </w:tcPr>
          <w:p w14:paraId="65A49F20" w14:textId="77777777" w:rsidR="00080C31" w:rsidRPr="00080C31" w:rsidRDefault="00080C31" w:rsidP="00EC18D2">
            <w:pPr>
              <w:pStyle w:val="invulveld"/>
              <w:framePr w:wrap="around"/>
              <w:rPr>
                <w:rFonts w:asciiTheme="minorHAnsi" w:hAnsiTheme="minorHAnsi" w:cstheme="minorHAnsi"/>
              </w:rPr>
            </w:pPr>
            <w:r w:rsidRPr="00080C31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0C31">
              <w:rPr>
                <w:rFonts w:asciiTheme="minorHAnsi" w:hAnsiTheme="minorHAnsi" w:cstheme="minorHAnsi"/>
              </w:rPr>
              <w:instrText xml:space="preserve"> FORMTEXT </w:instrText>
            </w:r>
            <w:r w:rsidRPr="00080C31">
              <w:rPr>
                <w:rFonts w:asciiTheme="minorHAnsi" w:hAnsiTheme="minorHAnsi" w:cstheme="minorHAnsi"/>
              </w:rPr>
            </w:r>
            <w:r w:rsidRPr="00080C31">
              <w:rPr>
                <w:rFonts w:asciiTheme="minorHAnsi" w:hAnsiTheme="minorHAnsi" w:cstheme="minorHAnsi"/>
              </w:rPr>
              <w:fldChar w:fldCharType="separate"/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  <w:noProof/>
              </w:rPr>
              <w:t> </w:t>
            </w:r>
            <w:r w:rsidRPr="00080C31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7E5CC31" w14:textId="77777777" w:rsidR="00080C31" w:rsidRPr="00080C31" w:rsidRDefault="00080C31" w:rsidP="00080C31">
      <w:pPr>
        <w:rPr>
          <w:rFonts w:asciiTheme="minorHAnsi" w:hAnsiTheme="minorHAnsi" w:cstheme="minorHAnsi"/>
        </w:rPr>
      </w:pPr>
    </w:p>
    <w:p w14:paraId="15D71D17" w14:textId="77777777" w:rsidR="00080C31" w:rsidRPr="00080C31" w:rsidRDefault="00080C31" w:rsidP="00080C31">
      <w:pPr>
        <w:rPr>
          <w:rFonts w:asciiTheme="minorHAnsi" w:hAnsiTheme="minorHAnsi" w:cstheme="minorHAnsi"/>
        </w:rPr>
      </w:pPr>
    </w:p>
    <w:p w14:paraId="2D0581EE" w14:textId="3BE5C1EE" w:rsidR="000F4DA3" w:rsidRPr="00080C31" w:rsidRDefault="000F4DA3" w:rsidP="00080C31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47565DEE" w14:textId="77777777" w:rsidR="000F4DA3" w:rsidRPr="00080C31" w:rsidRDefault="000F4DA3" w:rsidP="000F4DA3">
      <w:pPr>
        <w:rPr>
          <w:rFonts w:asciiTheme="minorHAnsi" w:hAnsiTheme="minorHAnsi" w:cstheme="minorHAnsi"/>
          <w:sz w:val="20"/>
          <w:szCs w:val="20"/>
        </w:rPr>
      </w:pPr>
    </w:p>
    <w:p w14:paraId="575E3E77" w14:textId="77777777" w:rsidR="000F4DA3" w:rsidRPr="00080C31" w:rsidRDefault="000F4DA3" w:rsidP="000F4DA3">
      <w:pPr>
        <w:rPr>
          <w:rFonts w:asciiTheme="minorHAnsi" w:hAnsiTheme="minorHAnsi" w:cstheme="minorHAnsi"/>
          <w:sz w:val="20"/>
          <w:szCs w:val="20"/>
        </w:rPr>
      </w:pPr>
    </w:p>
    <w:p w14:paraId="558F2E40" w14:textId="77777777" w:rsidR="000F4DA3" w:rsidRPr="00080C31" w:rsidRDefault="000F4DA3" w:rsidP="000F4DA3">
      <w:pPr>
        <w:rPr>
          <w:rFonts w:asciiTheme="minorHAnsi" w:hAnsiTheme="minorHAnsi" w:cstheme="minorHAnsi"/>
          <w:sz w:val="20"/>
          <w:szCs w:val="20"/>
        </w:rPr>
      </w:pPr>
    </w:p>
    <w:p w14:paraId="70EE30FA" w14:textId="77777777" w:rsidR="000F4DA3" w:rsidRPr="00080C31" w:rsidRDefault="000F4DA3" w:rsidP="000F4DA3">
      <w:pPr>
        <w:rPr>
          <w:rFonts w:asciiTheme="minorHAnsi" w:hAnsiTheme="minorHAnsi" w:cstheme="minorHAnsi"/>
          <w:sz w:val="20"/>
          <w:szCs w:val="20"/>
        </w:rPr>
      </w:pPr>
    </w:p>
    <w:p w14:paraId="7CD9DDF4" w14:textId="77777777" w:rsidR="000F4DA3" w:rsidRPr="00080C31" w:rsidRDefault="000F4DA3" w:rsidP="000F4DA3">
      <w:pPr>
        <w:rPr>
          <w:rFonts w:asciiTheme="minorHAnsi" w:hAnsiTheme="minorHAnsi" w:cstheme="minorHAnsi"/>
          <w:sz w:val="20"/>
          <w:szCs w:val="20"/>
        </w:rPr>
      </w:pPr>
    </w:p>
    <w:p w14:paraId="4D24D2A6" w14:textId="77777777" w:rsidR="000F4DA3" w:rsidRPr="00080C31" w:rsidRDefault="000F4DA3" w:rsidP="000F4DA3">
      <w:pPr>
        <w:rPr>
          <w:rFonts w:asciiTheme="minorHAnsi" w:hAnsiTheme="minorHAnsi" w:cstheme="minorHAnsi"/>
          <w:sz w:val="20"/>
          <w:szCs w:val="20"/>
        </w:rPr>
      </w:pPr>
    </w:p>
    <w:p w14:paraId="18B211A2" w14:textId="77777777" w:rsidR="000F4DA3" w:rsidRPr="00080C31" w:rsidRDefault="000F4DA3" w:rsidP="000F4DA3">
      <w:pPr>
        <w:rPr>
          <w:rFonts w:asciiTheme="minorHAnsi" w:hAnsiTheme="minorHAnsi" w:cstheme="minorHAnsi"/>
          <w:sz w:val="20"/>
          <w:szCs w:val="20"/>
        </w:rPr>
      </w:pPr>
    </w:p>
    <w:p w14:paraId="025B39D7" w14:textId="77777777" w:rsidR="000F4DA3" w:rsidRPr="00080C31" w:rsidRDefault="000F4DA3" w:rsidP="000F4DA3">
      <w:pPr>
        <w:rPr>
          <w:rFonts w:asciiTheme="minorHAnsi" w:hAnsiTheme="minorHAnsi" w:cstheme="minorHAnsi"/>
          <w:sz w:val="20"/>
          <w:szCs w:val="20"/>
        </w:rPr>
      </w:pPr>
    </w:p>
    <w:p w14:paraId="00C69340" w14:textId="77777777" w:rsidR="000F4DA3" w:rsidRPr="00080C31" w:rsidRDefault="000F4DA3" w:rsidP="000F4DA3">
      <w:pPr>
        <w:rPr>
          <w:rFonts w:asciiTheme="minorHAnsi" w:hAnsiTheme="minorHAnsi" w:cstheme="minorHAnsi"/>
          <w:sz w:val="20"/>
          <w:szCs w:val="20"/>
        </w:rPr>
      </w:pPr>
    </w:p>
    <w:p w14:paraId="1ADE6963" w14:textId="77777777" w:rsidR="008B2FCC" w:rsidRPr="00080C31" w:rsidRDefault="008B2FCC" w:rsidP="00DC61D8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sectPr w:rsidR="008B2FCC" w:rsidRPr="00080C31" w:rsidSect="000F4DA3">
      <w:type w:val="continuous"/>
      <w:pgSz w:w="11906" w:h="16838" w:code="9"/>
      <w:pgMar w:top="1418" w:right="851" w:bottom="1701" w:left="1134" w:header="851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80EA1" w14:textId="77777777" w:rsidR="00395C06" w:rsidRDefault="00395C06" w:rsidP="003D6944">
      <w:pPr>
        <w:spacing w:line="240" w:lineRule="auto"/>
      </w:pPr>
      <w:r>
        <w:separator/>
      </w:r>
    </w:p>
  </w:endnote>
  <w:endnote w:type="continuationSeparator" w:id="0">
    <w:p w14:paraId="1DA628AC" w14:textId="77777777" w:rsidR="00395C06" w:rsidRDefault="00395C06" w:rsidP="003D69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ans-Regular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79D5" w14:textId="77777777" w:rsidR="008E0DCA" w:rsidRDefault="008E0DC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FCC2" w14:textId="59D65F28" w:rsidR="00742D22" w:rsidRPr="006556EE" w:rsidRDefault="00000000" w:rsidP="0007291D">
    <w:pPr>
      <w:pStyle w:val="Koptekst"/>
      <w:tabs>
        <w:tab w:val="clear" w:pos="4536"/>
        <w:tab w:val="clear" w:pos="9072"/>
        <w:tab w:val="right" w:pos="9921"/>
      </w:tabs>
      <w:spacing w:before="200" w:after="120"/>
      <w:jc w:val="center"/>
      <w:rPr>
        <w:rFonts w:cs="Calibri"/>
      </w:rPr>
    </w:pPr>
    <w:sdt>
      <w:sdtPr>
        <w:rPr>
          <w:rStyle w:val="Titelvanboek"/>
          <w:rFonts w:cs="Calibri"/>
          <w:sz w:val="18"/>
          <w:szCs w:val="18"/>
        </w:rPr>
        <w:alias w:val="Title"/>
        <w:tag w:val=""/>
        <w:id w:val="-113070605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E0DCA">
          <w:rPr>
            <w:rStyle w:val="Titelvanboek"/>
            <w:rFonts w:cs="Calibri"/>
            <w:sz w:val="18"/>
            <w:szCs w:val="18"/>
          </w:rPr>
          <w:t>Melding van samenwerkingsverbanden in het kader van een project</w:t>
        </w:r>
      </w:sdtContent>
    </w:sdt>
    <w:r w:rsidR="00846903" w:rsidRPr="00742D22">
      <w:rPr>
        <w:rFonts w:ascii="FlandersArtSans-Regular" w:hAnsi="FlandersArtSans-Regular" w:cs="Calibri"/>
        <w:sz w:val="18"/>
        <w:szCs w:val="18"/>
      </w:rPr>
      <w:tab/>
    </w:r>
    <w:r w:rsidR="00846903" w:rsidRPr="006556EE">
      <w:rPr>
        <w:rFonts w:cs="Calibri"/>
        <w:sz w:val="18"/>
        <w:szCs w:val="18"/>
      </w:rPr>
      <w:t xml:space="preserve">pagina </w:t>
    </w:r>
    <w:r w:rsidR="00846903" w:rsidRPr="006556EE">
      <w:rPr>
        <w:rFonts w:cs="Calibri"/>
        <w:sz w:val="18"/>
        <w:szCs w:val="18"/>
      </w:rPr>
      <w:fldChar w:fldCharType="begin"/>
    </w:r>
    <w:r w:rsidR="00846903" w:rsidRPr="006556EE">
      <w:rPr>
        <w:rFonts w:cs="Calibri"/>
        <w:sz w:val="18"/>
        <w:szCs w:val="18"/>
      </w:rPr>
      <w:instrText xml:space="preserve"> PAGE </w:instrText>
    </w:r>
    <w:r w:rsidR="00846903" w:rsidRPr="006556EE">
      <w:rPr>
        <w:rFonts w:cs="Calibri"/>
        <w:sz w:val="18"/>
        <w:szCs w:val="18"/>
      </w:rPr>
      <w:fldChar w:fldCharType="separate"/>
    </w:r>
    <w:r w:rsidR="00A20674">
      <w:rPr>
        <w:rFonts w:cs="Calibri"/>
        <w:noProof/>
        <w:sz w:val="18"/>
        <w:szCs w:val="18"/>
      </w:rPr>
      <w:t>2</w:t>
    </w:r>
    <w:r w:rsidR="00846903" w:rsidRPr="006556EE">
      <w:rPr>
        <w:rFonts w:cs="Calibri"/>
        <w:sz w:val="18"/>
        <w:szCs w:val="18"/>
      </w:rPr>
      <w:fldChar w:fldCharType="end"/>
    </w:r>
    <w:r w:rsidR="00846903" w:rsidRPr="006556EE">
      <w:rPr>
        <w:rFonts w:cs="Calibri"/>
        <w:sz w:val="18"/>
        <w:szCs w:val="18"/>
      </w:rPr>
      <w:t xml:space="preserve"> van </w:t>
    </w:r>
    <w:r w:rsidR="00846903" w:rsidRPr="006556EE">
      <w:rPr>
        <w:rStyle w:val="Paginanummer"/>
        <w:rFonts w:cs="Calibri"/>
        <w:sz w:val="18"/>
        <w:szCs w:val="18"/>
      </w:rPr>
      <w:fldChar w:fldCharType="begin"/>
    </w:r>
    <w:r w:rsidR="00846903" w:rsidRPr="006556EE">
      <w:rPr>
        <w:rStyle w:val="Paginanummer"/>
        <w:rFonts w:cs="Calibri"/>
        <w:sz w:val="18"/>
        <w:szCs w:val="18"/>
      </w:rPr>
      <w:instrText xml:space="preserve"> NUMPAGES </w:instrText>
    </w:r>
    <w:r w:rsidR="00846903" w:rsidRPr="006556EE">
      <w:rPr>
        <w:rStyle w:val="Paginanummer"/>
        <w:rFonts w:cs="Calibri"/>
        <w:sz w:val="18"/>
        <w:szCs w:val="18"/>
      </w:rPr>
      <w:fldChar w:fldCharType="separate"/>
    </w:r>
    <w:r w:rsidR="00A20674">
      <w:rPr>
        <w:rStyle w:val="Paginanummer"/>
        <w:rFonts w:cs="Calibri"/>
        <w:noProof/>
        <w:sz w:val="18"/>
        <w:szCs w:val="18"/>
      </w:rPr>
      <w:t>2</w:t>
    </w:r>
    <w:r w:rsidR="00846903" w:rsidRPr="006556EE">
      <w:rPr>
        <w:rStyle w:val="Paginanummer"/>
        <w:rFonts w:cs="Calibr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CC34" w14:textId="3336A0C9" w:rsidR="00742D22" w:rsidRPr="000C59C7" w:rsidRDefault="00FE26A6" w:rsidP="0031701C">
    <w:pPr>
      <w:pStyle w:val="Koptekst"/>
      <w:tabs>
        <w:tab w:val="clear" w:pos="4536"/>
        <w:tab w:val="clear" w:pos="9072"/>
        <w:tab w:val="right" w:pos="9921"/>
      </w:tabs>
      <w:spacing w:before="200" w:after="120"/>
    </w:pPr>
    <w:r w:rsidRPr="00FE26A6">
      <w:rPr>
        <w:rFonts w:ascii="FlandersArtSans-Regular" w:eastAsia="Calibri" w:hAnsi="FlandersArtSans-Regular" w:cs="Calibri"/>
        <w:noProof/>
        <w:color w:val="1C1A15"/>
        <w:sz w:val="16"/>
        <w:szCs w:val="18"/>
      </w:rPr>
      <w:drawing>
        <wp:anchor distT="0" distB="0" distL="114300" distR="114300" simplePos="0" relativeHeight="251658752" behindDoc="0" locked="0" layoutInCell="1" allowOverlap="1" wp14:anchorId="7D726E50" wp14:editId="29FEFF68">
          <wp:simplePos x="0" y="0"/>
          <wp:positionH relativeFrom="page">
            <wp:posOffset>721360</wp:posOffset>
          </wp:positionH>
          <wp:positionV relativeFrom="page">
            <wp:posOffset>9721215</wp:posOffset>
          </wp:positionV>
          <wp:extent cx="1274400" cy="540000"/>
          <wp:effectExtent l="0" t="0" r="2540" b="0"/>
          <wp:wrapNone/>
          <wp:docPr id="3" name="Afbeelding 3" descr="logo Vlaanderen is zorgzaam en gezond samenle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logo Vlaanderen is zorgzaam en gezond samenlev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6903" w:rsidRPr="000C59C7">
      <w:rPr>
        <w:rFonts w:cs="Calibri"/>
        <w:sz w:val="18"/>
        <w:szCs w:val="18"/>
      </w:rPr>
      <w:tab/>
      <w:t xml:space="preserve">pagina </w:t>
    </w:r>
    <w:r w:rsidR="00846903" w:rsidRPr="000C59C7">
      <w:rPr>
        <w:rFonts w:cs="Calibri"/>
        <w:sz w:val="18"/>
        <w:szCs w:val="18"/>
      </w:rPr>
      <w:fldChar w:fldCharType="begin"/>
    </w:r>
    <w:r w:rsidR="00846903" w:rsidRPr="000C59C7">
      <w:rPr>
        <w:rFonts w:cs="Calibri"/>
        <w:sz w:val="18"/>
        <w:szCs w:val="18"/>
      </w:rPr>
      <w:instrText xml:space="preserve"> PAGE </w:instrText>
    </w:r>
    <w:r w:rsidR="00846903" w:rsidRPr="000C59C7">
      <w:rPr>
        <w:rFonts w:cs="Calibri"/>
        <w:sz w:val="18"/>
        <w:szCs w:val="18"/>
      </w:rPr>
      <w:fldChar w:fldCharType="separate"/>
    </w:r>
    <w:r w:rsidR="00A20674" w:rsidRPr="000C59C7">
      <w:rPr>
        <w:rFonts w:cs="Calibri"/>
        <w:noProof/>
        <w:sz w:val="18"/>
        <w:szCs w:val="18"/>
      </w:rPr>
      <w:t>1</w:t>
    </w:r>
    <w:r w:rsidR="00846903" w:rsidRPr="000C59C7">
      <w:rPr>
        <w:rFonts w:cs="Calibri"/>
        <w:sz w:val="18"/>
        <w:szCs w:val="18"/>
      </w:rPr>
      <w:fldChar w:fldCharType="end"/>
    </w:r>
    <w:r w:rsidR="00846903" w:rsidRPr="000C59C7">
      <w:rPr>
        <w:rFonts w:cs="Calibri"/>
        <w:sz w:val="18"/>
        <w:szCs w:val="18"/>
      </w:rPr>
      <w:t xml:space="preserve"> van </w:t>
    </w:r>
    <w:r w:rsidR="00846903" w:rsidRPr="000C59C7">
      <w:rPr>
        <w:rStyle w:val="Paginanummer"/>
        <w:rFonts w:cs="Calibri"/>
        <w:sz w:val="18"/>
        <w:szCs w:val="18"/>
      </w:rPr>
      <w:fldChar w:fldCharType="begin"/>
    </w:r>
    <w:r w:rsidR="00846903" w:rsidRPr="000C59C7">
      <w:rPr>
        <w:rStyle w:val="Paginanummer"/>
        <w:rFonts w:cs="Calibri"/>
        <w:sz w:val="18"/>
        <w:szCs w:val="18"/>
      </w:rPr>
      <w:instrText xml:space="preserve"> NUMPAGES </w:instrText>
    </w:r>
    <w:r w:rsidR="00846903" w:rsidRPr="000C59C7">
      <w:rPr>
        <w:rStyle w:val="Paginanummer"/>
        <w:rFonts w:cs="Calibri"/>
        <w:sz w:val="18"/>
        <w:szCs w:val="18"/>
      </w:rPr>
      <w:fldChar w:fldCharType="separate"/>
    </w:r>
    <w:r w:rsidR="00A20674" w:rsidRPr="000C59C7">
      <w:rPr>
        <w:rStyle w:val="Paginanummer"/>
        <w:rFonts w:cs="Calibri"/>
        <w:noProof/>
        <w:sz w:val="18"/>
        <w:szCs w:val="18"/>
      </w:rPr>
      <w:t>2</w:t>
    </w:r>
    <w:r w:rsidR="00846903" w:rsidRPr="000C59C7">
      <w:rPr>
        <w:rStyle w:val="Paginanummer"/>
        <w:rFonts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5811B" w14:textId="77777777" w:rsidR="00395C06" w:rsidRDefault="00395C06" w:rsidP="003D6944">
      <w:pPr>
        <w:spacing w:line="240" w:lineRule="auto"/>
      </w:pPr>
      <w:r>
        <w:separator/>
      </w:r>
    </w:p>
  </w:footnote>
  <w:footnote w:type="continuationSeparator" w:id="0">
    <w:p w14:paraId="51BA1B4F" w14:textId="77777777" w:rsidR="00395C06" w:rsidRDefault="00395C06" w:rsidP="003D69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CAF8" w14:textId="77777777" w:rsidR="008E0DCA" w:rsidRDefault="008E0DC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302D" w14:textId="77777777" w:rsidR="0025453F" w:rsidRPr="0025453F" w:rsidRDefault="0025453F" w:rsidP="0025453F">
    <w:pPr>
      <w:pStyle w:val="Koptekst"/>
      <w:tabs>
        <w:tab w:val="clear" w:pos="4536"/>
        <w:tab w:val="clear" w:pos="9072"/>
      </w:tabs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99756" w14:textId="77777777" w:rsidR="008E0DCA" w:rsidRDefault="008E0D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11328"/>
    <w:multiLevelType w:val="hybridMultilevel"/>
    <w:tmpl w:val="99A84DF6"/>
    <w:lvl w:ilvl="0" w:tplc="3A3C7488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1603E"/>
    <w:multiLevelType w:val="multilevel"/>
    <w:tmpl w:val="2A6E2704"/>
    <w:lvl w:ilvl="0">
      <w:start w:val="1"/>
      <w:numFmt w:val="bullet"/>
      <w:pStyle w:val="Opsomming-lijst"/>
      <w:lvlText w:val="–"/>
      <w:lvlJc w:val="left"/>
      <w:pPr>
        <w:ind w:left="431" w:hanging="431"/>
      </w:pPr>
      <w:rPr>
        <w:rFonts w:ascii="Calibri" w:hAnsi="Calibri" w:hint="default"/>
        <w:b w:val="0"/>
        <w:i w:val="0"/>
        <w:color w:val="auto"/>
        <w:sz w:val="22"/>
        <w:szCs w:val="20"/>
      </w:rPr>
    </w:lvl>
    <w:lvl w:ilvl="1">
      <w:start w:val="1"/>
      <w:numFmt w:val="bullet"/>
      <w:lvlText w:val=""/>
      <w:lvlJc w:val="left"/>
      <w:pPr>
        <w:ind w:left="788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145" w:hanging="357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88821A5"/>
    <w:multiLevelType w:val="multilevel"/>
    <w:tmpl w:val="5B36AC4A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7" w:hanging="1440"/>
      </w:pPr>
      <w:rPr>
        <w:rFonts w:hint="default"/>
      </w:rPr>
    </w:lvl>
  </w:abstractNum>
  <w:abstractNum w:abstractNumId="4" w15:restartNumberingAfterBreak="0">
    <w:nsid w:val="2F742F36"/>
    <w:multiLevelType w:val="multilevel"/>
    <w:tmpl w:val="D638C90A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D7146E5"/>
    <w:multiLevelType w:val="multilevel"/>
    <w:tmpl w:val="0813001F"/>
    <w:lvl w:ilvl="0">
      <w:start w:val="1"/>
      <w:numFmt w:val="decimal"/>
      <w:lvlText w:val="%1."/>
      <w:lvlJc w:val="left"/>
      <w:pPr>
        <w:ind w:left="791" w:hanging="360"/>
      </w:pPr>
    </w:lvl>
    <w:lvl w:ilvl="1">
      <w:start w:val="1"/>
      <w:numFmt w:val="decimal"/>
      <w:lvlText w:val="%1.%2."/>
      <w:lvlJc w:val="left"/>
      <w:pPr>
        <w:ind w:left="1223" w:hanging="432"/>
      </w:pPr>
    </w:lvl>
    <w:lvl w:ilvl="2">
      <w:start w:val="1"/>
      <w:numFmt w:val="decimal"/>
      <w:lvlText w:val="%1.%2.%3."/>
      <w:lvlJc w:val="left"/>
      <w:pPr>
        <w:ind w:left="1655" w:hanging="504"/>
      </w:pPr>
    </w:lvl>
    <w:lvl w:ilvl="3">
      <w:start w:val="1"/>
      <w:numFmt w:val="decimal"/>
      <w:lvlText w:val="%1.%2.%3.%4."/>
      <w:lvlJc w:val="left"/>
      <w:pPr>
        <w:ind w:left="2159" w:hanging="648"/>
      </w:pPr>
    </w:lvl>
    <w:lvl w:ilvl="4">
      <w:start w:val="1"/>
      <w:numFmt w:val="decimal"/>
      <w:lvlText w:val="%1.%2.%3.%4.%5."/>
      <w:lvlJc w:val="left"/>
      <w:pPr>
        <w:ind w:left="2663" w:hanging="792"/>
      </w:pPr>
    </w:lvl>
    <w:lvl w:ilvl="5">
      <w:start w:val="1"/>
      <w:numFmt w:val="decimal"/>
      <w:lvlText w:val="%1.%2.%3.%4.%5.%6."/>
      <w:lvlJc w:val="left"/>
      <w:pPr>
        <w:ind w:left="3167" w:hanging="936"/>
      </w:pPr>
    </w:lvl>
    <w:lvl w:ilvl="6">
      <w:start w:val="1"/>
      <w:numFmt w:val="decimal"/>
      <w:lvlText w:val="%1.%2.%3.%4.%5.%6.%7."/>
      <w:lvlJc w:val="left"/>
      <w:pPr>
        <w:ind w:left="3671" w:hanging="1080"/>
      </w:pPr>
    </w:lvl>
    <w:lvl w:ilvl="7">
      <w:start w:val="1"/>
      <w:numFmt w:val="decimal"/>
      <w:lvlText w:val="%1.%2.%3.%4.%5.%6.%7.%8."/>
      <w:lvlJc w:val="left"/>
      <w:pPr>
        <w:ind w:left="4175" w:hanging="1224"/>
      </w:pPr>
    </w:lvl>
    <w:lvl w:ilvl="8">
      <w:start w:val="1"/>
      <w:numFmt w:val="decimal"/>
      <w:lvlText w:val="%1.%2.%3.%4.%5.%6.%7.%8.%9."/>
      <w:lvlJc w:val="left"/>
      <w:pPr>
        <w:ind w:left="4751" w:hanging="1440"/>
      </w:pPr>
    </w:lvl>
  </w:abstractNum>
  <w:abstractNum w:abstractNumId="6" w15:restartNumberingAfterBreak="0">
    <w:nsid w:val="470C6BAF"/>
    <w:multiLevelType w:val="hybridMultilevel"/>
    <w:tmpl w:val="BFCC697E"/>
    <w:lvl w:ilvl="0" w:tplc="878ED37C">
      <w:start w:val="5"/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7" w15:restartNumberingAfterBreak="0">
    <w:nsid w:val="4F3909CD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F4A11FF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59039C3"/>
    <w:multiLevelType w:val="multilevel"/>
    <w:tmpl w:val="0813001F"/>
    <w:lvl w:ilvl="0">
      <w:start w:val="1"/>
      <w:numFmt w:val="decimal"/>
      <w:lvlText w:val="%1."/>
      <w:lvlJc w:val="left"/>
      <w:pPr>
        <w:ind w:left="791" w:hanging="360"/>
      </w:pPr>
    </w:lvl>
    <w:lvl w:ilvl="1">
      <w:start w:val="1"/>
      <w:numFmt w:val="decimal"/>
      <w:lvlText w:val="%1.%2."/>
      <w:lvlJc w:val="left"/>
      <w:pPr>
        <w:ind w:left="1223" w:hanging="432"/>
      </w:pPr>
    </w:lvl>
    <w:lvl w:ilvl="2">
      <w:start w:val="1"/>
      <w:numFmt w:val="decimal"/>
      <w:lvlText w:val="%1.%2.%3."/>
      <w:lvlJc w:val="left"/>
      <w:pPr>
        <w:ind w:left="1655" w:hanging="504"/>
      </w:pPr>
    </w:lvl>
    <w:lvl w:ilvl="3">
      <w:start w:val="1"/>
      <w:numFmt w:val="decimal"/>
      <w:lvlText w:val="%1.%2.%3.%4."/>
      <w:lvlJc w:val="left"/>
      <w:pPr>
        <w:ind w:left="2159" w:hanging="648"/>
      </w:pPr>
    </w:lvl>
    <w:lvl w:ilvl="4">
      <w:start w:val="1"/>
      <w:numFmt w:val="decimal"/>
      <w:lvlText w:val="%1.%2.%3.%4.%5."/>
      <w:lvlJc w:val="left"/>
      <w:pPr>
        <w:ind w:left="2663" w:hanging="792"/>
      </w:pPr>
    </w:lvl>
    <w:lvl w:ilvl="5">
      <w:start w:val="1"/>
      <w:numFmt w:val="decimal"/>
      <w:lvlText w:val="%1.%2.%3.%4.%5.%6."/>
      <w:lvlJc w:val="left"/>
      <w:pPr>
        <w:ind w:left="3167" w:hanging="936"/>
      </w:pPr>
    </w:lvl>
    <w:lvl w:ilvl="6">
      <w:start w:val="1"/>
      <w:numFmt w:val="decimal"/>
      <w:lvlText w:val="%1.%2.%3.%4.%5.%6.%7."/>
      <w:lvlJc w:val="left"/>
      <w:pPr>
        <w:ind w:left="3671" w:hanging="1080"/>
      </w:pPr>
    </w:lvl>
    <w:lvl w:ilvl="7">
      <w:start w:val="1"/>
      <w:numFmt w:val="decimal"/>
      <w:lvlText w:val="%1.%2.%3.%4.%5.%6.%7.%8."/>
      <w:lvlJc w:val="left"/>
      <w:pPr>
        <w:ind w:left="4175" w:hanging="1224"/>
      </w:pPr>
    </w:lvl>
    <w:lvl w:ilvl="8">
      <w:start w:val="1"/>
      <w:numFmt w:val="decimal"/>
      <w:lvlText w:val="%1.%2.%3.%4.%5.%6.%7.%8.%9."/>
      <w:lvlJc w:val="left"/>
      <w:pPr>
        <w:ind w:left="4751" w:hanging="1440"/>
      </w:pPr>
    </w:lvl>
  </w:abstractNum>
  <w:num w:numId="1" w16cid:durableId="285936799">
    <w:abstractNumId w:val="1"/>
  </w:num>
  <w:num w:numId="2" w16cid:durableId="1409115082">
    <w:abstractNumId w:val="9"/>
  </w:num>
  <w:num w:numId="3" w16cid:durableId="1883519392">
    <w:abstractNumId w:val="8"/>
  </w:num>
  <w:num w:numId="4" w16cid:durableId="1597203189">
    <w:abstractNumId w:val="5"/>
  </w:num>
  <w:num w:numId="5" w16cid:durableId="24674007">
    <w:abstractNumId w:val="3"/>
  </w:num>
  <w:num w:numId="6" w16cid:durableId="1763405148">
    <w:abstractNumId w:val="7"/>
  </w:num>
  <w:num w:numId="7" w16cid:durableId="110823085">
    <w:abstractNumId w:val="4"/>
  </w:num>
  <w:num w:numId="8" w16cid:durableId="513882839">
    <w:abstractNumId w:val="2"/>
  </w:num>
  <w:num w:numId="9" w16cid:durableId="590160989">
    <w:abstractNumId w:val="0"/>
  </w:num>
  <w:num w:numId="10" w16cid:durableId="16441934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CC"/>
    <w:rsid w:val="00000625"/>
    <w:rsid w:val="00013802"/>
    <w:rsid w:val="00041DA0"/>
    <w:rsid w:val="0007291D"/>
    <w:rsid w:val="000734AB"/>
    <w:rsid w:val="00080C31"/>
    <w:rsid w:val="000812C9"/>
    <w:rsid w:val="000C59C7"/>
    <w:rsid w:val="000E4289"/>
    <w:rsid w:val="000F4DA3"/>
    <w:rsid w:val="00146E62"/>
    <w:rsid w:val="001578D7"/>
    <w:rsid w:val="001976FA"/>
    <w:rsid w:val="00241E10"/>
    <w:rsid w:val="0025453F"/>
    <w:rsid w:val="002637B3"/>
    <w:rsid w:val="00265934"/>
    <w:rsid w:val="0028543A"/>
    <w:rsid w:val="002A0459"/>
    <w:rsid w:val="002B69F7"/>
    <w:rsid w:val="002F7059"/>
    <w:rsid w:val="0031701C"/>
    <w:rsid w:val="00331E2E"/>
    <w:rsid w:val="0033485D"/>
    <w:rsid w:val="00386667"/>
    <w:rsid w:val="00395C06"/>
    <w:rsid w:val="003D6944"/>
    <w:rsid w:val="003E0722"/>
    <w:rsid w:val="00421C4A"/>
    <w:rsid w:val="0043221C"/>
    <w:rsid w:val="004E1738"/>
    <w:rsid w:val="004E662C"/>
    <w:rsid w:val="005255EA"/>
    <w:rsid w:val="00534D6B"/>
    <w:rsid w:val="00553F91"/>
    <w:rsid w:val="005716B1"/>
    <w:rsid w:val="006435E0"/>
    <w:rsid w:val="006630BF"/>
    <w:rsid w:val="00680526"/>
    <w:rsid w:val="00680837"/>
    <w:rsid w:val="0068426C"/>
    <w:rsid w:val="00684FC6"/>
    <w:rsid w:val="006A7E38"/>
    <w:rsid w:val="006C17BC"/>
    <w:rsid w:val="006F7624"/>
    <w:rsid w:val="00732742"/>
    <w:rsid w:val="00742F29"/>
    <w:rsid w:val="00754CAB"/>
    <w:rsid w:val="00764855"/>
    <w:rsid w:val="007C7AC6"/>
    <w:rsid w:val="0081603B"/>
    <w:rsid w:val="00846903"/>
    <w:rsid w:val="0085146C"/>
    <w:rsid w:val="00871A5F"/>
    <w:rsid w:val="008865C4"/>
    <w:rsid w:val="008B2FCC"/>
    <w:rsid w:val="008C36C3"/>
    <w:rsid w:val="008E0DCA"/>
    <w:rsid w:val="009005C5"/>
    <w:rsid w:val="009427DF"/>
    <w:rsid w:val="00976A5B"/>
    <w:rsid w:val="009843B4"/>
    <w:rsid w:val="009B25BB"/>
    <w:rsid w:val="009D3AC4"/>
    <w:rsid w:val="00A0326A"/>
    <w:rsid w:val="00A20674"/>
    <w:rsid w:val="00A9227E"/>
    <w:rsid w:val="00AD6CD8"/>
    <w:rsid w:val="00B2163D"/>
    <w:rsid w:val="00B22E07"/>
    <w:rsid w:val="00B3350A"/>
    <w:rsid w:val="00B406A1"/>
    <w:rsid w:val="00B63B26"/>
    <w:rsid w:val="00B735C5"/>
    <w:rsid w:val="00B73725"/>
    <w:rsid w:val="00B74B7C"/>
    <w:rsid w:val="00BA192E"/>
    <w:rsid w:val="00BF0910"/>
    <w:rsid w:val="00BF0A8D"/>
    <w:rsid w:val="00C07E2F"/>
    <w:rsid w:val="00C15DE8"/>
    <w:rsid w:val="00C45219"/>
    <w:rsid w:val="00C52F55"/>
    <w:rsid w:val="00C655B0"/>
    <w:rsid w:val="00C82CF7"/>
    <w:rsid w:val="00CA1342"/>
    <w:rsid w:val="00CB2598"/>
    <w:rsid w:val="00CC22C4"/>
    <w:rsid w:val="00CD3CDF"/>
    <w:rsid w:val="00CD4572"/>
    <w:rsid w:val="00CD5CD2"/>
    <w:rsid w:val="00D129E5"/>
    <w:rsid w:val="00D13012"/>
    <w:rsid w:val="00D6667C"/>
    <w:rsid w:val="00DC61D8"/>
    <w:rsid w:val="00DE04EB"/>
    <w:rsid w:val="00DE1B04"/>
    <w:rsid w:val="00E806E8"/>
    <w:rsid w:val="00E93980"/>
    <w:rsid w:val="00E9540F"/>
    <w:rsid w:val="00F803EE"/>
    <w:rsid w:val="00FC3BD8"/>
    <w:rsid w:val="00FE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8A36D"/>
  <w15:docId w15:val="{D30A5C8C-1FA6-4ED9-8EDF-0EBF56D1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6944"/>
    <w:pPr>
      <w:spacing w:after="0"/>
    </w:pPr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1"/>
    <w:qFormat/>
    <w:rsid w:val="00331E2E"/>
    <w:pPr>
      <w:keepNext/>
      <w:keepLines/>
      <w:numPr>
        <w:numId w:val="7"/>
      </w:numPr>
      <w:spacing w:before="300" w:after="200"/>
      <w:outlineLvl w:val="0"/>
    </w:pPr>
    <w:rPr>
      <w:rFonts w:asciiTheme="minorHAnsi" w:eastAsiaTheme="majorEastAsia" w:hAnsiTheme="minorHAnsi" w:cstheme="majorBidi"/>
      <w:b/>
      <w:bCs/>
      <w:caps/>
      <w:color w:val="3C3D3C"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9D3AC4"/>
    <w:pPr>
      <w:keepNext/>
      <w:keepLines/>
      <w:numPr>
        <w:ilvl w:val="1"/>
        <w:numId w:val="7"/>
      </w:numPr>
      <w:spacing w:before="200" w:after="100"/>
      <w:outlineLvl w:val="1"/>
    </w:pPr>
    <w:rPr>
      <w:rFonts w:asciiTheme="minorHAnsi" w:eastAsiaTheme="majorEastAsia" w:hAnsiTheme="minorHAnsi" w:cstheme="majorBidi"/>
      <w:bCs/>
      <w:caps/>
      <w:sz w:val="32"/>
      <w:szCs w:val="26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46E62"/>
    <w:pPr>
      <w:keepNext/>
      <w:keepLines/>
      <w:numPr>
        <w:ilvl w:val="2"/>
        <w:numId w:val="7"/>
      </w:numPr>
      <w:spacing w:before="200" w:after="100"/>
      <w:outlineLvl w:val="2"/>
    </w:pPr>
    <w:rPr>
      <w:rFonts w:asciiTheme="minorHAnsi" w:eastAsiaTheme="majorEastAsia" w:hAnsiTheme="minorHAnsi" w:cstheme="majorBidi"/>
      <w:b/>
      <w:bCs/>
      <w:color w:val="969696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46E62"/>
    <w:pPr>
      <w:keepNext/>
      <w:keepLines/>
      <w:numPr>
        <w:ilvl w:val="3"/>
        <w:numId w:val="7"/>
      </w:numPr>
      <w:spacing w:before="200" w:after="100"/>
      <w:outlineLvl w:val="3"/>
    </w:pPr>
    <w:rPr>
      <w:rFonts w:asciiTheme="minorHAnsi" w:eastAsiaTheme="majorEastAsia" w:hAnsiTheme="minorHAnsi" w:cstheme="majorBidi"/>
      <w:bCs/>
      <w:iCs/>
      <w:color w:val="373636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9540F"/>
    <w:pPr>
      <w:keepNext/>
      <w:keepLines/>
      <w:numPr>
        <w:ilvl w:val="4"/>
        <w:numId w:val="7"/>
      </w:numPr>
      <w:spacing w:before="200" w:after="100"/>
      <w:outlineLvl w:val="4"/>
    </w:pPr>
    <w:rPr>
      <w:rFonts w:asciiTheme="minorHAnsi" w:eastAsiaTheme="majorEastAsia" w:hAnsiTheme="minorHAnsi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9540F"/>
    <w:pPr>
      <w:keepNext/>
      <w:keepLines/>
      <w:numPr>
        <w:ilvl w:val="5"/>
        <w:numId w:val="7"/>
      </w:numPr>
      <w:spacing w:before="200" w:after="100"/>
      <w:outlineLvl w:val="5"/>
    </w:pPr>
    <w:rPr>
      <w:rFonts w:asciiTheme="minorHAnsi" w:eastAsiaTheme="majorEastAsia" w:hAnsiTheme="minorHAnsi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31E2E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696767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31E2E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696767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31E2E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696767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331E2E"/>
    <w:rPr>
      <w:rFonts w:eastAsiaTheme="majorEastAsia" w:cstheme="majorBidi"/>
      <w:b/>
      <w:bCs/>
      <w:caps/>
      <w:color w:val="3C3D3C"/>
      <w:sz w:val="36"/>
      <w:szCs w:val="28"/>
    </w:rPr>
  </w:style>
  <w:style w:type="paragraph" w:styleId="Lijstalinea">
    <w:name w:val="List Paragraph"/>
    <w:basedOn w:val="Standaard"/>
    <w:uiPriority w:val="34"/>
    <w:qFormat/>
    <w:rsid w:val="00331E2E"/>
    <w:pPr>
      <w:spacing w:after="200"/>
      <w:ind w:left="720"/>
      <w:contextualSpacing/>
    </w:pPr>
    <w:rPr>
      <w:rFonts w:asciiTheme="minorHAnsi" w:hAnsiTheme="minorHAnsi"/>
    </w:rPr>
  </w:style>
  <w:style w:type="character" w:customStyle="1" w:styleId="Kop2Char">
    <w:name w:val="Kop 2 Char"/>
    <w:basedOn w:val="Standaardalinea-lettertype"/>
    <w:link w:val="Kop2"/>
    <w:uiPriority w:val="1"/>
    <w:rsid w:val="009D3AC4"/>
    <w:rPr>
      <w:rFonts w:eastAsiaTheme="majorEastAsia" w:cstheme="majorBidi"/>
      <w:bCs/>
      <w:caps/>
      <w:sz w:val="32"/>
      <w:szCs w:val="26"/>
      <w:u w:val="dotted"/>
    </w:rPr>
  </w:style>
  <w:style w:type="character" w:customStyle="1" w:styleId="Kop3Char">
    <w:name w:val="Kop 3 Char"/>
    <w:basedOn w:val="Standaardalinea-lettertype"/>
    <w:link w:val="Kop3"/>
    <w:uiPriority w:val="9"/>
    <w:rsid w:val="00146E62"/>
    <w:rPr>
      <w:rFonts w:eastAsiaTheme="majorEastAsia" w:cstheme="majorBidi"/>
      <w:b/>
      <w:bCs/>
      <w:color w:val="969696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146E62"/>
    <w:rPr>
      <w:rFonts w:eastAsiaTheme="majorEastAsia" w:cstheme="majorBidi"/>
      <w:bCs/>
      <w:iCs/>
      <w:color w:val="373636" w:themeColor="text1"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E9540F"/>
    <w:rPr>
      <w:rFonts w:eastAsiaTheme="majorEastAsia" w:cstheme="majorBidi"/>
      <w:color w:val="3C3D3C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9540F"/>
    <w:rPr>
      <w:rFonts w:eastAsiaTheme="majorEastAsia" w:cstheme="majorBidi"/>
      <w:iCs/>
      <w:color w:val="6F7173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31E2E"/>
    <w:rPr>
      <w:rFonts w:asciiTheme="majorHAnsi" w:eastAsiaTheme="majorEastAsia" w:hAnsiTheme="majorHAnsi" w:cstheme="majorBidi"/>
      <w:i/>
      <w:iCs/>
      <w:color w:val="696767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31E2E"/>
    <w:rPr>
      <w:rFonts w:asciiTheme="majorHAnsi" w:eastAsiaTheme="majorEastAsia" w:hAnsiTheme="majorHAnsi" w:cstheme="majorBidi"/>
      <w:color w:val="696767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31E2E"/>
    <w:rPr>
      <w:rFonts w:asciiTheme="majorHAnsi" w:eastAsiaTheme="majorEastAsia" w:hAnsiTheme="majorHAnsi" w:cstheme="majorBidi"/>
      <w:i/>
      <w:iCs/>
      <w:color w:val="696767" w:themeColor="text1" w:themeTint="BF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0734AB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0734A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73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734AB"/>
    <w:pPr>
      <w:numPr>
        <w:ilvl w:val="1"/>
      </w:numPr>
      <w:spacing w:after="160" w:line="270" w:lineRule="exact"/>
    </w:pPr>
    <w:rPr>
      <w:rFonts w:asciiTheme="minorHAnsi" w:eastAsiaTheme="minorEastAsia" w:hAnsiTheme="minorHAnsi"/>
      <w:color w:val="7E7C7C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34AB"/>
    <w:rPr>
      <w:rFonts w:eastAsiaTheme="minorEastAsia"/>
      <w:color w:val="7E7C7C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0734AB"/>
    <w:rPr>
      <w:i/>
      <w:iCs/>
      <w:color w:val="696767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C17BC"/>
    <w:pPr>
      <w:pBdr>
        <w:top w:val="single" w:sz="4" w:space="10" w:color="0F4C81"/>
        <w:bottom w:val="single" w:sz="4" w:space="10" w:color="0F4C81"/>
      </w:pBdr>
      <w:spacing w:before="360" w:after="360" w:line="270" w:lineRule="exact"/>
      <w:ind w:left="864" w:right="864"/>
    </w:pPr>
    <w:rPr>
      <w:rFonts w:asciiTheme="minorHAnsi" w:hAnsiTheme="minorHAnsi"/>
      <w:i/>
      <w:iCs/>
      <w:color w:val="0F4C8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C17BC"/>
    <w:rPr>
      <w:i/>
      <w:iCs/>
      <w:color w:val="0F4C81"/>
    </w:rPr>
  </w:style>
  <w:style w:type="character" w:styleId="Subtieleverwijzing">
    <w:name w:val="Subtle Reference"/>
    <w:basedOn w:val="Standaardalinea-lettertype"/>
    <w:uiPriority w:val="31"/>
    <w:qFormat/>
    <w:rsid w:val="00E806E8"/>
    <w:rPr>
      <w:smallCaps/>
      <w:color w:val="0F4C81"/>
    </w:rPr>
  </w:style>
  <w:style w:type="character" w:styleId="Intensieveverwijzing">
    <w:name w:val="Intense Reference"/>
    <w:basedOn w:val="Standaardalinea-lettertype"/>
    <w:uiPriority w:val="32"/>
    <w:qFormat/>
    <w:rsid w:val="000734AB"/>
    <w:rPr>
      <w:b/>
      <w:bCs/>
      <w:smallCaps/>
      <w:color w:val="0F4C81" w:themeColor="accent1"/>
      <w:spacing w:val="5"/>
    </w:rPr>
  </w:style>
  <w:style w:type="table" w:styleId="Tabelraster">
    <w:name w:val="Table Grid"/>
    <w:basedOn w:val="Standaardtabel"/>
    <w:uiPriority w:val="59"/>
    <w:rsid w:val="00D6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3D6944"/>
    <w:rPr>
      <w:color w:val="808080"/>
    </w:rPr>
  </w:style>
  <w:style w:type="character" w:styleId="Titelvanboek">
    <w:name w:val="Book Title"/>
    <w:uiPriority w:val="33"/>
    <w:rsid w:val="003D6944"/>
    <w:rPr>
      <w:rFonts w:ascii="Calibri" w:hAnsi="Calibri"/>
      <w:b/>
      <w:color w:val="auto"/>
      <w:sz w:val="24"/>
      <w:szCs w:val="24"/>
    </w:rPr>
  </w:style>
  <w:style w:type="paragraph" w:styleId="Koptekst">
    <w:name w:val="header"/>
    <w:basedOn w:val="Standaard"/>
    <w:link w:val="KoptekstChar"/>
    <w:unhideWhenUsed/>
    <w:rsid w:val="003D694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3D6944"/>
    <w:rPr>
      <w:rFonts w:ascii="Calibri" w:hAnsi="Calibri"/>
    </w:rPr>
  </w:style>
  <w:style w:type="character" w:styleId="Paginanummer">
    <w:name w:val="page number"/>
    <w:basedOn w:val="Standaardalinea-lettertype"/>
    <w:rsid w:val="003D6944"/>
  </w:style>
  <w:style w:type="character" w:customStyle="1" w:styleId="Opmaakprofiel3">
    <w:name w:val="Opmaakprofiel3"/>
    <w:basedOn w:val="Standaardalinea-lettertype"/>
    <w:uiPriority w:val="1"/>
    <w:rsid w:val="003D6944"/>
    <w:rPr>
      <w:rFonts w:ascii="Arial" w:hAnsi="Arial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69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6944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unhideWhenUsed/>
    <w:rsid w:val="003D694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D6944"/>
    <w:rPr>
      <w:rFonts w:ascii="Calibri" w:hAnsi="Calibri"/>
    </w:rPr>
  </w:style>
  <w:style w:type="paragraph" w:styleId="Geenafstand">
    <w:name w:val="No Spacing"/>
    <w:uiPriority w:val="1"/>
    <w:qFormat/>
    <w:rsid w:val="003D6944"/>
    <w:pPr>
      <w:spacing w:after="0" w:line="240" w:lineRule="auto"/>
    </w:pPr>
    <w:rPr>
      <w:rFonts w:ascii="Calibri" w:hAnsi="Calibri"/>
    </w:rPr>
  </w:style>
  <w:style w:type="character" w:styleId="Intensievebenadrukking">
    <w:name w:val="Intense Emphasis"/>
    <w:basedOn w:val="Standaardalinea-lettertype"/>
    <w:uiPriority w:val="21"/>
    <w:qFormat/>
    <w:rsid w:val="000734AB"/>
    <w:rPr>
      <w:i/>
      <w:iCs/>
      <w:color w:val="0F4C81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0734AB"/>
    <w:pPr>
      <w:spacing w:before="200" w:after="200" w:line="270" w:lineRule="exact"/>
      <w:ind w:left="862" w:right="862"/>
    </w:pPr>
    <w:rPr>
      <w:rFonts w:asciiTheme="minorHAnsi" w:hAnsiTheme="minorHAnsi"/>
      <w:i/>
      <w:iCs/>
      <w:color w:val="676767"/>
    </w:rPr>
  </w:style>
  <w:style w:type="character" w:customStyle="1" w:styleId="CitaatChar">
    <w:name w:val="Citaat Char"/>
    <w:basedOn w:val="Standaardalinea-lettertype"/>
    <w:link w:val="Citaat"/>
    <w:uiPriority w:val="29"/>
    <w:rsid w:val="000734AB"/>
    <w:rPr>
      <w:i/>
      <w:iCs/>
      <w:color w:val="676767"/>
    </w:rPr>
  </w:style>
  <w:style w:type="character" w:styleId="Nadruk">
    <w:name w:val="Emphasis"/>
    <w:aliases w:val="aanwijzing"/>
    <w:basedOn w:val="Standaardalinea-lettertype"/>
    <w:uiPriority w:val="20"/>
    <w:qFormat/>
    <w:rsid w:val="000734AB"/>
    <w:rPr>
      <w:i/>
      <w:iCs/>
    </w:rPr>
  </w:style>
  <w:style w:type="paragraph" w:customStyle="1" w:styleId="Onderwerp">
    <w:name w:val="Onderwerp"/>
    <w:basedOn w:val="Standaard"/>
    <w:link w:val="OnderwerpChar"/>
    <w:qFormat/>
    <w:rsid w:val="00732742"/>
    <w:pPr>
      <w:tabs>
        <w:tab w:val="left" w:pos="1191"/>
      </w:tabs>
      <w:spacing w:after="240" w:line="270" w:lineRule="exact"/>
      <w:ind w:left="1191" w:hanging="1191"/>
    </w:pPr>
    <w:rPr>
      <w:rFonts w:asciiTheme="minorHAnsi" w:eastAsia="Times" w:hAnsiTheme="minorHAnsi" w:cs="Times New Roman"/>
      <w:b/>
      <w:bCs/>
      <w:lang w:eastAsia="nl-BE"/>
    </w:rPr>
  </w:style>
  <w:style w:type="character" w:customStyle="1" w:styleId="OnderwerpChar">
    <w:name w:val="Onderwerp Char"/>
    <w:basedOn w:val="Standaardalinea-lettertype"/>
    <w:link w:val="Onderwerp"/>
    <w:rsid w:val="00732742"/>
    <w:rPr>
      <w:rFonts w:eastAsia="Times" w:cs="Times New Roman"/>
      <w:b/>
      <w:bCs/>
      <w:lang w:eastAsia="nl-BE"/>
    </w:rPr>
  </w:style>
  <w:style w:type="paragraph" w:customStyle="1" w:styleId="Tabelheader">
    <w:name w:val="Tabel header"/>
    <w:basedOn w:val="Standaard"/>
    <w:qFormat/>
    <w:rsid w:val="000734AB"/>
    <w:pPr>
      <w:spacing w:line="240" w:lineRule="auto"/>
    </w:pPr>
    <w:rPr>
      <w:rFonts w:asciiTheme="minorHAnsi" w:hAnsiTheme="minorHAnsi"/>
      <w:b/>
      <w:bCs/>
      <w:color w:val="134C81"/>
      <w:sz w:val="18"/>
    </w:rPr>
  </w:style>
  <w:style w:type="paragraph" w:customStyle="1" w:styleId="Tabelinhoud">
    <w:name w:val="Tabel inhoud"/>
    <w:basedOn w:val="Standaard"/>
    <w:qFormat/>
    <w:rsid w:val="000734AB"/>
    <w:pPr>
      <w:spacing w:line="270" w:lineRule="exact"/>
    </w:pPr>
    <w:rPr>
      <w:rFonts w:asciiTheme="minorHAnsi" w:hAnsiTheme="minorHAnsi"/>
      <w:bCs/>
      <w:color w:val="1C1A15" w:themeColor="background2" w:themeShade="1A"/>
      <w:sz w:val="18"/>
      <w:szCs w:val="17"/>
    </w:rPr>
  </w:style>
  <w:style w:type="character" w:customStyle="1" w:styleId="Vet">
    <w:name w:val="Vet"/>
    <w:uiPriority w:val="1"/>
    <w:qFormat/>
    <w:rsid w:val="000734AB"/>
    <w:rPr>
      <w:rFonts w:asciiTheme="minorHAnsi" w:hAnsiTheme="minorHAnsi"/>
      <w:b/>
      <w:szCs w:val="20"/>
    </w:rPr>
  </w:style>
  <w:style w:type="paragraph" w:customStyle="1" w:styleId="Opsomming-lijst">
    <w:name w:val="Opsomming-lijst"/>
    <w:basedOn w:val="Standaard"/>
    <w:link w:val="Opsomming-lijstChar"/>
    <w:qFormat/>
    <w:rsid w:val="00B2163D"/>
    <w:pPr>
      <w:numPr>
        <w:numId w:val="8"/>
      </w:numPr>
      <w:tabs>
        <w:tab w:val="left" w:pos="3686"/>
      </w:tabs>
      <w:spacing w:after="60" w:line="270" w:lineRule="exact"/>
    </w:pPr>
    <w:rPr>
      <w:color w:val="1C1A15" w:themeColor="background2" w:themeShade="1A"/>
    </w:rPr>
  </w:style>
  <w:style w:type="character" w:customStyle="1" w:styleId="Opsomming-lijstChar">
    <w:name w:val="Opsomming-lijst Char"/>
    <w:basedOn w:val="Standaardalinea-lettertype"/>
    <w:link w:val="Opsomming-lijst"/>
    <w:rsid w:val="00B2163D"/>
    <w:rPr>
      <w:rFonts w:ascii="Calibri" w:hAnsi="Calibri"/>
      <w:color w:val="1C1A15" w:themeColor="background2" w:themeShade="1A"/>
    </w:rPr>
  </w:style>
  <w:style w:type="paragraph" w:customStyle="1" w:styleId="Streepjes">
    <w:name w:val="Streepjes"/>
    <w:basedOn w:val="Standaard"/>
    <w:qFormat/>
    <w:rsid w:val="008B2FCC"/>
    <w:pPr>
      <w:tabs>
        <w:tab w:val="right" w:pos="9923"/>
      </w:tabs>
      <w:spacing w:line="240" w:lineRule="auto"/>
      <w:contextualSpacing/>
      <w:jc w:val="right"/>
    </w:pPr>
    <w:rPr>
      <w:rFonts w:cs="Calibri"/>
      <w:color w:val="0F4C81"/>
      <w:sz w:val="16"/>
    </w:rPr>
  </w:style>
  <w:style w:type="paragraph" w:customStyle="1" w:styleId="rechts">
    <w:name w:val="rechts"/>
    <w:basedOn w:val="Standaard"/>
    <w:link w:val="rechtsChar"/>
    <w:uiPriority w:val="1"/>
    <w:qFormat/>
    <w:rsid w:val="008B2FCC"/>
    <w:pPr>
      <w:spacing w:line="240" w:lineRule="auto"/>
      <w:jc w:val="right"/>
    </w:pPr>
    <w:rPr>
      <w:rFonts w:cs="Calibri"/>
      <w:color w:val="373636" w:themeColor="text1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B2FCC"/>
    <w:rPr>
      <w:rFonts w:ascii="Calibri" w:hAnsi="Calibri" w:cs="Calibri"/>
      <w:color w:val="373636" w:themeColor="text1"/>
      <w:sz w:val="20"/>
      <w:szCs w:val="20"/>
    </w:rPr>
  </w:style>
  <w:style w:type="paragraph" w:customStyle="1" w:styleId="Vraagintern">
    <w:name w:val="Vraag intern"/>
    <w:basedOn w:val="Standaard"/>
    <w:qFormat/>
    <w:rsid w:val="008B2FCC"/>
    <w:pPr>
      <w:spacing w:line="240" w:lineRule="auto"/>
      <w:ind w:left="28"/>
    </w:pPr>
    <w:rPr>
      <w:rFonts w:cs="Calibri"/>
      <w:b/>
      <w:i/>
      <w:color w:val="373636" w:themeColor="text1"/>
      <w:sz w:val="20"/>
      <w:szCs w:val="20"/>
    </w:rPr>
  </w:style>
  <w:style w:type="paragraph" w:customStyle="1" w:styleId="Aanwijzing">
    <w:name w:val="Aanwijzing"/>
    <w:basedOn w:val="Standaard"/>
    <w:link w:val="AanwijzingChar"/>
    <w:qFormat/>
    <w:rsid w:val="008B2FCC"/>
    <w:pPr>
      <w:spacing w:line="240" w:lineRule="auto"/>
      <w:ind w:left="28"/>
    </w:pPr>
    <w:rPr>
      <w:rFonts w:cs="Calibri"/>
      <w:bCs/>
      <w:i/>
      <w:color w:val="373636" w:themeColor="text1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B2FCC"/>
    <w:rPr>
      <w:rFonts w:ascii="Calibri" w:hAnsi="Calibri" w:cs="Calibri"/>
      <w:bCs/>
      <w:i/>
      <w:color w:val="373636" w:themeColor="text1"/>
      <w:sz w:val="20"/>
      <w:szCs w:val="20"/>
    </w:rPr>
  </w:style>
  <w:style w:type="paragraph" w:customStyle="1" w:styleId="invulveld">
    <w:name w:val="invulveld"/>
    <w:basedOn w:val="Standaard"/>
    <w:uiPriority w:val="1"/>
    <w:qFormat/>
    <w:rsid w:val="008B2FCC"/>
    <w:pPr>
      <w:framePr w:hSpace="142" w:wrap="around" w:vAnchor="text" w:hAnchor="text" w:x="55" w:y="1"/>
      <w:spacing w:line="240" w:lineRule="auto"/>
      <w:suppressOverlap/>
    </w:pPr>
    <w:rPr>
      <w:rFonts w:cs="Calibri"/>
      <w:color w:val="373636" w:themeColor="text1"/>
      <w:sz w:val="20"/>
      <w:szCs w:val="20"/>
    </w:rPr>
  </w:style>
  <w:style w:type="paragraph" w:customStyle="1" w:styleId="nummersvragen">
    <w:name w:val="nummers vragen"/>
    <w:basedOn w:val="Standaard"/>
    <w:uiPriority w:val="1"/>
    <w:qFormat/>
    <w:rsid w:val="008B2FCC"/>
    <w:pPr>
      <w:framePr w:hSpace="142" w:wrap="around" w:vAnchor="text" w:hAnchor="text" w:x="55" w:y="1"/>
      <w:spacing w:line="240" w:lineRule="auto"/>
      <w:suppressOverlap/>
      <w:jc w:val="right"/>
    </w:pPr>
    <w:rPr>
      <w:rFonts w:cs="Calibri"/>
      <w:b/>
      <w:color w:val="373636" w:themeColor="text1"/>
      <w:sz w:val="20"/>
      <w:szCs w:val="20"/>
    </w:rPr>
  </w:style>
  <w:style w:type="paragraph" w:customStyle="1" w:styleId="leeg">
    <w:name w:val="leeg"/>
    <w:basedOn w:val="Standaard"/>
    <w:qFormat/>
    <w:rsid w:val="008B2FCC"/>
    <w:pPr>
      <w:spacing w:line="240" w:lineRule="auto"/>
      <w:jc w:val="right"/>
    </w:pPr>
    <w:rPr>
      <w:rFonts w:cs="Calibri"/>
      <w:color w:val="373636" w:themeColor="text1"/>
      <w:sz w:val="20"/>
      <w:szCs w:val="20"/>
    </w:rPr>
  </w:style>
  <w:style w:type="paragraph" w:customStyle="1" w:styleId="Vraag">
    <w:name w:val="Vraag"/>
    <w:basedOn w:val="Standaard"/>
    <w:link w:val="VraagChar"/>
    <w:qFormat/>
    <w:rsid w:val="008B2FCC"/>
    <w:pPr>
      <w:spacing w:line="240" w:lineRule="auto"/>
      <w:ind w:left="29"/>
    </w:pPr>
    <w:rPr>
      <w:rFonts w:cs="Calibri"/>
      <w:b/>
      <w:color w:val="373636" w:themeColor="text1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B2FCC"/>
    <w:rPr>
      <w:rFonts w:ascii="Calibri" w:hAnsi="Calibri" w:cs="Calibri"/>
      <w:b/>
      <w:color w:val="373636" w:themeColor="text1"/>
      <w:sz w:val="20"/>
      <w:szCs w:val="20"/>
    </w:rPr>
  </w:style>
  <w:style w:type="paragraph" w:customStyle="1" w:styleId="aankruishokje">
    <w:name w:val="aankruishokje"/>
    <w:basedOn w:val="Standaard"/>
    <w:uiPriority w:val="1"/>
    <w:qFormat/>
    <w:rsid w:val="000F4DA3"/>
    <w:pPr>
      <w:spacing w:before="40" w:line="240" w:lineRule="auto"/>
    </w:pPr>
    <w:rPr>
      <w:rFonts w:cs="Calibri"/>
      <w:color w:val="373636" w:themeColor="text1"/>
      <w:sz w:val="18"/>
      <w:szCs w:val="18"/>
    </w:rPr>
  </w:style>
  <w:style w:type="paragraph" w:customStyle="1" w:styleId="Verklaring">
    <w:name w:val="Verklaring"/>
    <w:basedOn w:val="Standaard"/>
    <w:link w:val="VerklaringChar"/>
    <w:qFormat/>
    <w:rsid w:val="000F4DA3"/>
    <w:pPr>
      <w:spacing w:before="80" w:after="60" w:line="240" w:lineRule="auto"/>
      <w:ind w:left="28"/>
    </w:pPr>
    <w:rPr>
      <w:rFonts w:cs="Calibri"/>
      <w:b/>
      <w:color w:val="373636" w:themeColor="text1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0F4DA3"/>
    <w:rPr>
      <w:rFonts w:ascii="Calibri" w:hAnsi="Calibri" w:cs="Calibri"/>
      <w:b/>
      <w:color w:val="373636" w:themeColor="text1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81603B"/>
    <w:rPr>
      <w:color w:val="3C96BE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1603B"/>
    <w:rPr>
      <w:color w:val="605E5C"/>
      <w:shd w:val="clear" w:color="auto" w:fill="E1DFDD"/>
    </w:rPr>
  </w:style>
  <w:style w:type="paragraph" w:customStyle="1" w:styleId="kolomhoofd">
    <w:name w:val="kolomhoofd"/>
    <w:basedOn w:val="Kop3"/>
    <w:uiPriority w:val="1"/>
    <w:qFormat/>
    <w:rsid w:val="00080C31"/>
    <w:pPr>
      <w:keepLines w:val="0"/>
      <w:framePr w:wrap="auto" w:hAnchor="text" w:x="55"/>
      <w:numPr>
        <w:ilvl w:val="0"/>
        <w:numId w:val="0"/>
      </w:numPr>
      <w:pBdr>
        <w:top w:val="single" w:sz="12" w:space="0" w:color="9B9999" w:themeColor="text1" w:themeTint="80"/>
        <w:bottom w:val="single" w:sz="12" w:space="2" w:color="9B9999" w:themeColor="text1" w:themeTint="80"/>
      </w:pBdr>
      <w:spacing w:before="0" w:after="0" w:line="240" w:lineRule="auto"/>
    </w:pPr>
    <w:rPr>
      <w:rFonts w:ascii="Calibri" w:eastAsia="Times New Roman" w:hAnsi="Calibri" w:cs="Times New Roman"/>
      <w:bCs w:val="0"/>
      <w:color w:val="373636" w:themeColor="text1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laamseoverheid.sharepoint.com/sites/Digitaal-Vlaanderen-Office-templates/OfficeTemplates/Zorg/WORD-sjablonen/Communicatie-IT/Interne_nota_Zorg_ComIT.dotx" TargetMode="External"/></Relationships>
</file>

<file path=word/theme/theme1.xml><?xml version="1.0" encoding="utf-8"?>
<a:theme xmlns:a="http://schemas.openxmlformats.org/drawingml/2006/main" name="Kantoorthema">
  <a:themeElements>
    <a:clrScheme name="DZORG 2023">
      <a:dk1>
        <a:srgbClr val="373636"/>
      </a:dk1>
      <a:lt1>
        <a:sysClr val="window" lastClr="FFFFFF"/>
      </a:lt1>
      <a:dk2>
        <a:srgbClr val="6B6B6B"/>
      </a:dk2>
      <a:lt2>
        <a:srgbClr val="F6F5F3"/>
      </a:lt2>
      <a:accent1>
        <a:srgbClr val="0F4C81"/>
      </a:accent1>
      <a:accent2>
        <a:srgbClr val="359B3C"/>
      </a:accent2>
      <a:accent3>
        <a:srgbClr val="0E6DA7"/>
      </a:accent3>
      <a:accent4>
        <a:srgbClr val="E98300"/>
      </a:accent4>
      <a:accent5>
        <a:srgbClr val="DD3734"/>
      </a:accent5>
      <a:accent6>
        <a:srgbClr val="80B6E4"/>
      </a:accent6>
      <a:hlink>
        <a:srgbClr val="3C96BE"/>
      </a:hlink>
      <a:folHlink>
        <a:srgbClr val="AA78AA"/>
      </a:folHlink>
    </a:clrScheme>
    <a:fontScheme name="Aangepast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9B41B8761084AB3B70879DC7C8FDF" ma:contentTypeVersion="6" ma:contentTypeDescription="Een nieuw document maken." ma:contentTypeScope="" ma:versionID="fd8169e7e6b886a5158127d7d78605d3">
  <xsd:schema xmlns:xsd="http://www.w3.org/2001/XMLSchema" xmlns:xs="http://www.w3.org/2001/XMLSchema" xmlns:p="http://schemas.microsoft.com/office/2006/metadata/properties" xmlns:ns2="2791c5bf-5009-4d1b-a0af-dc99fe4afda5" xmlns:ns3="e09d4f51-4e59-4183-b1de-c7a4d8fe77ea" targetNamespace="http://schemas.microsoft.com/office/2006/metadata/properties" ma:root="true" ma:fieldsID="35a27e10a58a3e7256ba0426a7688208" ns2:_="" ns3:_="">
    <xsd:import namespace="2791c5bf-5009-4d1b-a0af-dc99fe4afda5"/>
    <xsd:import namespace="e09d4f51-4e59-4183-b1de-c7a4d8fe77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1c5bf-5009-4d1b-a0af-dc99fe4af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d4f51-4e59-4183-b1de-c7a4d8fe7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CFA42C-72F9-4CB8-A368-4B47BD53D7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69E647-B786-4417-B1FC-1B5CFF97A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1c5bf-5009-4d1b-a0af-dc99fe4afda5"/>
    <ds:schemaRef ds:uri="e09d4f51-4e59-4183-b1de-c7a4d8fe7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BFD1F6-500F-4ABB-9447-AB7E4DC99D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EA4314-8AB7-4436-8AB2-66B7E70AB8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Interne_nota_Zorg_ComIT</Template>
  <TotalTime>0</TotalTime>
  <Pages>4</Pages>
  <Words>1059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 van samenwerkingsverbanden in het kader van een project</dc:title>
  <dc:creator>Deridder Mertens, Taïssa</dc:creator>
  <cp:lastModifiedBy>De Schryver Marian</cp:lastModifiedBy>
  <cp:revision>2</cp:revision>
  <dcterms:created xsi:type="dcterms:W3CDTF">2023-09-13T09:20:00Z</dcterms:created>
  <dcterms:modified xsi:type="dcterms:W3CDTF">2023-09-13T09:20:00Z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0x01010075B9B41B8761084AB3B70879DC7C8FDF</vt:lpwstr>
  </property>
  <property fmtid="{D5CDD505-2E9C-101B-9397-08002B2CF9AE}" pid="3" name="MediaServiceImageTags">
    <vt:lpwstr/>
  </property>
</Properties>
</file>