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D57F" w14:textId="77777777" w:rsidR="00B3350A" w:rsidRPr="009843B4" w:rsidRDefault="00062EE4" w:rsidP="00A21CAC">
      <w:pPr>
        <w:spacing w:line="270" w:lineRule="exact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90CC3F" wp14:editId="1FF874D1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1494000" cy="396000"/>
            <wp:effectExtent l="0" t="0" r="0" b="4445"/>
            <wp:wrapSquare wrapText="bothSides"/>
            <wp:docPr id="4" name="Afbeelding 4" descr="logo Departement 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Departement Zor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944" w:rsidRPr="009843B4">
        <w:rPr>
          <w:rFonts w:asciiTheme="minorHAnsi" w:hAnsiTheme="minorHAnsi" w:cstheme="minorHAnsi"/>
        </w:rPr>
        <w:br w:type="textWrapping" w:clear="all"/>
      </w:r>
    </w:p>
    <w:p w14:paraId="3A291412" w14:textId="77777777" w:rsidR="004E662C" w:rsidRPr="00680526" w:rsidRDefault="004E662C" w:rsidP="00A21CAC">
      <w:pPr>
        <w:spacing w:line="270" w:lineRule="exact"/>
        <w:rPr>
          <w:rFonts w:eastAsia="Calibri" w:cs="Calibri"/>
          <w:b/>
          <w:sz w:val="20"/>
          <w:szCs w:val="20"/>
        </w:rPr>
      </w:pPr>
      <w:r w:rsidRPr="00680526">
        <w:rPr>
          <w:rFonts w:eastAsia="Calibri" w:cs="Calibri"/>
          <w:b/>
          <w:sz w:val="20"/>
          <w:szCs w:val="20"/>
        </w:rPr>
        <w:t xml:space="preserve">Afdeling </w:t>
      </w:r>
      <w:r w:rsidR="00AF7A67" w:rsidRPr="00AF7A67">
        <w:rPr>
          <w:rFonts w:eastAsia="Calibri" w:cs="Calibri"/>
          <w:b/>
          <w:sz w:val="20"/>
          <w:szCs w:val="20"/>
        </w:rPr>
        <w:t>Eerste Lijn en Gespecialiseerde Zorg</w:t>
      </w:r>
    </w:p>
    <w:p w14:paraId="54F3D373" w14:textId="77777777" w:rsidR="004E662C" w:rsidRPr="00685831" w:rsidRDefault="004E662C" w:rsidP="00A21CAC">
      <w:pPr>
        <w:spacing w:line="270" w:lineRule="exact"/>
        <w:rPr>
          <w:rFonts w:eastAsia="Calibri" w:cs="Calibri"/>
          <w:sz w:val="20"/>
          <w:szCs w:val="20"/>
        </w:rPr>
      </w:pPr>
      <w:r w:rsidRPr="00685831">
        <w:rPr>
          <w:rFonts w:eastAsia="Calibri" w:cs="Calibri"/>
          <w:b/>
          <w:sz w:val="20"/>
          <w:szCs w:val="20"/>
        </w:rPr>
        <w:t xml:space="preserve">T </w:t>
      </w:r>
      <w:r w:rsidRPr="00685831">
        <w:rPr>
          <w:rFonts w:eastAsia="Calibri" w:cs="Calibri"/>
          <w:sz w:val="20"/>
          <w:szCs w:val="20"/>
        </w:rPr>
        <w:t xml:space="preserve">02 553 </w:t>
      </w:r>
      <w:r w:rsidR="00ED238C" w:rsidRPr="00685831">
        <w:rPr>
          <w:rFonts w:eastAsia="Calibri" w:cs="Calibri"/>
          <w:sz w:val="20"/>
          <w:szCs w:val="20"/>
        </w:rPr>
        <w:t>3</w:t>
      </w:r>
      <w:r w:rsidR="00AF7A67" w:rsidRPr="00685831">
        <w:rPr>
          <w:rFonts w:eastAsia="Calibri" w:cs="Calibri"/>
          <w:sz w:val="20"/>
          <w:szCs w:val="20"/>
        </w:rPr>
        <w:t>6 47</w:t>
      </w:r>
    </w:p>
    <w:bookmarkStart w:id="0" w:name="_Hlk135223187" w:displacedByCustomXml="next"/>
    <w:sdt>
      <w:sdtPr>
        <w:rPr>
          <w:rFonts w:cs="Calibri"/>
          <w:bCs/>
          <w:sz w:val="20"/>
          <w:szCs w:val="20"/>
        </w:rPr>
        <w:alias w:val="e-mail"/>
        <w:tag w:val="e-mail"/>
        <w:id w:val="-1046907422"/>
        <w:placeholder>
          <w:docPart w:val="BC3EC122E1A949FBA29B5815DCD47920"/>
        </w:placeholder>
        <w:comboBox>
          <w:listItem w:displayText="  " w:value="  "/>
          <w:listItem w:displayText="algemeneziekenhuizen@vlaanderen.be" w:value="algemeneziekenhuizen@vlaanderen.be"/>
          <w:listItem w:displayText="betaling.gez@vlaanderen.be" w:value="betaling.gez@vlaanderen.be"/>
          <w:listItem w:displayText="eerstelijn@vlaanderen.be" w:value="eerstelijn@vlaanderen.be"/>
          <w:listItem w:displayText="geestelijkegezondheidszorg@vlaanderen.be" w:value="geestelijkegezondheidszorg@vlaanderen.be"/>
          <w:listItem w:displayText="NDLZ@vlaanderen.be" w:value="NDLZ@vlaanderen.be"/>
          <w:listItem w:displayText="revalidatie@vlaanderen.be" w:value="revalidatie@vlaanderen.be"/>
          <w:listItem w:displayText="welzijnswerk@vlaanderen.be" w:value="welzijnswerk@vlaanderen.be"/>
        </w:comboBox>
      </w:sdtPr>
      <w:sdtEndPr/>
      <w:sdtContent>
        <w:bookmarkEnd w:id="0" w:displacedByCustomXml="prev"/>
        <w:p w14:paraId="2903C59C" w14:textId="3977959F" w:rsidR="00AF7A67" w:rsidRPr="00AC2DC7" w:rsidRDefault="00AC2DC7" w:rsidP="00AF7A67">
          <w:pPr>
            <w:spacing w:line="270" w:lineRule="exact"/>
            <w:rPr>
              <w:rFonts w:cs="Calibri"/>
              <w:bCs/>
              <w:sz w:val="20"/>
              <w:szCs w:val="20"/>
            </w:rPr>
          </w:pPr>
          <w:r w:rsidRPr="00AC2DC7">
            <w:rPr>
              <w:rFonts w:cs="Calibri"/>
              <w:bCs/>
              <w:sz w:val="20"/>
              <w:szCs w:val="20"/>
            </w:rPr>
            <w:t>eerstelijn@vlaanderen.be</w:t>
          </w:r>
        </w:p>
      </w:sdtContent>
    </w:sdt>
    <w:p w14:paraId="10C0BB8E" w14:textId="42AF115D" w:rsidR="003D6944" w:rsidRPr="00AC2DC7" w:rsidRDefault="00AC2DC7" w:rsidP="003D6944">
      <w:pPr>
        <w:spacing w:before="400" w:line="240" w:lineRule="auto"/>
        <w:rPr>
          <w:rFonts w:cs="Calibri"/>
          <w:b/>
          <w:sz w:val="36"/>
          <w:szCs w:val="36"/>
        </w:rPr>
      </w:pPr>
      <w:r w:rsidRPr="00AC2DC7">
        <w:rPr>
          <w:rFonts w:cs="Calibri"/>
          <w:b/>
          <w:sz w:val="36"/>
          <w:szCs w:val="36"/>
        </w:rPr>
        <w:t>Financieel jaarverslag</w:t>
      </w:r>
    </w:p>
    <w:p w14:paraId="4CE7EDCF" w14:textId="77777777" w:rsidR="003D6944" w:rsidRPr="00AC2DC7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AC2DC7">
        <w:rPr>
          <w:rFonts w:asciiTheme="majorHAnsi" w:hAnsiTheme="majorHAnsi" w:cstheme="majorHAnsi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p w14:paraId="2143A0A0" w14:textId="77777777" w:rsidR="00AC2DC7" w:rsidRDefault="00AC2DC7" w:rsidP="00AC2DC7">
      <w:pPr>
        <w:spacing w:line="240" w:lineRule="auto"/>
        <w:rPr>
          <w:rFonts w:cs="Calibri"/>
        </w:rPr>
      </w:pPr>
    </w:p>
    <w:p w14:paraId="198C3661" w14:textId="77A3488B" w:rsidR="00AC2DC7" w:rsidRDefault="00AC2DC7" w:rsidP="00AC2DC7">
      <w:pPr>
        <w:spacing w:line="240" w:lineRule="auto"/>
        <w:rPr>
          <w:rFonts w:cs="Calibri"/>
        </w:rPr>
      </w:pPr>
      <w:r>
        <w:rPr>
          <w:rFonts w:cs="Calibri"/>
        </w:rPr>
        <w:t xml:space="preserve">Overeenkomstig het </w:t>
      </w:r>
      <w:r w:rsidR="00BC6C44">
        <w:t xml:space="preserve">Besluit van de Vlaamse Regering van 17 mei 2019 tot erkenning en subsidiëring van de zorgraden </w:t>
      </w:r>
      <w:r w:rsidR="00BC6C44" w:rsidRPr="00BF771F">
        <w:t>en houdende inwerkingtreding van het decreet van 26 april 2019 betreffende de organisatie van de eerstelijnszorg, de regionale zorgplatformen en de ondersteuning van de eerstelijnszorgaanbieders</w:t>
      </w:r>
      <w:r w:rsidR="00BC6C44">
        <w:t>,</w:t>
      </w:r>
      <w:r>
        <w:rPr>
          <w:rFonts w:cs="Calibri"/>
        </w:rPr>
        <w:t xml:space="preserve"> artikel </w:t>
      </w:r>
      <w:r w:rsidR="00685831">
        <w:rPr>
          <w:rFonts w:cs="Calibri"/>
        </w:rPr>
        <w:t>14</w:t>
      </w:r>
      <w:r w:rsidR="00BC6C44">
        <w:rPr>
          <w:rFonts w:cs="Calibri"/>
        </w:rPr>
        <w:t>,</w:t>
      </w:r>
      <w:r>
        <w:rPr>
          <w:rFonts w:cs="Calibri"/>
        </w:rPr>
        <w:t xml:space="preserve"> wordt </w:t>
      </w:r>
      <w:r w:rsidR="00B116CB">
        <w:rPr>
          <w:rFonts w:cs="Calibri"/>
        </w:rPr>
        <w:t>he</w:t>
      </w:r>
      <w:r>
        <w:rPr>
          <w:rFonts w:cs="Calibri"/>
        </w:rPr>
        <w:t xml:space="preserve">t financieel jaarverslag, samen met het inhoudelijk jaarverslag, ingediend ten laatste op 31 mei 2025. </w:t>
      </w:r>
      <w:r w:rsidRPr="6EB46840">
        <w:rPr>
          <w:rFonts w:cs="Calibri"/>
        </w:rPr>
        <w:t xml:space="preserve">De verslagen </w:t>
      </w:r>
      <w:r>
        <w:rPr>
          <w:rFonts w:cs="Calibri"/>
        </w:rPr>
        <w:t>worden</w:t>
      </w:r>
      <w:r w:rsidRPr="6EB46840">
        <w:rPr>
          <w:rFonts w:cs="Calibri"/>
        </w:rPr>
        <w:t xml:space="preserve"> verstuurd naar </w:t>
      </w:r>
      <w:hyperlink r:id="rId13">
        <w:r w:rsidRPr="6EB46840">
          <w:rPr>
            <w:rStyle w:val="Hyperlink"/>
            <w:rFonts w:cs="Calibri"/>
          </w:rPr>
          <w:t>eerstelijn@vlaanderen.be</w:t>
        </w:r>
      </w:hyperlink>
      <w:r w:rsidR="00036CDE">
        <w:rPr>
          <w:rStyle w:val="Hyperlink"/>
          <w:rFonts w:cs="Calibri"/>
        </w:rPr>
        <w:t>.</w:t>
      </w:r>
      <w:r w:rsidRPr="6EB46840">
        <w:rPr>
          <w:rFonts w:cs="Calibri"/>
        </w:rPr>
        <w:t xml:space="preserve"> </w:t>
      </w:r>
    </w:p>
    <w:p w14:paraId="72E09E7A" w14:textId="77777777" w:rsidR="002A0D11" w:rsidRDefault="002A0D11" w:rsidP="00AC2DC7">
      <w:pPr>
        <w:spacing w:line="240" w:lineRule="auto"/>
        <w:rPr>
          <w:rFonts w:cs="Calibri"/>
        </w:rPr>
      </w:pPr>
    </w:p>
    <w:p w14:paraId="1475B3A0" w14:textId="3863BDCA" w:rsidR="002A0D11" w:rsidRPr="002A0D11" w:rsidRDefault="002A0D11" w:rsidP="002A0D11">
      <w:pPr>
        <w:spacing w:line="240" w:lineRule="auto"/>
        <w:rPr>
          <w:rFonts w:cs="Calibri"/>
        </w:rPr>
      </w:pPr>
      <w:r>
        <w:rPr>
          <w:rFonts w:cs="Calibri"/>
        </w:rPr>
        <w:t>In het financieel jaarverslag wordt een gedetailleerde rapportage gevraagd over volgende activiteitencentra:</w:t>
      </w:r>
    </w:p>
    <w:p w14:paraId="3CF3BD8D" w14:textId="779C6962" w:rsidR="00BF771F" w:rsidRDefault="002A0D11" w:rsidP="002A0D11">
      <w:pPr>
        <w:pStyle w:val="Lijstalinea"/>
        <w:numPr>
          <w:ilvl w:val="0"/>
          <w:numId w:val="12"/>
        </w:numPr>
        <w:spacing w:line="240" w:lineRule="auto"/>
      </w:pPr>
      <w:r>
        <w:t xml:space="preserve">De reguliere subsidie, toegekend op basis van het </w:t>
      </w:r>
      <w:r w:rsidR="00782E48">
        <w:t>bovenver</w:t>
      </w:r>
      <w:r w:rsidR="008D6A41">
        <w:t>mel</w:t>
      </w:r>
      <w:r w:rsidR="00782E48">
        <w:t>d Besluit van de Vlaamse Regering</w:t>
      </w:r>
      <w:r w:rsidR="006142EC">
        <w:t xml:space="preserve"> (BVR)</w:t>
      </w:r>
      <w:r>
        <w:t xml:space="preserve">. </w:t>
      </w:r>
    </w:p>
    <w:p w14:paraId="4F13D3B4" w14:textId="77777777" w:rsidR="00BF771F" w:rsidRDefault="00BF771F" w:rsidP="00BF771F">
      <w:pPr>
        <w:pStyle w:val="Lijstalinea"/>
        <w:spacing w:line="240" w:lineRule="auto"/>
      </w:pPr>
    </w:p>
    <w:p w14:paraId="0278BB20" w14:textId="07FE1B95" w:rsidR="002A0D11" w:rsidRDefault="002A0D11" w:rsidP="00BF771F">
      <w:pPr>
        <w:pStyle w:val="Lijstalinea"/>
        <w:spacing w:line="240" w:lineRule="auto"/>
      </w:pPr>
      <w:r>
        <w:t xml:space="preserve">De subsidie </w:t>
      </w:r>
      <w:r w:rsidR="00E359F7">
        <w:t>wordt</w:t>
      </w:r>
      <w:r>
        <w:t xml:space="preserve"> aangewend voor de uitvoering van de opdrachten die in het </w:t>
      </w:r>
      <w:r w:rsidR="00B26E76">
        <w:t>d</w:t>
      </w:r>
      <w:r w:rsidR="00B26E76" w:rsidRPr="00B26E76">
        <w:t>ecreet van 26 april 2019 betreffende de organisatie van de eerstelijnszorg, de regionale zorgplatformen en de ondersteuning van de eerstelijnszorgaanbieders</w:t>
      </w:r>
      <w:r w:rsidR="00B26E76">
        <w:t xml:space="preserve"> </w:t>
      </w:r>
      <w:r>
        <w:t xml:space="preserve">en het </w:t>
      </w:r>
      <w:r w:rsidR="00B26E76">
        <w:t xml:space="preserve">eerder genoemde </w:t>
      </w:r>
      <w:r>
        <w:t>BVR vermeld staan. VIA6</w:t>
      </w:r>
      <w:r w:rsidR="009327FB">
        <w:t>-</w:t>
      </w:r>
      <w:r>
        <w:t xml:space="preserve">middelen worden in de rapportering van de reguliere subsidies opgenomen, </w:t>
      </w:r>
      <w:r w:rsidR="00312E04">
        <w:t>aan</w:t>
      </w:r>
      <w:r>
        <w:t>gezien deze niet meer apart uitbetaald worden;</w:t>
      </w:r>
    </w:p>
    <w:p w14:paraId="6CAF5E5D" w14:textId="77777777" w:rsidR="002A0D11" w:rsidRDefault="002A0D11" w:rsidP="002A0D11">
      <w:pPr>
        <w:pStyle w:val="Lijstalinea"/>
        <w:spacing w:line="240" w:lineRule="auto"/>
      </w:pPr>
    </w:p>
    <w:p w14:paraId="1EC40848" w14:textId="3B5170FC" w:rsidR="002A0D11" w:rsidRDefault="002A0D11" w:rsidP="002A0D11">
      <w:pPr>
        <w:pStyle w:val="Lijstalinea"/>
        <w:numPr>
          <w:ilvl w:val="0"/>
          <w:numId w:val="12"/>
        </w:numPr>
        <w:spacing w:line="240" w:lineRule="auto"/>
      </w:pPr>
      <w:r>
        <w:t>De projectsubsidie</w:t>
      </w:r>
      <w:r w:rsidR="00A929F6">
        <w:t>s</w:t>
      </w:r>
      <w:r>
        <w:t>, toegekend op basis van het Besluit van de Vlaamse Regering van 8 december 2023 tot toekenning van een subsidie aan de zorgraden om hun organisatie aan te passen en hun werking te verbeteren</w:t>
      </w:r>
      <w:r w:rsidR="00486B94">
        <w:t xml:space="preserve"> en te versterken</w:t>
      </w:r>
      <w:r w:rsidR="00B572B3">
        <w:t xml:space="preserve">, en </w:t>
      </w:r>
      <w:r w:rsidR="00725E77">
        <w:t xml:space="preserve">op basis van </w:t>
      </w:r>
      <w:r w:rsidR="00B572B3">
        <w:t>het Ministerieel Besluit van 23 september 2024 met dezelfde titel</w:t>
      </w:r>
      <w:r>
        <w:t>. Deze projectsubsidie</w:t>
      </w:r>
      <w:r w:rsidR="00B572B3">
        <w:t>s</w:t>
      </w:r>
      <w:r>
        <w:t xml:space="preserve"> word</w:t>
      </w:r>
      <w:r w:rsidR="00B572B3">
        <w:t>en</w:t>
      </w:r>
      <w:r>
        <w:t xml:space="preserve"> toegekend voor de uitvoering van een bepaalde opdracht die niet vervat zit in de reguliere opdrachten. </w:t>
      </w:r>
      <w:r w:rsidR="00F54193">
        <w:t>Deze projectsubsidies worden samen verantwoord.</w:t>
      </w:r>
      <w:r>
        <w:t xml:space="preserve"> </w:t>
      </w:r>
    </w:p>
    <w:p w14:paraId="330EEE1F" w14:textId="77777777" w:rsidR="00AC2DC7" w:rsidRDefault="00AC2DC7" w:rsidP="00AC2DC7">
      <w:pPr>
        <w:spacing w:line="240" w:lineRule="auto"/>
        <w:rPr>
          <w:rFonts w:cs="Calibri"/>
        </w:rPr>
      </w:pPr>
    </w:p>
    <w:p w14:paraId="3C0F2294" w14:textId="1A8BF617" w:rsidR="00AC2DC7" w:rsidRDefault="00AC2DC7" w:rsidP="00AC2DC7">
      <w:pPr>
        <w:spacing w:line="240" w:lineRule="auto"/>
        <w:rPr>
          <w:rFonts w:cs="Calibri"/>
        </w:rPr>
      </w:pPr>
      <w:r w:rsidRPr="00216115">
        <w:rPr>
          <w:rFonts w:cs="Calibri"/>
        </w:rPr>
        <w:t xml:space="preserve">Het </w:t>
      </w:r>
      <w:r>
        <w:rPr>
          <w:rFonts w:cs="Calibri"/>
        </w:rPr>
        <w:t>D</w:t>
      </w:r>
      <w:r w:rsidRPr="00216115">
        <w:rPr>
          <w:rFonts w:cs="Calibri"/>
        </w:rPr>
        <w:t xml:space="preserve">epartement Zorg </w:t>
      </w:r>
      <w:r>
        <w:rPr>
          <w:rFonts w:cs="Calibri"/>
        </w:rPr>
        <w:t xml:space="preserve">stelde vorig jaar voor de eerste keer een sjabloon, specifiek voor het financieel jaarverslag van de zorgraden, ter beschikking. </w:t>
      </w:r>
      <w:r w:rsidR="0027265B">
        <w:rPr>
          <w:rFonts w:cs="Calibri"/>
        </w:rPr>
        <w:t>D</w:t>
      </w:r>
      <w:r>
        <w:rPr>
          <w:rFonts w:cs="Calibri"/>
        </w:rPr>
        <w:t>ank</w:t>
      </w:r>
      <w:r w:rsidR="0027265B">
        <w:rPr>
          <w:rFonts w:cs="Calibri"/>
        </w:rPr>
        <w:t>zij</w:t>
      </w:r>
      <w:r>
        <w:rPr>
          <w:rFonts w:cs="Calibri"/>
        </w:rPr>
        <w:t xml:space="preserve"> alle feedback is er voor het financieel verslag van het werkingsjaar 2024 een verbeterde versie van het financieel sjabloon beschikbaar. </w:t>
      </w:r>
    </w:p>
    <w:p w14:paraId="4920B6D8" w14:textId="77777777" w:rsidR="00AC2DC7" w:rsidRDefault="00AC2DC7" w:rsidP="00AC2DC7">
      <w:pPr>
        <w:spacing w:line="240" w:lineRule="auto"/>
        <w:rPr>
          <w:rFonts w:cs="Calibri"/>
        </w:rPr>
      </w:pPr>
    </w:p>
    <w:p w14:paraId="0CD45B83" w14:textId="487E2C08" w:rsidR="00AC2DC7" w:rsidRDefault="00AC2DC7" w:rsidP="00AC2DC7">
      <w:pPr>
        <w:spacing w:line="240" w:lineRule="auto"/>
        <w:rPr>
          <w:rFonts w:cs="Calibri"/>
        </w:rPr>
      </w:pPr>
      <w:r>
        <w:rPr>
          <w:rFonts w:cs="Calibri"/>
        </w:rPr>
        <w:t xml:space="preserve">Vanaf het jaarverslag van het werkingsjaar 2024 is het gebruik van dit sjabloon </w:t>
      </w:r>
      <w:r w:rsidRPr="00AC2DC7">
        <w:rPr>
          <w:rFonts w:cs="Calibri"/>
          <w:b/>
          <w:bCs/>
          <w:u w:val="single"/>
        </w:rPr>
        <w:t>verplicht</w:t>
      </w:r>
      <w:r>
        <w:rPr>
          <w:rFonts w:cs="Calibri"/>
        </w:rPr>
        <w:t>.</w:t>
      </w:r>
    </w:p>
    <w:p w14:paraId="259859A9" w14:textId="77777777" w:rsidR="00AC2DC7" w:rsidRDefault="00AC2DC7" w:rsidP="00AC2DC7">
      <w:pPr>
        <w:spacing w:line="240" w:lineRule="auto"/>
        <w:rPr>
          <w:rFonts w:cs="Calibri"/>
        </w:rPr>
      </w:pPr>
    </w:p>
    <w:p w14:paraId="4C55A434" w14:textId="4C74B941" w:rsidR="00B26CA0" w:rsidRDefault="00B26CA0" w:rsidP="00AC2DC7">
      <w:pPr>
        <w:spacing w:line="240" w:lineRule="auto"/>
        <w:rPr>
          <w:rFonts w:cs="Calibri"/>
        </w:rPr>
      </w:pPr>
      <w:r>
        <w:rPr>
          <w:rFonts w:cs="Calibri"/>
        </w:rPr>
        <w:t>Het financieel jaarverslag bestaat uit twee delen:</w:t>
      </w:r>
    </w:p>
    <w:p w14:paraId="5CD4BE1E" w14:textId="41AB5D81" w:rsidR="00AC2DC7" w:rsidRDefault="00B26CA0" w:rsidP="0039548E">
      <w:pPr>
        <w:pStyle w:val="Lijstalinea"/>
        <w:numPr>
          <w:ilvl w:val="0"/>
          <w:numId w:val="11"/>
        </w:numPr>
        <w:spacing w:line="240" w:lineRule="auto"/>
        <w:rPr>
          <w:rFonts w:cs="Calibri"/>
        </w:rPr>
      </w:pPr>
      <w:r w:rsidRPr="00D761AD">
        <w:rPr>
          <w:rFonts w:cs="Calibri"/>
        </w:rPr>
        <w:t>Het ingevuld sjabloon dat door het Departement Zorg ter beschikking wordt gesteld.</w:t>
      </w:r>
      <w:r w:rsidR="006E3EAC">
        <w:rPr>
          <w:rFonts w:cs="Calibri"/>
        </w:rPr>
        <w:t xml:space="preserve"> Indien er niet voor gekozen wordt om de tabel </w:t>
      </w:r>
      <w:r w:rsidR="006606B9">
        <w:rPr>
          <w:rFonts w:cs="Calibri"/>
        </w:rPr>
        <w:t>met</w:t>
      </w:r>
      <w:r w:rsidR="006E3EAC">
        <w:rPr>
          <w:rFonts w:cs="Calibri"/>
        </w:rPr>
        <w:t xml:space="preserve"> de afschrijvingen </w:t>
      </w:r>
      <w:r w:rsidR="00D73BB3">
        <w:rPr>
          <w:rFonts w:cs="Calibri"/>
        </w:rPr>
        <w:t>in</w:t>
      </w:r>
      <w:r w:rsidR="006E3EAC">
        <w:rPr>
          <w:rFonts w:cs="Calibri"/>
        </w:rPr>
        <w:t xml:space="preserve"> het sjabloon te gebruiken en de afschrijvingstabel niet in het sjabloon geplakt wordt, mag de afschrijvingstabel ook als aparte bijlage worden bezorgd.</w:t>
      </w:r>
      <w:r w:rsidRPr="00D761AD">
        <w:rPr>
          <w:rFonts w:cs="Calibri"/>
        </w:rPr>
        <w:t xml:space="preserve"> </w:t>
      </w:r>
    </w:p>
    <w:p w14:paraId="202BB44D" w14:textId="3FC4C9EB" w:rsidR="00CD548D" w:rsidRPr="005B0DF2" w:rsidRDefault="006E3EAC" w:rsidP="00CD548D">
      <w:pPr>
        <w:pStyle w:val="Lijstalinea"/>
        <w:numPr>
          <w:ilvl w:val="0"/>
          <w:numId w:val="11"/>
        </w:numPr>
        <w:spacing w:line="240" w:lineRule="auto"/>
        <w:rPr>
          <w:rFonts w:cs="Calibri"/>
        </w:rPr>
      </w:pPr>
      <w:r>
        <w:rPr>
          <w:rFonts w:cs="Calibri"/>
        </w:rPr>
        <w:t>Het grootboek (géén samenvatting van het grootboek of resultatenrekening).</w:t>
      </w:r>
    </w:p>
    <w:p w14:paraId="77CAB03A" w14:textId="786EF0B8" w:rsidR="00CD548D" w:rsidRDefault="00CD548D" w:rsidP="00CD548D">
      <w:pPr>
        <w:spacing w:line="240" w:lineRule="auto"/>
        <w:rPr>
          <w:rFonts w:cs="Calibri"/>
        </w:rPr>
      </w:pPr>
      <w:r>
        <w:rPr>
          <w:rFonts w:cs="Calibri"/>
        </w:rPr>
        <w:t>Voor het invullen van het sjabloon is een handleiding beschikbaar, in de vorm van een PowerPoint. Hierin staat gedetailleerde info over hoe het sjabloon moet worden ingevuld.</w:t>
      </w:r>
    </w:p>
    <w:p w14:paraId="0486B982" w14:textId="77777777" w:rsidR="00CD548D" w:rsidRDefault="00CD548D" w:rsidP="00CD548D">
      <w:pPr>
        <w:spacing w:line="240" w:lineRule="auto"/>
        <w:rPr>
          <w:rFonts w:cs="Calibri"/>
        </w:rPr>
      </w:pPr>
    </w:p>
    <w:p w14:paraId="629B4AC8" w14:textId="696FEC87" w:rsidR="003D6944" w:rsidRPr="005B0DF2" w:rsidRDefault="00131DEA" w:rsidP="00DC61D8">
      <w:pPr>
        <w:spacing w:line="240" w:lineRule="auto"/>
        <w:rPr>
          <w:rFonts w:cs="Calibri"/>
        </w:rPr>
      </w:pPr>
      <w:r>
        <w:rPr>
          <w:rFonts w:cs="Calibri"/>
        </w:rPr>
        <w:t xml:space="preserve">Jaarverslagen die niet conform de richtlijnen in deze PowerPoint zijn ingevuld, </w:t>
      </w:r>
      <w:r w:rsidR="00CD33F0">
        <w:rPr>
          <w:rFonts w:cs="Calibri"/>
        </w:rPr>
        <w:t>worden niet behandeld.</w:t>
      </w:r>
      <w:r w:rsidR="00F82025">
        <w:rPr>
          <w:rFonts w:cs="Calibri"/>
        </w:rPr>
        <w:t xml:space="preserve"> </w:t>
      </w:r>
    </w:p>
    <w:sectPr w:rsidR="003D6944" w:rsidRPr="005B0DF2" w:rsidSect="00B3350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56155" w14:textId="77777777" w:rsidR="00D82333" w:rsidRDefault="00D82333" w:rsidP="003D6944">
      <w:pPr>
        <w:spacing w:line="240" w:lineRule="auto"/>
      </w:pPr>
      <w:r>
        <w:separator/>
      </w:r>
    </w:p>
  </w:endnote>
  <w:endnote w:type="continuationSeparator" w:id="0">
    <w:p w14:paraId="696B10B0" w14:textId="77777777" w:rsidR="00D82333" w:rsidRDefault="00D82333" w:rsidP="003D6944">
      <w:pPr>
        <w:spacing w:line="240" w:lineRule="auto"/>
      </w:pPr>
      <w:r>
        <w:continuationSeparator/>
      </w:r>
    </w:p>
  </w:endnote>
  <w:endnote w:type="continuationNotice" w:id="1">
    <w:p w14:paraId="5982B45C" w14:textId="77777777" w:rsidR="0054271F" w:rsidRDefault="005427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4CBE" w14:textId="77777777" w:rsidR="009468C8" w:rsidRPr="009468C8" w:rsidRDefault="009468C8" w:rsidP="009468C8">
    <w:pPr>
      <w:pStyle w:val="Koptekst"/>
      <w:tabs>
        <w:tab w:val="clear" w:pos="4536"/>
        <w:tab w:val="clear" w:pos="9072"/>
        <w:tab w:val="right" w:pos="9921"/>
      </w:tabs>
      <w:spacing w:before="200" w:after="120"/>
      <w:jc w:val="center"/>
      <w:rPr>
        <w:rFonts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1FFBA0" wp14:editId="7E052235">
              <wp:simplePos x="0" y="0"/>
              <wp:positionH relativeFrom="margin">
                <wp:align>left</wp:align>
              </wp:positionH>
              <wp:positionV relativeFrom="paragraph">
                <wp:posOffset>78105</wp:posOffset>
              </wp:positionV>
              <wp:extent cx="5219700" cy="457200"/>
              <wp:effectExtent l="0" t="0" r="0" b="0"/>
              <wp:wrapSquare wrapText="bothSides"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7DC6DA" w14:textId="77777777" w:rsidR="009468C8" w:rsidRPr="00ED00D1" w:rsidRDefault="00D23648" w:rsidP="005C281C">
                          <w:pPr>
                            <w:pStyle w:val="voettekstnota"/>
                            <w:spacing w:before="0" w:after="0"/>
                          </w:pPr>
                          <w:sdt>
                            <w:sdtPr>
                              <w:rPr>
                                <w:rStyle w:val="voettekstnotaChar"/>
                                <w:szCs w:val="18"/>
                              </w:rPr>
                              <w:alias w:val="Title"/>
                              <w:tag w:val=""/>
                              <w:id w:val="-800450718"/>
                              <w:placeholder>
                                <w:docPart w:val="8B7718C466544A5392882AAE9AA94B0C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Titelvanboek"/>
                                <w:rFonts w:cs="Calibri"/>
                                <w:b/>
                                <w:bCs/>
                                <w:sz w:val="24"/>
                              </w:rPr>
                            </w:sdtEndPr>
                            <w:sdtContent>
                              <w:r w:rsidR="009468C8" w:rsidRPr="00ED00D1">
                                <w:rPr>
                                  <w:rStyle w:val="voettekstnotaChar"/>
                                  <w:szCs w:val="18"/>
                                </w:rPr>
                                <w:t>Onderwerp van de nota</w:t>
                              </w:r>
                            </w:sdtContent>
                          </w:sdt>
                          <w:r w:rsidR="009468C8" w:rsidRPr="00ED00D1">
                            <w:fldChar w:fldCharType="begin"/>
                          </w:r>
                          <w:r w:rsidR="009468C8" w:rsidRPr="00ED00D1">
                            <w:instrText xml:space="preserve"> TITLE   \* MERGEFORMAT </w:instrText>
                          </w:r>
                          <w:r w:rsidR="009468C8" w:rsidRPr="00ED00D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FFBA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0;margin-top:6.15pt;width:411pt;height:36pt;z-index:251658241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" filled="f" stroked="f" strokeweight=".5pt">
              <v:textbox>
                <w:txbxContent>
                  <w:p w14:paraId="1B7DC6DA" w14:textId="77777777" w:rsidR="009468C8" w:rsidRPr="00ED00D1" w:rsidRDefault="00D618A3" w:rsidP="005C281C">
                    <w:pPr>
                      <w:pStyle w:val="voettekstnota"/>
                      <w:spacing w:before="0" w:after="0"/>
                    </w:pPr>
                    <w:sdt>
                      <w:sdtPr>
                        <w:rPr>
                          <w:rStyle w:val="voettekstnotaChar"/>
                          <w:szCs w:val="18"/>
                        </w:rPr>
                        <w:alias w:val="Title"/>
                        <w:tag w:val=""/>
                        <w:id w:val="-800450718"/>
                        <w:placeholder>
                          <w:docPart w:val="8B7718C466544A5392882AAE9AA94B0C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Titelvanboek"/>
                          <w:rFonts w:cs="Calibri"/>
                          <w:b/>
                          <w:bCs/>
                          <w:sz w:val="24"/>
                        </w:rPr>
                      </w:sdtEndPr>
                      <w:sdtContent>
                        <w:r w:rsidR="009468C8" w:rsidRPr="00ED00D1">
                          <w:rPr>
                            <w:rStyle w:val="voettekstnotaChar"/>
                            <w:szCs w:val="18"/>
                          </w:rPr>
                          <w:t>Onderwerp van de nota</w:t>
                        </w:r>
                      </w:sdtContent>
                    </w:sdt>
                    <w:r w:rsidR="009468C8" w:rsidRPr="00ED00D1">
                      <w:fldChar w:fldCharType="begin"/>
                    </w:r>
                    <w:r w:rsidR="009468C8" w:rsidRPr="00ED00D1">
                      <w:instrText xml:space="preserve"> TITLE   \* MERGEFORMAT </w:instrText>
                    </w:r>
                    <w:r w:rsidR="009468C8" w:rsidRPr="00ED00D1"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46903" w:rsidRPr="00742D22">
      <w:rPr>
        <w:rFonts w:ascii="FlandersArtSans-Regular" w:hAnsi="FlandersArtSans-Regular" w:cs="Calibri"/>
        <w:sz w:val="18"/>
        <w:szCs w:val="18"/>
      </w:rPr>
      <w:tab/>
    </w:r>
    <w:r w:rsidR="00846903" w:rsidRPr="006556EE">
      <w:rPr>
        <w:rFonts w:cs="Calibri"/>
        <w:sz w:val="18"/>
        <w:szCs w:val="18"/>
      </w:rPr>
      <w:t xml:space="preserve">pagina </w:t>
    </w:r>
    <w:r w:rsidR="00846903" w:rsidRPr="006556EE">
      <w:rPr>
        <w:rFonts w:cs="Calibri"/>
        <w:sz w:val="18"/>
        <w:szCs w:val="18"/>
      </w:rPr>
      <w:fldChar w:fldCharType="begin"/>
    </w:r>
    <w:r w:rsidR="00846903" w:rsidRPr="006556EE">
      <w:rPr>
        <w:rFonts w:cs="Calibri"/>
        <w:sz w:val="18"/>
        <w:szCs w:val="18"/>
      </w:rPr>
      <w:instrText xml:space="preserve"> PAGE </w:instrText>
    </w:r>
    <w:r w:rsidR="00846903" w:rsidRPr="006556EE">
      <w:rPr>
        <w:rFonts w:cs="Calibri"/>
        <w:sz w:val="18"/>
        <w:szCs w:val="18"/>
      </w:rPr>
      <w:fldChar w:fldCharType="separate"/>
    </w:r>
    <w:r w:rsidR="00A20674">
      <w:rPr>
        <w:rFonts w:cs="Calibri"/>
        <w:noProof/>
        <w:sz w:val="18"/>
        <w:szCs w:val="18"/>
      </w:rPr>
      <w:t>2</w:t>
    </w:r>
    <w:r w:rsidR="00846903" w:rsidRPr="006556EE">
      <w:rPr>
        <w:rFonts w:cs="Calibri"/>
        <w:sz w:val="18"/>
        <w:szCs w:val="18"/>
      </w:rPr>
      <w:fldChar w:fldCharType="end"/>
    </w:r>
    <w:r w:rsidR="00846903" w:rsidRPr="006556EE">
      <w:rPr>
        <w:rFonts w:cs="Calibri"/>
        <w:sz w:val="18"/>
        <w:szCs w:val="18"/>
      </w:rPr>
      <w:t xml:space="preserve"> van </w:t>
    </w:r>
    <w:r w:rsidR="00846903" w:rsidRPr="006556EE">
      <w:rPr>
        <w:rStyle w:val="Paginanummer"/>
        <w:rFonts w:cs="Calibri"/>
        <w:sz w:val="18"/>
        <w:szCs w:val="18"/>
      </w:rPr>
      <w:fldChar w:fldCharType="begin"/>
    </w:r>
    <w:r w:rsidR="00846903" w:rsidRPr="006556EE">
      <w:rPr>
        <w:rStyle w:val="Paginanummer"/>
        <w:rFonts w:cs="Calibri"/>
        <w:sz w:val="18"/>
        <w:szCs w:val="18"/>
      </w:rPr>
      <w:instrText xml:space="preserve"> NUMPAGES </w:instrText>
    </w:r>
    <w:r w:rsidR="00846903" w:rsidRPr="006556EE">
      <w:rPr>
        <w:rStyle w:val="Paginanummer"/>
        <w:rFonts w:cs="Calibri"/>
        <w:sz w:val="18"/>
        <w:szCs w:val="18"/>
      </w:rPr>
      <w:fldChar w:fldCharType="separate"/>
    </w:r>
    <w:r w:rsidR="00A20674">
      <w:rPr>
        <w:rStyle w:val="Paginanummer"/>
        <w:rFonts w:cs="Calibri"/>
        <w:noProof/>
        <w:sz w:val="18"/>
        <w:szCs w:val="18"/>
      </w:rPr>
      <w:t>2</w:t>
    </w:r>
    <w:r w:rsidR="00846903" w:rsidRPr="006556EE">
      <w:rPr>
        <w:rStyle w:val="Paginanummer"/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13DB" w14:textId="77777777" w:rsidR="002A0D11" w:rsidRPr="000C59C7" w:rsidRDefault="00FE26A6" w:rsidP="0031701C">
    <w:pPr>
      <w:pStyle w:val="Koptekst"/>
      <w:tabs>
        <w:tab w:val="clear" w:pos="4536"/>
        <w:tab w:val="clear" w:pos="9072"/>
        <w:tab w:val="right" w:pos="9921"/>
      </w:tabs>
      <w:spacing w:before="200" w:after="120"/>
    </w:pPr>
    <w:r w:rsidRPr="00FE26A6">
      <w:rPr>
        <w:rFonts w:ascii="FlandersArtSans-Regular" w:eastAsia="Calibri" w:hAnsi="FlandersArtSans-Regular" w:cs="Calibri"/>
        <w:noProof/>
        <w:color w:val="1C1A15"/>
        <w:sz w:val="16"/>
        <w:szCs w:val="18"/>
      </w:rPr>
      <w:drawing>
        <wp:anchor distT="0" distB="0" distL="114300" distR="114300" simplePos="0" relativeHeight="251658240" behindDoc="0" locked="0" layoutInCell="1" allowOverlap="1" wp14:anchorId="25FE397A" wp14:editId="24EFB84A">
          <wp:simplePos x="0" y="0"/>
          <wp:positionH relativeFrom="page">
            <wp:posOffset>721360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3" name="Afbeelding 3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03" w:rsidRPr="000C59C7">
      <w:rPr>
        <w:rFonts w:cs="Calibri"/>
        <w:sz w:val="18"/>
        <w:szCs w:val="18"/>
      </w:rPr>
      <w:tab/>
      <w:t xml:space="preserve">pagina </w:t>
    </w:r>
    <w:r w:rsidR="00846903" w:rsidRPr="000C59C7">
      <w:rPr>
        <w:rFonts w:cs="Calibri"/>
        <w:sz w:val="18"/>
        <w:szCs w:val="18"/>
      </w:rPr>
      <w:fldChar w:fldCharType="begin"/>
    </w:r>
    <w:r w:rsidR="00846903" w:rsidRPr="000C59C7">
      <w:rPr>
        <w:rFonts w:cs="Calibri"/>
        <w:sz w:val="18"/>
        <w:szCs w:val="18"/>
      </w:rPr>
      <w:instrText xml:space="preserve"> PAGE </w:instrText>
    </w:r>
    <w:r w:rsidR="00846903" w:rsidRPr="000C59C7">
      <w:rPr>
        <w:rFonts w:cs="Calibri"/>
        <w:sz w:val="18"/>
        <w:szCs w:val="18"/>
      </w:rPr>
      <w:fldChar w:fldCharType="separate"/>
    </w:r>
    <w:r w:rsidR="00A20674" w:rsidRPr="000C59C7">
      <w:rPr>
        <w:rFonts w:cs="Calibri"/>
        <w:noProof/>
        <w:sz w:val="18"/>
        <w:szCs w:val="18"/>
      </w:rPr>
      <w:t>1</w:t>
    </w:r>
    <w:r w:rsidR="00846903" w:rsidRPr="000C59C7">
      <w:rPr>
        <w:rFonts w:cs="Calibri"/>
        <w:sz w:val="18"/>
        <w:szCs w:val="18"/>
      </w:rPr>
      <w:fldChar w:fldCharType="end"/>
    </w:r>
    <w:r w:rsidR="00846903" w:rsidRPr="000C59C7">
      <w:rPr>
        <w:rFonts w:cs="Calibri"/>
        <w:sz w:val="18"/>
        <w:szCs w:val="18"/>
      </w:rPr>
      <w:t xml:space="preserve"> van </w:t>
    </w:r>
    <w:r w:rsidR="00846903" w:rsidRPr="000C59C7">
      <w:rPr>
        <w:rStyle w:val="Paginanummer"/>
        <w:rFonts w:cs="Calibri"/>
        <w:sz w:val="18"/>
        <w:szCs w:val="18"/>
      </w:rPr>
      <w:fldChar w:fldCharType="begin"/>
    </w:r>
    <w:r w:rsidR="00846903" w:rsidRPr="000C59C7">
      <w:rPr>
        <w:rStyle w:val="Paginanummer"/>
        <w:rFonts w:cs="Calibri"/>
        <w:sz w:val="18"/>
        <w:szCs w:val="18"/>
      </w:rPr>
      <w:instrText xml:space="preserve"> NUMPAGES </w:instrText>
    </w:r>
    <w:r w:rsidR="00846903" w:rsidRPr="000C59C7">
      <w:rPr>
        <w:rStyle w:val="Paginanummer"/>
        <w:rFonts w:cs="Calibri"/>
        <w:sz w:val="18"/>
        <w:szCs w:val="18"/>
      </w:rPr>
      <w:fldChar w:fldCharType="separate"/>
    </w:r>
    <w:r w:rsidR="00A20674" w:rsidRPr="000C59C7">
      <w:rPr>
        <w:rStyle w:val="Paginanummer"/>
        <w:rFonts w:cs="Calibri"/>
        <w:noProof/>
        <w:sz w:val="18"/>
        <w:szCs w:val="18"/>
      </w:rPr>
      <w:t>2</w:t>
    </w:r>
    <w:r w:rsidR="00846903" w:rsidRPr="000C59C7">
      <w:rPr>
        <w:rStyle w:val="Paginanummer"/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C1D9" w14:textId="77777777" w:rsidR="00D82333" w:rsidRDefault="00D82333" w:rsidP="003D6944">
      <w:pPr>
        <w:spacing w:line="240" w:lineRule="auto"/>
      </w:pPr>
      <w:r>
        <w:separator/>
      </w:r>
    </w:p>
  </w:footnote>
  <w:footnote w:type="continuationSeparator" w:id="0">
    <w:p w14:paraId="257745F4" w14:textId="77777777" w:rsidR="00D82333" w:rsidRDefault="00D82333" w:rsidP="003D6944">
      <w:pPr>
        <w:spacing w:line="240" w:lineRule="auto"/>
      </w:pPr>
      <w:r>
        <w:continuationSeparator/>
      </w:r>
    </w:p>
  </w:footnote>
  <w:footnote w:type="continuationNotice" w:id="1">
    <w:p w14:paraId="72075480" w14:textId="77777777" w:rsidR="0054271F" w:rsidRDefault="005427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EAE2" w14:textId="77777777" w:rsidR="0025453F" w:rsidRPr="0025453F" w:rsidRDefault="0025453F" w:rsidP="0025453F">
    <w:pPr>
      <w:pStyle w:val="Koptekst"/>
      <w:tabs>
        <w:tab w:val="clear" w:pos="4536"/>
        <w:tab w:val="clear" w:pos="9072"/>
      </w:tabs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88C4C" w14:textId="77777777" w:rsidR="002A0D11" w:rsidRPr="006A3AAC" w:rsidRDefault="002A0D11" w:rsidP="006A3AAC">
    <w:pPr>
      <w:pStyle w:val="Koptekst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03E"/>
    <w:multiLevelType w:val="multilevel"/>
    <w:tmpl w:val="7C0086E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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1503" w:hanging="358"/>
      </w:pPr>
      <w:rPr>
        <w:rFonts w:ascii="Calibri" w:hAnsi="Calibri" w:hint="default"/>
        <w:color w:val="auto"/>
      </w:rPr>
    </w:lvl>
    <w:lvl w:ilvl="4">
      <w:start w:val="1"/>
      <w:numFmt w:val="bullet"/>
      <w:lvlText w:val=""/>
      <w:lvlJc w:val="left"/>
      <w:pPr>
        <w:ind w:left="1860" w:hanging="357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217" w:hanging="357"/>
      </w:pPr>
      <w:rPr>
        <w:rFonts w:ascii="Symbol" w:hAnsi="Symbol" w:hint="default"/>
      </w:rPr>
    </w:lvl>
    <w:lvl w:ilvl="6">
      <w:start w:val="1"/>
      <w:numFmt w:val="bullet"/>
      <w:lvlText w:val="–"/>
      <w:lvlJc w:val="left"/>
      <w:pPr>
        <w:ind w:left="2574" w:hanging="357"/>
      </w:pPr>
      <w:rPr>
        <w:rFonts w:ascii="Calibri" w:hAnsi="Calibri" w:hint="default"/>
        <w:color w:val="auto"/>
      </w:rPr>
    </w:lvl>
    <w:lvl w:ilvl="7">
      <w:start w:val="1"/>
      <w:numFmt w:val="bullet"/>
      <w:lvlText w:val=""/>
      <w:lvlJc w:val="left"/>
      <w:pPr>
        <w:ind w:left="2931" w:hanging="357"/>
      </w:pPr>
      <w:rPr>
        <w:rFonts w:ascii="Symbol" w:hAnsi="Symbol" w:hint="default"/>
      </w:rPr>
    </w:lvl>
    <w:lvl w:ilvl="8">
      <w:start w:val="1"/>
      <w:numFmt w:val="bullet"/>
      <w:lvlText w:val=""/>
      <w:lvlJc w:val="left"/>
      <w:pPr>
        <w:ind w:left="3289" w:hanging="358"/>
      </w:pPr>
      <w:rPr>
        <w:rFonts w:ascii="Symbol" w:hAnsi="Symbol" w:hint="default"/>
      </w:rPr>
    </w:lvl>
  </w:abstractNum>
  <w:abstractNum w:abstractNumId="2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3" w15:restartNumberingAfterBreak="0">
    <w:nsid w:val="2F742F36"/>
    <w:multiLevelType w:val="multilevel"/>
    <w:tmpl w:val="D638C90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5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8" w15:restartNumberingAfterBreak="0">
    <w:nsid w:val="74BA4BDE"/>
    <w:multiLevelType w:val="hybridMultilevel"/>
    <w:tmpl w:val="C7FEFF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A4A3D"/>
    <w:multiLevelType w:val="hybridMultilevel"/>
    <w:tmpl w:val="4968750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936799">
    <w:abstractNumId w:val="0"/>
  </w:num>
  <w:num w:numId="2" w16cid:durableId="1409115082">
    <w:abstractNumId w:val="7"/>
  </w:num>
  <w:num w:numId="3" w16cid:durableId="1883519392">
    <w:abstractNumId w:val="6"/>
  </w:num>
  <w:num w:numId="4" w16cid:durableId="1597203189">
    <w:abstractNumId w:val="4"/>
  </w:num>
  <w:num w:numId="5" w16cid:durableId="24674007">
    <w:abstractNumId w:val="2"/>
  </w:num>
  <w:num w:numId="6" w16cid:durableId="1763405148">
    <w:abstractNumId w:val="5"/>
  </w:num>
  <w:num w:numId="7" w16cid:durableId="110823085">
    <w:abstractNumId w:val="3"/>
  </w:num>
  <w:num w:numId="8" w16cid:durableId="513882839">
    <w:abstractNumId w:val="1"/>
  </w:num>
  <w:num w:numId="9" w16cid:durableId="1771505982">
    <w:abstractNumId w:val="1"/>
  </w:num>
  <w:num w:numId="10" w16cid:durableId="1334605483">
    <w:abstractNumId w:val="1"/>
  </w:num>
  <w:num w:numId="11" w16cid:durableId="545408849">
    <w:abstractNumId w:val="9"/>
  </w:num>
  <w:num w:numId="12" w16cid:durableId="1214393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trackRevisions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C7"/>
    <w:rsid w:val="00000625"/>
    <w:rsid w:val="00013802"/>
    <w:rsid w:val="00036CDE"/>
    <w:rsid w:val="00041DA0"/>
    <w:rsid w:val="00044C33"/>
    <w:rsid w:val="00054D5D"/>
    <w:rsid w:val="00062EE4"/>
    <w:rsid w:val="00063B14"/>
    <w:rsid w:val="0007291D"/>
    <w:rsid w:val="000734AB"/>
    <w:rsid w:val="000A7B51"/>
    <w:rsid w:val="000C59C7"/>
    <w:rsid w:val="000E4289"/>
    <w:rsid w:val="000F3A08"/>
    <w:rsid w:val="00106616"/>
    <w:rsid w:val="00131DEA"/>
    <w:rsid w:val="00141A5B"/>
    <w:rsid w:val="00146E62"/>
    <w:rsid w:val="001578D7"/>
    <w:rsid w:val="001759F7"/>
    <w:rsid w:val="001B77E8"/>
    <w:rsid w:val="001C36E9"/>
    <w:rsid w:val="0020733E"/>
    <w:rsid w:val="002176F1"/>
    <w:rsid w:val="002320F4"/>
    <w:rsid w:val="00241E10"/>
    <w:rsid w:val="0025453F"/>
    <w:rsid w:val="002637B3"/>
    <w:rsid w:val="00265934"/>
    <w:rsid w:val="0027265B"/>
    <w:rsid w:val="0028543A"/>
    <w:rsid w:val="002A0459"/>
    <w:rsid w:val="002A0D11"/>
    <w:rsid w:val="002A2890"/>
    <w:rsid w:val="002B27BD"/>
    <w:rsid w:val="002B69F7"/>
    <w:rsid w:val="002C3555"/>
    <w:rsid w:val="002F7059"/>
    <w:rsid w:val="002F7DAF"/>
    <w:rsid w:val="00312E04"/>
    <w:rsid w:val="0031701C"/>
    <w:rsid w:val="00331E2E"/>
    <w:rsid w:val="0033485D"/>
    <w:rsid w:val="00386667"/>
    <w:rsid w:val="003D6944"/>
    <w:rsid w:val="003E0722"/>
    <w:rsid w:val="00415688"/>
    <w:rsid w:val="00471DBB"/>
    <w:rsid w:val="00480F7E"/>
    <w:rsid w:val="00486B94"/>
    <w:rsid w:val="004C14B0"/>
    <w:rsid w:val="004E662C"/>
    <w:rsid w:val="005255EA"/>
    <w:rsid w:val="00534D6B"/>
    <w:rsid w:val="0054271F"/>
    <w:rsid w:val="00553F91"/>
    <w:rsid w:val="005716B1"/>
    <w:rsid w:val="005B0DF2"/>
    <w:rsid w:val="005C281C"/>
    <w:rsid w:val="005D3B08"/>
    <w:rsid w:val="005E487A"/>
    <w:rsid w:val="00602D3C"/>
    <w:rsid w:val="006142EC"/>
    <w:rsid w:val="006412AB"/>
    <w:rsid w:val="006435E0"/>
    <w:rsid w:val="006606B9"/>
    <w:rsid w:val="00680526"/>
    <w:rsid w:val="00680837"/>
    <w:rsid w:val="00684FC6"/>
    <w:rsid w:val="00685831"/>
    <w:rsid w:val="006A3797"/>
    <w:rsid w:val="006A3AAC"/>
    <w:rsid w:val="006A7E38"/>
    <w:rsid w:val="006B7E8A"/>
    <w:rsid w:val="006C17BC"/>
    <w:rsid w:val="006E3EAC"/>
    <w:rsid w:val="006E5966"/>
    <w:rsid w:val="006F2E15"/>
    <w:rsid w:val="006F7624"/>
    <w:rsid w:val="0071457B"/>
    <w:rsid w:val="007161B0"/>
    <w:rsid w:val="007241A4"/>
    <w:rsid w:val="00725E77"/>
    <w:rsid w:val="00732742"/>
    <w:rsid w:val="00742F29"/>
    <w:rsid w:val="00754CAB"/>
    <w:rsid w:val="00761C14"/>
    <w:rsid w:val="00764855"/>
    <w:rsid w:val="00782E48"/>
    <w:rsid w:val="00790316"/>
    <w:rsid w:val="007A1F20"/>
    <w:rsid w:val="007C7AC6"/>
    <w:rsid w:val="007E74F5"/>
    <w:rsid w:val="008118DD"/>
    <w:rsid w:val="00835060"/>
    <w:rsid w:val="00846903"/>
    <w:rsid w:val="00846CD9"/>
    <w:rsid w:val="0085146C"/>
    <w:rsid w:val="00871A5F"/>
    <w:rsid w:val="008865C4"/>
    <w:rsid w:val="008C36C3"/>
    <w:rsid w:val="008D6A41"/>
    <w:rsid w:val="008F6EA8"/>
    <w:rsid w:val="00915C97"/>
    <w:rsid w:val="00922F0F"/>
    <w:rsid w:val="009327FB"/>
    <w:rsid w:val="00944283"/>
    <w:rsid w:val="009468C8"/>
    <w:rsid w:val="0096007C"/>
    <w:rsid w:val="009619C1"/>
    <w:rsid w:val="00963E27"/>
    <w:rsid w:val="00976A5B"/>
    <w:rsid w:val="00981E17"/>
    <w:rsid w:val="009843B4"/>
    <w:rsid w:val="009B25BB"/>
    <w:rsid w:val="009D3AC4"/>
    <w:rsid w:val="009E35A2"/>
    <w:rsid w:val="00A0326A"/>
    <w:rsid w:val="00A20674"/>
    <w:rsid w:val="00A21CAC"/>
    <w:rsid w:val="00A63000"/>
    <w:rsid w:val="00A9227E"/>
    <w:rsid w:val="00A929F6"/>
    <w:rsid w:val="00AB591E"/>
    <w:rsid w:val="00AB6BBD"/>
    <w:rsid w:val="00AC2DC7"/>
    <w:rsid w:val="00AC5443"/>
    <w:rsid w:val="00AD6CD8"/>
    <w:rsid w:val="00AF7A67"/>
    <w:rsid w:val="00B116CB"/>
    <w:rsid w:val="00B2163D"/>
    <w:rsid w:val="00B22E07"/>
    <w:rsid w:val="00B26CA0"/>
    <w:rsid w:val="00B26E76"/>
    <w:rsid w:val="00B3350A"/>
    <w:rsid w:val="00B406A1"/>
    <w:rsid w:val="00B42F1A"/>
    <w:rsid w:val="00B572B3"/>
    <w:rsid w:val="00B63B26"/>
    <w:rsid w:val="00B735C5"/>
    <w:rsid w:val="00B73725"/>
    <w:rsid w:val="00B74B7C"/>
    <w:rsid w:val="00BA192E"/>
    <w:rsid w:val="00BB3CC4"/>
    <w:rsid w:val="00BC6C44"/>
    <w:rsid w:val="00BD4A61"/>
    <w:rsid w:val="00BE2444"/>
    <w:rsid w:val="00BF0A8D"/>
    <w:rsid w:val="00BF771F"/>
    <w:rsid w:val="00C07E2F"/>
    <w:rsid w:val="00C15DE8"/>
    <w:rsid w:val="00C45219"/>
    <w:rsid w:val="00C52F55"/>
    <w:rsid w:val="00C655B0"/>
    <w:rsid w:val="00CB2598"/>
    <w:rsid w:val="00CD33F0"/>
    <w:rsid w:val="00CD3CDF"/>
    <w:rsid w:val="00CD4572"/>
    <w:rsid w:val="00CD548D"/>
    <w:rsid w:val="00CD5CD2"/>
    <w:rsid w:val="00D061DF"/>
    <w:rsid w:val="00D129E5"/>
    <w:rsid w:val="00D13012"/>
    <w:rsid w:val="00D23648"/>
    <w:rsid w:val="00D25AA9"/>
    <w:rsid w:val="00D618A3"/>
    <w:rsid w:val="00D6667C"/>
    <w:rsid w:val="00D73BB3"/>
    <w:rsid w:val="00D761AD"/>
    <w:rsid w:val="00D82333"/>
    <w:rsid w:val="00D83EAF"/>
    <w:rsid w:val="00D83F91"/>
    <w:rsid w:val="00DA1C59"/>
    <w:rsid w:val="00DB109B"/>
    <w:rsid w:val="00DC61D8"/>
    <w:rsid w:val="00DE04EB"/>
    <w:rsid w:val="00DE1B04"/>
    <w:rsid w:val="00DF4188"/>
    <w:rsid w:val="00E274E4"/>
    <w:rsid w:val="00E359F7"/>
    <w:rsid w:val="00E613D4"/>
    <w:rsid w:val="00E70126"/>
    <w:rsid w:val="00E806E8"/>
    <w:rsid w:val="00E93980"/>
    <w:rsid w:val="00E9540F"/>
    <w:rsid w:val="00EA2694"/>
    <w:rsid w:val="00ED00D1"/>
    <w:rsid w:val="00ED238C"/>
    <w:rsid w:val="00ED6A53"/>
    <w:rsid w:val="00EE1AEC"/>
    <w:rsid w:val="00EF2224"/>
    <w:rsid w:val="00F34709"/>
    <w:rsid w:val="00F54193"/>
    <w:rsid w:val="00F55808"/>
    <w:rsid w:val="00F82025"/>
    <w:rsid w:val="00FB4D66"/>
    <w:rsid w:val="00FC3BD8"/>
    <w:rsid w:val="00FD1922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81BC4"/>
  <w15:docId w15:val="{FC014143-147D-4886-AE3B-943A96BB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3B08"/>
    <w:pPr>
      <w:spacing w:after="0" w:line="260" w:lineRule="atLeast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331E2E"/>
    <w:pPr>
      <w:keepNext/>
      <w:keepLines/>
      <w:numPr>
        <w:numId w:val="7"/>
      </w:numPr>
      <w:spacing w:before="300" w:after="200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3AC4"/>
    <w:pPr>
      <w:keepNext/>
      <w:keepLines/>
      <w:numPr>
        <w:ilvl w:val="1"/>
        <w:numId w:val="7"/>
      </w:numPr>
      <w:spacing w:before="200" w:after="100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E62"/>
    <w:pPr>
      <w:keepNext/>
      <w:keepLines/>
      <w:numPr>
        <w:ilvl w:val="2"/>
        <w:numId w:val="7"/>
      </w:numPr>
      <w:spacing w:before="200" w:after="100"/>
      <w:outlineLvl w:val="2"/>
    </w:pPr>
    <w:rPr>
      <w:rFonts w:asciiTheme="minorHAnsi" w:eastAsiaTheme="majorEastAsia" w:hAnsiTheme="minorHAnsi" w:cstheme="majorBidi"/>
      <w:b/>
      <w:bCs/>
      <w:color w:val="969696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46E62"/>
    <w:pPr>
      <w:keepNext/>
      <w:keepLines/>
      <w:numPr>
        <w:ilvl w:val="3"/>
        <w:numId w:val="7"/>
      </w:numPr>
      <w:spacing w:before="200" w:after="100"/>
      <w:outlineLvl w:val="3"/>
    </w:pPr>
    <w:rPr>
      <w:rFonts w:asciiTheme="minorHAnsi" w:eastAsiaTheme="majorEastAsia" w:hAnsiTheme="minorHAnsi" w:cstheme="majorBidi"/>
      <w:bCs/>
      <w:iCs/>
      <w:color w:val="373636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7"/>
      </w:numPr>
      <w:spacing w:before="200" w:after="100"/>
      <w:outlineLvl w:val="4"/>
    </w:pPr>
    <w:rPr>
      <w:rFonts w:asciiTheme="minorHAnsi" w:eastAsiaTheme="majorEastAsia" w:hAnsiTheme="minorHAnsi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40F"/>
    <w:pPr>
      <w:keepNext/>
      <w:keepLines/>
      <w:numPr>
        <w:ilvl w:val="5"/>
        <w:numId w:val="7"/>
      </w:numPr>
      <w:spacing w:before="200" w:after="100"/>
      <w:outlineLvl w:val="5"/>
    </w:pPr>
    <w:rPr>
      <w:rFonts w:asciiTheme="minorHAnsi" w:eastAsiaTheme="majorEastAsia" w:hAnsiTheme="minorHAnsi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1E2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1E2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1E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1E2E"/>
    <w:rPr>
      <w:rFonts w:eastAsiaTheme="majorEastAsia" w:cstheme="majorBidi"/>
      <w:b/>
      <w:bCs/>
      <w:caps/>
      <w:color w:val="3C3D3C"/>
      <w:sz w:val="36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Kop2Char">
    <w:name w:val="Kop 2 Char"/>
    <w:basedOn w:val="Standaardalinea-lettertype"/>
    <w:link w:val="Kop2"/>
    <w:uiPriority w:val="9"/>
    <w:rsid w:val="009D3AC4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146E62"/>
    <w:rPr>
      <w:rFonts w:eastAsiaTheme="majorEastAsia" w:cstheme="majorBidi"/>
      <w:b/>
      <w:bCs/>
      <w:color w:val="969696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46E62"/>
    <w:rPr>
      <w:rFonts w:eastAsiaTheme="majorEastAsia" w:cstheme="majorBidi"/>
      <w:bCs/>
      <w:iCs/>
      <w:color w:val="373636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0734A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0734A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34AB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4AB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734AB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17BC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17BC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E806E8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0734AB"/>
    <w:rPr>
      <w:b/>
      <w:bCs/>
      <w:smallCaps/>
      <w:color w:val="0F4C81" w:themeColor="accent1"/>
      <w:spacing w:val="5"/>
    </w:rPr>
  </w:style>
  <w:style w:type="table" w:styleId="Tabelraster">
    <w:name w:val="Table Grid"/>
    <w:basedOn w:val="Standaardtabel"/>
    <w:uiPriority w:val="5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D6944"/>
    <w:rPr>
      <w:color w:val="808080"/>
    </w:rPr>
  </w:style>
  <w:style w:type="character" w:styleId="Titelvanboek">
    <w:name w:val="Book Title"/>
    <w:uiPriority w:val="33"/>
    <w:rsid w:val="003D6944"/>
    <w:rPr>
      <w:rFonts w:ascii="Calibri" w:hAnsi="Calibri"/>
      <w:b/>
      <w:color w:val="auto"/>
      <w:sz w:val="24"/>
      <w:szCs w:val="24"/>
    </w:rPr>
  </w:style>
  <w:style w:type="paragraph" w:styleId="Koptekst">
    <w:name w:val="header"/>
    <w:basedOn w:val="Standaard"/>
    <w:link w:val="KoptekstChar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D6944"/>
    <w:rPr>
      <w:rFonts w:ascii="Calibri" w:hAnsi="Calibri"/>
    </w:rPr>
  </w:style>
  <w:style w:type="character" w:styleId="Paginanummer">
    <w:name w:val="page number"/>
    <w:basedOn w:val="Standaardalinea-lettertype"/>
    <w:rsid w:val="003D6944"/>
  </w:style>
  <w:style w:type="character" w:customStyle="1" w:styleId="Opmaakprofiel3">
    <w:name w:val="Opmaakprofiel3"/>
    <w:basedOn w:val="Standaardalinea-lettertype"/>
    <w:uiPriority w:val="1"/>
    <w:rsid w:val="003D6944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94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6944"/>
    <w:rPr>
      <w:rFonts w:ascii="Calibri" w:hAnsi="Calibri"/>
    </w:rPr>
  </w:style>
  <w:style w:type="paragraph" w:styleId="Geenafstand">
    <w:name w:val="No Spacing"/>
    <w:uiPriority w:val="1"/>
    <w:qFormat/>
    <w:rsid w:val="003D6944"/>
    <w:pPr>
      <w:spacing w:after="0" w:line="240" w:lineRule="auto"/>
    </w:pPr>
    <w:rPr>
      <w:rFonts w:ascii="Calibri" w:hAnsi="Calibri"/>
    </w:rPr>
  </w:style>
  <w:style w:type="character" w:styleId="Intensievebenadrukking">
    <w:name w:val="Intense Emphasis"/>
    <w:basedOn w:val="Standaardalinea-lettertype"/>
    <w:uiPriority w:val="21"/>
    <w:qFormat/>
    <w:rsid w:val="000734AB"/>
    <w:rPr>
      <w:i/>
      <w:iCs/>
      <w:color w:val="0F4C81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0734AB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0734AB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0734AB"/>
    <w:rPr>
      <w:i/>
      <w:iCs/>
    </w:rPr>
  </w:style>
  <w:style w:type="paragraph" w:customStyle="1" w:styleId="Onderwerp">
    <w:name w:val="Onderwerp"/>
    <w:basedOn w:val="Standaard"/>
    <w:link w:val="OnderwerpChar"/>
    <w:qFormat/>
    <w:rsid w:val="00732742"/>
    <w:pPr>
      <w:tabs>
        <w:tab w:val="left" w:pos="1191"/>
      </w:tabs>
      <w:spacing w:after="240" w:line="270" w:lineRule="exact"/>
      <w:ind w:left="1191" w:hanging="1191"/>
    </w:pPr>
    <w:rPr>
      <w:rFonts w:asciiTheme="minorHAnsi" w:eastAsia="Times" w:hAnsiTheme="minorHAnsi" w:cs="Times New Roman"/>
      <w:b/>
      <w:bCs/>
      <w:lang w:eastAsia="nl-BE"/>
    </w:rPr>
  </w:style>
  <w:style w:type="character" w:customStyle="1" w:styleId="OnderwerpChar">
    <w:name w:val="Onderwerp Char"/>
    <w:basedOn w:val="Standaardalinea-lettertype"/>
    <w:link w:val="Onderwerp"/>
    <w:rsid w:val="00732742"/>
    <w:rPr>
      <w:rFonts w:eastAsia="Times" w:cs="Times New Roman"/>
      <w:b/>
      <w:bCs/>
      <w:lang w:eastAsia="nl-BE"/>
    </w:rPr>
  </w:style>
  <w:style w:type="paragraph" w:customStyle="1" w:styleId="Tabelheader">
    <w:name w:val="Tabel header"/>
    <w:basedOn w:val="Standaard"/>
    <w:qFormat/>
    <w:rsid w:val="000734AB"/>
    <w:pPr>
      <w:spacing w:line="240" w:lineRule="auto"/>
    </w:pPr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0734AB"/>
    <w:pPr>
      <w:spacing w:line="270" w:lineRule="exact"/>
    </w:pPr>
    <w:rPr>
      <w:rFonts w:asciiTheme="minorHAnsi" w:hAnsiTheme="minorHAnsi"/>
      <w:bCs/>
      <w:color w:val="1C1A15" w:themeColor="background2" w:themeShade="1A"/>
      <w:sz w:val="18"/>
      <w:szCs w:val="17"/>
    </w:rPr>
  </w:style>
  <w:style w:type="character" w:customStyle="1" w:styleId="Vet">
    <w:name w:val="Vet"/>
    <w:uiPriority w:val="1"/>
    <w:qFormat/>
    <w:rsid w:val="000734AB"/>
    <w:rPr>
      <w:rFonts w:asciiTheme="minorHAnsi" w:hAnsiTheme="minorHAnsi"/>
      <w:b/>
      <w:szCs w:val="20"/>
    </w:rPr>
  </w:style>
  <w:style w:type="paragraph" w:customStyle="1" w:styleId="Opsomming-lijst">
    <w:name w:val="Opsomming-lijst"/>
    <w:basedOn w:val="Standaard"/>
    <w:next w:val="Standaard"/>
    <w:link w:val="Opsomming-lijstChar"/>
    <w:qFormat/>
    <w:rsid w:val="00A63000"/>
    <w:pPr>
      <w:numPr>
        <w:numId w:val="10"/>
      </w:numPr>
      <w:spacing w:after="60"/>
    </w:pPr>
    <w:rPr>
      <w:color w:val="1C1A15" w:themeColor="background2" w:themeShade="1A"/>
    </w:rPr>
  </w:style>
  <w:style w:type="character" w:customStyle="1" w:styleId="Opsomming-lijstChar">
    <w:name w:val="Opsomming-lijst Char"/>
    <w:basedOn w:val="Standaardalinea-lettertype"/>
    <w:link w:val="Opsomming-lijst"/>
    <w:rsid w:val="00A63000"/>
    <w:rPr>
      <w:rFonts w:ascii="Calibri" w:hAnsi="Calibri"/>
      <w:color w:val="1C1A15" w:themeColor="background2" w:themeShade="1A"/>
    </w:rPr>
  </w:style>
  <w:style w:type="paragraph" w:customStyle="1" w:styleId="voettekstnota">
    <w:name w:val="voettekst_nota"/>
    <w:link w:val="voettekstnotaChar"/>
    <w:qFormat/>
    <w:rsid w:val="00054D5D"/>
    <w:pPr>
      <w:tabs>
        <w:tab w:val="right" w:pos="9921"/>
      </w:tabs>
      <w:spacing w:before="200" w:after="120" w:line="240" w:lineRule="auto"/>
    </w:pPr>
    <w:rPr>
      <w:rFonts w:ascii="Calibri" w:hAnsi="Calibri"/>
      <w:bCs/>
      <w:sz w:val="18"/>
      <w:szCs w:val="20"/>
    </w:rPr>
  </w:style>
  <w:style w:type="character" w:customStyle="1" w:styleId="voettekstnotaChar">
    <w:name w:val="voettekst_nota Char"/>
    <w:basedOn w:val="KoptekstChar"/>
    <w:link w:val="voettekstnota"/>
    <w:rsid w:val="00054D5D"/>
    <w:rPr>
      <w:rFonts w:ascii="Calibri" w:hAnsi="Calibri"/>
      <w:bCs/>
      <w:sz w:val="18"/>
      <w:szCs w:val="20"/>
    </w:rPr>
  </w:style>
  <w:style w:type="paragraph" w:styleId="Kopvaninhoudsopgave">
    <w:name w:val="TOC Heading"/>
    <w:basedOn w:val="Kop1"/>
    <w:next w:val="Standaard"/>
    <w:uiPriority w:val="39"/>
    <w:qFormat/>
    <w:rsid w:val="00EE1AEC"/>
    <w:pPr>
      <w:numPr>
        <w:numId w:val="0"/>
      </w:numPr>
      <w:spacing w:before="240" w:after="240"/>
      <w:outlineLvl w:val="9"/>
    </w:pPr>
    <w:rPr>
      <w:rFonts w:asciiTheme="majorHAnsi" w:hAnsiTheme="majorHAnsi"/>
      <w:bCs w:val="0"/>
      <w:color w:val="0B3860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rsid w:val="000A7B51"/>
    <w:pPr>
      <w:spacing w:after="100"/>
      <w:ind w:left="709" w:hanging="709"/>
    </w:pPr>
  </w:style>
  <w:style w:type="paragraph" w:styleId="Inhopg2">
    <w:name w:val="toc 2"/>
    <w:basedOn w:val="Standaard"/>
    <w:next w:val="Standaard"/>
    <w:autoRedefine/>
    <w:uiPriority w:val="39"/>
    <w:rsid w:val="000A7B51"/>
    <w:pPr>
      <w:spacing w:after="100"/>
      <w:ind w:left="930" w:hanging="709"/>
    </w:pPr>
  </w:style>
  <w:style w:type="paragraph" w:styleId="Inhopg3">
    <w:name w:val="toc 3"/>
    <w:basedOn w:val="Standaard"/>
    <w:next w:val="Standaard"/>
    <w:autoRedefine/>
    <w:uiPriority w:val="39"/>
    <w:rsid w:val="000A7B51"/>
    <w:pPr>
      <w:spacing w:after="100"/>
      <w:ind w:left="1151" w:hanging="709"/>
    </w:pPr>
  </w:style>
  <w:style w:type="character" w:styleId="Hyperlink">
    <w:name w:val="Hyperlink"/>
    <w:basedOn w:val="Standaardalinea-lettertype"/>
    <w:uiPriority w:val="99"/>
    <w:unhideWhenUsed/>
    <w:rsid w:val="00AC2DC7"/>
    <w:rPr>
      <w:color w:val="3C96BE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2D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2D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2DC7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2D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2DC7"/>
    <w:rPr>
      <w:rFonts w:ascii="Calibri" w:hAnsi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54271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rstelij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laamseoverheid.sharepoint.com/sites/Digitaal-Vlaanderen-Office-templates/OfficeTemplates/Zorg/WORD-sjablonen/EersteLijn-GespecZorg/Interne_nota_Zorg_ELG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3EC122E1A949FBA29B5815DCD479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9B19B-D397-40E1-A32B-E95E02CC3CEF}"/>
      </w:docPartPr>
      <w:docPartBody>
        <w:p w:rsidR="001E7486" w:rsidRDefault="001E7486">
          <w:pPr>
            <w:pStyle w:val="BC3EC122E1A949FBA29B5815DCD47920"/>
          </w:pPr>
          <w:r w:rsidRPr="009D2254">
            <w:rPr>
              <w:rStyle w:val="Tekstvantijdelijkeaanduiding"/>
            </w:rPr>
            <w:t>Kies een item.</w:t>
          </w:r>
        </w:p>
      </w:docPartBody>
    </w:docPart>
    <w:docPart>
      <w:docPartPr>
        <w:name w:val="8B7718C466544A5392882AAE9AA94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8B412-0985-41E7-B5B0-84A1B901FED0}"/>
      </w:docPartPr>
      <w:docPartBody>
        <w:p w:rsidR="001E7486" w:rsidRDefault="001E7486">
          <w:pPr>
            <w:pStyle w:val="8B7718C466544A5392882AAE9AA94B0C"/>
          </w:pPr>
          <w:r w:rsidRPr="00ED00D1">
            <w:rPr>
              <w:rStyle w:val="voettekstnotaChar"/>
              <w:szCs w:val="18"/>
            </w:rPr>
            <w:t>Onderwerp van de nota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86"/>
    <w:rsid w:val="001E7486"/>
    <w:rsid w:val="00471DBB"/>
    <w:rsid w:val="007161B0"/>
    <w:rsid w:val="009E35A2"/>
    <w:rsid w:val="00AC1715"/>
    <w:rsid w:val="00A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C3EC122E1A949FBA29B5815DCD47920">
    <w:name w:val="BC3EC122E1A949FBA29B5815DCD47920"/>
  </w:style>
  <w:style w:type="paragraph" w:customStyle="1" w:styleId="voettekstnota">
    <w:name w:val="voettekst_nota"/>
    <w:link w:val="voettekstnotaChar"/>
    <w:qFormat/>
    <w:pPr>
      <w:tabs>
        <w:tab w:val="right" w:pos="9921"/>
      </w:tabs>
      <w:spacing w:before="200" w:after="120" w:line="240" w:lineRule="auto"/>
    </w:pPr>
    <w:rPr>
      <w:rFonts w:ascii="Calibri" w:eastAsiaTheme="minorHAnsi" w:hAnsi="Calibri"/>
      <w:bCs/>
      <w:kern w:val="0"/>
      <w:sz w:val="18"/>
      <w:szCs w:val="20"/>
      <w:lang w:eastAsia="en-US"/>
      <w14:ligatures w14:val="none"/>
    </w:rPr>
  </w:style>
  <w:style w:type="character" w:customStyle="1" w:styleId="voettekstnotaChar">
    <w:name w:val="voettekst_nota Char"/>
    <w:basedOn w:val="Standaardalinea-lettertype"/>
    <w:link w:val="voettekstnota"/>
    <w:rPr>
      <w:rFonts w:ascii="Calibri" w:eastAsiaTheme="minorHAnsi" w:hAnsi="Calibri"/>
      <w:bCs/>
      <w:kern w:val="0"/>
      <w:sz w:val="18"/>
      <w:szCs w:val="20"/>
      <w:lang w:eastAsia="en-US"/>
      <w14:ligatures w14:val="none"/>
    </w:rPr>
  </w:style>
  <w:style w:type="paragraph" w:customStyle="1" w:styleId="8B7718C466544A5392882AAE9AA94B0C">
    <w:name w:val="8B7718C466544A5392882AAE9AA94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020_ELZ xmlns="f84df657-13e5-4ac6-a109-a74a11d2d2fe">Ingediend</Status_x0020_ELZ>
    <g3014de8249d42afad66165e3d2261e7 xmlns="9a9ec0f0-7796-43d0-ac1f-4c8c46ee0bd1">
      <Terms xmlns="http://schemas.microsoft.com/office/infopath/2007/PartnerControls"/>
    </g3014de8249d42afad66165e3d2261e7>
    <LikesCount xmlns="http://schemas.microsoft.com/sharepoint/v3" xsi:nil="true"/>
    <Ontvangstdatum_x0020_ELZ xmlns="f84df657-13e5-4ac6-a109-a74a11d2d2fe" xsi:nil="true"/>
    <Jaartal xmlns="262d29ea-3d39-47a0-bb6f-ae569c8a1d69">2024</Jaartal>
    <Naam_x0020_ELZ xmlns="f84df657-13e5-4ac6-a109-a74a11d2d2fe">61</Naam_x0020_ELZ>
    <AssignedTo xmlns="http://schemas.microsoft.com/sharepoint/v3">
      <UserInfo>
        <DisplayName/>
        <AccountId xsi:nil="true"/>
        <AccountType/>
      </UserInfo>
    </AssignedTo>
    <Deadline xmlns="f84df657-13e5-4ac6-a109-a74a11d2d2fe" xsi:nil="true"/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Eerste lijn</TermName>
          <TermId xmlns="http://schemas.microsoft.com/office/infopath/2007/PartnerControls">efe5ef14-ff28-49c2-8320-f251ae633c1f</TermId>
        </TermInfo>
      </Terms>
    </i2d81646cf3b4af085db4e59f76b227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Documenttype_x0020_ELZ xmlns="f84df657-13e5-4ac6-a109-a74a11d2d2fe">Erkenningsaanvraag</Documenttype_x0020_ELZ>
    <TaxCatchAll xmlns="9a9ec0f0-7796-43d0-ac1f-4c8c46ee0bd1">
      <Value>1</Value>
    </TaxCatchAll>
    <lcf76f155ced4ddcb4097134ff3c332f xmlns="262d29ea-3d39-47a0-bb6f-ae569c8a1d69">
      <Terms xmlns="http://schemas.microsoft.com/office/infopath/2007/PartnerControls"/>
    </lcf76f155ced4ddcb4097134ff3c332f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LZ Document" ma:contentTypeID="0x010100E5B23CBEC15EF443818A347F7744E75800BF60ED08619BB6499A34BC0702838ACE00370D81BC30FD0D4BB26647902C5CC6C9" ma:contentTypeVersion="31" ma:contentTypeDescription="" ma:contentTypeScope="" ma:versionID="49eb153dfb78593b85701c1ce1e782a8">
  <xsd:schema xmlns:xsd="http://www.w3.org/2001/XMLSchema" xmlns:xs="http://www.w3.org/2001/XMLSchema" xmlns:p="http://schemas.microsoft.com/office/2006/metadata/properties" xmlns:ns1="http://schemas.microsoft.com/sharepoint/v3" xmlns:ns2="f84df657-13e5-4ac6-a109-a74a11d2d2fe" xmlns:ns3="9a9ec0f0-7796-43d0-ac1f-4c8c46ee0bd1" xmlns:ns4="262d29ea-3d39-47a0-bb6f-ae569c8a1d69" targetNamespace="http://schemas.microsoft.com/office/2006/metadata/properties" ma:root="true" ma:fieldsID="2ae1959442f15ba6df95358665d8b749" ns1:_="" ns2:_="" ns3:_="" ns4:_="">
    <xsd:import namespace="http://schemas.microsoft.com/sharepoint/v3"/>
    <xsd:import namespace="f84df657-13e5-4ac6-a109-a74a11d2d2fe"/>
    <xsd:import namespace="9a9ec0f0-7796-43d0-ac1f-4c8c46ee0bd1"/>
    <xsd:import namespace="262d29ea-3d39-47a0-bb6f-ae569c8a1d69"/>
    <xsd:element name="properties">
      <xsd:complexType>
        <xsd:sequence>
          <xsd:element name="documentManagement">
            <xsd:complexType>
              <xsd:all>
                <xsd:element ref="ns2:Naam_x0020_ELZ" minOccurs="0"/>
                <xsd:element ref="ns2:Status_x0020_ELZ" minOccurs="0"/>
                <xsd:element ref="ns2:Documenttype_x0020_ELZ" minOccurs="0"/>
                <xsd:element ref="ns1:AssignedTo" minOccurs="0"/>
                <xsd:element ref="ns2:Ontvangstdatum_x0020_ELZ" minOccurs="0"/>
                <xsd:element ref="ns2:Deadline" minOccurs="0"/>
                <xsd:element ref="ns3:TaxCatchAllLabel" minOccurs="0"/>
                <xsd:element ref="ns3:g3014de8249d42afad66165e3d2261e7" minOccurs="0"/>
                <xsd:element ref="ns3:i2d81646cf3b4af085db4e59f76b2271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TaxCatchAll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MediaServiceGenerationTime" minOccurs="0"/>
                <xsd:element ref="ns4:MediaServiceEventHashCode" minOccurs="0"/>
                <xsd:element ref="ns4:Jaartal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5" nillable="true" ma:displayName="Toegewezen aan" ma:list="UserInfo" ma:SearchPeopleOnly="false" ma:SharePointGroup="8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23" nillable="true" ma:displayName="Classificatie (0-5)" ma:decimals="2" ma:description="Gemiddelde waarde van alle classificaties die zijn ingediend" ma:internalName="AverageRating" ma:readOnly="true">
      <xsd:simpleType>
        <xsd:restriction base="dms:Number"/>
      </xsd:simpleType>
    </xsd:element>
    <xsd:element name="RatingCount" ma:index="24" nillable="true" ma:displayName="Aantal classificaties" ma:decimals="0" ma:description="Aantal ingediende classificaties" ma:internalName="RatingCount" ma:readOnly="true">
      <xsd:simpleType>
        <xsd:restriction base="dms:Number"/>
      </xsd:simpleType>
    </xsd:element>
    <xsd:element name="RatedBy" ma:index="25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27" nillable="true" ma:displayName="Aantal Leuk" ma:internalName="LikesCount">
      <xsd:simpleType>
        <xsd:restriction base="dms:Unknown"/>
      </xsd:simpleType>
    </xsd:element>
    <xsd:element name="LikedBy" ma:index="28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Naam_x0020_ELZ" ma:index="2" nillable="true" ma:displayName="Naam ELZ" ma:list="{b5a765ea-eb56-436c-b736-3c43c3ab2e8f}" ma:internalName="Naam_x0020_ELZ" ma:readOnly="false" ma:showField="Title" ma:web="f84df657-13e5-4ac6-a109-a74a11d2d2fe">
      <xsd:simpleType>
        <xsd:restriction base="dms:Lookup"/>
      </xsd:simpleType>
    </xsd:element>
    <xsd:element name="Status_x0020_ELZ" ma:index="3" nillable="true" ma:displayName="Status ELZ" ma:default="Ingediend" ma:format="Dropdown" ma:internalName="Status_x0020_ELZ">
      <xsd:simpleType>
        <xsd:restriction base="dms:Choice">
          <xsd:enumeration value="Ingediend"/>
          <xsd:enumeration value="Niet ontvankelijk"/>
          <xsd:enumeration value="Opnieuw ingediend"/>
          <xsd:enumeration value="Ontvankelijk"/>
          <xsd:enumeration value="Voldoen niet aan e.v."/>
          <xsd:enumeration value="Voldoen aan e.v."/>
          <xsd:enumeration value="Erkend"/>
          <xsd:enumeration value="Niet erkend"/>
          <xsd:enumeration value="NvT"/>
        </xsd:restriction>
      </xsd:simpleType>
    </xsd:element>
    <xsd:element name="Documenttype_x0020_ELZ" ma:index="4" nillable="true" ma:displayName="Documenttype ELZ" ma:default="Erkenningsaanvraag" ma:format="Dropdown" ma:internalName="Documenttype_x0020_ELZ">
      <xsd:simpleType>
        <xsd:restriction base="dms:Choice">
          <xsd:enumeration value="Andere"/>
          <xsd:enumeration value="Actieplan"/>
          <xsd:enumeration value="Beleidsplan"/>
          <xsd:enumeration value="Beoordeling"/>
          <xsd:enumeration value="Bezwaarschrift"/>
          <xsd:enumeration value="Bijlage"/>
          <xsd:enumeration value="Erkenning"/>
          <xsd:enumeration value="Erkenningsaanvraag"/>
          <xsd:enumeration value="Financiering"/>
          <xsd:enumeration value="Jaarverslag"/>
          <xsd:enumeration value="Oprichtingsakte"/>
          <xsd:enumeration value="(samenstelling) bestuursorgaan"/>
          <xsd:enumeration value="Samenwerkingsovereenkomst"/>
          <xsd:enumeration value="Statuten"/>
          <xsd:enumeration value="(Voornemen) weigering erkenning"/>
        </xsd:restriction>
      </xsd:simpleType>
    </xsd:element>
    <xsd:element name="Ontvangstdatum_x0020_ELZ" ma:index="6" nillable="true" ma:displayName="Ontvangstdatum" ma:format="DateOnly" ma:internalName="Ontvangstdatum_x0020_ELZ">
      <xsd:simpleType>
        <xsd:restriction base="dms:DateTime"/>
      </xsd:simpleType>
    </xsd:element>
    <xsd:element name="Deadline" ma:index="7" nillable="true" ma:displayName="Deadline" ma:format="DateOnly" ma:internalName="Deadline">
      <xsd:simpleType>
        <xsd:restriction base="dms:DateTime"/>
      </xsd:simpleType>
    </xsd:element>
    <xsd:element name="SharedWithUsers" ma:index="3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2d81646cf3b4af085db4e59f76b2271" ma:index="16" ma:taxonomy="true" ma:internalName="i2d81646cf3b4af085db4e59f76b2271" ma:taxonomyFieldName="ZG_x0020_Thema" ma:displayName="ZG Thema" ma:default="1;#Eerste lijn|efe5ef14-ff28-49c2-8320-f251ae633c1f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29ea-3d39-47a0-bb6f-ae569c8a1d6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Jaartal" ma:index="31" ma:displayName="Jaartal" ma:default="2020" ma:internalName="Jaartal">
      <xsd:simpleType>
        <xsd:restriction base="dms:Text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4314-8AB7-4436-8AB2-66B7E70AB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FA42C-72F9-4CB8-A368-4B47BD53D763}">
  <ds:schemaRefs>
    <ds:schemaRef ds:uri="9a9ec0f0-7796-43d0-ac1f-4c8c46ee0bd1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f84df657-13e5-4ac6-a109-a74a11d2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62d29ea-3d39-47a0-bb6f-ae569c8a1d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8E0D9D-0326-49CD-B4C4-E3068D072A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F3C93D-8E52-443F-B513-FC3270ED6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df657-13e5-4ac6-a109-a74a11d2d2fe"/>
    <ds:schemaRef ds:uri="9a9ec0f0-7796-43d0-ac1f-4c8c46ee0bd1"/>
    <ds:schemaRef ds:uri="262d29ea-3d39-47a0-bb6f-ae569c8a1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BFD1F6-500F-4ABB-9447-AB7E4DC9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Interne_nota_Zorg_ELGZ</Template>
  <TotalTime>0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Wijnants, Elke</dc:creator>
  <cp:lastModifiedBy>Wijnants Elke</cp:lastModifiedBy>
  <cp:revision>18</cp:revision>
  <dcterms:created xsi:type="dcterms:W3CDTF">2024-10-28T08:18:00Z</dcterms:created>
  <dcterms:modified xsi:type="dcterms:W3CDTF">2024-12-02T12:47:00Z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0x010100E5B23CBEC15EF443818A347F7744E75800BF60ED08619BB6499A34BC0702838ACE00370D81BC30FD0D4BB26647902C5CC6C9</vt:lpwstr>
  </property>
  <property fmtid="{D5CDD505-2E9C-101B-9397-08002B2CF9AE}" pid="3" name="MediaServiceImageTags">
    <vt:lpwstr/>
  </property>
  <property fmtid="{D5CDD505-2E9C-101B-9397-08002B2CF9AE}" pid="4" name="_dlc_DocIdItemGuid">
    <vt:lpwstr>92192716-b83e-4da2-a5b8-7d04d6ebe9bd</vt:lpwstr>
  </property>
  <property fmtid="{D5CDD505-2E9C-101B-9397-08002B2CF9AE}" pid="5" name="ZG Thema">
    <vt:lpwstr>1;#Eerste lijn|efe5ef14-ff28-49c2-8320-f251ae633c1f</vt:lpwstr>
  </property>
  <property fmtid="{D5CDD505-2E9C-101B-9397-08002B2CF9AE}" pid="6" name="ZG Subthema">
    <vt:lpwstr/>
  </property>
  <property fmtid="{D5CDD505-2E9C-101B-9397-08002B2CF9AE}" pid="7" name="ZG_x0020_Thema">
    <vt:lpwstr>1;#Eerste lijn|efe5ef14-ff28-49c2-8320-f251ae633c1f</vt:lpwstr>
  </property>
  <property fmtid="{D5CDD505-2E9C-101B-9397-08002B2CF9AE}" pid="8" name="ZG_x0020_Subthema">
    <vt:lpwstr/>
  </property>
</Properties>
</file>