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6527" w:tblpY="736"/>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395"/>
      </w:tblGrid>
      <w:tr w:rsidR="00E62DA9" w:rsidRPr="00C87C18" w14:paraId="1185E999" w14:textId="77777777" w:rsidTr="7EE26C20">
        <w:trPr>
          <w:trHeight w:val="300"/>
        </w:trPr>
        <w:tc>
          <w:tcPr>
            <w:tcW w:w="4395" w:type="dxa"/>
          </w:tcPr>
          <w:p w14:paraId="7DEFBC28" w14:textId="2F12FB4A" w:rsidR="00E62DA9" w:rsidRPr="00C87C18" w:rsidRDefault="0002075F" w:rsidP="525BE2CF">
            <w:pPr>
              <w:pStyle w:val="Afdeling"/>
              <w:tabs>
                <w:tab w:val="left" w:pos="3119"/>
              </w:tabs>
              <w:spacing w:line="240" w:lineRule="auto"/>
              <w:rPr>
                <w:rFonts w:cs="Calibri"/>
                <w:b/>
                <w:bCs/>
              </w:rPr>
            </w:pPr>
            <w:r w:rsidRPr="525BE2CF">
              <w:rPr>
                <w:rFonts w:cs="Calibri"/>
                <w:b/>
                <w:bCs/>
              </w:rPr>
              <w:t xml:space="preserve">Afdeling </w:t>
            </w:r>
            <w:r w:rsidR="006D6978" w:rsidRPr="525BE2CF">
              <w:rPr>
                <w:rFonts w:cs="Calibri"/>
                <w:b/>
                <w:bCs/>
              </w:rPr>
              <w:t>Preventief Gezondheidsbeleid</w:t>
            </w:r>
          </w:p>
          <w:p w14:paraId="71124449" w14:textId="77777777" w:rsidR="00E62DA9" w:rsidRPr="00C87C18" w:rsidRDefault="00E62DA9" w:rsidP="004132CB">
            <w:pPr>
              <w:pStyle w:val="Adresafzender"/>
              <w:spacing w:line="240" w:lineRule="auto"/>
              <w:rPr>
                <w:rFonts w:cs="Calibri"/>
              </w:rPr>
            </w:pPr>
            <w:r w:rsidRPr="00C87C18">
              <w:rPr>
                <w:rStyle w:val="vet"/>
                <w:rFonts w:cs="Calibri"/>
              </w:rPr>
              <w:t>T</w:t>
            </w:r>
            <w:r w:rsidRPr="00C87C18">
              <w:rPr>
                <w:rFonts w:cs="Calibri"/>
                <w:b/>
              </w:rPr>
              <w:t xml:space="preserve"> </w:t>
            </w:r>
            <w:r w:rsidR="0002075F" w:rsidRPr="00C87C18">
              <w:rPr>
                <w:rFonts w:cs="Calibri"/>
                <w:szCs w:val="20"/>
              </w:rPr>
              <w:t xml:space="preserve">02 553 </w:t>
            </w:r>
            <w:r w:rsidR="006D6978">
              <w:rPr>
                <w:rFonts w:cs="Calibri"/>
                <w:szCs w:val="20"/>
              </w:rPr>
              <w:t>36 71</w:t>
            </w:r>
          </w:p>
          <w:p w14:paraId="64D2AB2A" w14:textId="77777777" w:rsidR="00E62DA9" w:rsidRPr="00C87C18" w:rsidRDefault="18FC1040" w:rsidP="004132CB">
            <w:pPr>
              <w:pStyle w:val="Adresafzender"/>
              <w:spacing w:line="240" w:lineRule="auto"/>
              <w:rPr>
                <w:rFonts w:cs="Calibri"/>
              </w:rPr>
            </w:pPr>
            <w:r w:rsidRPr="7EE26C20">
              <w:rPr>
                <w:rStyle w:val="vet"/>
                <w:rFonts w:cs="Calibri"/>
              </w:rPr>
              <w:t>E</w:t>
            </w:r>
            <w:r w:rsidR="0B87E298" w:rsidRPr="7EE26C20">
              <w:rPr>
                <w:rFonts w:cs="Calibri"/>
                <w:b/>
                <w:bCs/>
              </w:rPr>
              <w:t xml:space="preserve"> </w:t>
            </w:r>
            <w:r w:rsidR="455754B7" w:rsidRPr="7EE26C20">
              <w:rPr>
                <w:rFonts w:cs="Calibri"/>
              </w:rPr>
              <w:t>preventiefgezondheidsbeleid</w:t>
            </w:r>
            <w:r w:rsidRPr="7EE26C20">
              <w:rPr>
                <w:rFonts w:cs="Calibri"/>
              </w:rPr>
              <w:t>@vlaanderen.be</w:t>
            </w:r>
          </w:p>
          <w:p w14:paraId="00FD53D6" w14:textId="77777777" w:rsidR="00E62DA9" w:rsidRPr="00C87C18" w:rsidRDefault="00E62DA9" w:rsidP="003C52C3">
            <w:pPr>
              <w:pStyle w:val="Adresafzender"/>
              <w:spacing w:line="240" w:lineRule="auto"/>
              <w:rPr>
                <w:rFonts w:cs="Calibri"/>
              </w:rPr>
            </w:pPr>
            <w:r w:rsidRPr="00C87C18">
              <w:rPr>
                <w:rStyle w:val="vet"/>
                <w:rFonts w:cs="Calibri"/>
              </w:rPr>
              <w:t>www.departement</w:t>
            </w:r>
            <w:r w:rsidR="004A633B" w:rsidRPr="00C87C18">
              <w:rPr>
                <w:rStyle w:val="vet"/>
                <w:rFonts w:cs="Calibri"/>
              </w:rPr>
              <w:t>zor</w:t>
            </w:r>
            <w:r w:rsidRPr="00C87C18">
              <w:rPr>
                <w:rStyle w:val="vet"/>
                <w:rFonts w:cs="Calibri"/>
              </w:rPr>
              <w:t>g.be</w:t>
            </w:r>
          </w:p>
        </w:tc>
      </w:tr>
    </w:tbl>
    <w:p w14:paraId="595F568B" w14:textId="77777777" w:rsidR="00A37C8B" w:rsidRPr="00C87C18" w:rsidRDefault="00A37C8B" w:rsidP="00A37C8B">
      <w:pPr>
        <w:pStyle w:val="NoSpacing"/>
      </w:pPr>
    </w:p>
    <w:p w14:paraId="3987EE2C" w14:textId="77777777" w:rsidR="00A37C8B" w:rsidRPr="00C87C18" w:rsidRDefault="00A37C8B" w:rsidP="00A37C8B">
      <w:pPr>
        <w:pStyle w:val="NoSpacing"/>
        <w:sectPr w:rsidR="00A37C8B" w:rsidRPr="00C87C18" w:rsidSect="003C52C3">
          <w:headerReference w:type="first" r:id="rId11"/>
          <w:footerReference w:type="first" r:id="rId12"/>
          <w:type w:val="continuous"/>
          <w:pgSz w:w="11906" w:h="16838" w:code="9"/>
          <w:pgMar w:top="1985" w:right="851" w:bottom="1701" w:left="1134" w:header="851" w:footer="851" w:gutter="0"/>
          <w:cols w:space="708"/>
          <w:titlePg/>
          <w:docGrid w:linePitch="360"/>
        </w:sectPr>
      </w:pPr>
    </w:p>
    <w:p w14:paraId="2EC8DDB6"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1"/>
      </w:tblGrid>
      <w:tr w:rsidR="00812E06" w:rsidRPr="00C87C18" w14:paraId="5304814D" w14:textId="77777777" w:rsidTr="002956C6">
        <w:trPr>
          <w:cantSplit/>
        </w:trPr>
        <w:bookmarkStart w:id="0" w:name="_Hlk139882984" w:displacedByCustomXml="next"/>
        <w:sdt>
          <w:sdtPr>
            <w:id w:val="-2051063482"/>
            <w:placeholder>
              <w:docPart w:val="88D58454FD1B49D083F1664A6B11E3E0"/>
            </w:placeholder>
          </w:sdtPr>
          <w:sdtContent>
            <w:tc>
              <w:tcPr>
                <w:tcW w:w="9911" w:type="dxa"/>
              </w:tcPr>
              <w:sdt>
                <w:sdtPr>
                  <w:alias w:val="Titel"/>
                  <w:tag w:val=""/>
                  <w:id w:val="1122804348"/>
                  <w:placeholder>
                    <w:docPart w:val="A587374C0DE340AE8F7795A5D3144F81"/>
                  </w:placeholder>
                  <w:dataBinding w:prefixMappings="xmlns:ns0='http://purl.org/dc/elements/1.1/' xmlns:ns1='http://schemas.openxmlformats.org/package/2006/metadata/core-properties' " w:xpath="/ns1:coreProperties[1]/ns0:title[1]" w:storeItemID="{6C3C8BC8-F283-45AE-878A-BAB7291924A1}"/>
                  <w:text/>
                </w:sdtPr>
                <w:sdtContent>
                  <w:p w14:paraId="6AEE4CC8" w14:textId="1B0D00E5" w:rsidR="00812E06" w:rsidRPr="00C87C18" w:rsidRDefault="00F16B7B" w:rsidP="00545672">
                    <w:pPr>
                      <w:pStyle w:val="Titeldocument"/>
                      <w:jc w:val="center"/>
                    </w:pPr>
                    <w:r>
                      <w:t xml:space="preserve">Nieuwe </w:t>
                    </w:r>
                    <w:r w:rsidR="00BD3B4B">
                      <w:t>Handhygiënecampagne voor de Vlaamse Woo</w:t>
                    </w:r>
                    <w:r>
                      <w:t>n</w:t>
                    </w:r>
                    <w:r w:rsidR="00BD3B4B">
                      <w:t>zorgcentra – 2025</w:t>
                    </w:r>
                  </w:p>
                </w:sdtContent>
              </w:sdt>
            </w:tc>
          </w:sdtContent>
        </w:sdt>
        <w:bookmarkEnd w:id="0" w:displacedByCustomXml="prev"/>
      </w:tr>
    </w:tbl>
    <w:p w14:paraId="6EE14F7F" w14:textId="77777777" w:rsidR="00A37C8B" w:rsidRPr="00505631" w:rsidRDefault="00A37C8B" w:rsidP="00265347">
      <w:pPr>
        <w:spacing w:line="240" w:lineRule="auto"/>
        <w:rPr>
          <w:rFonts w:asciiTheme="majorHAnsi" w:hAnsiTheme="majorHAnsi" w:cstheme="majorHAnsi"/>
          <w:color w:val="0F4C81" w:themeColor="accent1"/>
          <w:sz w:val="16"/>
          <w:szCs w:val="16"/>
        </w:rPr>
      </w:pPr>
      <w:r w:rsidRPr="00505631">
        <w:rPr>
          <w:rFonts w:asciiTheme="majorHAnsi" w:hAnsiTheme="majorHAnsi" w:cstheme="majorHAnsi"/>
          <w:color w:val="0F4C81" w:themeColor="accent1"/>
          <w:sz w:val="16"/>
          <w:szCs w:val="16"/>
        </w:rPr>
        <w:t>////////////////////////////////////////////////////////////////////////////////////////////////////////////////////////////////////////////////////////////////</w:t>
      </w:r>
    </w:p>
    <w:p w14:paraId="3271386D" w14:textId="34EB4AA4" w:rsidR="00515A76" w:rsidRDefault="00515A76" w:rsidP="00515A76"/>
    <w:p w14:paraId="5000B494" w14:textId="27D70F75" w:rsidR="00515A76" w:rsidRDefault="00515A76" w:rsidP="00A363D9">
      <w:pPr>
        <w:jc w:val="both"/>
        <w:rPr>
          <w:lang w:eastAsia="en-US"/>
        </w:rPr>
      </w:pPr>
      <w:r>
        <w:rPr>
          <w:lang w:eastAsia="en-US"/>
        </w:rPr>
        <w:t xml:space="preserve">Op 5 mei, de Internationale Dag van de Handhygiëne, </w:t>
      </w:r>
      <w:r w:rsidR="00496C48">
        <w:rPr>
          <w:lang w:eastAsia="en-US"/>
        </w:rPr>
        <w:t xml:space="preserve">werd </w:t>
      </w:r>
      <w:r>
        <w:rPr>
          <w:lang w:eastAsia="en-US"/>
        </w:rPr>
        <w:t xml:space="preserve">de </w:t>
      </w:r>
      <w:r w:rsidR="00AB22AA">
        <w:rPr>
          <w:lang w:eastAsia="en-US"/>
        </w:rPr>
        <w:t>handhygiënecampagne v</w:t>
      </w:r>
      <w:r>
        <w:rPr>
          <w:lang w:eastAsia="en-US"/>
        </w:rPr>
        <w:t xml:space="preserve">oor de </w:t>
      </w:r>
      <w:r w:rsidR="00AB22AA">
        <w:rPr>
          <w:lang w:eastAsia="en-US"/>
        </w:rPr>
        <w:t xml:space="preserve">Vlaamse </w:t>
      </w:r>
      <w:r>
        <w:rPr>
          <w:lang w:eastAsia="en-US"/>
        </w:rPr>
        <w:t>woonzorgcentra</w:t>
      </w:r>
      <w:r w:rsidR="00496C48">
        <w:rPr>
          <w:lang w:eastAsia="en-US"/>
        </w:rPr>
        <w:t xml:space="preserve"> officieel gelanceerd</w:t>
      </w:r>
      <w:r>
        <w:rPr>
          <w:lang w:eastAsia="en-US"/>
        </w:rPr>
        <w:t xml:space="preserve">. </w:t>
      </w:r>
      <w:r w:rsidR="00E30990">
        <w:rPr>
          <w:lang w:eastAsia="en-US"/>
        </w:rPr>
        <w:t xml:space="preserve">Met dit starterspakket </w:t>
      </w:r>
      <w:r w:rsidR="000658EE">
        <w:rPr>
          <w:lang w:eastAsia="en-US"/>
        </w:rPr>
        <w:t xml:space="preserve">kunt u alvast kennis maken </w:t>
      </w:r>
      <w:r>
        <w:rPr>
          <w:lang w:eastAsia="en-US"/>
        </w:rPr>
        <w:t xml:space="preserve">met </w:t>
      </w:r>
      <w:r w:rsidR="000658EE">
        <w:rPr>
          <w:lang w:eastAsia="en-US"/>
        </w:rPr>
        <w:t xml:space="preserve">het </w:t>
      </w:r>
      <w:r>
        <w:rPr>
          <w:lang w:eastAsia="en-US"/>
        </w:rPr>
        <w:t>vernieuwd materiaal, afgestemd op de feedback die we de afgelopen periode van jullie ontvingen.</w:t>
      </w:r>
    </w:p>
    <w:p w14:paraId="461C69BB" w14:textId="77777777" w:rsidR="00515A76" w:rsidRDefault="00515A76" w:rsidP="00A363D9">
      <w:pPr>
        <w:jc w:val="both"/>
        <w:rPr>
          <w:lang w:eastAsia="en-US"/>
        </w:rPr>
      </w:pPr>
    </w:p>
    <w:p w14:paraId="24FFCA92" w14:textId="2CEB598A" w:rsidR="00BD3B4B" w:rsidRDefault="4C4797DB" w:rsidP="00515A76">
      <w:pPr>
        <w:rPr>
          <w:lang w:eastAsia="en-US"/>
        </w:rPr>
      </w:pPr>
      <w:r w:rsidRPr="7EE26C20">
        <w:rPr>
          <w:lang w:eastAsia="en-US"/>
        </w:rPr>
        <w:t xml:space="preserve">De affiches kregen een visuele make-over, met duidelijke iconen en een frisse, eigentijdse look en feel. In het </w:t>
      </w:r>
      <w:r w:rsidR="30EB254C" w:rsidRPr="7EE26C20">
        <w:rPr>
          <w:lang w:eastAsia="en-US"/>
        </w:rPr>
        <w:t>starters</w:t>
      </w:r>
      <w:r w:rsidRPr="7EE26C20">
        <w:rPr>
          <w:lang w:eastAsia="en-US"/>
        </w:rPr>
        <w:t xml:space="preserve">pakket vinden jullie </w:t>
      </w:r>
      <w:r w:rsidR="30EB254C" w:rsidRPr="7EE26C20">
        <w:rPr>
          <w:lang w:eastAsia="en-US"/>
        </w:rPr>
        <w:t xml:space="preserve">de volgende </w:t>
      </w:r>
      <w:r w:rsidRPr="7EE26C20">
        <w:rPr>
          <w:lang w:eastAsia="en-US"/>
        </w:rPr>
        <w:t>affiches terug:</w:t>
      </w:r>
    </w:p>
    <w:p w14:paraId="521CDC45" w14:textId="77777777" w:rsidR="00BD3B4B" w:rsidRDefault="00515A76" w:rsidP="00515A76">
      <w:pPr>
        <w:pStyle w:val="ListParagraph"/>
        <w:numPr>
          <w:ilvl w:val="0"/>
          <w:numId w:val="35"/>
        </w:numPr>
      </w:pPr>
      <w:r>
        <w:t>Handen wassen</w:t>
      </w:r>
    </w:p>
    <w:p w14:paraId="629E9301" w14:textId="77777777" w:rsidR="00BD3B4B" w:rsidRDefault="00515A76" w:rsidP="00515A76">
      <w:pPr>
        <w:pStyle w:val="ListParagraph"/>
        <w:numPr>
          <w:ilvl w:val="0"/>
          <w:numId w:val="35"/>
        </w:numPr>
      </w:pPr>
      <w:r>
        <w:t>Handen ontsmetten</w:t>
      </w:r>
    </w:p>
    <w:p w14:paraId="2B74D2EA" w14:textId="6FFD4720" w:rsidR="00515A76" w:rsidRDefault="00515A76" w:rsidP="00515A76">
      <w:pPr>
        <w:pStyle w:val="ListParagraph"/>
        <w:numPr>
          <w:ilvl w:val="0"/>
          <w:numId w:val="35"/>
        </w:numPr>
      </w:pPr>
      <w:r>
        <w:t>Correct handschoenen aan- en uittrekken</w:t>
      </w:r>
    </w:p>
    <w:p w14:paraId="3BCC31DA" w14:textId="77777777" w:rsidR="00515A76" w:rsidRDefault="00515A76" w:rsidP="00515A76">
      <w:pPr>
        <w:rPr>
          <w:lang w:eastAsia="en-US"/>
        </w:rPr>
      </w:pPr>
    </w:p>
    <w:p w14:paraId="1E8CF79C" w14:textId="622BA016" w:rsidR="00E21C2F" w:rsidRDefault="00515A76" w:rsidP="00515A76">
      <w:pPr>
        <w:rPr>
          <w:lang w:eastAsia="en-US"/>
        </w:rPr>
      </w:pPr>
      <w:r>
        <w:rPr>
          <w:lang w:eastAsia="en-US"/>
        </w:rPr>
        <w:t>Alle materialen uit het pakket kunnen kosteloos bijbesteld worden via onze website</w:t>
      </w:r>
      <w:r w:rsidR="001724D6">
        <w:rPr>
          <w:lang w:eastAsia="en-US"/>
        </w:rPr>
        <w:t xml:space="preserve"> (</w:t>
      </w:r>
      <w:hyperlink r:id="rId13" w:history="1">
        <w:r w:rsidR="001724D6" w:rsidRPr="00D365F1">
          <w:rPr>
            <w:rStyle w:val="Hyperlink"/>
            <w:lang w:eastAsia="en-US"/>
          </w:rPr>
          <w:t>https://www.departementzorg.be/nl/campagne-handhygiene-woonzorgcentra</w:t>
        </w:r>
      </w:hyperlink>
      <w:r w:rsidR="001724D6">
        <w:rPr>
          <w:lang w:eastAsia="en-US"/>
        </w:rPr>
        <w:t xml:space="preserve">) </w:t>
      </w:r>
      <w:r>
        <w:rPr>
          <w:lang w:eastAsia="en-US"/>
        </w:rPr>
        <w:t>. Dit kan eenvoudig via onderstaand stappenplan:</w:t>
      </w:r>
    </w:p>
    <w:p w14:paraId="2D8A2FCF" w14:textId="77777777" w:rsidR="00E21C2F" w:rsidRDefault="00E21C2F" w:rsidP="00515A76">
      <w:pPr>
        <w:rPr>
          <w:lang w:eastAsia="en-US"/>
        </w:rPr>
      </w:pPr>
    </w:p>
    <w:p w14:paraId="768D2451" w14:textId="516E8575" w:rsidR="00187795" w:rsidRDefault="00515A76" w:rsidP="00515A76">
      <w:pPr>
        <w:pStyle w:val="ListParagraph"/>
        <w:numPr>
          <w:ilvl w:val="0"/>
          <w:numId w:val="35"/>
        </w:numPr>
      </w:pPr>
      <w:r>
        <w:t>Ga naar de gewenste affiche op de website</w:t>
      </w:r>
      <w:r w:rsidR="00E21C2F">
        <w:t xml:space="preserve"> </w:t>
      </w:r>
    </w:p>
    <w:p w14:paraId="3C95F15F" w14:textId="77777777" w:rsidR="00187795" w:rsidRDefault="00515A76" w:rsidP="00515A76">
      <w:pPr>
        <w:pStyle w:val="ListParagraph"/>
        <w:numPr>
          <w:ilvl w:val="0"/>
          <w:numId w:val="35"/>
        </w:numPr>
      </w:pPr>
      <w:r>
        <w:t>Klik op het balkje "Bestel deze publicatie"</w:t>
      </w:r>
    </w:p>
    <w:p w14:paraId="7C61FDBB" w14:textId="77777777" w:rsidR="00187795" w:rsidRDefault="00515A76" w:rsidP="00515A76">
      <w:pPr>
        <w:pStyle w:val="ListParagraph"/>
        <w:numPr>
          <w:ilvl w:val="0"/>
          <w:numId w:val="35"/>
        </w:numPr>
      </w:pPr>
      <w:r>
        <w:t>De publicatie komt automatisch in uw winkelmandje terecht</w:t>
      </w:r>
    </w:p>
    <w:p w14:paraId="27EF46BA" w14:textId="77777777" w:rsidR="00187795" w:rsidRDefault="00515A76" w:rsidP="00515A76">
      <w:pPr>
        <w:pStyle w:val="ListParagraph"/>
        <w:numPr>
          <w:ilvl w:val="0"/>
          <w:numId w:val="35"/>
        </w:numPr>
      </w:pPr>
      <w:r>
        <w:t>Wilt u meer dan één publicatie bestellen?</w:t>
      </w:r>
    </w:p>
    <w:p w14:paraId="70F7BC4A" w14:textId="77777777" w:rsidR="00187795" w:rsidRDefault="00515A76" w:rsidP="00515A76">
      <w:pPr>
        <w:pStyle w:val="ListParagraph"/>
        <w:numPr>
          <w:ilvl w:val="0"/>
          <w:numId w:val="35"/>
        </w:numPr>
      </w:pPr>
      <w:r>
        <w:t>Sluit dan dit bestelscherm (uw bestelling blijft bewaard)</w:t>
      </w:r>
    </w:p>
    <w:p w14:paraId="078900A5" w14:textId="77777777" w:rsidR="00187795" w:rsidRDefault="00515A76" w:rsidP="00515A76">
      <w:pPr>
        <w:pStyle w:val="ListParagraph"/>
        <w:numPr>
          <w:ilvl w:val="0"/>
          <w:numId w:val="35"/>
        </w:numPr>
      </w:pPr>
      <w:r>
        <w:t>Ga terug naar de lijst van publicaties en voeg andere publicaties toe</w:t>
      </w:r>
    </w:p>
    <w:p w14:paraId="22DDCB26" w14:textId="3A41C0AA" w:rsidR="00515A76" w:rsidRDefault="00515A76" w:rsidP="00515A76">
      <w:pPr>
        <w:pStyle w:val="ListParagraph"/>
        <w:numPr>
          <w:ilvl w:val="0"/>
          <w:numId w:val="35"/>
        </w:numPr>
      </w:pPr>
      <w:r>
        <w:t>Bevestig uw volledige bestelling op het bestelscherm zodra alle gewenste publicaties in uw winkelmandje zitten</w:t>
      </w:r>
    </w:p>
    <w:p w14:paraId="31C722C8" w14:textId="77777777" w:rsidR="00515A76" w:rsidRDefault="00515A76" w:rsidP="00515A76">
      <w:pPr>
        <w:rPr>
          <w:lang w:eastAsia="en-US"/>
        </w:rPr>
      </w:pPr>
    </w:p>
    <w:p w14:paraId="3F8E326A" w14:textId="697C79DB" w:rsidR="00515A76" w:rsidRDefault="4C4797DB" w:rsidP="00515A76">
      <w:pPr>
        <w:rPr>
          <w:lang w:eastAsia="en-US"/>
        </w:rPr>
      </w:pPr>
      <w:r w:rsidRPr="7EE26C20">
        <w:rPr>
          <w:lang w:eastAsia="en-US"/>
        </w:rPr>
        <w:t xml:space="preserve">Daarnaast ontwikkelden we ook een toolbox met aanvullende materialen. Deze </w:t>
      </w:r>
      <w:r w:rsidR="76EDAE14" w:rsidRPr="7EE26C20">
        <w:rPr>
          <w:lang w:eastAsia="en-US"/>
        </w:rPr>
        <w:t>materialen kunnen g</w:t>
      </w:r>
      <w:r w:rsidRPr="7EE26C20">
        <w:rPr>
          <w:lang w:eastAsia="en-US"/>
        </w:rPr>
        <w:t>ebruikt worden om handhygiëne binnen het woonzorgcentrum bespreekbaar te maken, medewerkers op te leiden en praktische acties op te zetten. Doorheen het jaar zullen er stelselmatig nieuwe materialen aan deze toolbox worden toegevoegd.</w:t>
      </w:r>
      <w:r w:rsidR="437EC4A7" w:rsidRPr="7EE26C20">
        <w:rPr>
          <w:lang w:eastAsia="en-US"/>
        </w:rPr>
        <w:t xml:space="preserve"> Deze toolbox kunt u ook op de website terugvinden. </w:t>
      </w:r>
    </w:p>
    <w:p w14:paraId="4D30EB97" w14:textId="77777777" w:rsidR="00515A76" w:rsidRDefault="00515A76" w:rsidP="00515A76">
      <w:pPr>
        <w:rPr>
          <w:lang w:eastAsia="en-US"/>
        </w:rPr>
      </w:pPr>
    </w:p>
    <w:p w14:paraId="77BA5AFF" w14:textId="68CAECF3" w:rsidR="00515A76" w:rsidRDefault="4C4797DB" w:rsidP="00515A76">
      <w:pPr>
        <w:rPr>
          <w:lang w:eastAsia="en-US"/>
        </w:rPr>
      </w:pPr>
      <w:r w:rsidRPr="7EE26C20">
        <w:rPr>
          <w:lang w:eastAsia="en-US"/>
        </w:rPr>
        <w:t>We hopen dat deze vernieuwingen bijdragen aan een sterker en visueler beleid rond handhygiëne in jullie woonzorgcentrum.</w:t>
      </w:r>
    </w:p>
    <w:p w14:paraId="0AA6868E" w14:textId="0FBCDDD4" w:rsidR="7EE26C20" w:rsidRDefault="7EE26C20" w:rsidP="7EE26C20">
      <w:pPr>
        <w:rPr>
          <w:lang w:eastAsia="en-US"/>
        </w:rPr>
      </w:pPr>
    </w:p>
    <w:p w14:paraId="67203B5D" w14:textId="55D30698" w:rsidR="7EE26C20" w:rsidRDefault="7EE26C20" w:rsidP="7EE26C20">
      <w:pPr>
        <w:rPr>
          <w:lang w:eastAsia="en-US"/>
        </w:rPr>
      </w:pPr>
    </w:p>
    <w:p w14:paraId="199F0C2C" w14:textId="624E1C2F" w:rsidR="55CDA6C1" w:rsidRDefault="55CDA6C1" w:rsidP="7EE26C20">
      <w:pPr>
        <w:rPr>
          <w:lang w:eastAsia="en-US"/>
        </w:rPr>
      </w:pPr>
      <w:r w:rsidRPr="7EE26C20">
        <w:rPr>
          <w:lang w:eastAsia="en-US"/>
        </w:rPr>
        <w:t>Team zorginfecties</w:t>
      </w:r>
    </w:p>
    <w:p w14:paraId="42F9C5A6" w14:textId="77777777" w:rsidR="0094477C" w:rsidRDefault="0094477C" w:rsidP="00515A76">
      <w:pPr>
        <w:rPr>
          <w:lang w:eastAsia="en-US"/>
        </w:rPr>
      </w:pPr>
    </w:p>
    <w:p w14:paraId="5EF351FA" w14:textId="77777777" w:rsidR="003F097E" w:rsidRDefault="003F097E" w:rsidP="00515A76">
      <w:pPr>
        <w:rPr>
          <w:lang w:eastAsia="en-US"/>
        </w:rPr>
      </w:pPr>
    </w:p>
    <w:p w14:paraId="15D6AF08" w14:textId="1F6FF1A1" w:rsidR="003F097E" w:rsidRPr="00515A76" w:rsidRDefault="003F097E" w:rsidP="003F097E">
      <w:pPr>
        <w:pStyle w:val="Titeldocument"/>
        <w:jc w:val="center"/>
        <w:rPr>
          <w:lang w:eastAsia="en-US"/>
        </w:rPr>
      </w:pPr>
      <w:r w:rsidRPr="003F097E">
        <w:rPr>
          <w:lang w:eastAsia="en-US"/>
        </w:rPr>
        <w:t>‘Samen voor 100% handhygiëne’</w:t>
      </w:r>
    </w:p>
    <w:sectPr w:rsidR="003F097E" w:rsidRPr="00515A76" w:rsidSect="0051055C">
      <w:headerReference w:type="default" r:id="rId14"/>
      <w:footerReference w:type="default" r:id="rId15"/>
      <w:type w:val="continuous"/>
      <w:pgSz w:w="11906" w:h="16838" w:code="9"/>
      <w:pgMar w:top="1418" w:right="851" w:bottom="1701"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BFE00" w14:textId="77777777" w:rsidR="00545672" w:rsidRDefault="00545672" w:rsidP="00F71249">
      <w:pPr>
        <w:spacing w:line="240" w:lineRule="auto"/>
      </w:pPr>
      <w:r>
        <w:separator/>
      </w:r>
    </w:p>
  </w:endnote>
  <w:endnote w:type="continuationSeparator" w:id="0">
    <w:p w14:paraId="0EDF0539" w14:textId="77777777" w:rsidR="00545672" w:rsidRDefault="00545672" w:rsidP="00F71249">
      <w:pPr>
        <w:spacing w:line="240" w:lineRule="auto"/>
      </w:pPr>
      <w:r>
        <w:continuationSeparator/>
      </w:r>
    </w:p>
  </w:endnote>
  <w:endnote w:type="continuationNotice" w:id="1">
    <w:p w14:paraId="29779C7A" w14:textId="77777777" w:rsidR="00961F7D" w:rsidRDefault="00961F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1BD5" w14:textId="77777777" w:rsidR="00A37C8B" w:rsidRPr="00A25BDF" w:rsidRDefault="005C60A3" w:rsidP="00CE12F3">
    <w:pPr>
      <w:pStyle w:val="paginering"/>
      <w:rPr>
        <w:szCs w:val="16"/>
      </w:rPr>
    </w:pPr>
    <w:r w:rsidRPr="00A25BDF">
      <w:rPr>
        <w:rFonts w:eastAsia="Calibri" w:cs="Calibri"/>
        <w:color w:val="1C1A15"/>
        <w:sz w:val="16"/>
        <w:szCs w:val="16"/>
        <w:lang w:eastAsia="en-US"/>
      </w:rPr>
      <w:drawing>
        <wp:anchor distT="0" distB="0" distL="114300" distR="114300" simplePos="0" relativeHeight="251658241" behindDoc="0" locked="0" layoutInCell="1" allowOverlap="1" wp14:anchorId="30A4B585" wp14:editId="39D48A6E">
          <wp:simplePos x="0" y="0"/>
          <wp:positionH relativeFrom="page">
            <wp:posOffset>720090</wp:posOffset>
          </wp:positionH>
          <wp:positionV relativeFrom="page">
            <wp:posOffset>9721215</wp:posOffset>
          </wp:positionV>
          <wp:extent cx="1274400" cy="540000"/>
          <wp:effectExtent l="0" t="0" r="2540" b="0"/>
          <wp:wrapNone/>
          <wp:docPr id="25" name="Afbeelding 25"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r w:rsidR="00A37C8B" w:rsidRPr="00A25BDF">
      <w:rPr>
        <w:szCs w:val="16"/>
      </w:rPr>
      <w:t xml:space="preserve">pagina </w:t>
    </w:r>
    <w:r w:rsidR="00A37C8B" w:rsidRPr="00A25BDF">
      <w:rPr>
        <w:szCs w:val="16"/>
      </w:rPr>
      <w:fldChar w:fldCharType="begin"/>
    </w:r>
    <w:r w:rsidR="00A37C8B" w:rsidRPr="00A25BDF">
      <w:rPr>
        <w:szCs w:val="16"/>
      </w:rPr>
      <w:instrText xml:space="preserve"> PAGE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r w:rsidR="00A37C8B" w:rsidRPr="00A25BDF">
      <w:rPr>
        <w:szCs w:val="16"/>
      </w:rPr>
      <w:t xml:space="preserve"> van </w:t>
    </w:r>
    <w:r w:rsidR="00A37C8B" w:rsidRPr="00A25BDF">
      <w:rPr>
        <w:szCs w:val="16"/>
      </w:rPr>
      <w:fldChar w:fldCharType="begin"/>
    </w:r>
    <w:r w:rsidR="00A37C8B" w:rsidRPr="00A25BDF">
      <w:rPr>
        <w:szCs w:val="16"/>
      </w:rPr>
      <w:instrText xml:space="preserve"> NUMPAGES  \* Arabic  \* MERGEFORMAT </w:instrText>
    </w:r>
    <w:r w:rsidR="00A37C8B" w:rsidRPr="00A25BDF">
      <w:rPr>
        <w:szCs w:val="16"/>
      </w:rPr>
      <w:fldChar w:fldCharType="separate"/>
    </w:r>
    <w:r w:rsidR="00A37C8B" w:rsidRPr="00A25BDF">
      <w:rPr>
        <w:szCs w:val="16"/>
      </w:rPr>
      <w:t>1</w:t>
    </w:r>
    <w:r w:rsidR="00A37C8B" w:rsidRPr="00A25BDF">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4EDA" w14:textId="77777777" w:rsidR="00CE12F3" w:rsidRDefault="00A25BDF" w:rsidP="00A25BDF">
    <w:pPr>
      <w:pStyle w:val="paginering"/>
      <w:tabs>
        <w:tab w:val="right" w:pos="9921"/>
      </w:tabs>
      <w:ind w:left="284" w:firstLine="1"/>
      <w:jc w:val="left"/>
    </w:pPr>
    <w:r>
      <w:rPr>
        <w:rFonts w:asciiTheme="minorHAnsi" w:hAnsiTheme="minorHAnsi" w:cstheme="minorHAnsi"/>
      </w:rPr>
      <mc:AlternateContent>
        <mc:Choice Requires="wps">
          <w:drawing>
            <wp:anchor distT="0" distB="0" distL="114300" distR="114300" simplePos="0" relativeHeight="251658244" behindDoc="0" locked="0" layoutInCell="1" allowOverlap="1" wp14:anchorId="29CF7302" wp14:editId="167BCD6D">
              <wp:simplePos x="0" y="0"/>
              <wp:positionH relativeFrom="page">
                <wp:posOffset>2286000</wp:posOffset>
              </wp:positionH>
              <wp:positionV relativeFrom="page">
                <wp:posOffset>9901555</wp:posOffset>
              </wp:positionV>
              <wp:extent cx="3952800" cy="176400"/>
              <wp:effectExtent l="0" t="0" r="10160" b="12700"/>
              <wp:wrapNone/>
              <wp:docPr id="6" name="Tekstvak 6"/>
              <wp:cNvGraphicFramePr/>
              <a:graphic xmlns:a="http://schemas.openxmlformats.org/drawingml/2006/main">
                <a:graphicData uri="http://schemas.microsoft.com/office/word/2010/wordprocessingShape">
                  <wps:wsp>
                    <wps:cNvSpPr txBox="1"/>
                    <wps:spPr>
                      <a:xfrm>
                        <a:off x="0" y="0"/>
                        <a:ext cx="3952800" cy="176400"/>
                      </a:xfrm>
                      <a:prstGeom prst="rect">
                        <a:avLst/>
                      </a:prstGeom>
                      <a:noFill/>
                      <a:ln w="6350">
                        <a:noFill/>
                      </a:ln>
                    </wps:spPr>
                    <wps:txbx>
                      <w:txbxContent>
                        <w:sdt>
                          <w:sdtPr>
                            <w:rPr>
                              <w:sz w:val="18"/>
                              <w:szCs w:val="18"/>
                            </w:rPr>
                            <w:alias w:val="Titel"/>
                            <w:tag w:val=""/>
                            <w:id w:val="-1136488594"/>
                            <w:placeholder>
                              <w:docPart w:val="A1869B69F0614EEFA0B7D13ED5E09687"/>
                            </w:placeholder>
                            <w:dataBinding w:prefixMappings="xmlns:ns0='http://purl.org/dc/elements/1.1/' xmlns:ns1='http://schemas.openxmlformats.org/package/2006/metadata/core-properties' " w:xpath="/ns1:coreProperties[1]/ns0:title[1]" w:storeItemID="{6C3C8BC8-F283-45AE-878A-BAB7291924A1}"/>
                            <w:text/>
                          </w:sdtPr>
                          <w:sdtContent>
                            <w:p w14:paraId="26BD4162" w14:textId="7A18915C" w:rsidR="00A25BDF" w:rsidRPr="0000138C" w:rsidRDefault="00F16B7B" w:rsidP="004B575F">
                              <w:pPr>
                                <w:spacing w:line="240" w:lineRule="auto"/>
                                <w:jc w:val="center"/>
                                <w:rPr>
                                  <w:sz w:val="18"/>
                                  <w:szCs w:val="18"/>
                                </w:rPr>
                              </w:pPr>
                              <w:r>
                                <w:rPr>
                                  <w:sz w:val="18"/>
                                  <w:szCs w:val="18"/>
                                </w:rPr>
                                <w:t>Nieuwe Handhygiënecampagne voor de Vlaamse Woonzorgcentra – 2025</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9CF7302">
              <v:stroke joinstyle="miter"/>
              <v:path gradientshapeok="t" o:connecttype="rect"/>
            </v:shapetype>
            <v:shape id="Tekstvak 6" style="position:absolute;left:0;text-align:left;margin-left:180pt;margin-top:779.65pt;width:311.25pt;height:13.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">
              <v:textbox style="mso-fit-shape-to-text:t" inset="0,0,0,0">
                <w:txbxContent>
                  <w:sdt>
                    <w:sdtPr>
                      <w:rPr>
                        <w:sz w:val="18"/>
                        <w:szCs w:val="18"/>
                      </w:rPr>
                      <w:alias w:val="Titel"/>
                      <w:tag w:val=""/>
                      <w:id w:val="-1136488594"/>
                      <w:placeholder>
                        <w:docPart w:val="A1869B69F0614EEFA0B7D13ED5E09687"/>
                      </w:placeholder>
                      <w:dataBinding w:prefixMappings="xmlns:ns0='http://purl.org/dc/elements/1.1/' xmlns:ns1='http://schemas.openxmlformats.org/package/2006/metadata/core-properties' " w:xpath="/ns1:coreProperties[1]/ns0:title[1]" w:storeItemID="{6C3C8BC8-F283-45AE-878A-BAB7291924A1}"/>
                      <w:text/>
                    </w:sdtPr>
                    <w:sdtContent>
                      <w:p w:rsidRPr="0000138C" w:rsidR="00A25BDF" w:rsidP="004B575F" w:rsidRDefault="00F16B7B" w14:paraId="26BD4162" w14:textId="7A18915C">
                        <w:pPr>
                          <w:spacing w:line="240" w:lineRule="auto"/>
                          <w:jc w:val="center"/>
                          <w:rPr>
                            <w:sz w:val="18"/>
                            <w:szCs w:val="18"/>
                          </w:rPr>
                        </w:pPr>
                        <w:r>
                          <w:rPr>
                            <w:sz w:val="18"/>
                            <w:szCs w:val="18"/>
                          </w:rPr>
                          <w:t>Nieuwe Handhygiënecampagne voor de Vlaamse Woonzorgcentra – 2025</w:t>
                        </w:r>
                      </w:p>
                    </w:sdtContent>
                  </w:sdt>
                </w:txbxContent>
              </v:textbox>
              <w10:wrap anchorx="page" anchory="page"/>
            </v:shape>
          </w:pict>
        </mc:Fallback>
      </mc:AlternateContent>
    </w:r>
    <w:r>
      <w:rPr>
        <w:rFonts w:asciiTheme="minorHAnsi" w:hAnsiTheme="minorHAnsi" w:cstheme="minorHAnsi"/>
      </w:rPr>
      <mc:AlternateContent>
        <mc:Choice Requires="wps">
          <w:drawing>
            <wp:anchor distT="0" distB="0" distL="114300" distR="114300" simplePos="0" relativeHeight="251658243" behindDoc="0" locked="0" layoutInCell="1" allowOverlap="0" wp14:anchorId="26847CD5" wp14:editId="43B5ADA1">
              <wp:simplePos x="0" y="0"/>
              <wp:positionH relativeFrom="rightMargin">
                <wp:posOffset>-720090</wp:posOffset>
              </wp:positionH>
              <wp:positionV relativeFrom="page">
                <wp:posOffset>9901555</wp:posOffset>
              </wp:positionV>
              <wp:extent cx="763200" cy="176400"/>
              <wp:effectExtent l="0" t="0" r="0" b="0"/>
              <wp:wrapThrough wrapText="bothSides">
                <wp:wrapPolygon edited="0">
                  <wp:start x="0" y="0"/>
                  <wp:lineTo x="0" y="18514"/>
                  <wp:lineTo x="21042" y="18514"/>
                  <wp:lineTo x="21042" y="0"/>
                  <wp:lineTo x="0" y="0"/>
                </wp:wrapPolygon>
              </wp:wrapThrough>
              <wp:docPr id="1" name="Tekstvak 1"/>
              <wp:cNvGraphicFramePr/>
              <a:graphic xmlns:a="http://schemas.openxmlformats.org/drawingml/2006/main">
                <a:graphicData uri="http://schemas.microsoft.com/office/word/2010/wordprocessingShape">
                  <wps:wsp>
                    <wps:cNvSpPr txBox="1"/>
                    <wps:spPr>
                      <a:xfrm>
                        <a:off x="0" y="0"/>
                        <a:ext cx="763200" cy="176400"/>
                      </a:xfrm>
                      <a:prstGeom prst="rect">
                        <a:avLst/>
                      </a:prstGeom>
                      <a:solidFill>
                        <a:schemeClr val="lt1"/>
                      </a:solidFill>
                      <a:ln w="6350">
                        <a:noFill/>
                      </a:ln>
                    </wps:spPr>
                    <wps:txbx>
                      <w:txbxContent>
                        <w:p w14:paraId="28A5A14A" w14:textId="77777777" w:rsidR="00A25BDF" w:rsidRPr="00F24892" w:rsidRDefault="00A25BDF" w:rsidP="004B575F">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kstvak 1" style="position:absolute;left:0;text-align:left;margin-left:-56.7pt;margin-top:779.65pt;width:60.1pt;height:13.9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spid="_x0000_s1027" o:allowoverlap="f"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" w14:anchorId="26847CD5">
              <v:textbox style="mso-fit-shape-to-text:t" inset="0,0,0,0">
                <w:txbxContent>
                  <w:p w:rsidRPr="00F24892" w:rsidR="00A25BDF" w:rsidP="004B575F" w:rsidRDefault="00A25BDF" w14:paraId="28A5A14A" w14:textId="77777777">
                    <w:pPr>
                      <w:spacing w:line="240" w:lineRule="auto"/>
                      <w:jc w:val="right"/>
                      <w:rPr>
                        <w:sz w:val="18"/>
                        <w:szCs w:val="18"/>
                      </w:rPr>
                    </w:pPr>
                    <w:r w:rsidRPr="00F24892">
                      <w:rPr>
                        <w:sz w:val="18"/>
                        <w:szCs w:val="18"/>
                      </w:rPr>
                      <w:t xml:space="preserve">Pagina </w:t>
                    </w:r>
                    <w:r w:rsidRPr="00F24892">
                      <w:rPr>
                        <w:sz w:val="18"/>
                        <w:szCs w:val="18"/>
                      </w:rPr>
                      <w:fldChar w:fldCharType="begin"/>
                    </w:r>
                    <w:r w:rsidRPr="00F24892">
                      <w:rPr>
                        <w:sz w:val="18"/>
                        <w:szCs w:val="18"/>
                      </w:rPr>
                      <w:instrText xml:space="preserve"> PAGE   \* MERGEFORMAT </w:instrText>
                    </w:r>
                    <w:r w:rsidRPr="00F24892">
                      <w:rPr>
                        <w:sz w:val="18"/>
                        <w:szCs w:val="18"/>
                      </w:rPr>
                      <w:fldChar w:fldCharType="separate"/>
                    </w:r>
                    <w:r w:rsidRPr="00F24892">
                      <w:rPr>
                        <w:noProof/>
                        <w:sz w:val="18"/>
                        <w:szCs w:val="18"/>
                      </w:rPr>
                      <w:t>3</w:t>
                    </w:r>
                    <w:r w:rsidRPr="00F24892">
                      <w:rPr>
                        <w:sz w:val="18"/>
                        <w:szCs w:val="18"/>
                      </w:rPr>
                      <w:fldChar w:fldCharType="end"/>
                    </w:r>
                    <w:r w:rsidRPr="00F24892">
                      <w:rPr>
                        <w:sz w:val="18"/>
                        <w:szCs w:val="18"/>
                      </w:rPr>
                      <w:t xml:space="preserve"> van </w:t>
                    </w:r>
                    <w:r w:rsidRPr="00F24892">
                      <w:rPr>
                        <w:sz w:val="18"/>
                        <w:szCs w:val="18"/>
                      </w:rPr>
                      <w:fldChar w:fldCharType="begin"/>
                    </w:r>
                    <w:r w:rsidRPr="00F24892">
                      <w:rPr>
                        <w:sz w:val="18"/>
                        <w:szCs w:val="18"/>
                      </w:rPr>
                      <w:instrText xml:space="preserve"> NUMPAGES   \* MERGEFORMAT </w:instrText>
                    </w:r>
                    <w:r w:rsidRPr="00F24892">
                      <w:rPr>
                        <w:sz w:val="18"/>
                        <w:szCs w:val="18"/>
                      </w:rPr>
                      <w:fldChar w:fldCharType="separate"/>
                    </w:r>
                    <w:r w:rsidRPr="00F24892">
                      <w:rPr>
                        <w:noProof/>
                        <w:sz w:val="18"/>
                        <w:szCs w:val="18"/>
                      </w:rPr>
                      <w:t>3</w:t>
                    </w:r>
                    <w:r w:rsidRPr="00F24892">
                      <w:rPr>
                        <w:sz w:val="18"/>
                        <w:szCs w:val="18"/>
                      </w:rPr>
                      <w:fldChar w:fldCharType="end"/>
                    </w:r>
                  </w:p>
                </w:txbxContent>
              </v:textbox>
              <w10:wrap type="through" anchorx="margin" anchory="page"/>
            </v:shape>
          </w:pict>
        </mc:Fallback>
      </mc:AlternateContent>
    </w:r>
    <w:r w:rsidR="0055188E" w:rsidRPr="00526644">
      <w:rPr>
        <w:rFonts w:asciiTheme="minorHAnsi" w:hAnsiTheme="minorHAnsi" w:cstheme="minorHAnsi"/>
      </w:rPr>
      <w:drawing>
        <wp:anchor distT="0" distB="0" distL="114300" distR="114300" simplePos="0" relativeHeight="251658242" behindDoc="0" locked="0" layoutInCell="1" allowOverlap="1" wp14:anchorId="2BD2C072" wp14:editId="4F2DAFC7">
          <wp:simplePos x="0" y="0"/>
          <wp:positionH relativeFrom="page">
            <wp:posOffset>720090</wp:posOffset>
          </wp:positionH>
          <wp:positionV relativeFrom="page">
            <wp:posOffset>9721215</wp:posOffset>
          </wp:positionV>
          <wp:extent cx="1274400" cy="540000"/>
          <wp:effectExtent l="0" t="0" r="2540" b="0"/>
          <wp:wrapNone/>
          <wp:docPr id="3" name="Afbeelding 3"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Vlaanderen is zorgzaam en gezond samenleven"/>
                  <pic:cNvPicPr/>
                </pic:nvPicPr>
                <pic:blipFill>
                  <a:blip r:embed="rId1">
                    <a:extLst>
                      <a:ext uri="{28A0092B-C50C-407E-A947-70E740481C1C}">
                        <a14:useLocalDpi xmlns:a14="http://schemas.microsoft.com/office/drawing/2010/main" val="0"/>
                      </a:ext>
                    </a:extLst>
                  </a:blip>
                  <a:stretch>
                    <a:fillRect/>
                  </a:stretch>
                </pic:blipFill>
                <pic:spPr>
                  <a:xfrm>
                    <a:off x="0" y="0"/>
                    <a:ext cx="1274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BB9B" w14:textId="77777777" w:rsidR="00545672" w:rsidRDefault="00545672" w:rsidP="00F71249">
      <w:pPr>
        <w:spacing w:line="240" w:lineRule="auto"/>
      </w:pPr>
      <w:r>
        <w:separator/>
      </w:r>
    </w:p>
  </w:footnote>
  <w:footnote w:type="continuationSeparator" w:id="0">
    <w:p w14:paraId="0D84E41B" w14:textId="77777777" w:rsidR="00545672" w:rsidRDefault="00545672" w:rsidP="00F71249">
      <w:pPr>
        <w:spacing w:line="240" w:lineRule="auto"/>
      </w:pPr>
      <w:r>
        <w:continuationSeparator/>
      </w:r>
    </w:p>
  </w:footnote>
  <w:footnote w:type="continuationNotice" w:id="1">
    <w:p w14:paraId="44852E6C" w14:textId="77777777" w:rsidR="00961F7D" w:rsidRDefault="00961F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73BF" w14:textId="77777777" w:rsidR="00A37C8B" w:rsidRPr="00CE12F3" w:rsidRDefault="00A37C8B" w:rsidP="00CE12F3">
    <w:pPr>
      <w:tabs>
        <w:tab w:val="left" w:pos="5430"/>
      </w:tabs>
      <w:rPr>
        <w:sz w:val="20"/>
      </w:rPr>
    </w:pPr>
    <w:r w:rsidRPr="00CE12F3">
      <w:rPr>
        <w:noProof/>
        <w:sz w:val="20"/>
      </w:rPr>
      <w:drawing>
        <wp:anchor distT="0" distB="0" distL="114300" distR="114300" simplePos="0" relativeHeight="251658240" behindDoc="0" locked="0" layoutInCell="1" allowOverlap="1" wp14:anchorId="75566C7E" wp14:editId="0F8D0926">
          <wp:simplePos x="0" y="0"/>
          <wp:positionH relativeFrom="page">
            <wp:posOffset>720090</wp:posOffset>
          </wp:positionH>
          <wp:positionV relativeFrom="page">
            <wp:posOffset>540385</wp:posOffset>
          </wp:positionV>
          <wp:extent cx="1547040" cy="396000"/>
          <wp:effectExtent l="0" t="0" r="0" b="444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4704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0565" w14:textId="77777777" w:rsidR="0051055C" w:rsidRPr="0051055C" w:rsidRDefault="0051055C" w:rsidP="00A321FF">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7801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C3B93"/>
    <w:multiLevelType w:val="hybridMultilevel"/>
    <w:tmpl w:val="8BD638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F11328"/>
    <w:multiLevelType w:val="hybridMultilevel"/>
    <w:tmpl w:val="99A84DF6"/>
    <w:lvl w:ilvl="0" w:tplc="3A3C7488">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4ED16F0"/>
    <w:multiLevelType w:val="multilevel"/>
    <w:tmpl w:val="59E654C8"/>
    <w:lvl w:ilvl="0">
      <w:start w:val="1"/>
      <w:numFmt w:val="decimal"/>
      <w:lvlText w:val="%1."/>
      <w:lvlJc w:val="left"/>
      <w:pPr>
        <w:ind w:left="357" w:hanging="357"/>
      </w:pPr>
      <w:rPr>
        <w:rFonts w:asciiTheme="minorHAnsi" w:eastAsiaTheme="minorHAnsi" w:hAnsiTheme="minorHAnsi" w:cstheme="minorBidi"/>
      </w:rPr>
    </w:lvl>
    <w:lvl w:ilvl="1">
      <w:start w:val="1"/>
      <w:numFmt w:val="decimal"/>
      <w:lvlText w:val="%1.%2."/>
      <w:lvlJc w:val="left"/>
      <w:pPr>
        <w:tabs>
          <w:tab w:val="num" w:pos="714"/>
        </w:tabs>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7B67B12"/>
    <w:multiLevelType w:val="hybridMultilevel"/>
    <w:tmpl w:val="3C52A3FE"/>
    <w:lvl w:ilvl="0" w:tplc="F336E454">
      <w:numFmt w:val="bullet"/>
      <w:pStyle w:val="Opsomming"/>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603E"/>
    <w:multiLevelType w:val="multilevel"/>
    <w:tmpl w:val="99A61810"/>
    <w:lvl w:ilvl="0">
      <w:start w:val="1"/>
      <w:numFmt w:val="bullet"/>
      <w:pStyle w:val="Opsomming-lijst"/>
      <w:lvlText w:val="&gt;"/>
      <w:lvlJc w:val="left"/>
      <w:pPr>
        <w:ind w:left="357" w:hanging="357"/>
      </w:pPr>
      <w:rPr>
        <w:rFonts w:ascii="Calibri" w:hAnsi="Calibri" w:hint="default"/>
        <w:b w:val="0"/>
        <w:i w:val="0"/>
        <w:color w:val="auto"/>
        <w:sz w:val="22"/>
        <w:szCs w:val="20"/>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F15533"/>
    <w:multiLevelType w:val="hybridMultilevel"/>
    <w:tmpl w:val="7A442858"/>
    <w:lvl w:ilvl="0" w:tplc="08130019">
      <w:start w:val="1"/>
      <w:numFmt w:val="lowerLetter"/>
      <w:lvlText w:val="%1."/>
      <w:lvlJc w:val="left"/>
      <w:pPr>
        <w:ind w:left="1074" w:hanging="360"/>
      </w:p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7" w15:restartNumberingAfterBreak="0">
    <w:nsid w:val="125D24D9"/>
    <w:multiLevelType w:val="multilevel"/>
    <w:tmpl w:val="756A02E8"/>
    <w:numStyleLink w:val="lijstnummering"/>
  </w:abstractNum>
  <w:abstractNum w:abstractNumId="8" w15:restartNumberingAfterBreak="0">
    <w:nsid w:val="288821A5"/>
    <w:multiLevelType w:val="multilevel"/>
    <w:tmpl w:val="5B36AC4A"/>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 w15:restartNumberingAfterBreak="0">
    <w:nsid w:val="29EC0B70"/>
    <w:multiLevelType w:val="multilevel"/>
    <w:tmpl w:val="2DEE8382"/>
    <w:lvl w:ilvl="0">
      <w:start w:val="1"/>
      <w:numFmt w:val="decimal"/>
      <w:pStyle w:val="Lijstgenummerd"/>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2495" w:hanging="907"/>
      </w:pPr>
      <w:rPr>
        <w:rFonts w:hint="default"/>
      </w:rPr>
    </w:lvl>
    <w:lvl w:ilvl="4">
      <w:start w:val="1"/>
      <w:numFmt w:val="decimal"/>
      <w:lvlText w:val="%1.%2.%3.%4.%5."/>
      <w:lvlJc w:val="left"/>
      <w:pPr>
        <w:ind w:left="3572" w:hanging="107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B21C30"/>
    <w:multiLevelType w:val="multilevel"/>
    <w:tmpl w:val="756A02E8"/>
    <w:styleLink w:val="lijstnummering"/>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Restart w:val="0"/>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F742F36"/>
    <w:multiLevelType w:val="multilevel"/>
    <w:tmpl w:val="C3205D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0B420C2"/>
    <w:multiLevelType w:val="hybridMultilevel"/>
    <w:tmpl w:val="649E731E"/>
    <w:lvl w:ilvl="0" w:tplc="E1C863A6">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FC0E3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D968BC"/>
    <w:multiLevelType w:val="hybridMultilevel"/>
    <w:tmpl w:val="9F10C28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3D7146E5"/>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16" w15:restartNumberingAfterBreak="0">
    <w:nsid w:val="45C3122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3909C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4A11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BE756E"/>
    <w:multiLevelType w:val="hybridMultilevel"/>
    <w:tmpl w:val="35264BB8"/>
    <w:lvl w:ilvl="0" w:tplc="3CB0863C">
      <w:numFmt w:val="bullet"/>
      <w:lvlText w:val="-"/>
      <w:lvlJc w:val="left"/>
      <w:pPr>
        <w:ind w:left="1215" w:hanging="855"/>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272B3D"/>
    <w:multiLevelType w:val="hybridMultilevel"/>
    <w:tmpl w:val="156EA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9039C3"/>
    <w:multiLevelType w:val="multilevel"/>
    <w:tmpl w:val="0813001F"/>
    <w:lvl w:ilvl="0">
      <w:start w:val="1"/>
      <w:numFmt w:val="decimal"/>
      <w:lvlText w:val="%1."/>
      <w:lvlJc w:val="left"/>
      <w:pPr>
        <w:ind w:left="791" w:hanging="360"/>
      </w:pPr>
    </w:lvl>
    <w:lvl w:ilvl="1">
      <w:start w:val="1"/>
      <w:numFmt w:val="decimal"/>
      <w:lvlText w:val="%1.%2."/>
      <w:lvlJc w:val="left"/>
      <w:pPr>
        <w:ind w:left="1223" w:hanging="432"/>
      </w:pPr>
    </w:lvl>
    <w:lvl w:ilvl="2">
      <w:start w:val="1"/>
      <w:numFmt w:val="decimal"/>
      <w:lvlText w:val="%1.%2.%3."/>
      <w:lvlJc w:val="left"/>
      <w:pPr>
        <w:ind w:left="1655" w:hanging="504"/>
      </w:pPr>
    </w:lvl>
    <w:lvl w:ilvl="3">
      <w:start w:val="1"/>
      <w:numFmt w:val="decimal"/>
      <w:lvlText w:val="%1.%2.%3.%4."/>
      <w:lvlJc w:val="left"/>
      <w:pPr>
        <w:ind w:left="2159" w:hanging="648"/>
      </w:pPr>
    </w:lvl>
    <w:lvl w:ilvl="4">
      <w:start w:val="1"/>
      <w:numFmt w:val="decimal"/>
      <w:lvlText w:val="%1.%2.%3.%4.%5."/>
      <w:lvlJc w:val="left"/>
      <w:pPr>
        <w:ind w:left="2663" w:hanging="792"/>
      </w:pPr>
    </w:lvl>
    <w:lvl w:ilvl="5">
      <w:start w:val="1"/>
      <w:numFmt w:val="decimal"/>
      <w:lvlText w:val="%1.%2.%3.%4.%5.%6."/>
      <w:lvlJc w:val="left"/>
      <w:pPr>
        <w:ind w:left="3167" w:hanging="936"/>
      </w:pPr>
    </w:lvl>
    <w:lvl w:ilvl="6">
      <w:start w:val="1"/>
      <w:numFmt w:val="decimal"/>
      <w:lvlText w:val="%1.%2.%3.%4.%5.%6.%7."/>
      <w:lvlJc w:val="left"/>
      <w:pPr>
        <w:ind w:left="3671" w:hanging="1080"/>
      </w:pPr>
    </w:lvl>
    <w:lvl w:ilvl="7">
      <w:start w:val="1"/>
      <w:numFmt w:val="decimal"/>
      <w:lvlText w:val="%1.%2.%3.%4.%5.%6.%7.%8."/>
      <w:lvlJc w:val="left"/>
      <w:pPr>
        <w:ind w:left="4175" w:hanging="1224"/>
      </w:pPr>
    </w:lvl>
    <w:lvl w:ilvl="8">
      <w:start w:val="1"/>
      <w:numFmt w:val="decimal"/>
      <w:lvlText w:val="%1.%2.%3.%4.%5.%6.%7.%8.%9."/>
      <w:lvlJc w:val="left"/>
      <w:pPr>
        <w:ind w:left="4751" w:hanging="1440"/>
      </w:pPr>
    </w:lvl>
  </w:abstractNum>
  <w:abstractNum w:abstractNumId="22" w15:restartNumberingAfterBreak="0">
    <w:nsid w:val="593C2007"/>
    <w:multiLevelType w:val="multilevel"/>
    <w:tmpl w:val="85F466E6"/>
    <w:lvl w:ilvl="0">
      <w:start w:val="1"/>
      <w:numFmt w:val="decimal"/>
      <w:pStyle w:val="ListParagraph"/>
      <w:lvlText w:val="%1."/>
      <w:lvlJc w:val="left"/>
      <w:pPr>
        <w:ind w:left="357" w:hanging="357"/>
      </w:pPr>
      <w:rPr>
        <w:rFonts w:hint="default"/>
      </w:rPr>
    </w:lvl>
    <w:lvl w:ilvl="1">
      <w:start w:val="1"/>
      <w:numFmt w:val="lowerLetter"/>
      <w:lvlText w:val="%2."/>
      <w:lvlJc w:val="left"/>
      <w:pPr>
        <w:ind w:left="717" w:hanging="360"/>
      </w:pPr>
    </w:lvl>
    <w:lvl w:ilvl="2">
      <w:start w:val="1"/>
      <w:numFmt w:val="lowerRoman"/>
      <w:lvlText w:val="%3."/>
      <w:lvlJc w:val="left"/>
      <w:pPr>
        <w:ind w:left="1071" w:hanging="357"/>
      </w:pPr>
      <w:rPr>
        <w:rFonts w:hint="default"/>
      </w:rPr>
    </w:lvl>
    <w:lvl w:ilvl="3">
      <w:start w:val="1"/>
      <w:numFmt w:val="decimal"/>
      <w:lvlText w:val="%4)"/>
      <w:lvlJc w:val="left"/>
      <w:pPr>
        <w:ind w:left="1431" w:hanging="360"/>
      </w:pPr>
    </w:lvl>
    <w:lvl w:ilvl="4">
      <w:start w:val="1"/>
      <w:numFmt w:val="lowerLetter"/>
      <w:lvlText w:val="%5)"/>
      <w:lvlJc w:val="left"/>
      <w:pPr>
        <w:ind w:left="1788" w:hanging="360"/>
      </w:pPr>
    </w:lvl>
    <w:lvl w:ilvl="5">
      <w:start w:val="1"/>
      <w:numFmt w:val="lowerRoman"/>
      <w:lvlText w:val="%6)"/>
      <w:lvlJc w:val="left"/>
      <w:pPr>
        <w:ind w:left="2145" w:hanging="36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61E12FAA"/>
    <w:multiLevelType w:val="multilevel"/>
    <w:tmpl w:val="DE5AB0D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62B9224C"/>
    <w:multiLevelType w:val="hybridMultilevel"/>
    <w:tmpl w:val="010EEE20"/>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BBE2A11"/>
    <w:multiLevelType w:val="hybridMultilevel"/>
    <w:tmpl w:val="157C82A2"/>
    <w:lvl w:ilvl="0" w:tplc="8B78EF8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0775EE2"/>
    <w:multiLevelType w:val="hybridMultilevel"/>
    <w:tmpl w:val="18748046"/>
    <w:lvl w:ilvl="0" w:tplc="81D8DF6A">
      <w:start w:val="1"/>
      <w:numFmt w:val="bullet"/>
      <w:pStyle w:val="opsomteken3insprong"/>
      <w:lvlText w:val="-"/>
      <w:lvlJc w:val="left"/>
      <w:pPr>
        <w:ind w:left="1431" w:hanging="360"/>
      </w:pPr>
      <w:rPr>
        <w:rFonts w:ascii="Calibri" w:hAnsi="Calibri" w:hint="default"/>
      </w:rPr>
    </w:lvl>
    <w:lvl w:ilvl="1" w:tplc="08130003" w:tentative="1">
      <w:start w:val="1"/>
      <w:numFmt w:val="bullet"/>
      <w:lvlText w:val="o"/>
      <w:lvlJc w:val="left"/>
      <w:pPr>
        <w:ind w:left="2151" w:hanging="360"/>
      </w:pPr>
      <w:rPr>
        <w:rFonts w:ascii="Courier New" w:hAnsi="Courier New" w:cs="Courier New" w:hint="default"/>
      </w:rPr>
    </w:lvl>
    <w:lvl w:ilvl="2" w:tplc="08130005" w:tentative="1">
      <w:start w:val="1"/>
      <w:numFmt w:val="bullet"/>
      <w:lvlText w:val=""/>
      <w:lvlJc w:val="left"/>
      <w:pPr>
        <w:ind w:left="2871" w:hanging="360"/>
      </w:pPr>
      <w:rPr>
        <w:rFonts w:ascii="Wingdings" w:hAnsi="Wingdings" w:hint="default"/>
      </w:rPr>
    </w:lvl>
    <w:lvl w:ilvl="3" w:tplc="08130001" w:tentative="1">
      <w:start w:val="1"/>
      <w:numFmt w:val="bullet"/>
      <w:lvlText w:val=""/>
      <w:lvlJc w:val="left"/>
      <w:pPr>
        <w:ind w:left="3591" w:hanging="360"/>
      </w:pPr>
      <w:rPr>
        <w:rFonts w:ascii="Symbol" w:hAnsi="Symbol" w:hint="default"/>
      </w:rPr>
    </w:lvl>
    <w:lvl w:ilvl="4" w:tplc="08130003" w:tentative="1">
      <w:start w:val="1"/>
      <w:numFmt w:val="bullet"/>
      <w:lvlText w:val="o"/>
      <w:lvlJc w:val="left"/>
      <w:pPr>
        <w:ind w:left="4311" w:hanging="360"/>
      </w:pPr>
      <w:rPr>
        <w:rFonts w:ascii="Courier New" w:hAnsi="Courier New" w:cs="Courier New" w:hint="default"/>
      </w:rPr>
    </w:lvl>
    <w:lvl w:ilvl="5" w:tplc="08130005" w:tentative="1">
      <w:start w:val="1"/>
      <w:numFmt w:val="bullet"/>
      <w:lvlText w:val=""/>
      <w:lvlJc w:val="left"/>
      <w:pPr>
        <w:ind w:left="5031" w:hanging="360"/>
      </w:pPr>
      <w:rPr>
        <w:rFonts w:ascii="Wingdings" w:hAnsi="Wingdings" w:hint="default"/>
      </w:rPr>
    </w:lvl>
    <w:lvl w:ilvl="6" w:tplc="08130001" w:tentative="1">
      <w:start w:val="1"/>
      <w:numFmt w:val="bullet"/>
      <w:lvlText w:val=""/>
      <w:lvlJc w:val="left"/>
      <w:pPr>
        <w:ind w:left="5751" w:hanging="360"/>
      </w:pPr>
      <w:rPr>
        <w:rFonts w:ascii="Symbol" w:hAnsi="Symbol" w:hint="default"/>
      </w:rPr>
    </w:lvl>
    <w:lvl w:ilvl="7" w:tplc="08130003" w:tentative="1">
      <w:start w:val="1"/>
      <w:numFmt w:val="bullet"/>
      <w:lvlText w:val="o"/>
      <w:lvlJc w:val="left"/>
      <w:pPr>
        <w:ind w:left="6471" w:hanging="360"/>
      </w:pPr>
      <w:rPr>
        <w:rFonts w:ascii="Courier New" w:hAnsi="Courier New" w:cs="Courier New" w:hint="default"/>
      </w:rPr>
    </w:lvl>
    <w:lvl w:ilvl="8" w:tplc="08130005" w:tentative="1">
      <w:start w:val="1"/>
      <w:numFmt w:val="bullet"/>
      <w:lvlText w:val=""/>
      <w:lvlJc w:val="left"/>
      <w:pPr>
        <w:ind w:left="7191" w:hanging="360"/>
      </w:pPr>
      <w:rPr>
        <w:rFonts w:ascii="Wingdings" w:hAnsi="Wingdings" w:hint="default"/>
      </w:rPr>
    </w:lvl>
  </w:abstractNum>
  <w:abstractNum w:abstractNumId="27" w15:restartNumberingAfterBreak="0">
    <w:nsid w:val="748C738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F63F19"/>
    <w:multiLevelType w:val="hybridMultilevel"/>
    <w:tmpl w:val="B6C2DD6E"/>
    <w:lvl w:ilvl="0" w:tplc="6AAE1124">
      <w:start w:val="1"/>
      <w:numFmt w:val="bullet"/>
      <w:pStyle w:val="opsomteken2insprong"/>
      <w:lvlText w:val=""/>
      <w:lvlJc w:val="left"/>
      <w:pPr>
        <w:ind w:left="1077" w:hanging="360"/>
      </w:pPr>
      <w:rPr>
        <w:rFonts w:ascii="Symbol" w:hAnsi="Symbol" w:hint="default"/>
      </w:rPr>
    </w:lvl>
    <w:lvl w:ilvl="1" w:tplc="08130003">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29" w15:restartNumberingAfterBreak="0">
    <w:nsid w:val="7BA70752"/>
    <w:multiLevelType w:val="hybridMultilevel"/>
    <w:tmpl w:val="A77A7602"/>
    <w:lvl w:ilvl="0" w:tplc="0813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9B2A6D"/>
    <w:multiLevelType w:val="hybridMultilevel"/>
    <w:tmpl w:val="D1B6C8D0"/>
    <w:lvl w:ilvl="0" w:tplc="7AF22EA8">
      <w:start w:val="1"/>
      <w:numFmt w:val="bullet"/>
      <w:pStyle w:val="opsomtekeninsprong"/>
      <w:lvlText w:val=""/>
      <w:lvlJc w:val="left"/>
      <w:pPr>
        <w:ind w:left="717" w:hanging="360"/>
      </w:pPr>
      <w:rPr>
        <w:rFonts w:ascii="Symbol" w:hAnsi="Symbol"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16cid:durableId="424154688">
    <w:abstractNumId w:val="2"/>
  </w:num>
  <w:num w:numId="2" w16cid:durableId="924612719">
    <w:abstractNumId w:val="21"/>
  </w:num>
  <w:num w:numId="3" w16cid:durableId="980425202">
    <w:abstractNumId w:val="18"/>
  </w:num>
  <w:num w:numId="4" w16cid:durableId="1773669899">
    <w:abstractNumId w:val="15"/>
  </w:num>
  <w:num w:numId="5" w16cid:durableId="843284177">
    <w:abstractNumId w:val="8"/>
  </w:num>
  <w:num w:numId="6" w16cid:durableId="191572921">
    <w:abstractNumId w:val="17"/>
  </w:num>
  <w:num w:numId="7" w16cid:durableId="594438155">
    <w:abstractNumId w:val="11"/>
  </w:num>
  <w:num w:numId="8" w16cid:durableId="299269304">
    <w:abstractNumId w:val="25"/>
  </w:num>
  <w:num w:numId="9" w16cid:durableId="1958366608">
    <w:abstractNumId w:val="19"/>
  </w:num>
  <w:num w:numId="10" w16cid:durableId="780341212">
    <w:abstractNumId w:val="20"/>
  </w:num>
  <w:num w:numId="11" w16cid:durableId="863597950">
    <w:abstractNumId w:val="4"/>
  </w:num>
  <w:num w:numId="12" w16cid:durableId="1214579232">
    <w:abstractNumId w:val="5"/>
  </w:num>
  <w:num w:numId="13" w16cid:durableId="1392925637">
    <w:abstractNumId w:val="11"/>
  </w:num>
  <w:num w:numId="14" w16cid:durableId="820656457">
    <w:abstractNumId w:val="11"/>
  </w:num>
  <w:num w:numId="15" w16cid:durableId="1232229181">
    <w:abstractNumId w:val="5"/>
  </w:num>
  <w:num w:numId="16" w16cid:durableId="1595816775">
    <w:abstractNumId w:val="0"/>
  </w:num>
  <w:num w:numId="17" w16cid:durableId="2080705577">
    <w:abstractNumId w:val="16"/>
  </w:num>
  <w:num w:numId="18" w16cid:durableId="1334801005">
    <w:abstractNumId w:val="30"/>
  </w:num>
  <w:num w:numId="19" w16cid:durableId="1094741470">
    <w:abstractNumId w:val="28"/>
  </w:num>
  <w:num w:numId="20" w16cid:durableId="1218782495">
    <w:abstractNumId w:val="26"/>
  </w:num>
  <w:num w:numId="21" w16cid:durableId="1438216150">
    <w:abstractNumId w:val="14"/>
  </w:num>
  <w:num w:numId="22" w16cid:durableId="109251877">
    <w:abstractNumId w:val="1"/>
  </w:num>
  <w:num w:numId="23" w16cid:durableId="434520432">
    <w:abstractNumId w:val="10"/>
  </w:num>
  <w:num w:numId="24" w16cid:durableId="974138037">
    <w:abstractNumId w:val="7"/>
  </w:num>
  <w:num w:numId="25" w16cid:durableId="240213590">
    <w:abstractNumId w:val="24"/>
  </w:num>
  <w:num w:numId="26" w16cid:durableId="518159251">
    <w:abstractNumId w:val="6"/>
  </w:num>
  <w:num w:numId="27" w16cid:durableId="1354111465">
    <w:abstractNumId w:val="22"/>
  </w:num>
  <w:num w:numId="28" w16cid:durableId="38364428">
    <w:abstractNumId w:val="29"/>
  </w:num>
  <w:num w:numId="29" w16cid:durableId="295718481">
    <w:abstractNumId w:val="13"/>
  </w:num>
  <w:num w:numId="30" w16cid:durableId="165705421">
    <w:abstractNumId w:val="27"/>
  </w:num>
  <w:num w:numId="31" w16cid:durableId="525027131">
    <w:abstractNumId w:val="23"/>
  </w:num>
  <w:num w:numId="32" w16cid:durableId="654409062">
    <w:abstractNumId w:val="3"/>
  </w:num>
  <w:num w:numId="33" w16cid:durableId="266428373">
    <w:abstractNumId w:val="9"/>
  </w:num>
  <w:num w:numId="34" w16cid:durableId="1711612593">
    <w:abstractNumId w:val="9"/>
  </w:num>
  <w:num w:numId="35" w16cid:durableId="1027681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42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72"/>
    <w:rsid w:val="000069C8"/>
    <w:rsid w:val="0002075F"/>
    <w:rsid w:val="000230C7"/>
    <w:rsid w:val="000468C6"/>
    <w:rsid w:val="000658EE"/>
    <w:rsid w:val="000D01B1"/>
    <w:rsid w:val="000E2120"/>
    <w:rsid w:val="000F2FBD"/>
    <w:rsid w:val="00122743"/>
    <w:rsid w:val="00127AE9"/>
    <w:rsid w:val="00164B07"/>
    <w:rsid w:val="001667B7"/>
    <w:rsid w:val="001724D6"/>
    <w:rsid w:val="00181DFA"/>
    <w:rsid w:val="00185C64"/>
    <w:rsid w:val="00187795"/>
    <w:rsid w:val="001C628F"/>
    <w:rsid w:val="001F5825"/>
    <w:rsid w:val="00205E3F"/>
    <w:rsid w:val="00210ED7"/>
    <w:rsid w:val="0021297C"/>
    <w:rsid w:val="00224635"/>
    <w:rsid w:val="00240EE2"/>
    <w:rsid w:val="00256520"/>
    <w:rsid w:val="00265347"/>
    <w:rsid w:val="002956C6"/>
    <w:rsid w:val="00295E41"/>
    <w:rsid w:val="00296C5A"/>
    <w:rsid w:val="002A0878"/>
    <w:rsid w:val="002B6122"/>
    <w:rsid w:val="002C3F72"/>
    <w:rsid w:val="002D4D7F"/>
    <w:rsid w:val="002E3B46"/>
    <w:rsid w:val="002F792F"/>
    <w:rsid w:val="00307DBB"/>
    <w:rsid w:val="00310360"/>
    <w:rsid w:val="00311416"/>
    <w:rsid w:val="00323FF8"/>
    <w:rsid w:val="00330DA3"/>
    <w:rsid w:val="00331E2E"/>
    <w:rsid w:val="00334726"/>
    <w:rsid w:val="00347FC2"/>
    <w:rsid w:val="003835DD"/>
    <w:rsid w:val="003C52C3"/>
    <w:rsid w:val="003C6D55"/>
    <w:rsid w:val="003D1BAD"/>
    <w:rsid w:val="003F097E"/>
    <w:rsid w:val="003F4E6C"/>
    <w:rsid w:val="003F77C9"/>
    <w:rsid w:val="004132CB"/>
    <w:rsid w:val="0043671E"/>
    <w:rsid w:val="0044177E"/>
    <w:rsid w:val="00456E14"/>
    <w:rsid w:val="00457834"/>
    <w:rsid w:val="00463614"/>
    <w:rsid w:val="00496C48"/>
    <w:rsid w:val="004A633B"/>
    <w:rsid w:val="004B575F"/>
    <w:rsid w:val="004E1891"/>
    <w:rsid w:val="0050374C"/>
    <w:rsid w:val="00505631"/>
    <w:rsid w:val="0051055C"/>
    <w:rsid w:val="00515A76"/>
    <w:rsid w:val="00545672"/>
    <w:rsid w:val="0055188E"/>
    <w:rsid w:val="00555954"/>
    <w:rsid w:val="00565393"/>
    <w:rsid w:val="005A59D4"/>
    <w:rsid w:val="005C60A3"/>
    <w:rsid w:val="005D035B"/>
    <w:rsid w:val="005F25A5"/>
    <w:rsid w:val="0061626F"/>
    <w:rsid w:val="00620520"/>
    <w:rsid w:val="006A7E38"/>
    <w:rsid w:val="006C57F9"/>
    <w:rsid w:val="006D228C"/>
    <w:rsid w:val="006D6978"/>
    <w:rsid w:val="006F1482"/>
    <w:rsid w:val="00754344"/>
    <w:rsid w:val="0075580B"/>
    <w:rsid w:val="00773B15"/>
    <w:rsid w:val="00812E06"/>
    <w:rsid w:val="00827ACC"/>
    <w:rsid w:val="0086766E"/>
    <w:rsid w:val="008865C4"/>
    <w:rsid w:val="008A15DD"/>
    <w:rsid w:val="008A4910"/>
    <w:rsid w:val="008C09CB"/>
    <w:rsid w:val="008C1C39"/>
    <w:rsid w:val="008E62DD"/>
    <w:rsid w:val="008F5C59"/>
    <w:rsid w:val="009328AD"/>
    <w:rsid w:val="0094477C"/>
    <w:rsid w:val="00961F7D"/>
    <w:rsid w:val="0096637B"/>
    <w:rsid w:val="00977916"/>
    <w:rsid w:val="00981728"/>
    <w:rsid w:val="0098693A"/>
    <w:rsid w:val="009B3D1E"/>
    <w:rsid w:val="009E27B0"/>
    <w:rsid w:val="00A04FCC"/>
    <w:rsid w:val="00A22FB6"/>
    <w:rsid w:val="00A25BDF"/>
    <w:rsid w:val="00A321FF"/>
    <w:rsid w:val="00A363D9"/>
    <w:rsid w:val="00A37C8B"/>
    <w:rsid w:val="00A37D57"/>
    <w:rsid w:val="00A5231C"/>
    <w:rsid w:val="00A67545"/>
    <w:rsid w:val="00A70DC5"/>
    <w:rsid w:val="00A73676"/>
    <w:rsid w:val="00A76ADB"/>
    <w:rsid w:val="00A8082D"/>
    <w:rsid w:val="00A9227E"/>
    <w:rsid w:val="00AB22AA"/>
    <w:rsid w:val="00AC4BBF"/>
    <w:rsid w:val="00AC546E"/>
    <w:rsid w:val="00AE4E19"/>
    <w:rsid w:val="00AF1BA9"/>
    <w:rsid w:val="00B15A64"/>
    <w:rsid w:val="00B23645"/>
    <w:rsid w:val="00B33610"/>
    <w:rsid w:val="00B34D91"/>
    <w:rsid w:val="00B406A1"/>
    <w:rsid w:val="00B4523A"/>
    <w:rsid w:val="00B63491"/>
    <w:rsid w:val="00B63B26"/>
    <w:rsid w:val="00B64A6D"/>
    <w:rsid w:val="00B865D5"/>
    <w:rsid w:val="00BB58D9"/>
    <w:rsid w:val="00BC7265"/>
    <w:rsid w:val="00BD3B4B"/>
    <w:rsid w:val="00BE54AA"/>
    <w:rsid w:val="00C82B5B"/>
    <w:rsid w:val="00C85309"/>
    <w:rsid w:val="00C87C18"/>
    <w:rsid w:val="00CD0FFC"/>
    <w:rsid w:val="00CE12F3"/>
    <w:rsid w:val="00CE3FEA"/>
    <w:rsid w:val="00D07A2E"/>
    <w:rsid w:val="00D23847"/>
    <w:rsid w:val="00D6667C"/>
    <w:rsid w:val="00D95DF4"/>
    <w:rsid w:val="00DB565E"/>
    <w:rsid w:val="00DC0643"/>
    <w:rsid w:val="00DC2A7A"/>
    <w:rsid w:val="00DF0F19"/>
    <w:rsid w:val="00E02B55"/>
    <w:rsid w:val="00E12587"/>
    <w:rsid w:val="00E151C4"/>
    <w:rsid w:val="00E21C2F"/>
    <w:rsid w:val="00E26B83"/>
    <w:rsid w:val="00E27FA9"/>
    <w:rsid w:val="00E30990"/>
    <w:rsid w:val="00E474D9"/>
    <w:rsid w:val="00E62DA9"/>
    <w:rsid w:val="00E72792"/>
    <w:rsid w:val="00E74DC9"/>
    <w:rsid w:val="00E9540F"/>
    <w:rsid w:val="00ED1647"/>
    <w:rsid w:val="00EE3560"/>
    <w:rsid w:val="00F16B7B"/>
    <w:rsid w:val="00F5756B"/>
    <w:rsid w:val="00F6723B"/>
    <w:rsid w:val="00F71249"/>
    <w:rsid w:val="00FA19DB"/>
    <w:rsid w:val="00FA32C4"/>
    <w:rsid w:val="00FD566E"/>
    <w:rsid w:val="00FF4C51"/>
    <w:rsid w:val="0B87E298"/>
    <w:rsid w:val="0E044A18"/>
    <w:rsid w:val="18143F9C"/>
    <w:rsid w:val="18FC1040"/>
    <w:rsid w:val="2FDE7617"/>
    <w:rsid w:val="30EB254C"/>
    <w:rsid w:val="34C7A406"/>
    <w:rsid w:val="437EC4A7"/>
    <w:rsid w:val="455754B7"/>
    <w:rsid w:val="4C4797DB"/>
    <w:rsid w:val="525BE2CF"/>
    <w:rsid w:val="55CDA6C1"/>
    <w:rsid w:val="67880AF9"/>
    <w:rsid w:val="74C75EA2"/>
    <w:rsid w:val="76EDAE14"/>
    <w:rsid w:val="7EE26C2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86C8"/>
  <w15:docId w15:val="{0EF619E0-C1F0-4EC5-B68B-F00B8F6A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6E"/>
    <w:pPr>
      <w:spacing w:after="0" w:line="270" w:lineRule="atLeast"/>
    </w:pPr>
    <w:rPr>
      <w:rFonts w:ascii="Calibri" w:eastAsia="Times" w:hAnsi="Calibri" w:cs="Times New Roman"/>
      <w:lang w:eastAsia="nl-BE"/>
    </w:rPr>
  </w:style>
  <w:style w:type="paragraph" w:styleId="Heading1">
    <w:name w:val="heading 1"/>
    <w:basedOn w:val="Normal"/>
    <w:next w:val="Normal"/>
    <w:link w:val="Heading1Char"/>
    <w:uiPriority w:val="9"/>
    <w:qFormat/>
    <w:rsid w:val="00A8082D"/>
    <w:pPr>
      <w:keepNext/>
      <w:keepLines/>
      <w:numPr>
        <w:numId w:val="14"/>
      </w:numPr>
      <w:spacing w:before="300" w:after="200" w:line="276" w:lineRule="auto"/>
      <w:outlineLvl w:val="0"/>
    </w:pPr>
    <w:rPr>
      <w:rFonts w:asciiTheme="minorHAnsi" w:eastAsiaTheme="majorEastAsia" w:hAnsiTheme="minorHAnsi" w:cstheme="majorBidi"/>
      <w:b/>
      <w:bCs/>
      <w:caps/>
      <w:color w:val="0F4C81" w:themeColor="accent1"/>
      <w:sz w:val="36"/>
      <w:szCs w:val="28"/>
      <w:lang w:eastAsia="en-US"/>
    </w:rPr>
  </w:style>
  <w:style w:type="paragraph" w:styleId="Heading2">
    <w:name w:val="heading 2"/>
    <w:basedOn w:val="Normal"/>
    <w:next w:val="Normal"/>
    <w:link w:val="Heading2Char"/>
    <w:uiPriority w:val="9"/>
    <w:unhideWhenUsed/>
    <w:qFormat/>
    <w:rsid w:val="00331E2E"/>
    <w:pPr>
      <w:keepNext/>
      <w:keepLines/>
      <w:numPr>
        <w:ilvl w:val="1"/>
        <w:numId w:val="14"/>
      </w:numPr>
      <w:spacing w:before="200" w:after="100" w:line="276" w:lineRule="auto"/>
      <w:outlineLvl w:val="1"/>
    </w:pPr>
    <w:rPr>
      <w:rFonts w:asciiTheme="minorHAnsi" w:eastAsiaTheme="majorEastAsia" w:hAnsiTheme="minorHAnsi" w:cstheme="majorBidi"/>
      <w:bCs/>
      <w:caps/>
      <w:sz w:val="32"/>
      <w:szCs w:val="26"/>
      <w:u w:val="dotted"/>
      <w:lang w:eastAsia="en-US"/>
    </w:rPr>
  </w:style>
  <w:style w:type="paragraph" w:styleId="Heading3">
    <w:name w:val="heading 3"/>
    <w:basedOn w:val="Normal"/>
    <w:next w:val="Normal"/>
    <w:link w:val="Heading3Char"/>
    <w:uiPriority w:val="9"/>
    <w:unhideWhenUsed/>
    <w:qFormat/>
    <w:rsid w:val="004A633B"/>
    <w:pPr>
      <w:keepNext/>
      <w:keepLines/>
      <w:numPr>
        <w:ilvl w:val="2"/>
        <w:numId w:val="14"/>
      </w:numPr>
      <w:spacing w:before="200" w:after="100" w:line="240" w:lineRule="auto"/>
      <w:outlineLvl w:val="2"/>
    </w:pPr>
    <w:rPr>
      <w:rFonts w:eastAsiaTheme="majorEastAsia" w:cstheme="majorBidi"/>
      <w:b/>
      <w:bCs/>
      <w:color w:val="969696"/>
      <w:sz w:val="24"/>
      <w:lang w:eastAsia="en-US"/>
    </w:rPr>
  </w:style>
  <w:style w:type="paragraph" w:styleId="Heading4">
    <w:name w:val="heading 4"/>
    <w:basedOn w:val="Normal"/>
    <w:next w:val="Normal"/>
    <w:link w:val="Heading4Char"/>
    <w:uiPriority w:val="9"/>
    <w:unhideWhenUsed/>
    <w:qFormat/>
    <w:rsid w:val="004A633B"/>
    <w:pPr>
      <w:keepNext/>
      <w:keepLines/>
      <w:numPr>
        <w:ilvl w:val="3"/>
        <w:numId w:val="14"/>
      </w:numPr>
      <w:spacing w:before="200" w:after="100" w:line="240" w:lineRule="auto"/>
      <w:outlineLvl w:val="3"/>
    </w:pPr>
    <w:rPr>
      <w:rFonts w:eastAsiaTheme="majorEastAsia" w:cstheme="majorBidi"/>
      <w:bCs/>
      <w:iCs/>
      <w:color w:val="373636" w:themeColor="text1"/>
      <w:u w:val="single"/>
      <w:lang w:eastAsia="en-US"/>
    </w:rPr>
  </w:style>
  <w:style w:type="paragraph" w:styleId="Heading5">
    <w:name w:val="heading 5"/>
    <w:basedOn w:val="Normal"/>
    <w:next w:val="Normal"/>
    <w:link w:val="Heading5Char"/>
    <w:uiPriority w:val="9"/>
    <w:unhideWhenUsed/>
    <w:qFormat/>
    <w:rsid w:val="00E9540F"/>
    <w:pPr>
      <w:keepNext/>
      <w:keepLines/>
      <w:numPr>
        <w:ilvl w:val="4"/>
        <w:numId w:val="14"/>
      </w:numPr>
      <w:spacing w:before="200" w:after="100" w:line="276" w:lineRule="auto"/>
      <w:outlineLvl w:val="4"/>
    </w:pPr>
    <w:rPr>
      <w:rFonts w:asciiTheme="minorHAnsi" w:eastAsiaTheme="majorEastAsia" w:hAnsiTheme="minorHAnsi" w:cstheme="majorBidi"/>
      <w:color w:val="3C3D3C"/>
      <w:lang w:eastAsia="en-US"/>
    </w:rPr>
  </w:style>
  <w:style w:type="paragraph" w:styleId="Heading6">
    <w:name w:val="heading 6"/>
    <w:basedOn w:val="Normal"/>
    <w:next w:val="Normal"/>
    <w:link w:val="Heading6Char"/>
    <w:uiPriority w:val="9"/>
    <w:unhideWhenUsed/>
    <w:qFormat/>
    <w:rsid w:val="00E9540F"/>
    <w:pPr>
      <w:keepNext/>
      <w:keepLines/>
      <w:numPr>
        <w:ilvl w:val="5"/>
        <w:numId w:val="14"/>
      </w:numPr>
      <w:spacing w:before="200" w:after="100" w:line="276" w:lineRule="auto"/>
      <w:outlineLvl w:val="5"/>
    </w:pPr>
    <w:rPr>
      <w:rFonts w:asciiTheme="minorHAnsi" w:eastAsiaTheme="majorEastAsia" w:hAnsiTheme="minorHAnsi" w:cstheme="majorBidi"/>
      <w:iCs/>
      <w:color w:val="6F7173"/>
      <w:lang w:eastAsia="en-US"/>
    </w:rPr>
  </w:style>
  <w:style w:type="paragraph" w:styleId="Heading7">
    <w:name w:val="heading 7"/>
    <w:basedOn w:val="Normal"/>
    <w:next w:val="Normal"/>
    <w:link w:val="Heading7Char"/>
    <w:uiPriority w:val="9"/>
    <w:unhideWhenUsed/>
    <w:rsid w:val="00331E2E"/>
    <w:pPr>
      <w:keepNext/>
      <w:keepLines/>
      <w:numPr>
        <w:ilvl w:val="6"/>
        <w:numId w:val="14"/>
      </w:numPr>
      <w:spacing w:before="200"/>
      <w:outlineLvl w:val="6"/>
    </w:pPr>
    <w:rPr>
      <w:rFonts w:asciiTheme="majorHAnsi" w:eastAsiaTheme="majorEastAsia" w:hAnsiTheme="majorHAnsi" w:cstheme="majorBidi"/>
      <w:i/>
      <w:iCs/>
      <w:color w:val="696767" w:themeColor="text1" w:themeTint="BF"/>
    </w:rPr>
  </w:style>
  <w:style w:type="paragraph" w:styleId="Heading8">
    <w:name w:val="heading 8"/>
    <w:basedOn w:val="Normal"/>
    <w:next w:val="Normal"/>
    <w:link w:val="Heading8Char"/>
    <w:uiPriority w:val="9"/>
    <w:unhideWhenUsed/>
    <w:rsid w:val="00331E2E"/>
    <w:pPr>
      <w:keepNext/>
      <w:keepLines/>
      <w:numPr>
        <w:ilvl w:val="7"/>
        <w:numId w:val="14"/>
      </w:numPr>
      <w:spacing w:before="200"/>
      <w:outlineLvl w:val="7"/>
    </w:pPr>
    <w:rPr>
      <w:rFonts w:asciiTheme="majorHAnsi" w:eastAsiaTheme="majorEastAsia" w:hAnsiTheme="majorHAnsi" w:cstheme="majorBidi"/>
      <w:color w:val="696767" w:themeColor="text1" w:themeTint="BF"/>
      <w:sz w:val="20"/>
      <w:szCs w:val="20"/>
    </w:rPr>
  </w:style>
  <w:style w:type="paragraph" w:styleId="Heading9">
    <w:name w:val="heading 9"/>
    <w:basedOn w:val="Normal"/>
    <w:next w:val="Normal"/>
    <w:link w:val="Heading9Char"/>
    <w:uiPriority w:val="9"/>
    <w:unhideWhenUsed/>
    <w:rsid w:val="00331E2E"/>
    <w:pPr>
      <w:keepNext/>
      <w:keepLines/>
      <w:numPr>
        <w:ilvl w:val="8"/>
        <w:numId w:val="14"/>
      </w:numPr>
      <w:spacing w:before="200"/>
      <w:outlineLvl w:val="8"/>
    </w:pPr>
    <w:rPr>
      <w:rFonts w:asciiTheme="majorHAnsi" w:eastAsiaTheme="majorEastAsia" w:hAnsiTheme="majorHAnsi" w:cstheme="majorBidi"/>
      <w:i/>
      <w:iCs/>
      <w:color w:val="69676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2D"/>
    <w:rPr>
      <w:rFonts w:eastAsiaTheme="majorEastAsia" w:cstheme="majorBidi"/>
      <w:b/>
      <w:bCs/>
      <w:caps/>
      <w:color w:val="0F4C81" w:themeColor="accent1"/>
      <w:sz w:val="36"/>
      <w:szCs w:val="28"/>
    </w:rPr>
  </w:style>
  <w:style w:type="paragraph" w:styleId="ListParagraph">
    <w:name w:val="List Paragraph"/>
    <w:basedOn w:val="Normal"/>
    <w:link w:val="ListParagraphChar"/>
    <w:uiPriority w:val="34"/>
    <w:qFormat/>
    <w:rsid w:val="003835DD"/>
    <w:pPr>
      <w:numPr>
        <w:numId w:val="27"/>
      </w:numPr>
      <w:contextualSpacing/>
    </w:pPr>
    <w:rPr>
      <w:rFonts w:asciiTheme="minorHAnsi" w:eastAsiaTheme="minorHAnsi" w:hAnsiTheme="minorHAnsi" w:cstheme="minorHAnsi"/>
      <w:lang w:eastAsia="en-US"/>
    </w:rPr>
  </w:style>
  <w:style w:type="character" w:customStyle="1" w:styleId="Heading2Char">
    <w:name w:val="Heading 2 Char"/>
    <w:basedOn w:val="DefaultParagraphFont"/>
    <w:link w:val="Heading2"/>
    <w:uiPriority w:val="9"/>
    <w:rsid w:val="00331E2E"/>
    <w:rPr>
      <w:rFonts w:eastAsiaTheme="majorEastAsia" w:cstheme="majorBidi"/>
      <w:bCs/>
      <w:caps/>
      <w:sz w:val="32"/>
      <w:szCs w:val="26"/>
      <w:u w:val="dotted"/>
    </w:rPr>
  </w:style>
  <w:style w:type="character" w:customStyle="1" w:styleId="Heading3Char">
    <w:name w:val="Heading 3 Char"/>
    <w:basedOn w:val="DefaultParagraphFont"/>
    <w:link w:val="Heading3"/>
    <w:uiPriority w:val="9"/>
    <w:rsid w:val="004A633B"/>
    <w:rPr>
      <w:rFonts w:ascii="Calibri" w:eastAsiaTheme="majorEastAsia" w:hAnsi="Calibri" w:cstheme="majorBidi"/>
      <w:b/>
      <w:bCs/>
      <w:color w:val="969696"/>
      <w:sz w:val="24"/>
    </w:rPr>
  </w:style>
  <w:style w:type="character" w:customStyle="1" w:styleId="Heading4Char">
    <w:name w:val="Heading 4 Char"/>
    <w:basedOn w:val="DefaultParagraphFont"/>
    <w:link w:val="Heading4"/>
    <w:uiPriority w:val="9"/>
    <w:rsid w:val="004A633B"/>
    <w:rPr>
      <w:rFonts w:ascii="Calibri" w:eastAsiaTheme="majorEastAsia" w:hAnsi="Calibri" w:cstheme="majorBidi"/>
      <w:bCs/>
      <w:iCs/>
      <w:color w:val="373636" w:themeColor="text1"/>
      <w:u w:val="single"/>
    </w:rPr>
  </w:style>
  <w:style w:type="character" w:customStyle="1" w:styleId="Heading5Char">
    <w:name w:val="Heading 5 Char"/>
    <w:basedOn w:val="DefaultParagraphFont"/>
    <w:link w:val="Heading5"/>
    <w:uiPriority w:val="9"/>
    <w:rsid w:val="00E9540F"/>
    <w:rPr>
      <w:rFonts w:eastAsiaTheme="majorEastAsia" w:cstheme="majorBidi"/>
      <w:color w:val="3C3D3C"/>
    </w:rPr>
  </w:style>
  <w:style w:type="character" w:customStyle="1" w:styleId="Heading6Char">
    <w:name w:val="Heading 6 Char"/>
    <w:basedOn w:val="DefaultParagraphFont"/>
    <w:link w:val="Heading6"/>
    <w:uiPriority w:val="9"/>
    <w:semiHidden/>
    <w:rsid w:val="00E9540F"/>
    <w:rPr>
      <w:rFonts w:eastAsiaTheme="majorEastAsia" w:cstheme="majorBidi"/>
      <w:iCs/>
      <w:color w:val="6F7173"/>
    </w:rPr>
  </w:style>
  <w:style w:type="character" w:customStyle="1" w:styleId="Heading7Char">
    <w:name w:val="Heading 7 Char"/>
    <w:basedOn w:val="DefaultParagraphFont"/>
    <w:link w:val="Heading7"/>
    <w:uiPriority w:val="9"/>
    <w:semiHidden/>
    <w:rsid w:val="00331E2E"/>
    <w:rPr>
      <w:rFonts w:asciiTheme="majorHAnsi" w:eastAsiaTheme="majorEastAsia" w:hAnsiTheme="majorHAnsi" w:cstheme="majorBidi"/>
      <w:i/>
      <w:iCs/>
      <w:color w:val="696767" w:themeColor="text1" w:themeTint="BF"/>
    </w:rPr>
  </w:style>
  <w:style w:type="character" w:customStyle="1" w:styleId="Heading8Char">
    <w:name w:val="Heading 8 Char"/>
    <w:basedOn w:val="DefaultParagraphFont"/>
    <w:link w:val="Heading8"/>
    <w:uiPriority w:val="9"/>
    <w:semiHidden/>
    <w:rsid w:val="00331E2E"/>
    <w:rPr>
      <w:rFonts w:asciiTheme="majorHAnsi" w:eastAsiaTheme="majorEastAsia" w:hAnsiTheme="majorHAnsi" w:cstheme="majorBidi"/>
      <w:color w:val="696767" w:themeColor="text1" w:themeTint="BF"/>
      <w:sz w:val="20"/>
      <w:szCs w:val="20"/>
    </w:rPr>
  </w:style>
  <w:style w:type="character" w:customStyle="1" w:styleId="Heading9Char">
    <w:name w:val="Heading 9 Char"/>
    <w:basedOn w:val="DefaultParagraphFont"/>
    <w:link w:val="Heading9"/>
    <w:uiPriority w:val="9"/>
    <w:semiHidden/>
    <w:rsid w:val="00331E2E"/>
    <w:rPr>
      <w:rFonts w:asciiTheme="majorHAnsi" w:eastAsiaTheme="majorEastAsia" w:hAnsiTheme="majorHAnsi" w:cstheme="majorBidi"/>
      <w:i/>
      <w:iCs/>
      <w:color w:val="696767" w:themeColor="text1" w:themeTint="BF"/>
      <w:sz w:val="20"/>
      <w:szCs w:val="20"/>
    </w:rPr>
  </w:style>
  <w:style w:type="character" w:styleId="Strong">
    <w:name w:val="Strong"/>
    <w:basedOn w:val="DefaultParagraphFont"/>
    <w:uiPriority w:val="22"/>
    <w:qFormat/>
    <w:rsid w:val="004A633B"/>
    <w:rPr>
      <w:b/>
      <w:bCs/>
    </w:rPr>
  </w:style>
  <w:style w:type="paragraph" w:styleId="Title">
    <w:name w:val="Title"/>
    <w:basedOn w:val="Normal"/>
    <w:next w:val="Normal"/>
    <w:link w:val="TitleChar"/>
    <w:uiPriority w:val="10"/>
    <w:qFormat/>
    <w:rsid w:val="004A633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A6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3B"/>
    <w:pPr>
      <w:numPr>
        <w:ilvl w:val="1"/>
      </w:numPr>
      <w:spacing w:after="160"/>
    </w:pPr>
    <w:rPr>
      <w:rFonts w:asciiTheme="minorHAnsi" w:eastAsiaTheme="minorEastAsia" w:hAnsiTheme="minorHAnsi" w:cstheme="minorBidi"/>
      <w:color w:val="7E7C7C" w:themeColor="text1" w:themeTint="A5"/>
      <w:spacing w:val="15"/>
      <w:lang w:eastAsia="en-US"/>
    </w:rPr>
  </w:style>
  <w:style w:type="character" w:customStyle="1" w:styleId="SubtitleChar">
    <w:name w:val="Subtitle Char"/>
    <w:basedOn w:val="DefaultParagraphFont"/>
    <w:link w:val="Subtitle"/>
    <w:uiPriority w:val="11"/>
    <w:rsid w:val="004A633B"/>
    <w:rPr>
      <w:rFonts w:eastAsiaTheme="minorEastAsia"/>
      <w:color w:val="7E7C7C" w:themeColor="text1" w:themeTint="A5"/>
      <w:spacing w:val="15"/>
    </w:rPr>
  </w:style>
  <w:style w:type="character" w:styleId="SubtleEmphasis">
    <w:name w:val="Subtle Emphasis"/>
    <w:basedOn w:val="DefaultParagraphFont"/>
    <w:uiPriority w:val="19"/>
    <w:qFormat/>
    <w:rsid w:val="004A633B"/>
    <w:rPr>
      <w:i/>
      <w:iCs/>
      <w:color w:val="696767" w:themeColor="text1" w:themeTint="BF"/>
    </w:rPr>
  </w:style>
  <w:style w:type="paragraph" w:styleId="IntenseQuote">
    <w:name w:val="Intense Quote"/>
    <w:basedOn w:val="Normal"/>
    <w:next w:val="Normal"/>
    <w:link w:val="IntenseQuoteChar"/>
    <w:uiPriority w:val="30"/>
    <w:qFormat/>
    <w:rsid w:val="004A633B"/>
    <w:pPr>
      <w:pBdr>
        <w:top w:val="single" w:sz="4" w:space="10" w:color="0F4C81"/>
        <w:bottom w:val="single" w:sz="4" w:space="10" w:color="0F4C81"/>
      </w:pBdr>
      <w:spacing w:before="360" w:after="360"/>
      <w:ind w:left="864" w:right="864"/>
    </w:pPr>
    <w:rPr>
      <w:rFonts w:asciiTheme="minorHAnsi" w:eastAsiaTheme="minorHAnsi" w:hAnsiTheme="minorHAnsi" w:cstheme="minorBidi"/>
      <w:i/>
      <w:iCs/>
      <w:color w:val="0F4C81"/>
      <w:lang w:eastAsia="en-US"/>
    </w:rPr>
  </w:style>
  <w:style w:type="character" w:customStyle="1" w:styleId="IntenseQuoteChar">
    <w:name w:val="Intense Quote Char"/>
    <w:basedOn w:val="DefaultParagraphFont"/>
    <w:link w:val="IntenseQuote"/>
    <w:uiPriority w:val="30"/>
    <w:rsid w:val="004A633B"/>
    <w:rPr>
      <w:i/>
      <w:iCs/>
      <w:color w:val="0F4C81"/>
    </w:rPr>
  </w:style>
  <w:style w:type="character" w:styleId="SubtleReference">
    <w:name w:val="Subtle Reference"/>
    <w:basedOn w:val="DefaultParagraphFont"/>
    <w:uiPriority w:val="31"/>
    <w:qFormat/>
    <w:rsid w:val="004A633B"/>
    <w:rPr>
      <w:smallCaps/>
      <w:color w:val="0F4C81"/>
    </w:rPr>
  </w:style>
  <w:style w:type="character" w:styleId="IntenseReference">
    <w:name w:val="Intense Reference"/>
    <w:basedOn w:val="DefaultParagraphFont"/>
    <w:uiPriority w:val="32"/>
    <w:qFormat/>
    <w:rsid w:val="004A633B"/>
    <w:rPr>
      <w:b/>
      <w:bCs/>
      <w:smallCaps/>
      <w:color w:val="0F4C81"/>
      <w:spacing w:val="5"/>
    </w:rPr>
  </w:style>
  <w:style w:type="table" w:styleId="TableGrid">
    <w:name w:val="Table Grid"/>
    <w:basedOn w:val="TableNormal"/>
    <w:rsid w:val="00D6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uiPriority w:val="5"/>
    <w:rsid w:val="00F71249"/>
    <w:pPr>
      <w:framePr w:hSpace="142" w:wrap="around" w:vAnchor="page" w:hAnchor="page" w:x="6096" w:y="2212"/>
      <w:spacing w:after="0" w:line="270" w:lineRule="exact"/>
      <w:contextualSpacing/>
      <w:suppressOverlap/>
    </w:pPr>
    <w:rPr>
      <w:rFonts w:ascii="Calibri" w:eastAsia="Times New Roman" w:hAnsi="Calibri" w:cs="Times New Roman"/>
      <w:lang w:val="fr-BE" w:eastAsia="nl-BE"/>
    </w:rPr>
  </w:style>
  <w:style w:type="paragraph" w:customStyle="1" w:styleId="Adresafzender">
    <w:name w:val="Adres afzender"/>
    <w:basedOn w:val="Normal"/>
    <w:link w:val="AdresafzenderChar"/>
    <w:uiPriority w:val="5"/>
    <w:qFormat/>
    <w:rsid w:val="00F71249"/>
    <w:pPr>
      <w:tabs>
        <w:tab w:val="center" w:pos="4320"/>
        <w:tab w:val="right" w:pos="8640"/>
      </w:tabs>
    </w:pPr>
    <w:rPr>
      <w:sz w:val="20"/>
    </w:rPr>
  </w:style>
  <w:style w:type="paragraph" w:customStyle="1" w:styleId="Afdeling">
    <w:name w:val="Afdeling"/>
    <w:basedOn w:val="Adresafzender"/>
    <w:link w:val="AfdelingChar"/>
    <w:rsid w:val="00F71249"/>
    <w:pPr>
      <w:tabs>
        <w:tab w:val="center" w:pos="992"/>
      </w:tabs>
    </w:pPr>
  </w:style>
  <w:style w:type="paragraph" w:customStyle="1" w:styleId="Referentie">
    <w:name w:val="Referentie"/>
    <w:uiPriority w:val="4"/>
    <w:rsid w:val="00F71249"/>
    <w:pPr>
      <w:tabs>
        <w:tab w:val="left" w:pos="2552"/>
        <w:tab w:val="left" w:pos="4111"/>
        <w:tab w:val="left" w:pos="6379"/>
      </w:tabs>
      <w:spacing w:after="0" w:line="270" w:lineRule="exact"/>
    </w:pPr>
    <w:rPr>
      <w:rFonts w:ascii="Calibri" w:eastAsia="Times" w:hAnsi="Calibri" w:cs="Times New Roman"/>
      <w:sz w:val="20"/>
      <w:szCs w:val="20"/>
      <w:lang w:eastAsia="nl-BE"/>
    </w:rPr>
  </w:style>
  <w:style w:type="paragraph" w:customStyle="1" w:styleId="Referentietitel">
    <w:name w:val="Referentietitel"/>
    <w:uiPriority w:val="4"/>
    <w:rsid w:val="00F71249"/>
    <w:pPr>
      <w:tabs>
        <w:tab w:val="left" w:pos="2552"/>
        <w:tab w:val="left" w:pos="4111"/>
        <w:tab w:val="left" w:pos="6379"/>
      </w:tabs>
      <w:spacing w:after="0" w:line="270" w:lineRule="exact"/>
    </w:pPr>
    <w:rPr>
      <w:rFonts w:ascii="Calibri" w:eastAsia="Times" w:hAnsi="Calibri" w:cs="Times New Roman"/>
      <w:b/>
      <w:sz w:val="20"/>
      <w:szCs w:val="20"/>
      <w:lang w:eastAsia="nl-BE"/>
    </w:rPr>
  </w:style>
  <w:style w:type="paragraph" w:customStyle="1" w:styleId="Referentietweederegel">
    <w:name w:val="Referentie tweede regel"/>
    <w:basedOn w:val="Referentie"/>
    <w:uiPriority w:val="4"/>
    <w:rsid w:val="00F71249"/>
    <w:pPr>
      <w:tabs>
        <w:tab w:val="clear" w:pos="2552"/>
      </w:tabs>
    </w:pPr>
  </w:style>
  <w:style w:type="character" w:customStyle="1" w:styleId="vet">
    <w:name w:val="vet"/>
    <w:uiPriority w:val="1"/>
    <w:rsid w:val="00F71249"/>
    <w:rPr>
      <w:rFonts w:ascii="Calibri" w:hAnsi="Calibri"/>
      <w:b/>
      <w:szCs w:val="20"/>
    </w:rPr>
  </w:style>
  <w:style w:type="character" w:customStyle="1" w:styleId="AdresafzenderChar">
    <w:name w:val="Adres afzender Char"/>
    <w:basedOn w:val="DefaultParagraphFont"/>
    <w:link w:val="Adresafzender"/>
    <w:uiPriority w:val="5"/>
    <w:rsid w:val="00F71249"/>
    <w:rPr>
      <w:rFonts w:ascii="Calibri" w:eastAsia="Times" w:hAnsi="Calibri" w:cs="Times New Roman"/>
      <w:sz w:val="20"/>
      <w:lang w:eastAsia="nl-BE"/>
    </w:rPr>
  </w:style>
  <w:style w:type="character" w:customStyle="1" w:styleId="AfdelingChar">
    <w:name w:val="Afdeling Char"/>
    <w:basedOn w:val="AdresafzenderChar"/>
    <w:link w:val="Afdeling"/>
    <w:rsid w:val="00F71249"/>
    <w:rPr>
      <w:rFonts w:ascii="Calibri" w:eastAsia="Times" w:hAnsi="Calibri" w:cs="Times New Roman"/>
      <w:sz w:val="20"/>
      <w:lang w:eastAsia="nl-BE"/>
    </w:rPr>
  </w:style>
  <w:style w:type="paragraph" w:customStyle="1" w:styleId="paginering">
    <w:name w:val="paginering"/>
    <w:basedOn w:val="Normal"/>
    <w:uiPriority w:val="27"/>
    <w:rsid w:val="00F71249"/>
    <w:pPr>
      <w:jc w:val="right"/>
    </w:pPr>
    <w:rPr>
      <w:noProof/>
      <w:sz w:val="18"/>
      <w:szCs w:val="18"/>
    </w:rPr>
  </w:style>
  <w:style w:type="paragraph" w:styleId="Header">
    <w:name w:val="header"/>
    <w:basedOn w:val="Normal"/>
    <w:link w:val="HeaderChar"/>
    <w:uiPriority w:val="99"/>
    <w:unhideWhenUsed/>
    <w:rsid w:val="00F71249"/>
    <w:pPr>
      <w:tabs>
        <w:tab w:val="center" w:pos="4536"/>
        <w:tab w:val="right" w:pos="9072"/>
      </w:tabs>
      <w:spacing w:line="240" w:lineRule="auto"/>
    </w:pPr>
  </w:style>
  <w:style w:type="character" w:customStyle="1" w:styleId="HeaderChar">
    <w:name w:val="Header Char"/>
    <w:basedOn w:val="DefaultParagraphFont"/>
    <w:link w:val="Header"/>
    <w:uiPriority w:val="99"/>
    <w:rsid w:val="00F71249"/>
    <w:rPr>
      <w:rFonts w:ascii="Calibri" w:eastAsia="Times" w:hAnsi="Calibri" w:cs="Times New Roman"/>
      <w:lang w:eastAsia="nl-BE"/>
    </w:rPr>
  </w:style>
  <w:style w:type="paragraph" w:styleId="Footer">
    <w:name w:val="footer"/>
    <w:basedOn w:val="Normal"/>
    <w:link w:val="FooterChar"/>
    <w:uiPriority w:val="99"/>
    <w:unhideWhenUsed/>
    <w:rsid w:val="00F71249"/>
    <w:pPr>
      <w:tabs>
        <w:tab w:val="center" w:pos="4536"/>
        <w:tab w:val="right" w:pos="9072"/>
      </w:tabs>
      <w:spacing w:line="240" w:lineRule="auto"/>
    </w:pPr>
  </w:style>
  <w:style w:type="character" w:customStyle="1" w:styleId="FooterChar">
    <w:name w:val="Footer Char"/>
    <w:basedOn w:val="DefaultParagraphFont"/>
    <w:link w:val="Footer"/>
    <w:uiPriority w:val="99"/>
    <w:rsid w:val="00F71249"/>
    <w:rPr>
      <w:rFonts w:ascii="Calibri" w:eastAsia="Times" w:hAnsi="Calibri" w:cs="Times New Roman"/>
      <w:lang w:eastAsia="nl-BE"/>
    </w:rPr>
  </w:style>
  <w:style w:type="table" w:customStyle="1" w:styleId="Tabelraster1">
    <w:name w:val="Tabelraster1"/>
    <w:basedOn w:val="TableNormal"/>
    <w:next w:val="TableGrid"/>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TableNormal"/>
    <w:next w:val="TableGrid"/>
    <w:rsid w:val="0043671E"/>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
    <w:name w:val="Opsomming"/>
    <w:basedOn w:val="Normal"/>
    <w:rsid w:val="00E62DA9"/>
    <w:pPr>
      <w:numPr>
        <w:numId w:val="11"/>
      </w:numPr>
      <w:tabs>
        <w:tab w:val="left" w:pos="851"/>
      </w:tabs>
      <w:ind w:left="851" w:hanging="567"/>
    </w:pPr>
    <w:rPr>
      <w:rFonts w:cs="Calibri"/>
    </w:rPr>
  </w:style>
  <w:style w:type="paragraph" w:styleId="FootnoteText">
    <w:name w:val="footnote text"/>
    <w:basedOn w:val="Normal"/>
    <w:link w:val="FootnoteTextChar"/>
    <w:uiPriority w:val="99"/>
    <w:semiHidden/>
    <w:unhideWhenUsed/>
    <w:rsid w:val="00E62DA9"/>
    <w:pPr>
      <w:spacing w:line="240" w:lineRule="auto"/>
    </w:pPr>
    <w:rPr>
      <w:sz w:val="20"/>
      <w:szCs w:val="20"/>
    </w:rPr>
  </w:style>
  <w:style w:type="character" w:customStyle="1" w:styleId="FootnoteTextChar">
    <w:name w:val="Footnote Text Char"/>
    <w:basedOn w:val="DefaultParagraphFont"/>
    <w:link w:val="FootnoteText"/>
    <w:uiPriority w:val="99"/>
    <w:semiHidden/>
    <w:rsid w:val="00E62DA9"/>
    <w:rPr>
      <w:rFonts w:ascii="Calibri" w:eastAsia="Times" w:hAnsi="Calibri" w:cs="Times New Roman"/>
      <w:sz w:val="20"/>
      <w:szCs w:val="20"/>
      <w:lang w:eastAsia="nl-BE"/>
    </w:rPr>
  </w:style>
  <w:style w:type="character" w:styleId="FootnoteReference">
    <w:name w:val="footnote reference"/>
    <w:basedOn w:val="DefaultParagraphFont"/>
    <w:uiPriority w:val="99"/>
    <w:semiHidden/>
    <w:unhideWhenUsed/>
    <w:rsid w:val="00E62DA9"/>
    <w:rPr>
      <w:vertAlign w:val="superscript"/>
    </w:rPr>
  </w:style>
  <w:style w:type="paragraph" w:styleId="BalloonText">
    <w:name w:val="Balloon Text"/>
    <w:basedOn w:val="Normal"/>
    <w:link w:val="BalloonTextChar"/>
    <w:uiPriority w:val="99"/>
    <w:semiHidden/>
    <w:unhideWhenUsed/>
    <w:rsid w:val="00CE1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F3"/>
    <w:rPr>
      <w:rFonts w:ascii="Segoe UI" w:eastAsia="Times" w:hAnsi="Segoe UI" w:cs="Segoe UI"/>
      <w:sz w:val="18"/>
      <w:szCs w:val="18"/>
      <w:lang w:eastAsia="nl-BE"/>
    </w:rPr>
  </w:style>
  <w:style w:type="paragraph" w:styleId="NoSpacing">
    <w:name w:val="No Spacing"/>
    <w:uiPriority w:val="1"/>
    <w:rsid w:val="00CE12F3"/>
    <w:pPr>
      <w:spacing w:after="0" w:line="240" w:lineRule="auto"/>
    </w:pPr>
    <w:rPr>
      <w:rFonts w:ascii="Calibri" w:eastAsia="Times" w:hAnsi="Calibri" w:cs="Times New Roman"/>
      <w:lang w:eastAsia="nl-BE"/>
    </w:rPr>
  </w:style>
  <w:style w:type="paragraph" w:customStyle="1" w:styleId="Opsomming-lijst">
    <w:name w:val="Opsomming-lijst"/>
    <w:basedOn w:val="Normal"/>
    <w:link w:val="Opsomming-lijstChar"/>
    <w:qFormat/>
    <w:rsid w:val="00ED1647"/>
    <w:pPr>
      <w:numPr>
        <w:numId w:val="15"/>
      </w:numPr>
      <w:tabs>
        <w:tab w:val="left" w:pos="3686"/>
      </w:tabs>
      <w:spacing w:after="60"/>
    </w:pPr>
    <w:rPr>
      <w:rFonts w:eastAsiaTheme="minorHAnsi" w:cstheme="minorBidi"/>
      <w:color w:val="1C1A15" w:themeColor="background2" w:themeShade="1A"/>
      <w:lang w:eastAsia="en-US"/>
    </w:rPr>
  </w:style>
  <w:style w:type="character" w:customStyle="1" w:styleId="Opsomming-lijstChar">
    <w:name w:val="Opsomming-lijst Char"/>
    <w:basedOn w:val="DefaultParagraphFont"/>
    <w:link w:val="Opsomming-lijst"/>
    <w:rsid w:val="00ED1647"/>
    <w:rPr>
      <w:rFonts w:ascii="Calibri" w:hAnsi="Calibri"/>
      <w:color w:val="1C1A15" w:themeColor="background2" w:themeShade="1A"/>
    </w:rPr>
  </w:style>
  <w:style w:type="character" w:styleId="IntenseEmphasis">
    <w:name w:val="Intense Emphasis"/>
    <w:basedOn w:val="DefaultParagraphFont"/>
    <w:uiPriority w:val="21"/>
    <w:qFormat/>
    <w:rsid w:val="004A633B"/>
    <w:rPr>
      <w:i/>
      <w:iCs/>
      <w:color w:val="0F4C81"/>
    </w:rPr>
  </w:style>
  <w:style w:type="paragraph" w:styleId="Quote">
    <w:name w:val="Quote"/>
    <w:basedOn w:val="Normal"/>
    <w:next w:val="Normal"/>
    <w:link w:val="QuoteChar"/>
    <w:uiPriority w:val="29"/>
    <w:qFormat/>
    <w:rsid w:val="004A633B"/>
    <w:pPr>
      <w:spacing w:before="200" w:after="200"/>
      <w:ind w:left="862" w:right="862"/>
    </w:pPr>
    <w:rPr>
      <w:rFonts w:asciiTheme="minorHAnsi" w:eastAsiaTheme="minorHAnsi" w:hAnsiTheme="minorHAnsi" w:cstheme="minorBidi"/>
      <w:i/>
      <w:iCs/>
      <w:color w:val="676767"/>
      <w:lang w:eastAsia="en-US"/>
    </w:rPr>
  </w:style>
  <w:style w:type="character" w:customStyle="1" w:styleId="QuoteChar">
    <w:name w:val="Quote Char"/>
    <w:basedOn w:val="DefaultParagraphFont"/>
    <w:link w:val="Quote"/>
    <w:uiPriority w:val="29"/>
    <w:rsid w:val="004A633B"/>
    <w:rPr>
      <w:i/>
      <w:iCs/>
      <w:color w:val="676767"/>
    </w:rPr>
  </w:style>
  <w:style w:type="character" w:styleId="Emphasis">
    <w:name w:val="Emphasis"/>
    <w:basedOn w:val="DefaultParagraphFont"/>
    <w:uiPriority w:val="20"/>
    <w:qFormat/>
    <w:rsid w:val="004A633B"/>
    <w:rPr>
      <w:i/>
      <w:iCs/>
    </w:rPr>
  </w:style>
  <w:style w:type="paragraph" w:customStyle="1" w:styleId="Onderwerp">
    <w:name w:val="Onderwerp"/>
    <w:basedOn w:val="Normal"/>
    <w:next w:val="Normal"/>
    <w:link w:val="OnderwerpChar"/>
    <w:qFormat/>
    <w:rsid w:val="004A633B"/>
    <w:pPr>
      <w:tabs>
        <w:tab w:val="left" w:pos="1191"/>
      </w:tabs>
      <w:spacing w:after="240"/>
      <w:ind w:left="1191" w:hanging="1191"/>
    </w:pPr>
    <w:rPr>
      <w:rFonts w:eastAsiaTheme="minorHAnsi" w:cs="Calibri"/>
      <w:b/>
      <w:lang w:eastAsia="en-US"/>
    </w:rPr>
  </w:style>
  <w:style w:type="character" w:customStyle="1" w:styleId="OnderwerpChar">
    <w:name w:val="Onderwerp Char"/>
    <w:basedOn w:val="DefaultParagraphFont"/>
    <w:link w:val="Onderwerp"/>
    <w:rsid w:val="004A633B"/>
    <w:rPr>
      <w:rFonts w:ascii="Calibri" w:hAnsi="Calibri" w:cs="Calibri"/>
      <w:b/>
    </w:rPr>
  </w:style>
  <w:style w:type="paragraph" w:customStyle="1" w:styleId="Tabelheader">
    <w:name w:val="Tabel header"/>
    <w:basedOn w:val="Normal"/>
    <w:qFormat/>
    <w:rsid w:val="004A633B"/>
    <w:pPr>
      <w:spacing w:line="240" w:lineRule="auto"/>
    </w:pPr>
    <w:rPr>
      <w:rFonts w:asciiTheme="minorHAnsi" w:eastAsiaTheme="minorHAnsi" w:hAnsiTheme="minorHAnsi" w:cstheme="minorBidi"/>
      <w:b/>
      <w:bCs/>
      <w:color w:val="134C81"/>
      <w:sz w:val="18"/>
      <w:lang w:eastAsia="en-US"/>
    </w:rPr>
  </w:style>
  <w:style w:type="paragraph" w:customStyle="1" w:styleId="Tabelinhoud">
    <w:name w:val="Tabel inhoud"/>
    <w:basedOn w:val="Normal"/>
    <w:qFormat/>
    <w:rsid w:val="004A633B"/>
    <w:rPr>
      <w:rFonts w:asciiTheme="minorHAnsi" w:eastAsiaTheme="minorHAnsi" w:hAnsiTheme="minorHAnsi" w:cstheme="minorBidi"/>
      <w:bCs/>
      <w:color w:val="1C1A15" w:themeColor="background2" w:themeShade="1A"/>
      <w:sz w:val="18"/>
      <w:szCs w:val="17"/>
      <w:lang w:eastAsia="en-US"/>
    </w:rPr>
  </w:style>
  <w:style w:type="character" w:customStyle="1" w:styleId="Vet0">
    <w:name w:val="Vet"/>
    <w:uiPriority w:val="1"/>
    <w:qFormat/>
    <w:rsid w:val="004A633B"/>
    <w:rPr>
      <w:rFonts w:asciiTheme="minorHAnsi" w:hAnsiTheme="minorHAnsi"/>
      <w:b/>
      <w:szCs w:val="20"/>
    </w:rPr>
  </w:style>
  <w:style w:type="character" w:styleId="PlaceholderText">
    <w:name w:val="Placeholder Text"/>
    <w:basedOn w:val="DefaultParagraphFont"/>
    <w:uiPriority w:val="99"/>
    <w:semiHidden/>
    <w:rsid w:val="00164B07"/>
    <w:rPr>
      <w:color w:val="808080"/>
    </w:rPr>
  </w:style>
  <w:style w:type="paragraph" w:customStyle="1" w:styleId="Titeldocument">
    <w:name w:val="Titel_document"/>
    <w:basedOn w:val="Normal"/>
    <w:next w:val="Normal"/>
    <w:link w:val="TiteldocumentChar"/>
    <w:qFormat/>
    <w:rsid w:val="00A8082D"/>
    <w:pPr>
      <w:spacing w:before="120" w:after="120"/>
    </w:pPr>
    <w:rPr>
      <w:rFonts w:asciiTheme="majorHAnsi" w:hAnsiTheme="majorHAnsi" w:cstheme="majorHAnsi"/>
      <w:b/>
      <w:caps/>
      <w:color w:val="0F4C81" w:themeColor="accent1"/>
      <w:sz w:val="36"/>
      <w:szCs w:val="16"/>
    </w:rPr>
  </w:style>
  <w:style w:type="character" w:customStyle="1" w:styleId="TiteldocumentChar">
    <w:name w:val="Titel_document Char"/>
    <w:basedOn w:val="DefaultParagraphFont"/>
    <w:link w:val="Titeldocument"/>
    <w:rsid w:val="00A8082D"/>
    <w:rPr>
      <w:rFonts w:asciiTheme="majorHAnsi" w:eastAsia="Times" w:hAnsiTheme="majorHAnsi" w:cstheme="majorHAnsi"/>
      <w:b/>
      <w:caps/>
      <w:color w:val="0F4C81" w:themeColor="accent1"/>
      <w:sz w:val="36"/>
      <w:szCs w:val="16"/>
      <w:lang w:eastAsia="nl-BE"/>
    </w:rPr>
  </w:style>
  <w:style w:type="paragraph" w:customStyle="1" w:styleId="Inhoudkop1">
    <w:name w:val="Inhoud_kop 1"/>
    <w:basedOn w:val="TOC1"/>
    <w:link w:val="Inhoudkop1Char"/>
    <w:rsid w:val="002D4D7F"/>
    <w:rPr>
      <w:b/>
      <w:bCs/>
      <w:smallCaps w:val="0"/>
    </w:rPr>
  </w:style>
  <w:style w:type="character" w:customStyle="1" w:styleId="Inhoudkop1Char">
    <w:name w:val="Inhoud_kop 1 Char"/>
    <w:basedOn w:val="DefaultParagraphFont"/>
    <w:link w:val="Inhoudkop1"/>
    <w:rsid w:val="002D4D7F"/>
    <w:rPr>
      <w:smallCaps/>
      <w:noProof/>
      <w:color w:val="0F4C81"/>
      <w:sz w:val="28"/>
    </w:rPr>
  </w:style>
  <w:style w:type="paragraph" w:styleId="TOC1">
    <w:name w:val="toc 1"/>
    <w:basedOn w:val="Normal"/>
    <w:next w:val="Normal"/>
    <w:link w:val="TOC1Char"/>
    <w:autoRedefine/>
    <w:uiPriority w:val="39"/>
    <w:unhideWhenUsed/>
    <w:qFormat/>
    <w:rsid w:val="00DF0F19"/>
    <w:pPr>
      <w:keepNext/>
      <w:tabs>
        <w:tab w:val="right" w:pos="9639"/>
      </w:tabs>
      <w:spacing w:before="240" w:after="60"/>
      <w:ind w:left="851" w:hanging="851"/>
    </w:pPr>
    <w:rPr>
      <w:rFonts w:asciiTheme="minorHAnsi" w:eastAsiaTheme="minorHAnsi" w:hAnsiTheme="minorHAnsi" w:cstheme="minorBidi"/>
      <w:smallCaps/>
      <w:noProof/>
      <w:sz w:val="28"/>
      <w:lang w:eastAsia="en-US"/>
    </w:rPr>
  </w:style>
  <w:style w:type="paragraph" w:customStyle="1" w:styleId="Inhoudkop2">
    <w:name w:val="Inhoud_kop2"/>
    <w:basedOn w:val="TOC2"/>
    <w:link w:val="Inhoudkop2Char"/>
    <w:rsid w:val="009B3D1E"/>
  </w:style>
  <w:style w:type="character" w:customStyle="1" w:styleId="Inhoudkop2Char">
    <w:name w:val="Inhoud_kop2 Char"/>
    <w:basedOn w:val="DefaultParagraphFont"/>
    <w:link w:val="Inhoudkop2"/>
    <w:rsid w:val="009B3D1E"/>
    <w:rPr>
      <w:noProof/>
      <w:color w:val="555353" w:themeColor="text1" w:themeTint="D9"/>
    </w:rPr>
  </w:style>
  <w:style w:type="paragraph" w:styleId="TOC2">
    <w:name w:val="toc 2"/>
    <w:basedOn w:val="Normal"/>
    <w:next w:val="Normal"/>
    <w:link w:val="TOC2Char"/>
    <w:autoRedefine/>
    <w:uiPriority w:val="39"/>
    <w:unhideWhenUsed/>
    <w:qFormat/>
    <w:rsid w:val="005F25A5"/>
    <w:pPr>
      <w:tabs>
        <w:tab w:val="left" w:pos="851"/>
        <w:tab w:val="right" w:pos="9639"/>
      </w:tabs>
      <w:spacing w:before="40"/>
      <w:ind w:left="851" w:hanging="851"/>
    </w:pPr>
    <w:rPr>
      <w:rFonts w:asciiTheme="minorHAnsi" w:eastAsiaTheme="minorHAnsi" w:hAnsiTheme="minorHAnsi" w:cstheme="minorBidi"/>
      <w:noProof/>
      <w:color w:val="353535" w:themeColor="text2" w:themeShade="80"/>
      <w:sz w:val="24"/>
      <w:lang w:eastAsia="en-US"/>
    </w:rPr>
  </w:style>
  <w:style w:type="paragraph" w:customStyle="1" w:styleId="Inhoudkop3">
    <w:name w:val="Inhoud_kop3"/>
    <w:basedOn w:val="TOC3"/>
    <w:link w:val="Inhoudkop3Char"/>
    <w:rsid w:val="009B3D1E"/>
  </w:style>
  <w:style w:type="character" w:customStyle="1" w:styleId="Inhoudkop3Char">
    <w:name w:val="Inhoud_kop3 Char"/>
    <w:basedOn w:val="DefaultParagraphFont"/>
    <w:link w:val="Inhoudkop3"/>
    <w:rsid w:val="009B3D1E"/>
    <w:rPr>
      <w:noProof/>
      <w:color w:val="808080" w:themeColor="background1" w:themeShade="80"/>
      <w:sz w:val="21"/>
    </w:rPr>
  </w:style>
  <w:style w:type="paragraph" w:styleId="TOC3">
    <w:name w:val="toc 3"/>
    <w:basedOn w:val="Normal"/>
    <w:next w:val="Normal"/>
    <w:link w:val="TOC3Char"/>
    <w:autoRedefine/>
    <w:uiPriority w:val="39"/>
    <w:unhideWhenUsed/>
    <w:qFormat/>
    <w:rsid w:val="005F25A5"/>
    <w:pPr>
      <w:tabs>
        <w:tab w:val="left" w:pos="851"/>
        <w:tab w:val="right" w:pos="9639"/>
      </w:tabs>
      <w:ind w:left="851" w:hanging="851"/>
    </w:pPr>
    <w:rPr>
      <w:rFonts w:asciiTheme="minorHAnsi" w:eastAsiaTheme="minorHAnsi" w:hAnsiTheme="minorHAnsi" w:cstheme="minorBidi"/>
      <w:noProof/>
      <w:color w:val="6B6B6B" w:themeColor="text2"/>
      <w:lang w:eastAsia="en-US"/>
    </w:rPr>
  </w:style>
  <w:style w:type="character" w:styleId="Hyperlink">
    <w:name w:val="Hyperlink"/>
    <w:basedOn w:val="DefaultParagraphFont"/>
    <w:uiPriority w:val="99"/>
    <w:unhideWhenUsed/>
    <w:rsid w:val="0096637B"/>
    <w:rPr>
      <w:color w:val="3C96BE" w:themeColor="hyperlink"/>
      <w:u w:val="single"/>
    </w:rPr>
  </w:style>
  <w:style w:type="paragraph" w:styleId="TOC4">
    <w:name w:val="toc 4"/>
    <w:basedOn w:val="Normal"/>
    <w:next w:val="Normal"/>
    <w:autoRedefine/>
    <w:uiPriority w:val="39"/>
    <w:unhideWhenUsed/>
    <w:rsid w:val="0096637B"/>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6637B"/>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6637B"/>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6637B"/>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6637B"/>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6637B"/>
    <w:pPr>
      <w:ind w:left="1760"/>
    </w:pPr>
    <w:rPr>
      <w:rFonts w:asciiTheme="minorHAnsi" w:hAnsiTheme="minorHAnsi" w:cstheme="minorHAnsi"/>
      <w:sz w:val="20"/>
      <w:szCs w:val="20"/>
    </w:rPr>
  </w:style>
  <w:style w:type="paragraph" w:customStyle="1" w:styleId="Titelinhoudstafel">
    <w:name w:val="Titel_inhoudstafel"/>
    <w:basedOn w:val="Normal"/>
    <w:link w:val="TitelinhoudstafelChar"/>
    <w:autoRedefine/>
    <w:qFormat/>
    <w:rsid w:val="00545672"/>
    <w:pPr>
      <w:spacing w:before="480" w:after="480"/>
    </w:pPr>
    <w:rPr>
      <w:rFonts w:asciiTheme="minorHAnsi" w:eastAsiaTheme="minorHAnsi" w:hAnsiTheme="minorHAnsi" w:cstheme="minorBidi"/>
      <w:b/>
      <w:caps/>
      <w:sz w:val="36"/>
      <w:lang w:eastAsia="en-US"/>
    </w:rPr>
  </w:style>
  <w:style w:type="character" w:customStyle="1" w:styleId="TitelinhoudstafelChar">
    <w:name w:val="Titel_inhoudstafel Char"/>
    <w:basedOn w:val="DefaultParagraphFont"/>
    <w:link w:val="Titelinhoudstafel"/>
    <w:rsid w:val="00545672"/>
    <w:rPr>
      <w:b/>
      <w:caps/>
      <w:sz w:val="36"/>
    </w:rPr>
  </w:style>
  <w:style w:type="character" w:customStyle="1" w:styleId="TOC1Char">
    <w:name w:val="TOC 1 Char"/>
    <w:basedOn w:val="DefaultParagraphFont"/>
    <w:link w:val="TOC1"/>
    <w:uiPriority w:val="39"/>
    <w:rsid w:val="00DF0F19"/>
    <w:rPr>
      <w:smallCaps/>
      <w:noProof/>
      <w:sz w:val="28"/>
    </w:rPr>
  </w:style>
  <w:style w:type="character" w:customStyle="1" w:styleId="TOC2Char">
    <w:name w:val="TOC 2 Char"/>
    <w:basedOn w:val="DefaultParagraphFont"/>
    <w:link w:val="TOC2"/>
    <w:uiPriority w:val="39"/>
    <w:rsid w:val="005F25A5"/>
    <w:rPr>
      <w:noProof/>
      <w:color w:val="353535" w:themeColor="text2" w:themeShade="80"/>
      <w:sz w:val="24"/>
    </w:rPr>
  </w:style>
  <w:style w:type="character" w:customStyle="1" w:styleId="TOC3Char">
    <w:name w:val="TOC 3 Char"/>
    <w:basedOn w:val="DefaultParagraphFont"/>
    <w:link w:val="TOC3"/>
    <w:uiPriority w:val="39"/>
    <w:rsid w:val="005F25A5"/>
    <w:rPr>
      <w:noProof/>
      <w:color w:val="6B6B6B" w:themeColor="text2"/>
    </w:rPr>
  </w:style>
  <w:style w:type="paragraph" w:styleId="TOCHeading">
    <w:name w:val="TOC Heading"/>
    <w:basedOn w:val="Heading1"/>
    <w:next w:val="Normal"/>
    <w:uiPriority w:val="39"/>
    <w:unhideWhenUsed/>
    <w:rsid w:val="00DF0F19"/>
    <w:pPr>
      <w:numPr>
        <w:numId w:val="0"/>
      </w:numPr>
      <w:spacing w:before="240" w:after="0" w:line="259" w:lineRule="auto"/>
      <w:outlineLvl w:val="9"/>
    </w:pPr>
    <w:rPr>
      <w:rFonts w:asciiTheme="majorHAnsi" w:hAnsiTheme="majorHAnsi"/>
      <w:b w:val="0"/>
      <w:bCs w:val="0"/>
      <w:caps w:val="0"/>
      <w:color w:val="auto"/>
      <w:sz w:val="32"/>
      <w:szCs w:val="32"/>
      <w:lang w:eastAsia="nl-BE"/>
    </w:rPr>
  </w:style>
  <w:style w:type="paragraph" w:customStyle="1" w:styleId="Kaderblauwerand">
    <w:name w:val="Kader_blauwe rand"/>
    <w:basedOn w:val="Normal"/>
    <w:next w:val="Normal"/>
    <w:link w:val="KaderblauwerandChar"/>
    <w:qFormat/>
    <w:rsid w:val="00AC546E"/>
    <w:pPr>
      <w:pBdr>
        <w:top w:val="single" w:sz="8" w:space="1" w:color="0F4C81"/>
        <w:left w:val="single" w:sz="8" w:space="4" w:color="0F4C81"/>
        <w:bottom w:val="single" w:sz="8" w:space="1" w:color="0F4C81"/>
        <w:right w:val="single" w:sz="8" w:space="4" w:color="0F4C81"/>
      </w:pBdr>
      <w:shd w:val="clear" w:color="auto" w:fill="FFFFFF" w:themeFill="background1"/>
      <w:tabs>
        <w:tab w:val="left" w:pos="2416"/>
      </w:tabs>
      <w:ind w:left="113" w:right="113"/>
    </w:pPr>
    <w:rPr>
      <w:rFonts w:asciiTheme="minorHAnsi" w:eastAsiaTheme="minorHAnsi" w:hAnsiTheme="minorHAnsi" w:cstheme="minorBidi"/>
      <w:noProof/>
      <w:color w:val="0F4C81"/>
      <w:lang w:eastAsia="en-US"/>
    </w:rPr>
  </w:style>
  <w:style w:type="character" w:customStyle="1" w:styleId="KaderblauwerandChar">
    <w:name w:val="Kader_blauwe rand Char"/>
    <w:basedOn w:val="DefaultParagraphFont"/>
    <w:link w:val="Kaderblauwerand"/>
    <w:rsid w:val="00AC546E"/>
    <w:rPr>
      <w:noProof/>
      <w:color w:val="0F4C81"/>
      <w:shd w:val="clear" w:color="auto" w:fill="FFFFFF" w:themeFill="background1"/>
    </w:rPr>
  </w:style>
  <w:style w:type="paragraph" w:customStyle="1" w:styleId="Lijstgenummerd">
    <w:name w:val="Lijst_genummerd"/>
    <w:basedOn w:val="ListBullet"/>
    <w:link w:val="LijstgenummerdChar"/>
    <w:qFormat/>
    <w:rsid w:val="00B15A64"/>
    <w:pPr>
      <w:numPr>
        <w:numId w:val="34"/>
      </w:numPr>
      <w:spacing w:after="60"/>
      <w:contextualSpacing w:val="0"/>
    </w:pPr>
    <w:rPr>
      <w:rFonts w:asciiTheme="minorHAnsi" w:eastAsiaTheme="minorHAnsi" w:hAnsiTheme="minorHAnsi" w:cstheme="minorHAnsi"/>
      <w:lang w:eastAsia="en-US"/>
    </w:rPr>
  </w:style>
  <w:style w:type="character" w:customStyle="1" w:styleId="LijstgenummerdChar">
    <w:name w:val="Lijst_genummerd Char"/>
    <w:basedOn w:val="DefaultParagraphFont"/>
    <w:link w:val="Lijstgenummerd"/>
    <w:rsid w:val="00B15A64"/>
    <w:rPr>
      <w:rFonts w:cstheme="minorHAnsi"/>
    </w:rPr>
  </w:style>
  <w:style w:type="paragraph" w:styleId="ListBullet">
    <w:name w:val="List Bullet"/>
    <w:basedOn w:val="Normal"/>
    <w:uiPriority w:val="99"/>
    <w:semiHidden/>
    <w:unhideWhenUsed/>
    <w:rsid w:val="00AC546E"/>
    <w:pPr>
      <w:numPr>
        <w:numId w:val="16"/>
      </w:numPr>
      <w:contextualSpacing/>
    </w:pPr>
  </w:style>
  <w:style w:type="paragraph" w:customStyle="1" w:styleId="opsomtekeninsprong">
    <w:name w:val="opsom.teken+insprong"/>
    <w:basedOn w:val="Normal"/>
    <w:link w:val="opsomtekeninsprongChar"/>
    <w:qFormat/>
    <w:rsid w:val="00AC546E"/>
    <w:pPr>
      <w:numPr>
        <w:numId w:val="18"/>
      </w:numPr>
      <w:spacing w:after="60"/>
    </w:pPr>
    <w:rPr>
      <w:rFonts w:asciiTheme="minorHAnsi" w:eastAsiaTheme="minorHAnsi" w:hAnsiTheme="minorHAnsi" w:cstheme="minorBidi"/>
      <w:lang w:eastAsia="en-US"/>
    </w:rPr>
  </w:style>
  <w:style w:type="character" w:customStyle="1" w:styleId="opsomtekeninsprongChar">
    <w:name w:val="opsom.teken+insprong Char"/>
    <w:basedOn w:val="DefaultParagraphFont"/>
    <w:link w:val="opsomtekeninsprong"/>
    <w:rsid w:val="00AC546E"/>
  </w:style>
  <w:style w:type="paragraph" w:customStyle="1" w:styleId="opsomteken2insprong">
    <w:name w:val="opsom.teken2+insprong"/>
    <w:basedOn w:val="Normal"/>
    <w:link w:val="opsomteken2insprongChar"/>
    <w:qFormat/>
    <w:rsid w:val="00AC546E"/>
    <w:pPr>
      <w:numPr>
        <w:numId w:val="19"/>
      </w:numPr>
      <w:spacing w:after="60"/>
    </w:pPr>
    <w:rPr>
      <w:rFonts w:asciiTheme="minorHAnsi" w:eastAsiaTheme="minorHAnsi" w:hAnsiTheme="minorHAnsi" w:cstheme="minorBidi"/>
      <w:lang w:eastAsia="en-US"/>
    </w:rPr>
  </w:style>
  <w:style w:type="character" w:customStyle="1" w:styleId="opsomteken2insprongChar">
    <w:name w:val="opsom.teken2+insprong Char"/>
    <w:basedOn w:val="opsomtekeninsprongChar"/>
    <w:link w:val="opsomteken2insprong"/>
    <w:rsid w:val="00AC546E"/>
  </w:style>
  <w:style w:type="paragraph" w:customStyle="1" w:styleId="opsomteken3insprong">
    <w:name w:val="opsom.teken3+insprong"/>
    <w:basedOn w:val="Normal"/>
    <w:link w:val="opsomteken3insprongChar"/>
    <w:qFormat/>
    <w:rsid w:val="00AC546E"/>
    <w:pPr>
      <w:numPr>
        <w:numId w:val="20"/>
      </w:numPr>
      <w:spacing w:after="60"/>
    </w:pPr>
    <w:rPr>
      <w:rFonts w:asciiTheme="minorHAnsi" w:eastAsiaTheme="minorHAnsi" w:hAnsiTheme="minorHAnsi" w:cstheme="minorBidi"/>
      <w:lang w:eastAsia="en-US"/>
    </w:rPr>
  </w:style>
  <w:style w:type="character" w:customStyle="1" w:styleId="opsomteken3insprongChar">
    <w:name w:val="opsom.teken3+insprong Char"/>
    <w:basedOn w:val="DefaultParagraphFont"/>
    <w:link w:val="opsomteken3insprong"/>
    <w:rsid w:val="00AC546E"/>
  </w:style>
  <w:style w:type="numbering" w:customStyle="1" w:styleId="lijstnummering">
    <w:name w:val="lijst_nummering"/>
    <w:uiPriority w:val="99"/>
    <w:rsid w:val="009328AD"/>
    <w:pPr>
      <w:numPr>
        <w:numId w:val="23"/>
      </w:numPr>
    </w:pPr>
  </w:style>
  <w:style w:type="character" w:customStyle="1" w:styleId="ListParagraphChar">
    <w:name w:val="List Paragraph Char"/>
    <w:basedOn w:val="DefaultParagraphFont"/>
    <w:link w:val="ListParagraph"/>
    <w:uiPriority w:val="34"/>
    <w:rsid w:val="003835DD"/>
    <w:rPr>
      <w:rFonts w:cstheme="minorHAnsi"/>
    </w:rPr>
  </w:style>
  <w:style w:type="paragraph" w:customStyle="1" w:styleId="Tabelbron">
    <w:name w:val="Tabel_bron"/>
    <w:basedOn w:val="Normal"/>
    <w:link w:val="TabelbronChar"/>
    <w:qFormat/>
    <w:rsid w:val="0075580B"/>
    <w:pPr>
      <w:spacing w:line="240" w:lineRule="auto"/>
    </w:pPr>
    <w:rPr>
      <w:rFonts w:asciiTheme="minorHAnsi" w:eastAsiaTheme="minorHAnsi" w:hAnsiTheme="minorHAnsi" w:cstheme="minorBidi"/>
      <w:color w:val="9B9999" w:themeColor="text1" w:themeTint="80"/>
      <w:sz w:val="18"/>
      <w:lang w:val="en-US" w:eastAsia="en-US"/>
    </w:rPr>
  </w:style>
  <w:style w:type="character" w:customStyle="1" w:styleId="TabelbronChar">
    <w:name w:val="Tabel_bron Char"/>
    <w:basedOn w:val="DefaultParagraphFont"/>
    <w:link w:val="Tabelbron"/>
    <w:rsid w:val="0075580B"/>
    <w:rPr>
      <w:color w:val="9B9999" w:themeColor="text1" w:themeTint="80"/>
      <w:sz w:val="18"/>
      <w:lang w:val="en-US"/>
    </w:rPr>
  </w:style>
  <w:style w:type="paragraph" w:customStyle="1" w:styleId="Tabelbijschrift">
    <w:name w:val="Tabel_bijschrift"/>
    <w:basedOn w:val="Normal"/>
    <w:link w:val="TabelbijschriftChar"/>
    <w:qFormat/>
    <w:rsid w:val="00BC7265"/>
    <w:pPr>
      <w:keepNext/>
      <w:keepLines/>
      <w:tabs>
        <w:tab w:val="left" w:pos="992"/>
      </w:tabs>
      <w:spacing w:before="120" w:after="200" w:line="240" w:lineRule="auto"/>
      <w:ind w:left="992" w:hanging="992"/>
    </w:pPr>
    <w:rPr>
      <w:rFonts w:eastAsia="Calibri" w:cs="Calibri"/>
      <w:b/>
      <w:bCs/>
      <w:color w:val="0F4C81"/>
      <w:sz w:val="18"/>
      <w:szCs w:val="18"/>
      <w:lang w:eastAsia="en-US"/>
    </w:rPr>
  </w:style>
  <w:style w:type="character" w:customStyle="1" w:styleId="TabelbijschriftChar">
    <w:name w:val="Tabel_bijschrift Char"/>
    <w:basedOn w:val="DefaultParagraphFont"/>
    <w:link w:val="Tabelbijschrift"/>
    <w:rsid w:val="00BC7265"/>
    <w:rPr>
      <w:rFonts w:ascii="Calibri" w:eastAsia="Calibri" w:hAnsi="Calibri" w:cs="Calibri"/>
      <w:b/>
      <w:bCs/>
      <w:color w:val="0F4C81"/>
      <w:sz w:val="18"/>
      <w:szCs w:val="18"/>
    </w:rPr>
  </w:style>
  <w:style w:type="table" w:styleId="GridTable5Dark-Accent3">
    <w:name w:val="Grid Table 5 Dark Accent 3"/>
    <w:basedOn w:val="TableNormal"/>
    <w:uiPriority w:val="50"/>
    <w:rsid w:val="000468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shd w:val="clear" w:color="auto" w:fill="C2E4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DA7" w:themeFill="accent3"/>
      </w:tcPr>
    </w:tblStylePr>
    <w:tblStylePr w:type="band1Vert">
      <w:tblPr/>
      <w:tcPr>
        <w:shd w:val="clear" w:color="auto" w:fill="85CAF4" w:themeFill="accent3" w:themeFillTint="66"/>
      </w:tcPr>
    </w:tblStylePr>
    <w:tblStylePr w:type="band1Horz">
      <w:tblPr/>
      <w:tcPr>
        <w:shd w:val="clear" w:color="auto" w:fill="85CAF4" w:themeFill="accent3" w:themeFillTint="66"/>
      </w:tcPr>
    </w:tblStylePr>
  </w:style>
  <w:style w:type="character" w:styleId="UnresolvedMention">
    <w:name w:val="Unresolved Mention"/>
    <w:basedOn w:val="DefaultParagraphFont"/>
    <w:uiPriority w:val="99"/>
    <w:semiHidden/>
    <w:unhideWhenUsed/>
    <w:rsid w:val="00187795"/>
    <w:rPr>
      <w:color w:val="605E5C"/>
      <w:shd w:val="clear" w:color="auto" w:fill="E1DFDD"/>
    </w:rPr>
  </w:style>
  <w:style w:type="character" w:styleId="CommentReference">
    <w:name w:val="annotation reference"/>
    <w:basedOn w:val="DefaultParagraphFont"/>
    <w:uiPriority w:val="99"/>
    <w:semiHidden/>
    <w:unhideWhenUsed/>
    <w:rsid w:val="00754344"/>
    <w:rPr>
      <w:sz w:val="16"/>
      <w:szCs w:val="16"/>
    </w:rPr>
  </w:style>
  <w:style w:type="paragraph" w:styleId="CommentText">
    <w:name w:val="annotation text"/>
    <w:basedOn w:val="Normal"/>
    <w:link w:val="CommentTextChar"/>
    <w:uiPriority w:val="99"/>
    <w:unhideWhenUsed/>
    <w:rsid w:val="00754344"/>
    <w:pPr>
      <w:spacing w:line="240" w:lineRule="auto"/>
    </w:pPr>
    <w:rPr>
      <w:sz w:val="20"/>
      <w:szCs w:val="20"/>
    </w:rPr>
  </w:style>
  <w:style w:type="character" w:customStyle="1" w:styleId="CommentTextChar">
    <w:name w:val="Comment Text Char"/>
    <w:basedOn w:val="DefaultParagraphFont"/>
    <w:link w:val="CommentText"/>
    <w:uiPriority w:val="99"/>
    <w:rsid w:val="00754344"/>
    <w:rPr>
      <w:rFonts w:ascii="Calibri" w:eastAsia="Times" w:hAnsi="Calibri" w:cs="Times New Roman"/>
      <w:sz w:val="20"/>
      <w:szCs w:val="20"/>
      <w:lang w:eastAsia="nl-BE"/>
    </w:rPr>
  </w:style>
  <w:style w:type="paragraph" w:styleId="CommentSubject">
    <w:name w:val="annotation subject"/>
    <w:basedOn w:val="CommentText"/>
    <w:next w:val="CommentText"/>
    <w:link w:val="CommentSubjectChar"/>
    <w:uiPriority w:val="99"/>
    <w:semiHidden/>
    <w:unhideWhenUsed/>
    <w:rsid w:val="00754344"/>
    <w:rPr>
      <w:b/>
      <w:bCs/>
    </w:rPr>
  </w:style>
  <w:style w:type="character" w:customStyle="1" w:styleId="CommentSubjectChar">
    <w:name w:val="Comment Subject Char"/>
    <w:basedOn w:val="CommentTextChar"/>
    <w:link w:val="CommentSubject"/>
    <w:uiPriority w:val="99"/>
    <w:semiHidden/>
    <w:rsid w:val="00754344"/>
    <w:rPr>
      <w:rFonts w:ascii="Calibri" w:eastAsia="Times" w:hAnsi="Calibri" w:cs="Times New Roman"/>
      <w:b/>
      <w:bCs/>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partementzorg.be/nl/campagne-handhygiene-woonzorgcent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laamseoverheid.sharepoint.com/sites/Digitaal-Vlaanderen-Office-templates/OfficeTemplates/Zorg/WORD-sjablonen/PrevGezondheidsbeleid/Algemene_teksten_Zorg_PrevGezb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58454FD1B49D083F1664A6B11E3E0"/>
        <w:category>
          <w:name w:val="Algemeen"/>
          <w:gallery w:val="placeholder"/>
        </w:category>
        <w:types>
          <w:type w:val="bbPlcHdr"/>
        </w:types>
        <w:behaviors>
          <w:behavior w:val="content"/>
        </w:behaviors>
        <w:guid w:val="{406ED292-5E41-43D4-8108-A278A28F953C}"/>
      </w:docPartPr>
      <w:docPartBody>
        <w:p w:rsidR="008E1B6F" w:rsidRDefault="008E1B6F">
          <w:pPr>
            <w:pStyle w:val="88D58454FD1B49D083F1664A6B11E3E0"/>
          </w:pPr>
          <w:r w:rsidRPr="00C87C18">
            <w:t>Titel document</w:t>
          </w:r>
        </w:p>
      </w:docPartBody>
    </w:docPart>
    <w:docPart>
      <w:docPartPr>
        <w:name w:val="A587374C0DE340AE8F7795A5D3144F81"/>
        <w:category>
          <w:name w:val="Algemeen"/>
          <w:gallery w:val="placeholder"/>
        </w:category>
        <w:types>
          <w:type w:val="bbPlcHdr"/>
        </w:types>
        <w:behaviors>
          <w:behavior w:val="content"/>
        </w:behaviors>
        <w:guid w:val="{6CB20AA5-02C1-4AC2-8F31-72A01ED37289}"/>
      </w:docPartPr>
      <w:docPartBody>
        <w:p w:rsidR="008E1B6F" w:rsidRDefault="008E1B6F">
          <w:pPr>
            <w:pStyle w:val="A587374C0DE340AE8F7795A5D3144F81"/>
          </w:pPr>
          <w:r>
            <w:t>Titel van het document</w:t>
          </w:r>
        </w:p>
      </w:docPartBody>
    </w:docPart>
    <w:docPart>
      <w:docPartPr>
        <w:name w:val="A1869B69F0614EEFA0B7D13ED5E09687"/>
        <w:category>
          <w:name w:val="Algemeen"/>
          <w:gallery w:val="placeholder"/>
        </w:category>
        <w:types>
          <w:type w:val="bbPlcHdr"/>
        </w:types>
        <w:behaviors>
          <w:behavior w:val="content"/>
        </w:behaviors>
        <w:guid w:val="{C6F0E066-EA58-41DB-94EC-754F9DAAA30F}"/>
      </w:docPartPr>
      <w:docPartBody>
        <w:p w:rsidR="008E1B6F" w:rsidRDefault="008E1B6F">
          <w:pPr>
            <w:pStyle w:val="A1869B69F0614EEFA0B7D13ED5E09687"/>
          </w:pPr>
          <w:r w:rsidRPr="00A25BDF">
            <w:rPr>
              <w:rStyle w:val="PlaceholderText"/>
              <w:sz w:val="18"/>
              <w:szCs w:val="18"/>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6F"/>
    <w:rsid w:val="00295E41"/>
    <w:rsid w:val="002B4701"/>
    <w:rsid w:val="00555954"/>
    <w:rsid w:val="00565393"/>
    <w:rsid w:val="006C06F9"/>
    <w:rsid w:val="008E1B6F"/>
    <w:rsid w:val="009E27B0"/>
    <w:rsid w:val="00D112FE"/>
    <w:rsid w:val="00EE356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58454FD1B49D083F1664A6B11E3E0">
    <w:name w:val="88D58454FD1B49D083F1664A6B11E3E0"/>
  </w:style>
  <w:style w:type="paragraph" w:customStyle="1" w:styleId="A587374C0DE340AE8F7795A5D3144F81">
    <w:name w:val="A587374C0DE340AE8F7795A5D3144F81"/>
  </w:style>
  <w:style w:type="character" w:styleId="PlaceholderText">
    <w:name w:val="Placeholder Text"/>
    <w:basedOn w:val="DefaultParagraphFont"/>
    <w:uiPriority w:val="99"/>
    <w:semiHidden/>
    <w:rPr>
      <w:color w:val="808080"/>
    </w:rPr>
  </w:style>
  <w:style w:type="paragraph" w:customStyle="1" w:styleId="A1869B69F0614EEFA0B7D13ED5E09687">
    <w:name w:val="A1869B69F0614EEFA0B7D13ED5E09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Kantoorthema">
  <a:themeElements>
    <a:clrScheme name="DZORG 2023">
      <a:dk1>
        <a:srgbClr val="373636"/>
      </a:dk1>
      <a:lt1>
        <a:sysClr val="window" lastClr="FFFFFF"/>
      </a:lt1>
      <a:dk2>
        <a:srgbClr val="6B6B6B"/>
      </a:dk2>
      <a:lt2>
        <a:srgbClr val="F6F5F3"/>
      </a:lt2>
      <a:accent1>
        <a:srgbClr val="0F4C81"/>
      </a:accent1>
      <a:accent2>
        <a:srgbClr val="359B3C"/>
      </a:accent2>
      <a:accent3>
        <a:srgbClr val="0E6DA7"/>
      </a:accent3>
      <a:accent4>
        <a:srgbClr val="E98300"/>
      </a:accent4>
      <a:accent5>
        <a:srgbClr val="DD3734"/>
      </a:accent5>
      <a:accent6>
        <a:srgbClr val="80B6E4"/>
      </a:accent6>
      <a:hlink>
        <a:srgbClr val="3C96BE"/>
      </a:hlink>
      <a:folHlink>
        <a:srgbClr val="AA78AA"/>
      </a:folHlink>
    </a:clrScheme>
    <a:fontScheme name="Aangepast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010f8-b1d2-47e3-927d-92f21fa7b581" xsi:nil="true"/>
    <lcf76f155ced4ddcb4097134ff3c332f xmlns="5d63f059-2401-4810-abed-d1be6c5a4e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DE7C26A74A054F9F6A47C3E33470D9" ma:contentTypeVersion="15" ma:contentTypeDescription="Een nieuw document maken." ma:contentTypeScope="" ma:versionID="ef10fe0bfde89ec258861335eb282d69">
  <xsd:schema xmlns:xsd="http://www.w3.org/2001/XMLSchema" xmlns:xs="http://www.w3.org/2001/XMLSchema" xmlns:p="http://schemas.microsoft.com/office/2006/metadata/properties" xmlns:ns2="5d63f059-2401-4810-abed-d1be6c5a4e5f" xmlns:ns3="c26010f8-b1d2-47e3-927d-92f21fa7b581" targetNamespace="http://schemas.microsoft.com/office/2006/metadata/properties" ma:root="true" ma:fieldsID="fc6a7c2af854a5d6c8011fef8d0c9df3" ns2:_="" ns3:_="">
    <xsd:import namespace="5d63f059-2401-4810-abed-d1be6c5a4e5f"/>
    <xsd:import namespace="c26010f8-b1d2-47e3-927d-92f21fa7b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3f059-2401-4810-abed-d1be6c5a4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010f8-b1d2-47e3-927d-92f21fa7b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a591f58-0f5c-437a-9288-0c9e324d1d37}" ma:internalName="TaxCatchAll" ma:showField="CatchAllData" ma:web="c26010f8-b1d2-47e3-927d-92f21fa7b5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EBD13-DE54-4884-8D41-9581CE4216A8}">
  <ds:schemaRefs>
    <ds:schemaRef ds:uri="http://purl.org/dc/terms/"/>
    <ds:schemaRef ds:uri="http://purl.org/dc/elements/1.1/"/>
    <ds:schemaRef ds:uri="http://schemas.microsoft.com/office/2006/documentManagement/types"/>
    <ds:schemaRef ds:uri="http://purl.org/dc/dcmitype/"/>
    <ds:schemaRef ds:uri="c26010f8-b1d2-47e3-927d-92f21fa7b581"/>
    <ds:schemaRef ds:uri="http://schemas.openxmlformats.org/package/2006/metadata/core-properties"/>
    <ds:schemaRef ds:uri="http://schemas.microsoft.com/office/infopath/2007/PartnerControls"/>
    <ds:schemaRef ds:uri="5d63f059-2401-4810-abed-d1be6c5a4e5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2F8A3A-3867-40BC-98DA-43718283DDF2}">
  <ds:schemaRefs>
    <ds:schemaRef ds:uri="http://schemas.openxmlformats.org/officeDocument/2006/bibliography"/>
  </ds:schemaRefs>
</ds:datastoreItem>
</file>

<file path=customXml/itemProps3.xml><?xml version="1.0" encoding="utf-8"?>
<ds:datastoreItem xmlns:ds="http://schemas.openxmlformats.org/officeDocument/2006/customXml" ds:itemID="{58983E4B-234A-4980-AD76-0D320C5E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3f059-2401-4810-abed-d1be6c5a4e5f"/>
    <ds:schemaRef ds:uri="c26010f8-b1d2-47e3-927d-92f21fa7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EF193-1631-4D71-BA92-1F5355A1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Algemene_teksten_Zorg_PrevGezbel.dotx</Template>
  <TotalTime>0</TotalTime>
  <Pages>1</Pages>
  <Words>346</Words>
  <Characters>1973</Characters>
  <Application>Microsoft Office Word</Application>
  <DocSecurity>4</DocSecurity>
  <Lines>16</Lines>
  <Paragraphs>4</Paragraphs>
  <ScaleCrop>false</ScaleCrop>
  <Company>Vlaamse Overheid</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Nieuwe Handhygiënecampagne voor de Vlaamse Woonzorgcentra – 2025</dc:title>
  <dc:subject/>
  <dc:creator>Theunis, Sofie</dc:creator>
  <cp:keywords/>
  <cp:lastModifiedBy>Van Cleemputte Cedric</cp:lastModifiedBy>
  <cp:revision>25</cp:revision>
  <dcterms:created xsi:type="dcterms:W3CDTF">2025-04-15T07:24:00Z</dcterms:created>
  <dcterms:modified xsi:type="dcterms:W3CDTF">2025-04-25T13:30:00Z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0x010100B9DE7C26A74A054F9F6A47C3E33470D9</vt:lpwstr>
  </property>
  <property fmtid="{D5CDD505-2E9C-101B-9397-08002B2CF9AE}" pid="3" name="MediaServiceImageTags">
    <vt:lpwstr/>
  </property>
  <property fmtid="{D5CDD505-2E9C-101B-9397-08002B2CF9AE}" pid="4" name="_dlc_DocIdItemGuid">
    <vt:lpwstr>30b7ce32-5048-4591-8a6c-e61fed6ee531</vt:lpwstr>
  </property>
</Properties>
</file>