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F857" w14:textId="77777777" w:rsidR="00254890" w:rsidRDefault="00254890" w:rsidP="00EB7EAA">
      <w:pPr>
        <w:pStyle w:val="Normaalweb"/>
        <w:spacing w:before="0" w:beforeAutospacing="0" w:after="120" w:afterAutospacing="0"/>
        <w:jc w:val="both"/>
        <w:rPr>
          <w:rFonts w:ascii="Calibri" w:eastAsiaTheme="majorEastAsia" w:hAnsi="Calibri" w:cstheme="majorBidi"/>
          <w:b/>
          <w:bCs/>
          <w:color w:val="002060"/>
          <w:sz w:val="28"/>
          <w:szCs w:val="28"/>
          <w:lang w:eastAsia="en-US"/>
        </w:rPr>
      </w:pPr>
      <w:r w:rsidRPr="00254890">
        <w:rPr>
          <w:rFonts w:ascii="Calibri" w:eastAsiaTheme="majorEastAsia" w:hAnsi="Calibri" w:cstheme="majorBidi"/>
          <w:b/>
          <w:bCs/>
          <w:color w:val="002060"/>
          <w:sz w:val="28"/>
          <w:szCs w:val="28"/>
          <w:lang w:eastAsia="en-US"/>
        </w:rPr>
        <w:t xml:space="preserve">Gezond en veilig door de frisse maanden? CO vermijden! </w:t>
      </w:r>
    </w:p>
    <w:p w14:paraId="3329485E" w14:textId="181DAE0D" w:rsidR="00E419F6" w:rsidRPr="005426F8" w:rsidRDefault="00E419F6" w:rsidP="00EB7EAA">
      <w:pPr>
        <w:pStyle w:val="Normaalweb"/>
        <w:spacing w:before="0" w:beforeAutospacing="0" w:after="120" w:afterAutospacing="0"/>
        <w:jc w:val="both"/>
        <w:rPr>
          <w:rFonts w:asciiTheme="minorHAnsi" w:hAnsiTheme="minorHAnsi" w:cs="Arial"/>
          <w:iCs/>
          <w:sz w:val="22"/>
          <w:szCs w:val="22"/>
        </w:rPr>
      </w:pPr>
      <w:r w:rsidRPr="005426F8">
        <w:rPr>
          <w:rFonts w:asciiTheme="minorHAnsi" w:hAnsiTheme="minorHAnsi" w:cs="Arial"/>
          <w:iCs/>
          <w:sz w:val="22"/>
          <w:szCs w:val="22"/>
        </w:rPr>
        <w:t xml:space="preserve">Jaarlijks belanden </w:t>
      </w:r>
      <w:r w:rsidR="00254890">
        <w:rPr>
          <w:rFonts w:asciiTheme="minorHAnsi" w:hAnsiTheme="minorHAnsi" w:cs="Arial"/>
          <w:iCs/>
          <w:sz w:val="22"/>
          <w:szCs w:val="22"/>
        </w:rPr>
        <w:t>honderden</w:t>
      </w:r>
      <w:r w:rsidRPr="005426F8">
        <w:rPr>
          <w:rFonts w:asciiTheme="minorHAnsi" w:hAnsiTheme="minorHAnsi" w:cs="Arial"/>
          <w:iCs/>
          <w:sz w:val="22"/>
          <w:szCs w:val="22"/>
        </w:rPr>
        <w:t xml:space="preserve"> Vlamingen in het ziekenhuis nadat ze k</w:t>
      </w:r>
      <w:r w:rsidRPr="005426F8">
        <w:rPr>
          <w:rFonts w:asciiTheme="minorHAnsi" w:hAnsiTheme="minorHAnsi" w:cs="Arial"/>
          <w:sz w:val="22"/>
          <w:szCs w:val="22"/>
        </w:rPr>
        <w:t xml:space="preserve">oolstofmonoxide, of kortweg </w:t>
      </w:r>
      <w:r w:rsidRPr="005426F8">
        <w:rPr>
          <w:rFonts w:asciiTheme="minorHAnsi" w:hAnsiTheme="minorHAnsi" w:cs="Arial"/>
          <w:iCs/>
          <w:sz w:val="22"/>
          <w:szCs w:val="22"/>
        </w:rPr>
        <w:t xml:space="preserve">CO, hebben ingeademd. De reden? Omdat CO een kleur-, reuk- en smaakloos gas is. </w:t>
      </w:r>
      <w:r w:rsidR="00F7754E" w:rsidRPr="005426F8">
        <w:rPr>
          <w:rFonts w:asciiTheme="minorHAnsi" w:hAnsiTheme="minorHAnsi" w:cs="Arial"/>
          <w:iCs/>
          <w:sz w:val="22"/>
          <w:szCs w:val="22"/>
        </w:rPr>
        <w:t>Je merkt het pas op wanneer het te laat is.</w:t>
      </w:r>
      <w:r w:rsidR="00F7754E">
        <w:rPr>
          <w:rFonts w:asciiTheme="minorHAnsi" w:hAnsiTheme="minorHAnsi" w:cs="Arial"/>
          <w:iCs/>
          <w:sz w:val="22"/>
          <w:szCs w:val="22"/>
        </w:rPr>
        <w:t xml:space="preserve"> </w:t>
      </w:r>
      <w:r w:rsidRPr="005426F8">
        <w:rPr>
          <w:rFonts w:asciiTheme="minorHAnsi" w:hAnsiTheme="minorHAnsi" w:cs="Arial"/>
          <w:iCs/>
          <w:sz w:val="22"/>
          <w:szCs w:val="22"/>
        </w:rPr>
        <w:t xml:space="preserve">Daarom wordt het ook wel de stille moordenaar genoemd. </w:t>
      </w:r>
    </w:p>
    <w:p w14:paraId="51CA0F98" w14:textId="77ADB994" w:rsidR="00E419F6" w:rsidRDefault="00E419F6" w:rsidP="00EB7EAA">
      <w:pPr>
        <w:pStyle w:val="Normaalweb"/>
        <w:spacing w:before="0" w:beforeAutospacing="0" w:after="120" w:afterAutospacing="0"/>
        <w:jc w:val="both"/>
        <w:rPr>
          <w:rFonts w:asciiTheme="minorHAnsi" w:hAnsiTheme="minorHAnsi" w:cs="Arial"/>
          <w:sz w:val="22"/>
          <w:szCs w:val="22"/>
        </w:rPr>
      </w:pPr>
      <w:r w:rsidRPr="005426F8">
        <w:rPr>
          <w:rFonts w:asciiTheme="minorHAnsi" w:hAnsiTheme="minorHAnsi" w:cs="Arial"/>
          <w:iCs/>
          <w:sz w:val="22"/>
          <w:szCs w:val="22"/>
        </w:rPr>
        <w:t>CO ontstaat bij onvolledige of slechte verbranding, als er onvoldoende zuurstof in de kamer is of bij een slecht onderhouden verwarmingstoestel. Het komt voor in de verbrandingsgassen van elke brandstof op basis van koolstof (hout, kolen, olie, gas, petroleum</w:t>
      </w:r>
      <w:r w:rsidR="00750C32">
        <w:rPr>
          <w:rFonts w:asciiTheme="minorHAnsi" w:hAnsiTheme="minorHAnsi" w:cs="Arial"/>
          <w:iCs/>
          <w:sz w:val="22"/>
          <w:szCs w:val="22"/>
        </w:rPr>
        <w:t>, …</w:t>
      </w:r>
      <w:r w:rsidRPr="005426F8">
        <w:rPr>
          <w:rFonts w:asciiTheme="minorHAnsi" w:hAnsiTheme="minorHAnsi" w:cs="Arial"/>
          <w:iCs/>
          <w:sz w:val="22"/>
          <w:szCs w:val="22"/>
        </w:rPr>
        <w:t xml:space="preserve">). </w:t>
      </w:r>
    </w:p>
    <w:p w14:paraId="5FB4BB53" w14:textId="77777777" w:rsidR="00C506C0" w:rsidRDefault="00C506C0" w:rsidP="00EB7EAA">
      <w:pPr>
        <w:pStyle w:val="Normaalweb"/>
        <w:spacing w:before="0" w:beforeAutospacing="0" w:after="120" w:afterAutospacing="0"/>
        <w:jc w:val="both"/>
        <w:rPr>
          <w:rFonts w:asciiTheme="minorHAnsi" w:hAnsiTheme="minorHAnsi" w:cs="Arial"/>
          <w:b/>
          <w:bCs/>
          <w:iCs/>
          <w:color w:val="002060"/>
          <w:sz w:val="22"/>
          <w:szCs w:val="22"/>
        </w:rPr>
      </w:pPr>
    </w:p>
    <w:p w14:paraId="79126AA4" w14:textId="77777777" w:rsidR="00A245F9" w:rsidRPr="00A245F9" w:rsidRDefault="00A245F9" w:rsidP="00A245F9">
      <w:pPr>
        <w:pStyle w:val="Normaalweb"/>
        <w:spacing w:before="0" w:beforeAutospacing="0" w:after="120" w:afterAutospacing="0"/>
        <w:jc w:val="both"/>
        <w:rPr>
          <w:rFonts w:asciiTheme="minorHAnsi" w:hAnsiTheme="minorHAnsi" w:cs="Arial"/>
          <w:b/>
          <w:bCs/>
          <w:color w:val="002060"/>
          <w:sz w:val="22"/>
          <w:szCs w:val="22"/>
        </w:rPr>
      </w:pPr>
      <w:r w:rsidRPr="00A245F9">
        <w:rPr>
          <w:rFonts w:asciiTheme="minorHAnsi" w:hAnsiTheme="minorHAnsi" w:cs="Arial"/>
          <w:b/>
          <w:bCs/>
          <w:color w:val="002060"/>
          <w:sz w:val="22"/>
          <w:szCs w:val="22"/>
        </w:rPr>
        <w:t xml:space="preserve">Doe de test </w:t>
      </w:r>
    </w:p>
    <w:p w14:paraId="6F6C4433" w14:textId="529C8EF3" w:rsidR="00A245F9" w:rsidRDefault="00D457BA" w:rsidP="00A245F9">
      <w:pPr>
        <w:pStyle w:val="Normaalweb"/>
        <w:spacing w:before="0" w:beforeAutospacing="0" w:after="120" w:afterAutospacing="0"/>
        <w:jc w:val="both"/>
        <w:rPr>
          <w:rFonts w:asciiTheme="minorHAnsi" w:hAnsiTheme="minorHAnsi" w:cs="Arial"/>
          <w:sz w:val="22"/>
          <w:szCs w:val="22"/>
        </w:rPr>
      </w:pPr>
      <w:r w:rsidRPr="00D457BA">
        <w:rPr>
          <w:rFonts w:asciiTheme="minorHAnsi" w:hAnsiTheme="minorHAnsi" w:cs="Arial"/>
          <w:sz w:val="22"/>
          <w:szCs w:val="22"/>
        </w:rPr>
        <w:t xml:space="preserve">Heb jij een verwarmingstoestel met verbranding in huis? Doe de test en vermijd dat jij of je gezin het volgende slachtoffer wordt. Ken je ouderen of alleenstaanden die dit mogelijks zelf niet kunnen, doe dan eens de test met hen. </w:t>
      </w:r>
      <w:r w:rsidR="001504BA" w:rsidRPr="001504BA">
        <w:rPr>
          <w:rFonts w:asciiTheme="minorHAnsi" w:hAnsiTheme="minorHAnsi" w:cs="Arial"/>
          <w:sz w:val="22"/>
          <w:szCs w:val="22"/>
        </w:rPr>
        <w:t xml:space="preserve">Zet een kruisje wanneer de uitspraak op jouw woning van toepassing is.  </w:t>
      </w:r>
    </w:p>
    <w:p w14:paraId="6D0A32BF" w14:textId="77777777" w:rsidR="00C52ED6" w:rsidRDefault="00C52ED6" w:rsidP="00A245F9">
      <w:pPr>
        <w:pStyle w:val="Normaalweb"/>
        <w:spacing w:before="0" w:beforeAutospacing="0" w:after="120" w:afterAutospacing="0"/>
        <w:jc w:val="both"/>
        <w:rPr>
          <w:rFonts w:asciiTheme="minorHAnsi" w:hAnsiTheme="minorHAnsi" w:cs="Arial"/>
          <w:sz w:val="22"/>
          <w:szCs w:val="22"/>
        </w:rPr>
      </w:pPr>
    </w:p>
    <w:tbl>
      <w:tblPr>
        <w:tblStyle w:val="Tabelraster"/>
        <w:tblW w:w="0" w:type="auto"/>
        <w:tblLook w:val="04A0" w:firstRow="1" w:lastRow="0" w:firstColumn="1" w:lastColumn="0" w:noHBand="0" w:noVBand="1"/>
      </w:tblPr>
      <w:tblGrid>
        <w:gridCol w:w="8500"/>
        <w:gridCol w:w="562"/>
      </w:tblGrid>
      <w:tr w:rsidR="005D76AD" w:rsidRPr="005D76AD" w14:paraId="2389EEE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12A0951" w14:textId="77777777" w:rsidR="005D76AD" w:rsidRPr="005D76AD" w:rsidRDefault="005D76AD">
            <w:pPr>
              <w:spacing w:after="0"/>
              <w:rPr>
                <w:rFonts w:cs="Calibri"/>
                <w:color w:val="auto"/>
              </w:rPr>
            </w:pPr>
            <w:r w:rsidRPr="005D76AD">
              <w:rPr>
                <w:rFonts w:cs="Calibri"/>
              </w:rPr>
              <w:t xml:space="preserve">1. Ik zie zwarte </w:t>
            </w:r>
            <w:r w:rsidRPr="005D76AD">
              <w:rPr>
                <w:rFonts w:cs="Calibri"/>
                <w:b/>
              </w:rPr>
              <w:t>roetafzetting</w:t>
            </w:r>
            <w:r w:rsidRPr="005D76AD">
              <w:rPr>
                <w:rFonts w:cs="Calibri"/>
              </w:rPr>
              <w:t xml:space="preserve"> op of rond het verwarmingstoestel, de muur of het plafond.      </w:t>
            </w:r>
          </w:p>
        </w:tc>
        <w:tc>
          <w:tcPr>
            <w:tcW w:w="562" w:type="dxa"/>
            <w:tcBorders>
              <w:top w:val="single" w:sz="4" w:space="0" w:color="auto"/>
              <w:left w:val="single" w:sz="4" w:space="0" w:color="auto"/>
              <w:bottom w:val="single" w:sz="4" w:space="0" w:color="auto"/>
              <w:right w:val="single" w:sz="4" w:space="0" w:color="auto"/>
            </w:tcBorders>
          </w:tcPr>
          <w:p w14:paraId="54B44A0E" w14:textId="77777777" w:rsidR="005D76AD" w:rsidRPr="005D76AD" w:rsidRDefault="005D76AD">
            <w:pPr>
              <w:spacing w:after="0"/>
              <w:rPr>
                <w:rFonts w:cs="Calibri"/>
              </w:rPr>
            </w:pPr>
          </w:p>
        </w:tc>
      </w:tr>
      <w:tr w:rsidR="005D76AD" w:rsidRPr="005D76AD" w14:paraId="60AA6C4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7D9FCCE4" w14:textId="77777777" w:rsidR="005D76AD" w:rsidRPr="005D76AD" w:rsidRDefault="005D76AD">
            <w:pPr>
              <w:spacing w:after="0"/>
              <w:rPr>
                <w:rFonts w:cs="Calibri"/>
              </w:rPr>
            </w:pPr>
            <w:r w:rsidRPr="005D76AD">
              <w:rPr>
                <w:rFonts w:cs="Calibri"/>
              </w:rPr>
              <w:t xml:space="preserve">2. Ik weet niet wanneer mijn verwarmingstoestel het laatst </w:t>
            </w:r>
            <w:r w:rsidRPr="005D76AD">
              <w:rPr>
                <w:rFonts w:cs="Calibri"/>
                <w:b/>
              </w:rPr>
              <w:t>onderhouden</w:t>
            </w:r>
            <w:r w:rsidRPr="005D76AD">
              <w:rPr>
                <w:rFonts w:cs="Calibri"/>
              </w:rPr>
              <w:t xml:space="preserve"> is door een </w:t>
            </w:r>
          </w:p>
          <w:p w14:paraId="76843C03" w14:textId="77777777" w:rsidR="005D76AD" w:rsidRPr="005D76AD" w:rsidRDefault="005D76AD">
            <w:pPr>
              <w:spacing w:after="0"/>
              <w:rPr>
                <w:rFonts w:cs="Calibri"/>
              </w:rPr>
            </w:pPr>
            <w:proofErr w:type="gramStart"/>
            <w:r w:rsidRPr="005D76AD">
              <w:rPr>
                <w:rFonts w:cs="Calibri"/>
              </w:rPr>
              <w:t>vakman</w:t>
            </w:r>
            <w:proofErr w:type="gramEnd"/>
            <w:r w:rsidRPr="005D76AD">
              <w:rPr>
                <w:rFonts w:cs="Calibri"/>
              </w:rPr>
              <w:t xml:space="preserve">.  </w:t>
            </w:r>
          </w:p>
        </w:tc>
        <w:tc>
          <w:tcPr>
            <w:tcW w:w="562" w:type="dxa"/>
            <w:tcBorders>
              <w:top w:val="single" w:sz="4" w:space="0" w:color="auto"/>
              <w:left w:val="single" w:sz="4" w:space="0" w:color="auto"/>
              <w:bottom w:val="single" w:sz="4" w:space="0" w:color="auto"/>
              <w:right w:val="single" w:sz="4" w:space="0" w:color="auto"/>
            </w:tcBorders>
          </w:tcPr>
          <w:p w14:paraId="49FF4297" w14:textId="77777777" w:rsidR="005D76AD" w:rsidRPr="005D76AD" w:rsidRDefault="005D76AD">
            <w:pPr>
              <w:spacing w:after="0"/>
              <w:rPr>
                <w:rFonts w:cs="Calibri"/>
              </w:rPr>
            </w:pPr>
          </w:p>
        </w:tc>
      </w:tr>
      <w:tr w:rsidR="005D76AD" w:rsidRPr="005D76AD" w14:paraId="79FF7C5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509B0D3" w14:textId="77777777" w:rsidR="005D76AD" w:rsidRPr="005D76AD" w:rsidRDefault="005D76AD">
            <w:pPr>
              <w:spacing w:after="0"/>
              <w:rPr>
                <w:rFonts w:cs="Calibri"/>
              </w:rPr>
            </w:pPr>
            <w:r w:rsidRPr="005D76AD">
              <w:rPr>
                <w:rFonts w:cs="Calibri"/>
              </w:rPr>
              <w:t xml:space="preserve">3. Ik zie in mijn gaskachel/gasgeiser </w:t>
            </w:r>
            <w:r w:rsidRPr="005D76AD">
              <w:rPr>
                <w:rFonts w:cs="Calibri"/>
                <w:b/>
              </w:rPr>
              <w:t>gele of oranje vlammen</w:t>
            </w:r>
            <w:r w:rsidRPr="005D76AD">
              <w:rPr>
                <w:rFonts w:cs="Calibri"/>
              </w:rPr>
              <w:t xml:space="preserve"> in plaats van blauwe vlammen (niet relevant voor hout).   </w:t>
            </w:r>
          </w:p>
        </w:tc>
        <w:tc>
          <w:tcPr>
            <w:tcW w:w="562" w:type="dxa"/>
            <w:tcBorders>
              <w:top w:val="single" w:sz="4" w:space="0" w:color="auto"/>
              <w:left w:val="single" w:sz="4" w:space="0" w:color="auto"/>
              <w:bottom w:val="single" w:sz="4" w:space="0" w:color="auto"/>
              <w:right w:val="single" w:sz="4" w:space="0" w:color="auto"/>
            </w:tcBorders>
          </w:tcPr>
          <w:p w14:paraId="5FD142E0" w14:textId="77777777" w:rsidR="005D76AD" w:rsidRPr="005D76AD" w:rsidRDefault="005D76AD">
            <w:pPr>
              <w:spacing w:after="0"/>
              <w:rPr>
                <w:rFonts w:cs="Calibri"/>
              </w:rPr>
            </w:pPr>
          </w:p>
        </w:tc>
      </w:tr>
      <w:tr w:rsidR="005D76AD" w:rsidRPr="005D76AD" w14:paraId="3AB1DC33"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952F8B0" w14:textId="77777777" w:rsidR="005D76AD" w:rsidRPr="005D76AD" w:rsidRDefault="005D76AD">
            <w:pPr>
              <w:spacing w:after="0"/>
              <w:rPr>
                <w:rFonts w:cs="Calibri"/>
              </w:rPr>
            </w:pPr>
            <w:r w:rsidRPr="005D76AD">
              <w:rPr>
                <w:rFonts w:cs="Calibri"/>
              </w:rPr>
              <w:t xml:space="preserve">4. Ik zie </w:t>
            </w:r>
            <w:r w:rsidRPr="005D76AD">
              <w:rPr>
                <w:rFonts w:cs="Calibri"/>
                <w:b/>
              </w:rPr>
              <w:t>condens</w:t>
            </w:r>
            <w:r w:rsidRPr="005D76AD">
              <w:rPr>
                <w:rFonts w:cs="Calibri"/>
              </w:rPr>
              <w:t xml:space="preserve"> op de binnenkant van de ramen en ervaar </w:t>
            </w:r>
            <w:r w:rsidRPr="005D76AD">
              <w:rPr>
                <w:rFonts w:cs="Calibri"/>
                <w:b/>
              </w:rPr>
              <w:t>veel vocht en damp</w:t>
            </w:r>
            <w:r w:rsidRPr="005D76AD">
              <w:rPr>
                <w:rFonts w:cs="Calibri"/>
              </w:rPr>
              <w:t xml:space="preserve"> in mijn woning.   </w:t>
            </w:r>
          </w:p>
        </w:tc>
        <w:tc>
          <w:tcPr>
            <w:tcW w:w="562" w:type="dxa"/>
            <w:tcBorders>
              <w:top w:val="single" w:sz="4" w:space="0" w:color="auto"/>
              <w:left w:val="single" w:sz="4" w:space="0" w:color="auto"/>
              <w:bottom w:val="single" w:sz="4" w:space="0" w:color="auto"/>
              <w:right w:val="single" w:sz="4" w:space="0" w:color="auto"/>
            </w:tcBorders>
          </w:tcPr>
          <w:p w14:paraId="5F1B7058" w14:textId="77777777" w:rsidR="005D76AD" w:rsidRPr="005D76AD" w:rsidRDefault="005D76AD">
            <w:pPr>
              <w:spacing w:after="0"/>
              <w:rPr>
                <w:rFonts w:cs="Calibri"/>
              </w:rPr>
            </w:pPr>
          </w:p>
        </w:tc>
      </w:tr>
      <w:tr w:rsidR="005D76AD" w:rsidRPr="005D76AD" w14:paraId="184061B7"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4597082" w14:textId="77777777" w:rsidR="005D76AD" w:rsidRPr="005D76AD" w:rsidRDefault="005D76AD">
            <w:pPr>
              <w:spacing w:after="0"/>
              <w:rPr>
                <w:rFonts w:cs="Calibri"/>
              </w:rPr>
            </w:pPr>
            <w:r w:rsidRPr="005D76AD">
              <w:rPr>
                <w:rFonts w:cs="Calibri"/>
              </w:rPr>
              <w:t xml:space="preserve">5. Mijn </w:t>
            </w:r>
            <w:r w:rsidRPr="005D76AD">
              <w:rPr>
                <w:rFonts w:cs="Calibri"/>
                <w:b/>
              </w:rPr>
              <w:t>huisdieren</w:t>
            </w:r>
            <w:r w:rsidRPr="005D76AD">
              <w:rPr>
                <w:rFonts w:cs="Calibri"/>
              </w:rPr>
              <w:t xml:space="preserve"> gedragen zich vreemd. Ze zijn onrustig of vallen zelfs flauw.   </w:t>
            </w:r>
          </w:p>
        </w:tc>
        <w:tc>
          <w:tcPr>
            <w:tcW w:w="562" w:type="dxa"/>
            <w:tcBorders>
              <w:top w:val="single" w:sz="4" w:space="0" w:color="auto"/>
              <w:left w:val="single" w:sz="4" w:space="0" w:color="auto"/>
              <w:bottom w:val="single" w:sz="4" w:space="0" w:color="auto"/>
              <w:right w:val="single" w:sz="4" w:space="0" w:color="auto"/>
            </w:tcBorders>
          </w:tcPr>
          <w:p w14:paraId="063E1F38" w14:textId="77777777" w:rsidR="005D76AD" w:rsidRPr="005D76AD" w:rsidRDefault="005D76AD">
            <w:pPr>
              <w:spacing w:after="0"/>
              <w:rPr>
                <w:rFonts w:cs="Calibri"/>
              </w:rPr>
            </w:pPr>
          </w:p>
        </w:tc>
      </w:tr>
      <w:tr w:rsidR="005D76AD" w:rsidRPr="005D76AD" w14:paraId="78E5E46E"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78F1700F" w14:textId="77777777" w:rsidR="005D76AD" w:rsidRPr="005D76AD" w:rsidRDefault="005D76AD">
            <w:pPr>
              <w:spacing w:after="0"/>
              <w:rPr>
                <w:rFonts w:cs="Calibri"/>
              </w:rPr>
            </w:pPr>
            <w:r w:rsidRPr="005D76AD">
              <w:rPr>
                <w:rFonts w:cs="Calibri"/>
              </w:rPr>
              <w:t xml:space="preserve">6. Ik heb in mijn woning vaak </w:t>
            </w:r>
            <w:r w:rsidRPr="005D76AD">
              <w:rPr>
                <w:rFonts w:cs="Calibri"/>
                <w:b/>
              </w:rPr>
              <w:t>last van hoofdpijn, duizeligheid, misselijkheid en braken</w:t>
            </w:r>
            <w:r w:rsidRPr="005D76AD">
              <w:rPr>
                <w:rFonts w:cs="Calibri"/>
              </w:rPr>
              <w:t xml:space="preserve">.   </w:t>
            </w:r>
          </w:p>
        </w:tc>
        <w:tc>
          <w:tcPr>
            <w:tcW w:w="562" w:type="dxa"/>
            <w:tcBorders>
              <w:top w:val="single" w:sz="4" w:space="0" w:color="auto"/>
              <w:left w:val="single" w:sz="4" w:space="0" w:color="auto"/>
              <w:bottom w:val="single" w:sz="4" w:space="0" w:color="auto"/>
              <w:right w:val="single" w:sz="4" w:space="0" w:color="auto"/>
            </w:tcBorders>
          </w:tcPr>
          <w:p w14:paraId="6164F3B2" w14:textId="77777777" w:rsidR="005D76AD" w:rsidRPr="005D76AD" w:rsidRDefault="005D76AD">
            <w:pPr>
              <w:spacing w:after="0"/>
              <w:rPr>
                <w:rFonts w:cs="Calibri"/>
              </w:rPr>
            </w:pPr>
          </w:p>
        </w:tc>
      </w:tr>
      <w:tr w:rsidR="005D76AD" w:rsidRPr="005D76AD" w14:paraId="3E816AE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267937F7" w14:textId="77777777" w:rsidR="005D76AD" w:rsidRPr="005D76AD" w:rsidRDefault="005D76AD">
            <w:pPr>
              <w:spacing w:after="0"/>
              <w:rPr>
                <w:rFonts w:cs="Calibri"/>
              </w:rPr>
            </w:pPr>
            <w:r w:rsidRPr="005D76AD">
              <w:rPr>
                <w:rFonts w:cs="Calibri"/>
              </w:rPr>
              <w:t xml:space="preserve">7. Ik ervaar gezondheidsklachten telkens bij </w:t>
            </w:r>
            <w:r w:rsidRPr="005D76AD">
              <w:rPr>
                <w:rFonts w:cs="Calibri"/>
                <w:b/>
              </w:rPr>
              <w:t>dezelfde activiteit</w:t>
            </w:r>
            <w:r w:rsidRPr="005D76AD">
              <w:rPr>
                <w:rFonts w:cs="Calibri"/>
              </w:rPr>
              <w:t xml:space="preserve">, zoals tijdens het afwassen, </w:t>
            </w:r>
          </w:p>
          <w:p w14:paraId="1364B6B4" w14:textId="77777777" w:rsidR="005D76AD" w:rsidRPr="005D76AD" w:rsidRDefault="005D76AD">
            <w:pPr>
              <w:spacing w:after="0"/>
              <w:rPr>
                <w:rFonts w:cs="Calibri"/>
              </w:rPr>
            </w:pPr>
            <w:proofErr w:type="gramStart"/>
            <w:r w:rsidRPr="005D76AD">
              <w:rPr>
                <w:rFonts w:cs="Calibri"/>
              </w:rPr>
              <w:t>het</w:t>
            </w:r>
            <w:proofErr w:type="gramEnd"/>
            <w:r w:rsidRPr="005D76AD">
              <w:rPr>
                <w:rFonts w:cs="Calibri"/>
              </w:rPr>
              <w:t xml:space="preserve"> nemen van een douche of bad. </w:t>
            </w:r>
          </w:p>
        </w:tc>
        <w:tc>
          <w:tcPr>
            <w:tcW w:w="562" w:type="dxa"/>
            <w:tcBorders>
              <w:top w:val="single" w:sz="4" w:space="0" w:color="auto"/>
              <w:left w:val="single" w:sz="4" w:space="0" w:color="auto"/>
              <w:bottom w:val="single" w:sz="4" w:space="0" w:color="auto"/>
              <w:right w:val="single" w:sz="4" w:space="0" w:color="auto"/>
            </w:tcBorders>
          </w:tcPr>
          <w:p w14:paraId="19C1E52B" w14:textId="77777777" w:rsidR="005D76AD" w:rsidRPr="005D76AD" w:rsidRDefault="005D76AD">
            <w:pPr>
              <w:spacing w:after="0"/>
              <w:rPr>
                <w:rFonts w:cs="Calibri"/>
              </w:rPr>
            </w:pPr>
          </w:p>
        </w:tc>
      </w:tr>
      <w:tr w:rsidR="005D76AD" w:rsidRPr="005D76AD" w14:paraId="51718A75"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5EFEACE" w14:textId="77777777" w:rsidR="005D76AD" w:rsidRPr="005D76AD" w:rsidRDefault="005D76AD">
            <w:pPr>
              <w:spacing w:after="0"/>
              <w:rPr>
                <w:rFonts w:cs="Calibri"/>
              </w:rPr>
            </w:pPr>
            <w:r w:rsidRPr="005D76AD">
              <w:rPr>
                <w:rFonts w:cs="Calibri"/>
              </w:rPr>
              <w:t xml:space="preserve">8. Ik en mijn huisgenoten of bezoekers ervaren op </w:t>
            </w:r>
            <w:r w:rsidRPr="005D76AD">
              <w:rPr>
                <w:rFonts w:cs="Calibri"/>
                <w:b/>
              </w:rPr>
              <w:t>hetzelfde moment gezondheidsklachten</w:t>
            </w:r>
            <w:r w:rsidRPr="005D76AD">
              <w:rPr>
                <w:rFonts w:cs="Calibri"/>
              </w:rPr>
              <w:t xml:space="preserve">.   </w:t>
            </w:r>
          </w:p>
        </w:tc>
        <w:tc>
          <w:tcPr>
            <w:tcW w:w="562" w:type="dxa"/>
            <w:tcBorders>
              <w:top w:val="single" w:sz="4" w:space="0" w:color="auto"/>
              <w:left w:val="single" w:sz="4" w:space="0" w:color="auto"/>
              <w:bottom w:val="single" w:sz="4" w:space="0" w:color="auto"/>
              <w:right w:val="single" w:sz="4" w:space="0" w:color="auto"/>
            </w:tcBorders>
          </w:tcPr>
          <w:p w14:paraId="600F991B" w14:textId="77777777" w:rsidR="005D76AD" w:rsidRPr="005D76AD" w:rsidRDefault="005D76AD">
            <w:pPr>
              <w:spacing w:after="0"/>
              <w:rPr>
                <w:rFonts w:cs="Calibri"/>
              </w:rPr>
            </w:pPr>
          </w:p>
        </w:tc>
      </w:tr>
      <w:tr w:rsidR="005D76AD" w:rsidRPr="005D76AD" w14:paraId="2BEE6BA1"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BD988B1" w14:textId="77777777" w:rsidR="005D76AD" w:rsidRPr="005D76AD" w:rsidRDefault="005D76AD">
            <w:pPr>
              <w:spacing w:after="0"/>
              <w:rPr>
                <w:rFonts w:cs="Calibri"/>
              </w:rPr>
            </w:pPr>
            <w:r w:rsidRPr="005D76AD">
              <w:rPr>
                <w:rFonts w:cs="Calibri"/>
              </w:rPr>
              <w:t xml:space="preserve">9. Ik merk dat de </w:t>
            </w:r>
            <w:r w:rsidRPr="005D76AD">
              <w:rPr>
                <w:rFonts w:cs="Calibri"/>
                <w:b/>
              </w:rPr>
              <w:t>gezondheidsklachten verminderen als ik verlucht</w:t>
            </w:r>
            <w:r w:rsidRPr="005D76AD">
              <w:rPr>
                <w:rFonts w:cs="Calibri"/>
              </w:rPr>
              <w:t xml:space="preserve"> of naar buiten ga.  </w:t>
            </w:r>
          </w:p>
        </w:tc>
        <w:tc>
          <w:tcPr>
            <w:tcW w:w="562" w:type="dxa"/>
            <w:tcBorders>
              <w:top w:val="single" w:sz="4" w:space="0" w:color="auto"/>
              <w:left w:val="single" w:sz="4" w:space="0" w:color="auto"/>
              <w:bottom w:val="single" w:sz="4" w:space="0" w:color="auto"/>
              <w:right w:val="single" w:sz="4" w:space="0" w:color="auto"/>
            </w:tcBorders>
          </w:tcPr>
          <w:p w14:paraId="335DAE24" w14:textId="77777777" w:rsidR="005D76AD" w:rsidRPr="005D76AD" w:rsidRDefault="005D76AD">
            <w:pPr>
              <w:spacing w:after="0"/>
              <w:rPr>
                <w:rFonts w:cs="Calibri"/>
              </w:rPr>
            </w:pPr>
          </w:p>
        </w:tc>
      </w:tr>
    </w:tbl>
    <w:p w14:paraId="468266A2" w14:textId="77777777" w:rsidR="00D457BA" w:rsidRDefault="00D457BA" w:rsidP="00EB7EAA">
      <w:pPr>
        <w:pStyle w:val="Normaalweb"/>
        <w:spacing w:before="0" w:beforeAutospacing="0" w:after="120" w:afterAutospacing="0"/>
        <w:jc w:val="both"/>
        <w:rPr>
          <w:rFonts w:asciiTheme="minorHAnsi" w:hAnsiTheme="minorHAnsi" w:cs="Arial"/>
          <w:sz w:val="22"/>
          <w:szCs w:val="22"/>
        </w:rPr>
      </w:pPr>
    </w:p>
    <w:p w14:paraId="35A6D2E3" w14:textId="0E16B406" w:rsidR="00D457BA" w:rsidRPr="00C17D4D" w:rsidRDefault="00C17D4D" w:rsidP="00EB7EAA">
      <w:pPr>
        <w:pStyle w:val="Normaalweb"/>
        <w:spacing w:before="0" w:beforeAutospacing="0" w:after="120" w:afterAutospacing="0"/>
        <w:jc w:val="both"/>
        <w:rPr>
          <w:rFonts w:asciiTheme="minorHAnsi" w:hAnsiTheme="minorHAnsi" w:cs="Arial"/>
          <w:b/>
          <w:bCs/>
          <w:color w:val="002060"/>
          <w:sz w:val="22"/>
          <w:szCs w:val="22"/>
        </w:rPr>
      </w:pPr>
      <w:r w:rsidRPr="00C17D4D">
        <w:rPr>
          <w:rFonts w:asciiTheme="minorHAnsi" w:hAnsiTheme="minorHAnsi" w:cs="Arial"/>
          <w:b/>
          <w:bCs/>
          <w:color w:val="002060"/>
          <w:sz w:val="22"/>
          <w:szCs w:val="22"/>
        </w:rPr>
        <w:t>Resultaat? </w:t>
      </w:r>
    </w:p>
    <w:p w14:paraId="33FFEED6" w14:textId="259872DB" w:rsidR="00C17D4D" w:rsidRPr="00A5727F" w:rsidRDefault="00884F80" w:rsidP="00A5727F">
      <w:pPr>
        <w:pStyle w:val="Normaalweb"/>
        <w:spacing w:before="0" w:beforeAutospacing="0" w:after="120" w:afterAutospacing="0"/>
        <w:jc w:val="both"/>
        <w:rPr>
          <w:rFonts w:asciiTheme="minorHAnsi" w:hAnsiTheme="minorHAnsi" w:cs="Arial"/>
          <w:sz w:val="22"/>
          <w:szCs w:val="22"/>
        </w:rPr>
      </w:pPr>
      <w:r w:rsidRPr="00884F80">
        <w:rPr>
          <w:rFonts w:asciiTheme="minorHAnsi" w:hAnsiTheme="minorHAnsi" w:cs="Arial"/>
          <w:sz w:val="22"/>
          <w:szCs w:val="22"/>
        </w:rPr>
        <w:t xml:space="preserve">Heb je het vakje aangeduid van roetafzetting (1), onderhoud (2) of de gele vlammen (3)? Laat je verwarmingstoestel, boiler of schouw controleren door een vakman. </w:t>
      </w:r>
      <w:r w:rsidR="00C17D4D" w:rsidRPr="00A5727F">
        <w:rPr>
          <w:rFonts w:asciiTheme="minorHAnsi" w:hAnsiTheme="minorHAnsi" w:cs="Arial"/>
          <w:sz w:val="22"/>
          <w:szCs w:val="22"/>
        </w:rPr>
        <w:t xml:space="preserve">Check de wettelijke verplichtingen op </w:t>
      </w:r>
      <w:hyperlink r:id="rId11" w:history="1">
        <w:r w:rsidR="00BC50C7" w:rsidRPr="00545C87">
          <w:rPr>
            <w:rStyle w:val="Hyperlink"/>
            <w:rFonts w:asciiTheme="minorHAnsi" w:hAnsiTheme="minorHAnsi" w:cs="Arial"/>
            <w:sz w:val="22"/>
            <w:szCs w:val="22"/>
          </w:rPr>
          <w:t>www.veiligverwarmen.be</w:t>
        </w:r>
      </w:hyperlink>
      <w:r w:rsidR="00C17D4D" w:rsidRPr="00A5727F">
        <w:rPr>
          <w:rFonts w:asciiTheme="minorHAnsi" w:hAnsiTheme="minorHAnsi" w:cs="Arial"/>
          <w:sz w:val="22"/>
          <w:szCs w:val="22"/>
        </w:rPr>
        <w:t xml:space="preserve">. Naast de wettelijke verplichting, is het natuurlijk altijd aangeraden om je toestellen goed te onderhouden.! </w:t>
      </w:r>
    </w:p>
    <w:p w14:paraId="7A6C4BEC" w14:textId="126C210E" w:rsidR="00C17D4D" w:rsidRPr="00C17D4D" w:rsidRDefault="00795770" w:rsidP="00C17D4D">
      <w:pPr>
        <w:pStyle w:val="Normaalweb"/>
        <w:jc w:val="both"/>
        <w:rPr>
          <w:rFonts w:asciiTheme="minorHAnsi" w:hAnsiTheme="minorHAnsi" w:cs="Arial"/>
          <w:sz w:val="22"/>
          <w:szCs w:val="22"/>
        </w:rPr>
      </w:pPr>
      <w:r w:rsidRPr="00795770">
        <w:rPr>
          <w:rFonts w:asciiTheme="minorHAnsi" w:hAnsiTheme="minorHAnsi" w:cs="Arial"/>
          <w:sz w:val="22"/>
          <w:szCs w:val="22"/>
        </w:rPr>
        <w:t xml:space="preserve">Heb je meerdere vakjes aangevinkt? </w:t>
      </w:r>
      <w:r w:rsidR="00C17D4D" w:rsidRPr="00C17D4D">
        <w:rPr>
          <w:rFonts w:asciiTheme="minorHAnsi" w:hAnsiTheme="minorHAnsi" w:cs="Arial"/>
          <w:sz w:val="22"/>
          <w:szCs w:val="22"/>
        </w:rPr>
        <w:t xml:space="preserve">Dan is er mogelijk CO-gas in de woning. Verlucht zeker extra in je woning. Vraag de brandweer of huisvestingsambtenaar om een controle te doen of vraag wie jou daar mee kan helpen in jouw gemeente. Afhankelijk van waar je woont, is die dienstverlening door de brandweer gratis bij een vermoeden van CO-vergiftiging. </w:t>
      </w:r>
    </w:p>
    <w:p w14:paraId="2DEF1BB5" w14:textId="54249586" w:rsidR="00C17D4D" w:rsidRPr="00D457BA" w:rsidRDefault="00C17D4D" w:rsidP="00EB7EAA">
      <w:pPr>
        <w:pStyle w:val="Normaalweb"/>
        <w:spacing w:before="0" w:beforeAutospacing="0" w:after="120" w:afterAutospacing="0"/>
        <w:jc w:val="both"/>
        <w:rPr>
          <w:rFonts w:asciiTheme="minorHAnsi" w:hAnsiTheme="minorHAnsi" w:cs="Arial"/>
          <w:sz w:val="22"/>
          <w:szCs w:val="22"/>
        </w:rPr>
      </w:pPr>
      <w:r w:rsidRPr="00C17D4D">
        <w:rPr>
          <w:rFonts w:asciiTheme="minorHAnsi" w:hAnsiTheme="minorHAnsi" w:cs="Arial"/>
          <w:sz w:val="22"/>
          <w:szCs w:val="22"/>
        </w:rPr>
        <w:t>Heb je gezondheidsklachten? Raadpleeg zeker je huisarts!</w:t>
      </w:r>
    </w:p>
    <w:p w14:paraId="48731E0A" w14:textId="77777777" w:rsidR="00C52ED6" w:rsidRDefault="00C52ED6" w:rsidP="00EB7EAA">
      <w:pPr>
        <w:rPr>
          <w:b/>
          <w:bCs/>
          <w:color w:val="002060"/>
        </w:rPr>
      </w:pPr>
    </w:p>
    <w:p w14:paraId="6E0DDCCC" w14:textId="77777777" w:rsidR="00102BFB" w:rsidRDefault="00102BFB" w:rsidP="00102BFB">
      <w:pPr>
        <w:rPr>
          <w:color w:val="auto"/>
        </w:rPr>
      </w:pPr>
      <w:r w:rsidRPr="00C506C0">
        <w:rPr>
          <w:b/>
          <w:bCs/>
          <w:color w:val="002060"/>
        </w:rPr>
        <w:t>Meer informatie</w:t>
      </w:r>
      <w:r>
        <w:rPr>
          <w:b/>
          <w:bCs/>
          <w:color w:val="002060"/>
        </w:rPr>
        <w:t xml:space="preserve"> over CO</w:t>
      </w:r>
      <w:r w:rsidRPr="00C506C0">
        <w:rPr>
          <w:b/>
          <w:bCs/>
          <w:color w:val="002060"/>
        </w:rPr>
        <w:t>?</w:t>
      </w:r>
      <w:r w:rsidRPr="00C506C0">
        <w:rPr>
          <w:color w:val="002060"/>
        </w:rPr>
        <w:t xml:space="preserve"> </w:t>
      </w:r>
      <w:hyperlink r:id="rId12" w:history="1">
        <w:r w:rsidRPr="00F778D2">
          <w:rPr>
            <w:rStyle w:val="Hyperlink"/>
          </w:rPr>
          <w:t>www.koolstofmonoxide.be</w:t>
        </w:r>
      </w:hyperlink>
      <w:r>
        <w:rPr>
          <w:color w:val="auto"/>
        </w:rPr>
        <w:t xml:space="preserve"> en </w:t>
      </w:r>
      <w:hyperlink r:id="rId13" w:history="1">
        <w:r w:rsidRPr="000C1CF4">
          <w:rPr>
            <w:rStyle w:val="Hyperlink"/>
          </w:rPr>
          <w:t>www.antigifcentrum.be</w:t>
        </w:r>
      </w:hyperlink>
      <w:r>
        <w:rPr>
          <w:color w:val="auto"/>
        </w:rPr>
        <w:t xml:space="preserve"> </w:t>
      </w:r>
    </w:p>
    <w:p w14:paraId="28A757B6" w14:textId="77777777" w:rsidR="00102BFB" w:rsidRDefault="00102BFB" w:rsidP="00102BFB">
      <w:pPr>
        <w:rPr>
          <w:color w:val="auto"/>
        </w:rPr>
      </w:pPr>
      <w:r w:rsidRPr="00C506C0">
        <w:rPr>
          <w:b/>
          <w:bCs/>
          <w:color w:val="002060"/>
        </w:rPr>
        <w:t>Meer informatie</w:t>
      </w:r>
      <w:r>
        <w:rPr>
          <w:b/>
          <w:bCs/>
          <w:color w:val="002060"/>
        </w:rPr>
        <w:t xml:space="preserve"> over CO</w:t>
      </w:r>
      <w:r w:rsidRPr="00C506C0">
        <w:rPr>
          <w:b/>
          <w:bCs/>
          <w:color w:val="002060"/>
        </w:rPr>
        <w:t>?</w:t>
      </w:r>
      <w:r w:rsidRPr="00C506C0">
        <w:rPr>
          <w:color w:val="002060"/>
        </w:rPr>
        <w:t xml:space="preserve"> </w:t>
      </w:r>
      <w:hyperlink r:id="rId14" w:history="1">
        <w:r w:rsidRPr="00F778D2">
          <w:rPr>
            <w:rStyle w:val="Hyperlink"/>
          </w:rPr>
          <w:t>www.koolstofmonoxide.be</w:t>
        </w:r>
      </w:hyperlink>
      <w:r>
        <w:rPr>
          <w:color w:val="auto"/>
        </w:rPr>
        <w:t xml:space="preserve"> en </w:t>
      </w:r>
      <w:hyperlink r:id="rId15" w:history="1">
        <w:r w:rsidRPr="000C1CF4">
          <w:rPr>
            <w:rStyle w:val="Hyperlink"/>
          </w:rPr>
          <w:t>www.antigifcentrum.be</w:t>
        </w:r>
      </w:hyperlink>
      <w:r>
        <w:rPr>
          <w:color w:val="auto"/>
        </w:rPr>
        <w:t xml:space="preserve"> </w:t>
      </w:r>
    </w:p>
    <w:p w14:paraId="18625134" w14:textId="77777777" w:rsidR="00B925B6" w:rsidRPr="00B925B6" w:rsidRDefault="00B925B6" w:rsidP="00EB7EAA">
      <w:pPr>
        <w:rPr>
          <w:color w:val="auto"/>
        </w:rPr>
      </w:pPr>
    </w:p>
    <w:sectPr w:rsidR="00B925B6" w:rsidRPr="00B925B6" w:rsidSect="00B925B6">
      <w:headerReference w:type="default" r:id="rId16"/>
      <w:footerReference w:type="even" r:id="rId17"/>
      <w:footerReference w:type="default" r:id="rId18"/>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F600" w14:textId="77777777" w:rsidR="004E5BEA" w:rsidRDefault="004E5BEA">
      <w:r>
        <w:separator/>
      </w:r>
    </w:p>
  </w:endnote>
  <w:endnote w:type="continuationSeparator" w:id="0">
    <w:p w14:paraId="7E06AB92" w14:textId="77777777" w:rsidR="004E5BEA" w:rsidRDefault="004E5BEA">
      <w:r>
        <w:continuationSeparator/>
      </w:r>
    </w:p>
  </w:endnote>
  <w:endnote w:type="continuationNotice" w:id="1">
    <w:p w14:paraId="19DF4E0C" w14:textId="77777777" w:rsidR="004E5BEA" w:rsidRDefault="004E5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2738" w14:textId="77777777" w:rsidR="004E5BEA" w:rsidRDefault="004E5BEA">
      <w:r>
        <w:separator/>
      </w:r>
    </w:p>
  </w:footnote>
  <w:footnote w:type="continuationSeparator" w:id="0">
    <w:p w14:paraId="0EE02401" w14:textId="77777777" w:rsidR="004E5BEA" w:rsidRDefault="004E5BEA">
      <w:r>
        <w:continuationSeparator/>
      </w:r>
    </w:p>
  </w:footnote>
  <w:footnote w:type="continuationNotice" w:id="1">
    <w:p w14:paraId="5D3C1027" w14:textId="77777777" w:rsidR="004E5BEA" w:rsidRDefault="004E5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B97D4D"/>
    <w:multiLevelType w:val="hybridMultilevel"/>
    <w:tmpl w:val="E73ED5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9"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3"/>
  </w:num>
  <w:num w:numId="2" w16cid:durableId="888883934">
    <w:abstractNumId w:val="0"/>
  </w:num>
  <w:num w:numId="3" w16cid:durableId="891965466">
    <w:abstractNumId w:val="2"/>
  </w:num>
  <w:num w:numId="4" w16cid:durableId="105973980">
    <w:abstractNumId w:val="6"/>
  </w:num>
  <w:num w:numId="5" w16cid:durableId="20499089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9"/>
  </w:num>
  <w:num w:numId="7" w16cid:durableId="1430929734">
    <w:abstractNumId w:val="10"/>
  </w:num>
  <w:num w:numId="8" w16cid:durableId="1242645820">
    <w:abstractNumId w:val="7"/>
  </w:num>
  <w:num w:numId="9" w16cid:durableId="1426341667">
    <w:abstractNumId w:val="4"/>
  </w:num>
  <w:num w:numId="10" w16cid:durableId="1439719255">
    <w:abstractNumId w:val="5"/>
  </w:num>
  <w:num w:numId="11" w16cid:durableId="10012728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3797F"/>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3C30"/>
    <w:rsid w:val="000F5682"/>
    <w:rsid w:val="000F5C2D"/>
    <w:rsid w:val="00101A54"/>
    <w:rsid w:val="00102BFB"/>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04A2"/>
    <w:rsid w:val="001504BA"/>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9CA"/>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489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522F"/>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5D0A"/>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2596"/>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2B86"/>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E5BEA"/>
    <w:rsid w:val="004F060D"/>
    <w:rsid w:val="004F0C75"/>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6AD"/>
    <w:rsid w:val="005D7B50"/>
    <w:rsid w:val="005E0F2E"/>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1D1"/>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2EA3"/>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70"/>
    <w:rsid w:val="007957AA"/>
    <w:rsid w:val="00795ACA"/>
    <w:rsid w:val="00796E27"/>
    <w:rsid w:val="007A0FFE"/>
    <w:rsid w:val="007A1E3A"/>
    <w:rsid w:val="007A40FA"/>
    <w:rsid w:val="007A4372"/>
    <w:rsid w:val="007A57E9"/>
    <w:rsid w:val="007A7B59"/>
    <w:rsid w:val="007B58C7"/>
    <w:rsid w:val="007B62D8"/>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4F80"/>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5CD6"/>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45F9"/>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5727F"/>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50C7"/>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17D4D"/>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2E43"/>
    <w:rsid w:val="00C43F92"/>
    <w:rsid w:val="00C457D1"/>
    <w:rsid w:val="00C46B76"/>
    <w:rsid w:val="00C4708E"/>
    <w:rsid w:val="00C47867"/>
    <w:rsid w:val="00C50465"/>
    <w:rsid w:val="00C506C0"/>
    <w:rsid w:val="00C51154"/>
    <w:rsid w:val="00C52AE5"/>
    <w:rsid w:val="00C52C52"/>
    <w:rsid w:val="00C52ED6"/>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5B84"/>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457BA"/>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16A0A"/>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 w:type="character" w:customStyle="1" w:styleId="normaltextrun">
    <w:name w:val="normaltextrun"/>
    <w:basedOn w:val="Standaardalinea-lettertype"/>
    <w:rsid w:val="00C17D4D"/>
  </w:style>
  <w:style w:type="character" w:customStyle="1" w:styleId="eop">
    <w:name w:val="eop"/>
    <w:basedOn w:val="Standaardalinea-lettertype"/>
    <w:rsid w:val="00C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02791630">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tigifcentrum.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oolstofmonoxide.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iligverwarmen.be" TargetMode="External"/><Relationship Id="rId5" Type="http://schemas.openxmlformats.org/officeDocument/2006/relationships/numbering" Target="numbering.xml"/><Relationship Id="rId15" Type="http://schemas.openxmlformats.org/officeDocument/2006/relationships/hyperlink" Target="http://www.antigifcentru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olstofmonoxid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PrevGezondheidsbeleid/Verslag_Zorg_PrevGezb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1958E2"/>
    <w:rsid w:val="00287F24"/>
    <w:rsid w:val="002928F3"/>
    <w:rsid w:val="002F732A"/>
    <w:rsid w:val="004C50CA"/>
    <w:rsid w:val="005C156F"/>
    <w:rsid w:val="005C507E"/>
    <w:rsid w:val="005C6DBA"/>
    <w:rsid w:val="007929DC"/>
    <w:rsid w:val="0094733F"/>
    <w:rsid w:val="009C5D2B"/>
    <w:rsid w:val="00A717BB"/>
    <w:rsid w:val="00A83D11"/>
    <w:rsid w:val="00BA58C1"/>
    <w:rsid w:val="00C1773C"/>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2.xml><?xml version="1.0" encoding="utf-8"?>
<ds:datastoreItem xmlns:ds="http://schemas.openxmlformats.org/officeDocument/2006/customXml" ds:itemID="{E2007B38-2193-4CF8-9790-6F93E0EB8671}"/>
</file>

<file path=customXml/itemProps3.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customXml/itemProps4.xml><?xml version="1.0" encoding="utf-8"?>
<ds:datastoreItem xmlns:ds="http://schemas.openxmlformats.org/officeDocument/2006/customXml" ds:itemID="{E62A5BFE-4F21-4EB5-991B-A28C606C5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Verslag_Zorg_PrevGezbel</Template>
  <TotalTime>14</TotalTime>
  <Pages>1</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2955</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26</cp:revision>
  <dcterms:created xsi:type="dcterms:W3CDTF">2023-08-04T12:34:00Z</dcterms:created>
  <dcterms:modified xsi:type="dcterms:W3CDTF">2023-09-22T07:49:00Z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