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8E76" w14:textId="4DA2A704" w:rsidR="00E419F6" w:rsidRPr="00481B06" w:rsidRDefault="001B408B" w:rsidP="00B925B6">
      <w:pPr>
        <w:pStyle w:val="Kop3"/>
        <w:numPr>
          <w:ilvl w:val="0"/>
          <w:numId w:val="0"/>
        </w:numPr>
        <w:spacing w:before="0" w:after="120"/>
        <w:ind w:left="720" w:hanging="720"/>
        <w:rPr>
          <w:rFonts w:asciiTheme="majorHAnsi" w:hAnsiTheme="majorHAnsi" w:cstheme="majorHAnsi"/>
          <w:sz w:val="28"/>
          <w:szCs w:val="28"/>
        </w:rPr>
      </w:pPr>
      <w:r>
        <w:rPr>
          <w:rFonts w:asciiTheme="majorHAnsi" w:hAnsiTheme="majorHAnsi" w:cstheme="majorHAnsi"/>
          <w:sz w:val="28"/>
          <w:szCs w:val="28"/>
          <w:lang w:val="nl-NL"/>
        </w:rPr>
        <w:t>Schoonmaken? Hou het gezond!</w:t>
      </w:r>
    </w:p>
    <w:p w14:paraId="223D90C0" w14:textId="77777777" w:rsidR="00667066" w:rsidRPr="00481B06" w:rsidRDefault="00667066" w:rsidP="00EB7EAA">
      <w:pPr>
        <w:pStyle w:val="Normaalweb"/>
        <w:spacing w:before="0" w:beforeAutospacing="0" w:after="120" w:afterAutospacing="0"/>
        <w:jc w:val="both"/>
        <w:rPr>
          <w:rFonts w:asciiTheme="majorHAnsi" w:hAnsiTheme="majorHAnsi" w:cstheme="majorHAnsi"/>
          <w:iCs/>
          <w:sz w:val="22"/>
          <w:szCs w:val="22"/>
        </w:rPr>
      </w:pPr>
    </w:p>
    <w:p w14:paraId="75AA8A50" w14:textId="226D1ACE" w:rsidR="001B408B" w:rsidRPr="001B408B" w:rsidRDefault="001B408B" w:rsidP="001B408B">
      <w:pPr>
        <w:rPr>
          <w:rFonts w:asciiTheme="majorHAnsi" w:hAnsiTheme="majorHAnsi" w:cstheme="majorHAnsi"/>
          <w:color w:val="auto"/>
        </w:rPr>
      </w:pPr>
      <w:r w:rsidRPr="001B408B">
        <w:rPr>
          <w:rFonts w:asciiTheme="majorHAnsi" w:hAnsiTheme="majorHAnsi" w:cstheme="majorHAnsi"/>
          <w:color w:val="auto"/>
        </w:rPr>
        <w:t xml:space="preserve">Wist je dat je met schoonmaken soms ook je gezondheid onder vuur neemt? Gebruik je huishoudproducten verkeerd, dan kunnen bijvoorbeeld schadelijke gassen vrijkomen. Volgens het antigifcentrum zijn huishoudproducten na geneesmiddelen de grootste oorzaak van vergiftiging. </w:t>
      </w:r>
    </w:p>
    <w:p w14:paraId="66B86585" w14:textId="4704BC08" w:rsidR="001B408B" w:rsidRPr="001B408B" w:rsidRDefault="001B408B" w:rsidP="001B408B">
      <w:pPr>
        <w:rPr>
          <w:rFonts w:asciiTheme="majorHAnsi" w:hAnsiTheme="majorHAnsi" w:cstheme="majorHAnsi"/>
          <w:color w:val="auto"/>
        </w:rPr>
      </w:pPr>
      <w:r w:rsidRPr="001B408B">
        <w:rPr>
          <w:rFonts w:asciiTheme="majorHAnsi" w:hAnsiTheme="majorHAnsi" w:cstheme="majorHAnsi"/>
          <w:color w:val="auto"/>
        </w:rPr>
        <w:t>Maar geen paniek</w:t>
      </w:r>
      <w:r>
        <w:rPr>
          <w:rFonts w:asciiTheme="majorHAnsi" w:hAnsiTheme="majorHAnsi" w:cstheme="majorHAnsi"/>
          <w:color w:val="auto"/>
        </w:rPr>
        <w:t>. M</w:t>
      </w:r>
      <w:r w:rsidRPr="001B408B">
        <w:rPr>
          <w:rFonts w:asciiTheme="majorHAnsi" w:hAnsiTheme="majorHAnsi" w:cstheme="majorHAnsi"/>
          <w:color w:val="auto"/>
        </w:rPr>
        <w:t>et deze tips kan je gezonder en veiliger aan de slag</w:t>
      </w:r>
      <w:r>
        <w:rPr>
          <w:rFonts w:asciiTheme="majorHAnsi" w:hAnsiTheme="majorHAnsi" w:cstheme="majorHAnsi"/>
          <w:color w:val="auto"/>
        </w:rPr>
        <w:t>:</w:t>
      </w:r>
      <w:r w:rsidRPr="001B408B">
        <w:rPr>
          <w:rFonts w:asciiTheme="majorHAnsi" w:hAnsiTheme="majorHAnsi" w:cstheme="majorHAnsi"/>
          <w:color w:val="auto"/>
        </w:rPr>
        <w:t xml:space="preserve"> </w:t>
      </w:r>
    </w:p>
    <w:p w14:paraId="2BEBC54A" w14:textId="77777777" w:rsidR="001B408B" w:rsidRDefault="001B408B" w:rsidP="001B408B">
      <w:pPr>
        <w:pStyle w:val="Lijstalinea"/>
        <w:numPr>
          <w:ilvl w:val="0"/>
          <w:numId w:val="18"/>
        </w:numPr>
        <w:rPr>
          <w:rFonts w:asciiTheme="majorHAnsi" w:hAnsiTheme="majorHAnsi" w:cstheme="majorHAnsi"/>
          <w:color w:val="auto"/>
        </w:rPr>
      </w:pPr>
      <w:r w:rsidRPr="001B408B">
        <w:rPr>
          <w:rFonts w:asciiTheme="majorHAnsi" w:hAnsiTheme="majorHAnsi" w:cstheme="majorHAnsi"/>
          <w:color w:val="auto"/>
        </w:rPr>
        <w:t xml:space="preserve">Lees het etiket van producten: zo kom je te weten of een product gevaarlijk is en hoe je jezelf en eventueel je kinderen kan beschermen. </w:t>
      </w:r>
    </w:p>
    <w:p w14:paraId="3C6435FD" w14:textId="4138FD55" w:rsidR="001B408B" w:rsidRDefault="001B408B" w:rsidP="001B408B">
      <w:pPr>
        <w:pStyle w:val="Lijstalinea"/>
        <w:numPr>
          <w:ilvl w:val="0"/>
          <w:numId w:val="18"/>
        </w:numPr>
        <w:rPr>
          <w:rFonts w:asciiTheme="majorHAnsi" w:hAnsiTheme="majorHAnsi" w:cstheme="majorHAnsi"/>
          <w:color w:val="auto"/>
        </w:rPr>
      </w:pPr>
      <w:r w:rsidRPr="001B408B">
        <w:rPr>
          <w:rFonts w:asciiTheme="majorHAnsi" w:hAnsiTheme="majorHAnsi" w:cstheme="majorHAnsi"/>
          <w:color w:val="auto"/>
        </w:rPr>
        <w:t>Koop liever geen producten met een gevaarsymbool</w:t>
      </w:r>
      <w:r w:rsidR="00FD009E">
        <w:rPr>
          <w:rFonts w:asciiTheme="majorHAnsi" w:hAnsiTheme="majorHAnsi" w:cstheme="majorHAnsi"/>
          <w:color w:val="auto"/>
        </w:rPr>
        <w:t>. E</w:t>
      </w:r>
      <w:r w:rsidRPr="001B408B">
        <w:rPr>
          <w:rFonts w:asciiTheme="majorHAnsi" w:hAnsiTheme="majorHAnsi" w:cstheme="majorHAnsi"/>
          <w:color w:val="auto"/>
        </w:rPr>
        <w:t xml:space="preserve">r bestaan vaak minder gevaarlijke alternatieven. </w:t>
      </w:r>
    </w:p>
    <w:p w14:paraId="1F99B02B" w14:textId="4C7319AD" w:rsidR="001B408B" w:rsidRDefault="001B408B" w:rsidP="001B408B">
      <w:pPr>
        <w:pStyle w:val="Lijstalinea"/>
        <w:numPr>
          <w:ilvl w:val="0"/>
          <w:numId w:val="18"/>
        </w:numPr>
        <w:rPr>
          <w:rFonts w:asciiTheme="majorHAnsi" w:hAnsiTheme="majorHAnsi" w:cstheme="majorHAnsi"/>
          <w:color w:val="auto"/>
        </w:rPr>
      </w:pPr>
      <w:r w:rsidRPr="001B408B">
        <w:rPr>
          <w:rFonts w:asciiTheme="majorHAnsi" w:hAnsiTheme="majorHAnsi" w:cstheme="majorHAnsi"/>
          <w:color w:val="auto"/>
        </w:rPr>
        <w:t>Volg altijd de gebruiksaanwijzing en gebruik niet meer dan de aangegeven dosis</w:t>
      </w:r>
      <w:r w:rsidR="00FD009E">
        <w:rPr>
          <w:rFonts w:asciiTheme="majorHAnsi" w:hAnsiTheme="majorHAnsi" w:cstheme="majorHAnsi"/>
          <w:color w:val="auto"/>
        </w:rPr>
        <w:t>.</w:t>
      </w:r>
      <w:r w:rsidRPr="001B408B">
        <w:rPr>
          <w:rFonts w:asciiTheme="majorHAnsi" w:hAnsiTheme="majorHAnsi" w:cstheme="majorHAnsi"/>
          <w:color w:val="auto"/>
        </w:rPr>
        <w:t xml:space="preserve"> Het is goedkoper, gezonder én beter voor het milieu. </w:t>
      </w:r>
    </w:p>
    <w:p w14:paraId="0FB79201" w14:textId="77777777" w:rsidR="001B408B" w:rsidRDefault="001B408B" w:rsidP="001B408B">
      <w:pPr>
        <w:pStyle w:val="Lijstalinea"/>
        <w:numPr>
          <w:ilvl w:val="0"/>
          <w:numId w:val="18"/>
        </w:numPr>
        <w:rPr>
          <w:rFonts w:asciiTheme="majorHAnsi" w:hAnsiTheme="majorHAnsi" w:cstheme="majorHAnsi"/>
          <w:color w:val="auto"/>
        </w:rPr>
      </w:pPr>
      <w:r w:rsidRPr="001B408B">
        <w:rPr>
          <w:rFonts w:asciiTheme="majorHAnsi" w:hAnsiTheme="majorHAnsi" w:cstheme="majorHAnsi"/>
          <w:color w:val="auto"/>
        </w:rPr>
        <w:t xml:space="preserve">Bewaar je huishoudproducten waar kinderen er niet aan kunnen. </w:t>
      </w:r>
    </w:p>
    <w:p w14:paraId="2468EBD0" w14:textId="77777777" w:rsidR="00804E78" w:rsidRDefault="001B408B" w:rsidP="00482B17">
      <w:pPr>
        <w:pStyle w:val="Lijstalinea"/>
        <w:numPr>
          <w:ilvl w:val="0"/>
          <w:numId w:val="18"/>
        </w:numPr>
        <w:rPr>
          <w:rFonts w:asciiTheme="majorHAnsi" w:hAnsiTheme="majorHAnsi" w:cstheme="majorHAnsi"/>
          <w:color w:val="auto"/>
        </w:rPr>
      </w:pPr>
      <w:r w:rsidRPr="002308E2">
        <w:rPr>
          <w:rFonts w:asciiTheme="majorHAnsi" w:hAnsiTheme="majorHAnsi" w:cstheme="majorHAnsi"/>
          <w:color w:val="auto"/>
        </w:rPr>
        <w:t xml:space="preserve">Ontsmettingsmiddelen zoals bleekwater (javel) of alcohol zijn geen schoonmaakproducten en zijn bijna nooit nodig. We raden aan om alleen te ontsmetten na advies van je huisarts. Reinig gewoon met een allesreiniger of met milieuvriendelijke producten zoals azijn, groene zeep of sodakorrels. </w:t>
      </w:r>
    </w:p>
    <w:p w14:paraId="0E867EB4" w14:textId="0A1A0CC7" w:rsidR="001B408B" w:rsidRPr="002308E2" w:rsidRDefault="001B408B" w:rsidP="00482B17">
      <w:pPr>
        <w:pStyle w:val="Lijstalinea"/>
        <w:numPr>
          <w:ilvl w:val="0"/>
          <w:numId w:val="18"/>
        </w:numPr>
        <w:rPr>
          <w:rFonts w:asciiTheme="majorHAnsi" w:hAnsiTheme="majorHAnsi" w:cstheme="majorHAnsi"/>
          <w:color w:val="auto"/>
        </w:rPr>
      </w:pPr>
      <w:r w:rsidRPr="002308E2">
        <w:rPr>
          <w:rFonts w:asciiTheme="majorHAnsi" w:hAnsiTheme="majorHAnsi" w:cstheme="majorHAnsi"/>
          <w:color w:val="auto"/>
        </w:rPr>
        <w:t xml:space="preserve">Bleekwater (javel) </w:t>
      </w:r>
      <w:r w:rsidR="002308E2" w:rsidRPr="002308E2">
        <w:rPr>
          <w:rFonts w:asciiTheme="majorHAnsi" w:hAnsiTheme="majorHAnsi" w:cstheme="majorHAnsi"/>
          <w:color w:val="auto"/>
        </w:rPr>
        <w:t xml:space="preserve">is </w:t>
      </w:r>
      <w:r w:rsidRPr="002308E2">
        <w:rPr>
          <w:rFonts w:asciiTheme="majorHAnsi" w:hAnsiTheme="majorHAnsi" w:cstheme="majorHAnsi"/>
          <w:color w:val="auto"/>
        </w:rPr>
        <w:t xml:space="preserve">een gevaarlijk en ongezond product. Als je het ondanks de gezondheidsrisico’s toch wil gebruiken, gebruik het dan zeker nooit samen met of net na andere producten zoals ontkalker of ontstopper, anders komen er giftige chloordampen vrij! </w:t>
      </w:r>
    </w:p>
    <w:p w14:paraId="60DFE1EB" w14:textId="77777777" w:rsidR="001B408B" w:rsidRDefault="001B408B" w:rsidP="001B408B">
      <w:pPr>
        <w:pStyle w:val="Lijstalinea"/>
        <w:numPr>
          <w:ilvl w:val="0"/>
          <w:numId w:val="18"/>
        </w:numPr>
        <w:rPr>
          <w:rFonts w:asciiTheme="majorHAnsi" w:hAnsiTheme="majorHAnsi" w:cstheme="majorHAnsi"/>
          <w:color w:val="auto"/>
        </w:rPr>
      </w:pPr>
      <w:r w:rsidRPr="001B408B">
        <w:rPr>
          <w:rFonts w:asciiTheme="majorHAnsi" w:hAnsiTheme="majorHAnsi" w:cstheme="majorHAnsi"/>
          <w:color w:val="auto"/>
        </w:rPr>
        <w:t xml:space="preserve">Een herbruikbare vochtige microvezeldoek is een uitstekend hulpmiddel om schoon te maken: doeltreffend, effectief en milieuvriendelijk. </w:t>
      </w:r>
    </w:p>
    <w:p w14:paraId="16DF302C" w14:textId="181B9EFA" w:rsidR="001B408B" w:rsidRDefault="001B408B" w:rsidP="001B408B">
      <w:pPr>
        <w:pStyle w:val="Lijstalinea"/>
        <w:numPr>
          <w:ilvl w:val="0"/>
          <w:numId w:val="18"/>
        </w:numPr>
        <w:rPr>
          <w:rFonts w:asciiTheme="majorHAnsi" w:hAnsiTheme="majorHAnsi" w:cstheme="majorHAnsi"/>
          <w:color w:val="auto"/>
        </w:rPr>
      </w:pPr>
      <w:r w:rsidRPr="001B408B">
        <w:rPr>
          <w:rFonts w:asciiTheme="majorHAnsi" w:hAnsiTheme="majorHAnsi" w:cstheme="majorHAnsi"/>
          <w:color w:val="auto"/>
        </w:rPr>
        <w:t>Verjaag vieze geurtjes door te verluchten</w:t>
      </w:r>
      <w:r w:rsidR="00804E78">
        <w:rPr>
          <w:rFonts w:asciiTheme="majorHAnsi" w:hAnsiTheme="majorHAnsi" w:cstheme="majorHAnsi"/>
          <w:color w:val="auto"/>
        </w:rPr>
        <w:t>.</w:t>
      </w:r>
      <w:r w:rsidRPr="001B408B">
        <w:rPr>
          <w:rFonts w:asciiTheme="majorHAnsi" w:hAnsiTheme="majorHAnsi" w:cstheme="majorHAnsi"/>
          <w:color w:val="auto"/>
        </w:rPr>
        <w:t xml:space="preserve"> Vermijd spuitbussen en luchtverfrissers</w:t>
      </w:r>
      <w:r w:rsidR="00804E78">
        <w:rPr>
          <w:rFonts w:asciiTheme="majorHAnsi" w:hAnsiTheme="majorHAnsi" w:cstheme="majorHAnsi"/>
          <w:color w:val="auto"/>
        </w:rPr>
        <w:t>.</w:t>
      </w:r>
      <w:r w:rsidRPr="001B408B">
        <w:rPr>
          <w:rFonts w:asciiTheme="majorHAnsi" w:hAnsiTheme="majorHAnsi" w:cstheme="majorHAnsi"/>
          <w:color w:val="auto"/>
        </w:rPr>
        <w:t xml:space="preserve"> Ze verstuiven de vloeistof in fijne druppeltjes die je gemakkelijk inademt en die zo gevaarlijk kunnen zijn voor je gezondheid. </w:t>
      </w:r>
    </w:p>
    <w:p w14:paraId="4F9D6E3E" w14:textId="216EE562" w:rsidR="001B408B" w:rsidRDefault="001B408B" w:rsidP="001B408B">
      <w:pPr>
        <w:pStyle w:val="Lijstalinea"/>
        <w:numPr>
          <w:ilvl w:val="0"/>
          <w:numId w:val="18"/>
        </w:numPr>
        <w:rPr>
          <w:rFonts w:asciiTheme="majorHAnsi" w:hAnsiTheme="majorHAnsi" w:cstheme="majorHAnsi"/>
          <w:color w:val="auto"/>
        </w:rPr>
      </w:pPr>
      <w:r w:rsidRPr="001B408B">
        <w:rPr>
          <w:rFonts w:asciiTheme="majorHAnsi" w:hAnsiTheme="majorHAnsi" w:cstheme="majorHAnsi"/>
          <w:color w:val="auto"/>
        </w:rPr>
        <w:t xml:space="preserve">Was de vaatdoek of schoteldoek op 60°C en gebruik dagelijks een verse, want na een dag zit hij vol bacteriën. </w:t>
      </w:r>
    </w:p>
    <w:p w14:paraId="0E0DB631" w14:textId="02A35917" w:rsidR="008B6350" w:rsidRDefault="001B408B" w:rsidP="001B408B">
      <w:pPr>
        <w:pStyle w:val="Lijstalinea"/>
        <w:numPr>
          <w:ilvl w:val="0"/>
          <w:numId w:val="18"/>
        </w:numPr>
        <w:rPr>
          <w:rFonts w:asciiTheme="majorHAnsi" w:hAnsiTheme="majorHAnsi" w:cstheme="majorHAnsi"/>
          <w:color w:val="auto"/>
        </w:rPr>
      </w:pPr>
      <w:r w:rsidRPr="001B408B">
        <w:rPr>
          <w:rFonts w:asciiTheme="majorHAnsi" w:hAnsiTheme="majorHAnsi" w:cstheme="majorHAnsi"/>
          <w:color w:val="auto"/>
        </w:rPr>
        <w:t>Bescherm het milieu door producten met een ecologisch label te kopen.</w:t>
      </w:r>
    </w:p>
    <w:p w14:paraId="0BDED87D" w14:textId="77777777" w:rsidR="001B408B" w:rsidRDefault="001B408B" w:rsidP="001B408B">
      <w:pPr>
        <w:rPr>
          <w:rFonts w:asciiTheme="majorHAnsi" w:hAnsiTheme="majorHAnsi" w:cstheme="majorHAnsi"/>
          <w:color w:val="auto"/>
        </w:rPr>
      </w:pPr>
    </w:p>
    <w:p w14:paraId="02306DC1" w14:textId="2B0808B9" w:rsidR="001B408B" w:rsidRDefault="00B9480E" w:rsidP="001B408B">
      <w:pPr>
        <w:rPr>
          <w:rFonts w:asciiTheme="majorHAnsi" w:hAnsiTheme="majorHAnsi" w:cstheme="majorHAnsi"/>
          <w:color w:val="auto"/>
        </w:rPr>
      </w:pPr>
      <w:r w:rsidRPr="00B9480E">
        <w:rPr>
          <w:rFonts w:asciiTheme="majorHAnsi" w:hAnsiTheme="majorHAnsi" w:cstheme="majorHAnsi"/>
          <w:color w:val="auto"/>
        </w:rPr>
        <w:t xml:space="preserve">Door deze eenvoudige richtlijnen te volgen, </w:t>
      </w:r>
      <w:r w:rsidR="008F2888">
        <w:rPr>
          <w:rFonts w:asciiTheme="majorHAnsi" w:hAnsiTheme="majorHAnsi" w:cstheme="majorHAnsi"/>
          <w:color w:val="auto"/>
        </w:rPr>
        <w:t>kan je</w:t>
      </w:r>
      <w:r w:rsidRPr="00B9480E">
        <w:rPr>
          <w:rFonts w:asciiTheme="majorHAnsi" w:hAnsiTheme="majorHAnsi" w:cstheme="majorHAnsi"/>
          <w:color w:val="auto"/>
        </w:rPr>
        <w:t xml:space="preserve"> een gezondere leefomgeving creëren voor </w:t>
      </w:r>
      <w:r w:rsidR="008F2888">
        <w:rPr>
          <w:rFonts w:asciiTheme="majorHAnsi" w:hAnsiTheme="majorHAnsi" w:cstheme="majorHAnsi"/>
          <w:color w:val="auto"/>
        </w:rPr>
        <w:t xml:space="preserve">jezelf en je medebewoners. </w:t>
      </w:r>
    </w:p>
    <w:p w14:paraId="46C07EDE" w14:textId="77777777" w:rsidR="00C865BE" w:rsidRDefault="00C865BE" w:rsidP="001B408B">
      <w:pPr>
        <w:rPr>
          <w:rFonts w:asciiTheme="majorHAnsi" w:hAnsiTheme="majorHAnsi" w:cstheme="majorHAnsi"/>
          <w:color w:val="auto"/>
        </w:rPr>
      </w:pPr>
    </w:p>
    <w:p w14:paraId="55F6C515" w14:textId="4728D748" w:rsidR="00C865BE" w:rsidRPr="00B925B6" w:rsidRDefault="00C865BE" w:rsidP="00C865BE">
      <w:pPr>
        <w:rPr>
          <w:color w:val="auto"/>
        </w:rPr>
      </w:pPr>
      <w:r w:rsidRPr="00751B78">
        <w:rPr>
          <w:b/>
          <w:bCs/>
          <w:color w:val="002060"/>
        </w:rPr>
        <w:t xml:space="preserve">Meer informatie over </w:t>
      </w:r>
      <w:r w:rsidR="006463AC">
        <w:rPr>
          <w:b/>
          <w:bCs/>
          <w:color w:val="002060"/>
        </w:rPr>
        <w:t>productgebruik</w:t>
      </w:r>
      <w:r w:rsidRPr="00751B78">
        <w:rPr>
          <w:b/>
          <w:bCs/>
          <w:color w:val="002060"/>
        </w:rPr>
        <w:t>?</w:t>
      </w:r>
      <w:r>
        <w:rPr>
          <w:color w:val="auto"/>
        </w:rPr>
        <w:t xml:space="preserve"> </w:t>
      </w:r>
      <w:hyperlink r:id="rId11" w:history="1">
        <w:r w:rsidRPr="000C1CF4">
          <w:rPr>
            <w:rStyle w:val="Hyperlink"/>
          </w:rPr>
          <w:t>www.gezondbinnen.be</w:t>
        </w:r>
      </w:hyperlink>
      <w:r>
        <w:rPr>
          <w:color w:val="auto"/>
        </w:rPr>
        <w:t xml:space="preserve"> </w:t>
      </w:r>
    </w:p>
    <w:p w14:paraId="1AB968D0" w14:textId="77777777" w:rsidR="00C865BE" w:rsidRPr="001B408B" w:rsidRDefault="00C865BE" w:rsidP="001B408B">
      <w:pPr>
        <w:rPr>
          <w:rFonts w:asciiTheme="majorHAnsi" w:hAnsiTheme="majorHAnsi" w:cstheme="majorHAnsi"/>
          <w:color w:val="auto"/>
        </w:rPr>
      </w:pPr>
    </w:p>
    <w:sectPr w:rsidR="00C865BE" w:rsidRPr="001B408B" w:rsidSect="00B925B6">
      <w:headerReference w:type="default" r:id="rId12"/>
      <w:footerReference w:type="even" r:id="rId13"/>
      <w:footerReference w:type="default" r:id="rId14"/>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70DA" w14:textId="77777777" w:rsidR="007A3C26" w:rsidRDefault="007A3C26">
      <w:r>
        <w:separator/>
      </w:r>
    </w:p>
  </w:endnote>
  <w:endnote w:type="continuationSeparator" w:id="0">
    <w:p w14:paraId="22D4D298" w14:textId="77777777" w:rsidR="007A3C26" w:rsidRDefault="007A3C26">
      <w:r>
        <w:continuationSeparator/>
      </w:r>
    </w:p>
  </w:endnote>
  <w:endnote w:type="continuationNotice" w:id="1">
    <w:p w14:paraId="66A7B484" w14:textId="77777777" w:rsidR="007A3C26" w:rsidRDefault="007A3C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4B7AA215"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682CB6">
        <w:rPr>
          <w:noProof/>
        </w:rPr>
        <w:t>2</w:t>
      </w:r>
    </w:fldSimple>
    <w:r>
      <w:tab/>
    </w:r>
    <w:sdt>
      <w:sdtPr>
        <w:tag w:val=""/>
        <w:id w:val="1577312"/>
        <w:dataBinding w:prefixMappings="xmlns:ns0='http://purl.org/dc/elements/1.1/' xmlns:ns1='http://schemas.openxmlformats.org/package/2006/metadata/core-properties' " w:xpath="/ns1:coreProperties[1]/ns0:title[1]" w:storeItemID="{6C3C8BC8-F283-45AE-878A-BAB7291924A1}"/>
        <w:text/>
      </w:sdtPr>
      <w:sdtEndPr/>
      <w:sdtContent>
        <w:r w:rsidR="00D167EE">
          <w:t>Communicatiegids Gezond binnen 2023</w:t>
        </w:r>
      </w:sdtContent>
    </w:sdt>
    <w:r>
      <w:tab/>
    </w:r>
    <w:sdt>
      <w:sdtPr>
        <w:id w:val="1577313"/>
        <w:docPartObj>
          <w:docPartGallery w:val="Page Numbers (Top of Page)"/>
          <w:docPartUnique/>
        </w:docPartObj>
      </w:sdtPr>
      <w:sdtEndPr/>
      <w:sdtContent>
        <w:sdt>
          <w:sdtPr>
            <w:tag w:val=""/>
            <w:id w:val="1577311"/>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14:paraId="3CF2053C" w14:textId="77777777" w:rsidR="00F80540" w:rsidRDefault="00F80540">
    <w:pPr>
      <w:pStyle w:val="Voettekst"/>
    </w:pPr>
  </w:p>
  <w:p w14:paraId="4A526D89" w14:textId="77777777" w:rsidR="009B7B23" w:rsidRDefault="009B7B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C7" w14:textId="2B5E796B" w:rsidR="00F80540" w:rsidRPr="00770728" w:rsidRDefault="006463AC" w:rsidP="00682CB6">
    <w:pPr>
      <w:pStyle w:val="Voettekst"/>
      <w:tabs>
        <w:tab w:val="clear" w:pos="4513"/>
      </w:tabs>
      <w:rPr>
        <w:sz w:val="18"/>
      </w:rPr>
    </w:pPr>
    <w:sdt>
      <w:sdtPr>
        <w:rPr>
          <w:rStyle w:val="Titelvanboek"/>
          <w:rFonts w:cs="Calibri"/>
          <w:sz w:val="18"/>
          <w:szCs w:val="16"/>
        </w:rPr>
        <w:alias w:val="Title"/>
        <w:tag w:val=""/>
        <w:id w:val="2055729671"/>
        <w:dataBinding w:prefixMappings="xmlns:ns0='http://purl.org/dc/elements/1.1/' xmlns:ns1='http://schemas.openxmlformats.org/package/2006/metadata/core-properties' " w:xpath="/ns1:coreProperties[1]/ns0:title[1]" w:storeItemID="{6C3C8BC8-F283-45AE-878A-BAB7291924A1}"/>
        <w:text/>
      </w:sdtPr>
      <w:sdtEndPr>
        <w:rPr>
          <w:rStyle w:val="Titelvanboek"/>
        </w:rPr>
      </w:sdtEndPr>
      <w:sdtContent>
        <w:r w:rsidR="00D167EE">
          <w:rPr>
            <w:rStyle w:val="Titelvanboek"/>
            <w:rFonts w:cs="Calibri"/>
            <w:sz w:val="18"/>
            <w:szCs w:val="16"/>
          </w:rPr>
          <w:t>Communicatie</w:t>
        </w:r>
        <w:r w:rsidR="00683770">
          <w:rPr>
            <w:rStyle w:val="Titelvanboek"/>
            <w:rFonts w:cs="Calibri"/>
            <w:sz w:val="18"/>
            <w:szCs w:val="16"/>
          </w:rPr>
          <w:t>gids Gezond binnen 2023</w:t>
        </w:r>
      </w:sdtContent>
    </w:sdt>
    <w:r w:rsidR="003861EA" w:rsidRPr="00770728">
      <w:rPr>
        <w:sz w:val="18"/>
      </w:rPr>
      <w:tab/>
    </w:r>
    <w:sdt>
      <w:sdtPr>
        <w:rPr>
          <w:sz w:val="18"/>
        </w:rPr>
        <w:id w:val="-789278506"/>
        <w:docPartObj>
          <w:docPartGallery w:val="Page Numbers (Top of Page)"/>
          <w:docPartUnique/>
        </w:docPartObj>
      </w:sdtPr>
      <w:sdtEnd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p w14:paraId="1731DE0D" w14:textId="77777777" w:rsidR="009B7B23" w:rsidRDefault="009B7B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73EA" w14:textId="77777777" w:rsidR="007A3C26" w:rsidRDefault="007A3C26">
      <w:r>
        <w:separator/>
      </w:r>
    </w:p>
  </w:footnote>
  <w:footnote w:type="continuationSeparator" w:id="0">
    <w:p w14:paraId="335AD862" w14:textId="77777777" w:rsidR="007A3C26" w:rsidRDefault="007A3C26">
      <w:r>
        <w:continuationSeparator/>
      </w:r>
    </w:p>
  </w:footnote>
  <w:footnote w:type="continuationNotice" w:id="1">
    <w:p w14:paraId="14D02E47" w14:textId="77777777" w:rsidR="007A3C26" w:rsidRDefault="007A3C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646D95B5" w:rsidR="00D302E5" w:rsidRPr="00A237D6" w:rsidRDefault="00D302E5" w:rsidP="003D0337">
    <w:pPr>
      <w:pStyle w:val="Koptekst"/>
      <w:spacing w:before="0"/>
      <w:jc w:val="right"/>
      <w:rPr>
        <w:sz w:val="20"/>
        <w:szCs w:val="20"/>
      </w:rPr>
    </w:pPr>
  </w:p>
  <w:p w14:paraId="7D37F567" w14:textId="77777777" w:rsidR="009B7B23" w:rsidRDefault="009B7B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C5C"/>
    <w:multiLevelType w:val="hybridMultilevel"/>
    <w:tmpl w:val="339AE90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165133B"/>
    <w:multiLevelType w:val="hybridMultilevel"/>
    <w:tmpl w:val="65584386"/>
    <w:lvl w:ilvl="0" w:tplc="6052B7C4">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C351B7"/>
    <w:multiLevelType w:val="hybridMultilevel"/>
    <w:tmpl w:val="298C58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255786"/>
    <w:multiLevelType w:val="hybridMultilevel"/>
    <w:tmpl w:val="1638A0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7"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4D8D702E"/>
    <w:multiLevelType w:val="hybridMultilevel"/>
    <w:tmpl w:val="F342CCA2"/>
    <w:lvl w:ilvl="0" w:tplc="18CE0638">
      <w:start w:val="1"/>
      <w:numFmt w:val="decimal"/>
      <w:lvlText w:val="%1."/>
      <w:lvlJc w:val="left"/>
      <w:pPr>
        <w:ind w:left="720" w:hanging="360"/>
      </w:pPr>
      <w:rPr>
        <w:rFonts w:hint="default"/>
        <w:color w:val="1C1A15"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1537B25"/>
    <w:multiLevelType w:val="hybridMultilevel"/>
    <w:tmpl w:val="04C0B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15C4AD1"/>
    <w:multiLevelType w:val="hybridMultilevel"/>
    <w:tmpl w:val="2E04B20A"/>
    <w:lvl w:ilvl="0" w:tplc="0813000D">
      <w:start w:val="1"/>
      <w:numFmt w:val="bullet"/>
      <w:lvlText w:val=""/>
      <w:lvlJc w:val="left"/>
      <w:pPr>
        <w:ind w:left="360" w:hanging="360"/>
      </w:pPr>
      <w:rPr>
        <w:rFonts w:ascii="Wingdings" w:hAnsi="Wingdings"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14" w15:restartNumberingAfterBreak="0">
    <w:nsid w:val="67811CB4"/>
    <w:multiLevelType w:val="hybridMultilevel"/>
    <w:tmpl w:val="7B4EEDFA"/>
    <w:lvl w:ilvl="0" w:tplc="0813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FDC1B6E"/>
    <w:multiLevelType w:val="hybridMultilevel"/>
    <w:tmpl w:val="F0BABBE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16733902">
    <w:abstractNumId w:val="6"/>
  </w:num>
  <w:num w:numId="2" w16cid:durableId="888883934">
    <w:abstractNumId w:val="1"/>
  </w:num>
  <w:num w:numId="3" w16cid:durableId="891965466">
    <w:abstractNumId w:val="5"/>
  </w:num>
  <w:num w:numId="4" w16cid:durableId="105973980">
    <w:abstractNumId w:val="9"/>
  </w:num>
  <w:num w:numId="5" w16cid:durableId="20499089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15"/>
  </w:num>
  <w:num w:numId="7" w16cid:durableId="1430929734">
    <w:abstractNumId w:val="17"/>
  </w:num>
  <w:num w:numId="8" w16cid:durableId="1242645820">
    <w:abstractNumId w:val="10"/>
  </w:num>
  <w:num w:numId="9" w16cid:durableId="1426341667">
    <w:abstractNumId w:val="7"/>
  </w:num>
  <w:num w:numId="10" w16cid:durableId="1439719255">
    <w:abstractNumId w:val="8"/>
  </w:num>
  <w:num w:numId="11" w16cid:durableId="1488933435">
    <w:abstractNumId w:val="12"/>
  </w:num>
  <w:num w:numId="12" w16cid:durableId="2027780531">
    <w:abstractNumId w:val="3"/>
  </w:num>
  <w:num w:numId="13" w16cid:durableId="1372149091">
    <w:abstractNumId w:val="16"/>
  </w:num>
  <w:num w:numId="14" w16cid:durableId="1544446048">
    <w:abstractNumId w:val="0"/>
  </w:num>
  <w:num w:numId="15" w16cid:durableId="1268200348">
    <w:abstractNumId w:val="2"/>
  </w:num>
  <w:num w:numId="16" w16cid:durableId="1553496507">
    <w:abstractNumId w:val="14"/>
  </w:num>
  <w:num w:numId="17" w16cid:durableId="1487280523">
    <w:abstractNumId w:val="4"/>
  </w:num>
  <w:num w:numId="18" w16cid:durableId="58314419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74A"/>
    <w:rsid w:val="00030813"/>
    <w:rsid w:val="0003140C"/>
    <w:rsid w:val="000314B7"/>
    <w:rsid w:val="00032160"/>
    <w:rsid w:val="00032A4F"/>
    <w:rsid w:val="000367D8"/>
    <w:rsid w:val="00046E9D"/>
    <w:rsid w:val="00050418"/>
    <w:rsid w:val="0005428B"/>
    <w:rsid w:val="00054889"/>
    <w:rsid w:val="00054CF6"/>
    <w:rsid w:val="0005576D"/>
    <w:rsid w:val="0005636D"/>
    <w:rsid w:val="0006089D"/>
    <w:rsid w:val="000624B4"/>
    <w:rsid w:val="00072576"/>
    <w:rsid w:val="00072E02"/>
    <w:rsid w:val="00073B37"/>
    <w:rsid w:val="000757DE"/>
    <w:rsid w:val="000767D3"/>
    <w:rsid w:val="00076E37"/>
    <w:rsid w:val="00083775"/>
    <w:rsid w:val="0008459D"/>
    <w:rsid w:val="000846FD"/>
    <w:rsid w:val="00084890"/>
    <w:rsid w:val="00086317"/>
    <w:rsid w:val="000873C3"/>
    <w:rsid w:val="00092C93"/>
    <w:rsid w:val="000930A9"/>
    <w:rsid w:val="00093B0D"/>
    <w:rsid w:val="00094822"/>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6BC7"/>
    <w:rsid w:val="000E7E70"/>
    <w:rsid w:val="000F0B66"/>
    <w:rsid w:val="000F201A"/>
    <w:rsid w:val="000F2397"/>
    <w:rsid w:val="000F27DA"/>
    <w:rsid w:val="000F30CE"/>
    <w:rsid w:val="000F3574"/>
    <w:rsid w:val="000F5682"/>
    <w:rsid w:val="000F5C2D"/>
    <w:rsid w:val="00101A54"/>
    <w:rsid w:val="00105220"/>
    <w:rsid w:val="001066C0"/>
    <w:rsid w:val="00111D1F"/>
    <w:rsid w:val="00111D42"/>
    <w:rsid w:val="00114707"/>
    <w:rsid w:val="00120DDF"/>
    <w:rsid w:val="001216EE"/>
    <w:rsid w:val="00122E0C"/>
    <w:rsid w:val="00123462"/>
    <w:rsid w:val="0012407A"/>
    <w:rsid w:val="001241EB"/>
    <w:rsid w:val="001259FD"/>
    <w:rsid w:val="001325D5"/>
    <w:rsid w:val="0013410E"/>
    <w:rsid w:val="00134B92"/>
    <w:rsid w:val="0013620E"/>
    <w:rsid w:val="00145DA8"/>
    <w:rsid w:val="00146955"/>
    <w:rsid w:val="00146A64"/>
    <w:rsid w:val="00151865"/>
    <w:rsid w:val="001566E5"/>
    <w:rsid w:val="001575A6"/>
    <w:rsid w:val="00162BBD"/>
    <w:rsid w:val="00172B55"/>
    <w:rsid w:val="001731FA"/>
    <w:rsid w:val="00173732"/>
    <w:rsid w:val="0017394D"/>
    <w:rsid w:val="00174322"/>
    <w:rsid w:val="00182377"/>
    <w:rsid w:val="00182B9C"/>
    <w:rsid w:val="00183056"/>
    <w:rsid w:val="0018488D"/>
    <w:rsid w:val="00195A1D"/>
    <w:rsid w:val="00195A5B"/>
    <w:rsid w:val="00197CE4"/>
    <w:rsid w:val="00197D1D"/>
    <w:rsid w:val="00197EA6"/>
    <w:rsid w:val="001A11A7"/>
    <w:rsid w:val="001A12BE"/>
    <w:rsid w:val="001A4270"/>
    <w:rsid w:val="001A47CE"/>
    <w:rsid w:val="001A734C"/>
    <w:rsid w:val="001A73AF"/>
    <w:rsid w:val="001B0A23"/>
    <w:rsid w:val="001B408B"/>
    <w:rsid w:val="001B4758"/>
    <w:rsid w:val="001B4A06"/>
    <w:rsid w:val="001B5938"/>
    <w:rsid w:val="001B5FD2"/>
    <w:rsid w:val="001C05A2"/>
    <w:rsid w:val="001C0C3D"/>
    <w:rsid w:val="001C1C36"/>
    <w:rsid w:val="001C248F"/>
    <w:rsid w:val="001C3AA4"/>
    <w:rsid w:val="001C3E4E"/>
    <w:rsid w:val="001C4D02"/>
    <w:rsid w:val="001C53F1"/>
    <w:rsid w:val="001C6A4B"/>
    <w:rsid w:val="001C7F81"/>
    <w:rsid w:val="001D21FF"/>
    <w:rsid w:val="001D2E3E"/>
    <w:rsid w:val="001D4B3D"/>
    <w:rsid w:val="001D7AD1"/>
    <w:rsid w:val="001E2511"/>
    <w:rsid w:val="001E2625"/>
    <w:rsid w:val="001E3B31"/>
    <w:rsid w:val="001E5F56"/>
    <w:rsid w:val="001F01A8"/>
    <w:rsid w:val="001F1EFD"/>
    <w:rsid w:val="001F339A"/>
    <w:rsid w:val="001F52D8"/>
    <w:rsid w:val="001F576E"/>
    <w:rsid w:val="001F60E2"/>
    <w:rsid w:val="00203975"/>
    <w:rsid w:val="002072E9"/>
    <w:rsid w:val="00207A70"/>
    <w:rsid w:val="00212650"/>
    <w:rsid w:val="00213D8E"/>
    <w:rsid w:val="00214921"/>
    <w:rsid w:val="00217A6A"/>
    <w:rsid w:val="0022040A"/>
    <w:rsid w:val="002211F2"/>
    <w:rsid w:val="0022321C"/>
    <w:rsid w:val="00223324"/>
    <w:rsid w:val="002233CB"/>
    <w:rsid w:val="00223DBC"/>
    <w:rsid w:val="002304F3"/>
    <w:rsid w:val="002308E2"/>
    <w:rsid w:val="00231F53"/>
    <w:rsid w:val="0023278D"/>
    <w:rsid w:val="002362B1"/>
    <w:rsid w:val="00241F91"/>
    <w:rsid w:val="002421D2"/>
    <w:rsid w:val="0024255B"/>
    <w:rsid w:val="00242CF8"/>
    <w:rsid w:val="00250043"/>
    <w:rsid w:val="00252EF0"/>
    <w:rsid w:val="00253424"/>
    <w:rsid w:val="00257FC1"/>
    <w:rsid w:val="00260A2C"/>
    <w:rsid w:val="0026676A"/>
    <w:rsid w:val="0026694C"/>
    <w:rsid w:val="0026791D"/>
    <w:rsid w:val="00271636"/>
    <w:rsid w:val="00271C10"/>
    <w:rsid w:val="00283027"/>
    <w:rsid w:val="002837F5"/>
    <w:rsid w:val="002842B3"/>
    <w:rsid w:val="00286F67"/>
    <w:rsid w:val="002871A2"/>
    <w:rsid w:val="00292BA7"/>
    <w:rsid w:val="00295415"/>
    <w:rsid w:val="00296802"/>
    <w:rsid w:val="002A2693"/>
    <w:rsid w:val="002A3ACA"/>
    <w:rsid w:val="002A69B3"/>
    <w:rsid w:val="002A6C36"/>
    <w:rsid w:val="002A7DD0"/>
    <w:rsid w:val="002B1DFF"/>
    <w:rsid w:val="002B2103"/>
    <w:rsid w:val="002B2B4B"/>
    <w:rsid w:val="002C2F6B"/>
    <w:rsid w:val="002C3766"/>
    <w:rsid w:val="002C3DB0"/>
    <w:rsid w:val="002C5CD3"/>
    <w:rsid w:val="002C7310"/>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15A"/>
    <w:rsid w:val="002F6846"/>
    <w:rsid w:val="003002C5"/>
    <w:rsid w:val="00301A3A"/>
    <w:rsid w:val="00303D5E"/>
    <w:rsid w:val="003060E1"/>
    <w:rsid w:val="00306D5A"/>
    <w:rsid w:val="003073F8"/>
    <w:rsid w:val="003076B9"/>
    <w:rsid w:val="003079AE"/>
    <w:rsid w:val="0031105B"/>
    <w:rsid w:val="00311BF5"/>
    <w:rsid w:val="00316F3C"/>
    <w:rsid w:val="003209EA"/>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348"/>
    <w:rsid w:val="0036611C"/>
    <w:rsid w:val="003706B1"/>
    <w:rsid w:val="00370A69"/>
    <w:rsid w:val="00371378"/>
    <w:rsid w:val="003746B2"/>
    <w:rsid w:val="0037554B"/>
    <w:rsid w:val="00377C1C"/>
    <w:rsid w:val="003810EF"/>
    <w:rsid w:val="003829AF"/>
    <w:rsid w:val="003834D0"/>
    <w:rsid w:val="003861EA"/>
    <w:rsid w:val="003866D6"/>
    <w:rsid w:val="00387CBE"/>
    <w:rsid w:val="00392FD1"/>
    <w:rsid w:val="00395CB3"/>
    <w:rsid w:val="00395DE2"/>
    <w:rsid w:val="00397AAD"/>
    <w:rsid w:val="00397DCE"/>
    <w:rsid w:val="003A0A37"/>
    <w:rsid w:val="003A0ECC"/>
    <w:rsid w:val="003A1654"/>
    <w:rsid w:val="003A1AEC"/>
    <w:rsid w:val="003A720A"/>
    <w:rsid w:val="003A7925"/>
    <w:rsid w:val="003B2213"/>
    <w:rsid w:val="003B4922"/>
    <w:rsid w:val="003C12F1"/>
    <w:rsid w:val="003C325B"/>
    <w:rsid w:val="003C36BE"/>
    <w:rsid w:val="003C4260"/>
    <w:rsid w:val="003C59FA"/>
    <w:rsid w:val="003C6E17"/>
    <w:rsid w:val="003D0337"/>
    <w:rsid w:val="003D5128"/>
    <w:rsid w:val="003E3402"/>
    <w:rsid w:val="003E4DD5"/>
    <w:rsid w:val="003E6F1A"/>
    <w:rsid w:val="003F04E5"/>
    <w:rsid w:val="003F4EE3"/>
    <w:rsid w:val="003F506E"/>
    <w:rsid w:val="00406E4E"/>
    <w:rsid w:val="00410D78"/>
    <w:rsid w:val="0041183C"/>
    <w:rsid w:val="00411CF7"/>
    <w:rsid w:val="004129E7"/>
    <w:rsid w:val="00415861"/>
    <w:rsid w:val="00421E6F"/>
    <w:rsid w:val="00423630"/>
    <w:rsid w:val="00424B1F"/>
    <w:rsid w:val="00430753"/>
    <w:rsid w:val="00431767"/>
    <w:rsid w:val="004320B5"/>
    <w:rsid w:val="00433138"/>
    <w:rsid w:val="0044007A"/>
    <w:rsid w:val="00440810"/>
    <w:rsid w:val="004409A9"/>
    <w:rsid w:val="00447A5B"/>
    <w:rsid w:val="0045024A"/>
    <w:rsid w:val="00452C63"/>
    <w:rsid w:val="00453820"/>
    <w:rsid w:val="004576F6"/>
    <w:rsid w:val="00465DC5"/>
    <w:rsid w:val="00466AC7"/>
    <w:rsid w:val="00466B98"/>
    <w:rsid w:val="004675EF"/>
    <w:rsid w:val="0047178F"/>
    <w:rsid w:val="004728F2"/>
    <w:rsid w:val="00474829"/>
    <w:rsid w:val="00481B06"/>
    <w:rsid w:val="00483195"/>
    <w:rsid w:val="0048653D"/>
    <w:rsid w:val="00492235"/>
    <w:rsid w:val="00494074"/>
    <w:rsid w:val="004944BF"/>
    <w:rsid w:val="00495075"/>
    <w:rsid w:val="00497A4B"/>
    <w:rsid w:val="004A073D"/>
    <w:rsid w:val="004A7CA9"/>
    <w:rsid w:val="004B07C8"/>
    <w:rsid w:val="004B2A91"/>
    <w:rsid w:val="004B4686"/>
    <w:rsid w:val="004B5AEC"/>
    <w:rsid w:val="004C59D1"/>
    <w:rsid w:val="004C5FE2"/>
    <w:rsid w:val="004D08C4"/>
    <w:rsid w:val="004D1DCB"/>
    <w:rsid w:val="004D452D"/>
    <w:rsid w:val="004E0457"/>
    <w:rsid w:val="004E1CD7"/>
    <w:rsid w:val="004E2480"/>
    <w:rsid w:val="004E2867"/>
    <w:rsid w:val="004E3105"/>
    <w:rsid w:val="004F060D"/>
    <w:rsid w:val="004F0C75"/>
    <w:rsid w:val="004F3E51"/>
    <w:rsid w:val="004F41E0"/>
    <w:rsid w:val="004F4F8E"/>
    <w:rsid w:val="004F516B"/>
    <w:rsid w:val="00500BBF"/>
    <w:rsid w:val="00501C24"/>
    <w:rsid w:val="005029FD"/>
    <w:rsid w:val="005153B5"/>
    <w:rsid w:val="00523171"/>
    <w:rsid w:val="00526644"/>
    <w:rsid w:val="00526F09"/>
    <w:rsid w:val="00527620"/>
    <w:rsid w:val="00532B56"/>
    <w:rsid w:val="0053354D"/>
    <w:rsid w:val="0053510F"/>
    <w:rsid w:val="00535903"/>
    <w:rsid w:val="00535F7F"/>
    <w:rsid w:val="005430F9"/>
    <w:rsid w:val="0054582B"/>
    <w:rsid w:val="0055083F"/>
    <w:rsid w:val="00551ACF"/>
    <w:rsid w:val="005529C1"/>
    <w:rsid w:val="005576D1"/>
    <w:rsid w:val="005648F9"/>
    <w:rsid w:val="00570917"/>
    <w:rsid w:val="00570B2F"/>
    <w:rsid w:val="00572398"/>
    <w:rsid w:val="00573344"/>
    <w:rsid w:val="00575AB1"/>
    <w:rsid w:val="0058242A"/>
    <w:rsid w:val="00584EFE"/>
    <w:rsid w:val="005878F7"/>
    <w:rsid w:val="00591AD0"/>
    <w:rsid w:val="00591F22"/>
    <w:rsid w:val="00596B15"/>
    <w:rsid w:val="00597E15"/>
    <w:rsid w:val="005A1760"/>
    <w:rsid w:val="005A2A35"/>
    <w:rsid w:val="005A6377"/>
    <w:rsid w:val="005B0CB7"/>
    <w:rsid w:val="005B0F7D"/>
    <w:rsid w:val="005B2101"/>
    <w:rsid w:val="005B3651"/>
    <w:rsid w:val="005B3829"/>
    <w:rsid w:val="005B4931"/>
    <w:rsid w:val="005B4936"/>
    <w:rsid w:val="005B4D9B"/>
    <w:rsid w:val="005B61C1"/>
    <w:rsid w:val="005B6375"/>
    <w:rsid w:val="005B7AF2"/>
    <w:rsid w:val="005B7C53"/>
    <w:rsid w:val="005C0EF7"/>
    <w:rsid w:val="005C4522"/>
    <w:rsid w:val="005C7B23"/>
    <w:rsid w:val="005C7C48"/>
    <w:rsid w:val="005D0E5A"/>
    <w:rsid w:val="005D44E2"/>
    <w:rsid w:val="005D6E6F"/>
    <w:rsid w:val="005D7B50"/>
    <w:rsid w:val="005E22DE"/>
    <w:rsid w:val="005E39E9"/>
    <w:rsid w:val="005E3DE3"/>
    <w:rsid w:val="005E46A1"/>
    <w:rsid w:val="005E561E"/>
    <w:rsid w:val="005E65C0"/>
    <w:rsid w:val="005F159B"/>
    <w:rsid w:val="005F2271"/>
    <w:rsid w:val="005F4140"/>
    <w:rsid w:val="005F44D3"/>
    <w:rsid w:val="005F6179"/>
    <w:rsid w:val="005F6350"/>
    <w:rsid w:val="005F7958"/>
    <w:rsid w:val="00600EC2"/>
    <w:rsid w:val="0060122C"/>
    <w:rsid w:val="0060139E"/>
    <w:rsid w:val="006017BA"/>
    <w:rsid w:val="006021A4"/>
    <w:rsid w:val="006044C6"/>
    <w:rsid w:val="0060772B"/>
    <w:rsid w:val="00614E5A"/>
    <w:rsid w:val="00615F77"/>
    <w:rsid w:val="00617344"/>
    <w:rsid w:val="006216DA"/>
    <w:rsid w:val="00623BDF"/>
    <w:rsid w:val="00624FE6"/>
    <w:rsid w:val="0062517D"/>
    <w:rsid w:val="00626FB4"/>
    <w:rsid w:val="00630E5D"/>
    <w:rsid w:val="00631849"/>
    <w:rsid w:val="00632F46"/>
    <w:rsid w:val="0063591A"/>
    <w:rsid w:val="0063724C"/>
    <w:rsid w:val="00642810"/>
    <w:rsid w:val="00642966"/>
    <w:rsid w:val="00643650"/>
    <w:rsid w:val="00644A54"/>
    <w:rsid w:val="00645315"/>
    <w:rsid w:val="006463AC"/>
    <w:rsid w:val="006469C4"/>
    <w:rsid w:val="00646F8B"/>
    <w:rsid w:val="00650DAE"/>
    <w:rsid w:val="006531DA"/>
    <w:rsid w:val="00657AA0"/>
    <w:rsid w:val="00660304"/>
    <w:rsid w:val="0066269D"/>
    <w:rsid w:val="00664531"/>
    <w:rsid w:val="006646D8"/>
    <w:rsid w:val="00667066"/>
    <w:rsid w:val="00682058"/>
    <w:rsid w:val="00682A1E"/>
    <w:rsid w:val="00682CB6"/>
    <w:rsid w:val="00683770"/>
    <w:rsid w:val="00684B44"/>
    <w:rsid w:val="00686540"/>
    <w:rsid w:val="006879C4"/>
    <w:rsid w:val="00691618"/>
    <w:rsid w:val="00692A7E"/>
    <w:rsid w:val="00692F9A"/>
    <w:rsid w:val="006943DF"/>
    <w:rsid w:val="00696C80"/>
    <w:rsid w:val="00696FF8"/>
    <w:rsid w:val="006973A2"/>
    <w:rsid w:val="006A01B3"/>
    <w:rsid w:val="006A2844"/>
    <w:rsid w:val="006A45C7"/>
    <w:rsid w:val="006A5F29"/>
    <w:rsid w:val="006A64D0"/>
    <w:rsid w:val="006A666D"/>
    <w:rsid w:val="006A6970"/>
    <w:rsid w:val="006A755C"/>
    <w:rsid w:val="006A7B73"/>
    <w:rsid w:val="006A7E38"/>
    <w:rsid w:val="006B4B1D"/>
    <w:rsid w:val="006C0ABA"/>
    <w:rsid w:val="006C0B7F"/>
    <w:rsid w:val="006C2D81"/>
    <w:rsid w:val="006C2E06"/>
    <w:rsid w:val="006C3A1B"/>
    <w:rsid w:val="006C4893"/>
    <w:rsid w:val="006C64FB"/>
    <w:rsid w:val="006D01F1"/>
    <w:rsid w:val="006D107E"/>
    <w:rsid w:val="006D2562"/>
    <w:rsid w:val="006D2961"/>
    <w:rsid w:val="006D3EF5"/>
    <w:rsid w:val="006D70D8"/>
    <w:rsid w:val="006E02BC"/>
    <w:rsid w:val="006E5C5A"/>
    <w:rsid w:val="006E6EC4"/>
    <w:rsid w:val="006F0103"/>
    <w:rsid w:val="006F19A8"/>
    <w:rsid w:val="006F286F"/>
    <w:rsid w:val="006F33A9"/>
    <w:rsid w:val="006F4656"/>
    <w:rsid w:val="006F4AAB"/>
    <w:rsid w:val="006F5FCE"/>
    <w:rsid w:val="006F6B96"/>
    <w:rsid w:val="00702DC8"/>
    <w:rsid w:val="007034EB"/>
    <w:rsid w:val="00703F3F"/>
    <w:rsid w:val="007040D5"/>
    <w:rsid w:val="0070746E"/>
    <w:rsid w:val="0070796E"/>
    <w:rsid w:val="0071055C"/>
    <w:rsid w:val="00711145"/>
    <w:rsid w:val="00711D11"/>
    <w:rsid w:val="00711D2E"/>
    <w:rsid w:val="00716284"/>
    <w:rsid w:val="00717312"/>
    <w:rsid w:val="00717931"/>
    <w:rsid w:val="00720DC6"/>
    <w:rsid w:val="007212FF"/>
    <w:rsid w:val="007214B0"/>
    <w:rsid w:val="007254BF"/>
    <w:rsid w:val="00726FF4"/>
    <w:rsid w:val="00727A5F"/>
    <w:rsid w:val="00731738"/>
    <w:rsid w:val="007325B6"/>
    <w:rsid w:val="00733BFB"/>
    <w:rsid w:val="00733F81"/>
    <w:rsid w:val="00734C84"/>
    <w:rsid w:val="00736FAA"/>
    <w:rsid w:val="007374F0"/>
    <w:rsid w:val="007375C7"/>
    <w:rsid w:val="007403A2"/>
    <w:rsid w:val="00740885"/>
    <w:rsid w:val="00741D50"/>
    <w:rsid w:val="00743242"/>
    <w:rsid w:val="007475B9"/>
    <w:rsid w:val="00750C32"/>
    <w:rsid w:val="007516BA"/>
    <w:rsid w:val="0075265A"/>
    <w:rsid w:val="007614C5"/>
    <w:rsid w:val="00765242"/>
    <w:rsid w:val="00765632"/>
    <w:rsid w:val="00770728"/>
    <w:rsid w:val="007712DE"/>
    <w:rsid w:val="007751EC"/>
    <w:rsid w:val="0077534F"/>
    <w:rsid w:val="00775DD1"/>
    <w:rsid w:val="00775E5B"/>
    <w:rsid w:val="0078605F"/>
    <w:rsid w:val="00786CE4"/>
    <w:rsid w:val="00786E56"/>
    <w:rsid w:val="007900FE"/>
    <w:rsid w:val="007904C0"/>
    <w:rsid w:val="00791042"/>
    <w:rsid w:val="0079255E"/>
    <w:rsid w:val="007936B9"/>
    <w:rsid w:val="007955E4"/>
    <w:rsid w:val="007957AA"/>
    <w:rsid w:val="00795ACA"/>
    <w:rsid w:val="00796E27"/>
    <w:rsid w:val="007A0FFE"/>
    <w:rsid w:val="007A1E3A"/>
    <w:rsid w:val="007A3C26"/>
    <w:rsid w:val="007A40FA"/>
    <w:rsid w:val="007A4372"/>
    <w:rsid w:val="007A57E9"/>
    <w:rsid w:val="007A7B59"/>
    <w:rsid w:val="007B58C7"/>
    <w:rsid w:val="007B6D1E"/>
    <w:rsid w:val="007C2CE2"/>
    <w:rsid w:val="007C53F4"/>
    <w:rsid w:val="007C56B1"/>
    <w:rsid w:val="007C7811"/>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64E4"/>
    <w:rsid w:val="007F654E"/>
    <w:rsid w:val="007F6FAE"/>
    <w:rsid w:val="007F7CE5"/>
    <w:rsid w:val="008026D1"/>
    <w:rsid w:val="008037BE"/>
    <w:rsid w:val="00803DE2"/>
    <w:rsid w:val="00804E78"/>
    <w:rsid w:val="008072B3"/>
    <w:rsid w:val="0081694B"/>
    <w:rsid w:val="0082617C"/>
    <w:rsid w:val="00827C12"/>
    <w:rsid w:val="00831B40"/>
    <w:rsid w:val="00831D04"/>
    <w:rsid w:val="008331F3"/>
    <w:rsid w:val="008336E8"/>
    <w:rsid w:val="00833ED3"/>
    <w:rsid w:val="00834F76"/>
    <w:rsid w:val="00836747"/>
    <w:rsid w:val="00836C2D"/>
    <w:rsid w:val="0083797A"/>
    <w:rsid w:val="008379BA"/>
    <w:rsid w:val="008456FD"/>
    <w:rsid w:val="008505FD"/>
    <w:rsid w:val="00851E00"/>
    <w:rsid w:val="00851E75"/>
    <w:rsid w:val="008536B7"/>
    <w:rsid w:val="00853950"/>
    <w:rsid w:val="00853E3A"/>
    <w:rsid w:val="0085560A"/>
    <w:rsid w:val="008670AF"/>
    <w:rsid w:val="00871278"/>
    <w:rsid w:val="00871297"/>
    <w:rsid w:val="00880432"/>
    <w:rsid w:val="00884BFF"/>
    <w:rsid w:val="008865C4"/>
    <w:rsid w:val="008902E4"/>
    <w:rsid w:val="00892470"/>
    <w:rsid w:val="0089333C"/>
    <w:rsid w:val="008A30FC"/>
    <w:rsid w:val="008A4E5C"/>
    <w:rsid w:val="008A5395"/>
    <w:rsid w:val="008A54DD"/>
    <w:rsid w:val="008A5E0B"/>
    <w:rsid w:val="008A7C23"/>
    <w:rsid w:val="008B25F0"/>
    <w:rsid w:val="008B2BB7"/>
    <w:rsid w:val="008B305A"/>
    <w:rsid w:val="008B4AA6"/>
    <w:rsid w:val="008B4C48"/>
    <w:rsid w:val="008B4D58"/>
    <w:rsid w:val="008B56A3"/>
    <w:rsid w:val="008B6350"/>
    <w:rsid w:val="008C0776"/>
    <w:rsid w:val="008C0DDB"/>
    <w:rsid w:val="008C5607"/>
    <w:rsid w:val="008C697D"/>
    <w:rsid w:val="008C7F2F"/>
    <w:rsid w:val="008D01E7"/>
    <w:rsid w:val="008D18D4"/>
    <w:rsid w:val="008D1E66"/>
    <w:rsid w:val="008D213A"/>
    <w:rsid w:val="008D2E99"/>
    <w:rsid w:val="008D335F"/>
    <w:rsid w:val="008D7C71"/>
    <w:rsid w:val="008E42BB"/>
    <w:rsid w:val="008E4E1A"/>
    <w:rsid w:val="008F0519"/>
    <w:rsid w:val="008F190E"/>
    <w:rsid w:val="008F2888"/>
    <w:rsid w:val="008F32A8"/>
    <w:rsid w:val="008F3E45"/>
    <w:rsid w:val="00900153"/>
    <w:rsid w:val="0090065B"/>
    <w:rsid w:val="009030B4"/>
    <w:rsid w:val="0090791E"/>
    <w:rsid w:val="00907B49"/>
    <w:rsid w:val="00910180"/>
    <w:rsid w:val="00911B98"/>
    <w:rsid w:val="0091288E"/>
    <w:rsid w:val="00914C47"/>
    <w:rsid w:val="0091585A"/>
    <w:rsid w:val="009161D5"/>
    <w:rsid w:val="00916973"/>
    <w:rsid w:val="00920EAC"/>
    <w:rsid w:val="00927986"/>
    <w:rsid w:val="009316D7"/>
    <w:rsid w:val="00932E17"/>
    <w:rsid w:val="00933895"/>
    <w:rsid w:val="00934A42"/>
    <w:rsid w:val="00934BC3"/>
    <w:rsid w:val="00934E5F"/>
    <w:rsid w:val="00934FB4"/>
    <w:rsid w:val="00936BA1"/>
    <w:rsid w:val="00937AA1"/>
    <w:rsid w:val="009444A5"/>
    <w:rsid w:val="0094474E"/>
    <w:rsid w:val="0095017A"/>
    <w:rsid w:val="009510FF"/>
    <w:rsid w:val="00951831"/>
    <w:rsid w:val="009526FA"/>
    <w:rsid w:val="00961620"/>
    <w:rsid w:val="009617FA"/>
    <w:rsid w:val="00961B02"/>
    <w:rsid w:val="00964523"/>
    <w:rsid w:val="0097389B"/>
    <w:rsid w:val="00976BBA"/>
    <w:rsid w:val="0098082F"/>
    <w:rsid w:val="00981E57"/>
    <w:rsid w:val="009826AB"/>
    <w:rsid w:val="00983601"/>
    <w:rsid w:val="00983A3C"/>
    <w:rsid w:val="009854BD"/>
    <w:rsid w:val="00985F40"/>
    <w:rsid w:val="00986C50"/>
    <w:rsid w:val="00987342"/>
    <w:rsid w:val="00996794"/>
    <w:rsid w:val="009A12ED"/>
    <w:rsid w:val="009A2730"/>
    <w:rsid w:val="009B12BB"/>
    <w:rsid w:val="009B2042"/>
    <w:rsid w:val="009B2091"/>
    <w:rsid w:val="009B4C08"/>
    <w:rsid w:val="009B4D4A"/>
    <w:rsid w:val="009B5687"/>
    <w:rsid w:val="009B627A"/>
    <w:rsid w:val="009B7B23"/>
    <w:rsid w:val="009C2C20"/>
    <w:rsid w:val="009C2C2F"/>
    <w:rsid w:val="009C2DCD"/>
    <w:rsid w:val="009C3A44"/>
    <w:rsid w:val="009C3D45"/>
    <w:rsid w:val="009C4DF2"/>
    <w:rsid w:val="009D02EC"/>
    <w:rsid w:val="009D0E80"/>
    <w:rsid w:val="009D221E"/>
    <w:rsid w:val="009D35C0"/>
    <w:rsid w:val="009D3AC4"/>
    <w:rsid w:val="009D42E6"/>
    <w:rsid w:val="009D46D5"/>
    <w:rsid w:val="009D4854"/>
    <w:rsid w:val="009D48A3"/>
    <w:rsid w:val="009D4C54"/>
    <w:rsid w:val="009D6CB9"/>
    <w:rsid w:val="009E13AB"/>
    <w:rsid w:val="009E1D98"/>
    <w:rsid w:val="009E2173"/>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5910"/>
    <w:rsid w:val="00A15FFC"/>
    <w:rsid w:val="00A161C1"/>
    <w:rsid w:val="00A21325"/>
    <w:rsid w:val="00A21C4E"/>
    <w:rsid w:val="00A23616"/>
    <w:rsid w:val="00A237D6"/>
    <w:rsid w:val="00A25596"/>
    <w:rsid w:val="00A26E78"/>
    <w:rsid w:val="00A30EF0"/>
    <w:rsid w:val="00A31448"/>
    <w:rsid w:val="00A3334D"/>
    <w:rsid w:val="00A33456"/>
    <w:rsid w:val="00A33AA3"/>
    <w:rsid w:val="00A3403E"/>
    <w:rsid w:val="00A350DC"/>
    <w:rsid w:val="00A35906"/>
    <w:rsid w:val="00A3596B"/>
    <w:rsid w:val="00A3646B"/>
    <w:rsid w:val="00A37730"/>
    <w:rsid w:val="00A43014"/>
    <w:rsid w:val="00A4314F"/>
    <w:rsid w:val="00A52A0F"/>
    <w:rsid w:val="00A54140"/>
    <w:rsid w:val="00A6313E"/>
    <w:rsid w:val="00A63368"/>
    <w:rsid w:val="00A644BE"/>
    <w:rsid w:val="00A65BBF"/>
    <w:rsid w:val="00A66BD6"/>
    <w:rsid w:val="00A768FF"/>
    <w:rsid w:val="00A9227E"/>
    <w:rsid w:val="00A92300"/>
    <w:rsid w:val="00A9288E"/>
    <w:rsid w:val="00A92A93"/>
    <w:rsid w:val="00A9405C"/>
    <w:rsid w:val="00A956B0"/>
    <w:rsid w:val="00A95B0F"/>
    <w:rsid w:val="00AA0C5F"/>
    <w:rsid w:val="00AA19F3"/>
    <w:rsid w:val="00AA3165"/>
    <w:rsid w:val="00AA5F05"/>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0070F"/>
    <w:rsid w:val="00B059C2"/>
    <w:rsid w:val="00B06D62"/>
    <w:rsid w:val="00B11E97"/>
    <w:rsid w:val="00B12307"/>
    <w:rsid w:val="00B13250"/>
    <w:rsid w:val="00B137EB"/>
    <w:rsid w:val="00B205AC"/>
    <w:rsid w:val="00B2239D"/>
    <w:rsid w:val="00B223CC"/>
    <w:rsid w:val="00B22414"/>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3B26"/>
    <w:rsid w:val="00B64B86"/>
    <w:rsid w:val="00B65CFB"/>
    <w:rsid w:val="00B66307"/>
    <w:rsid w:val="00B66CD2"/>
    <w:rsid w:val="00B702AC"/>
    <w:rsid w:val="00B7272C"/>
    <w:rsid w:val="00B844C8"/>
    <w:rsid w:val="00B85D32"/>
    <w:rsid w:val="00B86EBA"/>
    <w:rsid w:val="00B87CED"/>
    <w:rsid w:val="00B905BD"/>
    <w:rsid w:val="00B925B6"/>
    <w:rsid w:val="00B93757"/>
    <w:rsid w:val="00B9480E"/>
    <w:rsid w:val="00B948C6"/>
    <w:rsid w:val="00B958FE"/>
    <w:rsid w:val="00B96AFE"/>
    <w:rsid w:val="00B96C62"/>
    <w:rsid w:val="00BA0C5C"/>
    <w:rsid w:val="00BA3E72"/>
    <w:rsid w:val="00BA4041"/>
    <w:rsid w:val="00BA796D"/>
    <w:rsid w:val="00BC1F26"/>
    <w:rsid w:val="00BC2A20"/>
    <w:rsid w:val="00BC2A53"/>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2613"/>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7778"/>
    <w:rsid w:val="00C37971"/>
    <w:rsid w:val="00C4069B"/>
    <w:rsid w:val="00C40B9D"/>
    <w:rsid w:val="00C41125"/>
    <w:rsid w:val="00C43F92"/>
    <w:rsid w:val="00C457D1"/>
    <w:rsid w:val="00C46B76"/>
    <w:rsid w:val="00C4708E"/>
    <w:rsid w:val="00C47867"/>
    <w:rsid w:val="00C50465"/>
    <w:rsid w:val="00C506C0"/>
    <w:rsid w:val="00C51154"/>
    <w:rsid w:val="00C52AE5"/>
    <w:rsid w:val="00C52C52"/>
    <w:rsid w:val="00C536DF"/>
    <w:rsid w:val="00C53B84"/>
    <w:rsid w:val="00C53DCD"/>
    <w:rsid w:val="00C558BF"/>
    <w:rsid w:val="00C66642"/>
    <w:rsid w:val="00C66BFC"/>
    <w:rsid w:val="00C67686"/>
    <w:rsid w:val="00C73BDB"/>
    <w:rsid w:val="00C73D60"/>
    <w:rsid w:val="00C76B64"/>
    <w:rsid w:val="00C81493"/>
    <w:rsid w:val="00C81864"/>
    <w:rsid w:val="00C81D10"/>
    <w:rsid w:val="00C82BE0"/>
    <w:rsid w:val="00C82E5F"/>
    <w:rsid w:val="00C83CD9"/>
    <w:rsid w:val="00C841D9"/>
    <w:rsid w:val="00C865BE"/>
    <w:rsid w:val="00C87A81"/>
    <w:rsid w:val="00C90CF0"/>
    <w:rsid w:val="00C90DCD"/>
    <w:rsid w:val="00C94BEB"/>
    <w:rsid w:val="00C97016"/>
    <w:rsid w:val="00C974FC"/>
    <w:rsid w:val="00CA0FD6"/>
    <w:rsid w:val="00CA2173"/>
    <w:rsid w:val="00CA280D"/>
    <w:rsid w:val="00CA7C26"/>
    <w:rsid w:val="00CB3BE1"/>
    <w:rsid w:val="00CB3F24"/>
    <w:rsid w:val="00CB6AF4"/>
    <w:rsid w:val="00CB768D"/>
    <w:rsid w:val="00CB7A72"/>
    <w:rsid w:val="00CC0376"/>
    <w:rsid w:val="00CC0857"/>
    <w:rsid w:val="00CC0F82"/>
    <w:rsid w:val="00CC2503"/>
    <w:rsid w:val="00CC2F9F"/>
    <w:rsid w:val="00CD1B96"/>
    <w:rsid w:val="00CD2CC5"/>
    <w:rsid w:val="00CD4FA2"/>
    <w:rsid w:val="00CD632D"/>
    <w:rsid w:val="00CD6AB2"/>
    <w:rsid w:val="00CD754E"/>
    <w:rsid w:val="00CE35F5"/>
    <w:rsid w:val="00CE5AC9"/>
    <w:rsid w:val="00CE725C"/>
    <w:rsid w:val="00CF053A"/>
    <w:rsid w:val="00CF06FE"/>
    <w:rsid w:val="00CF3F5F"/>
    <w:rsid w:val="00CF4A6C"/>
    <w:rsid w:val="00CF6450"/>
    <w:rsid w:val="00D00FF3"/>
    <w:rsid w:val="00D03AB3"/>
    <w:rsid w:val="00D05800"/>
    <w:rsid w:val="00D06D96"/>
    <w:rsid w:val="00D13BA3"/>
    <w:rsid w:val="00D14322"/>
    <w:rsid w:val="00D167EE"/>
    <w:rsid w:val="00D171BE"/>
    <w:rsid w:val="00D2015F"/>
    <w:rsid w:val="00D203E4"/>
    <w:rsid w:val="00D203FA"/>
    <w:rsid w:val="00D21D16"/>
    <w:rsid w:val="00D21DE2"/>
    <w:rsid w:val="00D22B0B"/>
    <w:rsid w:val="00D23183"/>
    <w:rsid w:val="00D302E5"/>
    <w:rsid w:val="00D33CA4"/>
    <w:rsid w:val="00D35453"/>
    <w:rsid w:val="00D36F20"/>
    <w:rsid w:val="00D407EB"/>
    <w:rsid w:val="00D4442B"/>
    <w:rsid w:val="00D44840"/>
    <w:rsid w:val="00D5004A"/>
    <w:rsid w:val="00D51321"/>
    <w:rsid w:val="00D51785"/>
    <w:rsid w:val="00D5645E"/>
    <w:rsid w:val="00D57858"/>
    <w:rsid w:val="00D64CEE"/>
    <w:rsid w:val="00D65C86"/>
    <w:rsid w:val="00D6667C"/>
    <w:rsid w:val="00D66739"/>
    <w:rsid w:val="00D71386"/>
    <w:rsid w:val="00D7167D"/>
    <w:rsid w:val="00D75D03"/>
    <w:rsid w:val="00D77AD7"/>
    <w:rsid w:val="00D80C0E"/>
    <w:rsid w:val="00D81715"/>
    <w:rsid w:val="00D8360D"/>
    <w:rsid w:val="00D85A77"/>
    <w:rsid w:val="00D85CAA"/>
    <w:rsid w:val="00D862F1"/>
    <w:rsid w:val="00D874C3"/>
    <w:rsid w:val="00D87BE2"/>
    <w:rsid w:val="00D903E7"/>
    <w:rsid w:val="00D923E5"/>
    <w:rsid w:val="00D93035"/>
    <w:rsid w:val="00D93264"/>
    <w:rsid w:val="00D94D4D"/>
    <w:rsid w:val="00D9590E"/>
    <w:rsid w:val="00DA0EBA"/>
    <w:rsid w:val="00DA2945"/>
    <w:rsid w:val="00DA479F"/>
    <w:rsid w:val="00DB074B"/>
    <w:rsid w:val="00DB2F67"/>
    <w:rsid w:val="00DC375B"/>
    <w:rsid w:val="00DC408A"/>
    <w:rsid w:val="00DC4C2C"/>
    <w:rsid w:val="00DC5470"/>
    <w:rsid w:val="00DC7E98"/>
    <w:rsid w:val="00DD1BBB"/>
    <w:rsid w:val="00DD34D1"/>
    <w:rsid w:val="00DD3A50"/>
    <w:rsid w:val="00DD69FE"/>
    <w:rsid w:val="00DE3422"/>
    <w:rsid w:val="00DE4548"/>
    <w:rsid w:val="00DE4E26"/>
    <w:rsid w:val="00DE5B5C"/>
    <w:rsid w:val="00DE6726"/>
    <w:rsid w:val="00DE6D9C"/>
    <w:rsid w:val="00DF3421"/>
    <w:rsid w:val="00DF601E"/>
    <w:rsid w:val="00DF71D5"/>
    <w:rsid w:val="00DF7597"/>
    <w:rsid w:val="00DF7BCE"/>
    <w:rsid w:val="00E00674"/>
    <w:rsid w:val="00E031AC"/>
    <w:rsid w:val="00E10C12"/>
    <w:rsid w:val="00E12AAA"/>
    <w:rsid w:val="00E13F76"/>
    <w:rsid w:val="00E2064F"/>
    <w:rsid w:val="00E209EC"/>
    <w:rsid w:val="00E23FF1"/>
    <w:rsid w:val="00E264E2"/>
    <w:rsid w:val="00E30733"/>
    <w:rsid w:val="00E31018"/>
    <w:rsid w:val="00E31A29"/>
    <w:rsid w:val="00E32F3E"/>
    <w:rsid w:val="00E36677"/>
    <w:rsid w:val="00E4048D"/>
    <w:rsid w:val="00E40A3E"/>
    <w:rsid w:val="00E419F6"/>
    <w:rsid w:val="00E42159"/>
    <w:rsid w:val="00E431EB"/>
    <w:rsid w:val="00E438A3"/>
    <w:rsid w:val="00E43AF0"/>
    <w:rsid w:val="00E46664"/>
    <w:rsid w:val="00E51B3D"/>
    <w:rsid w:val="00E54881"/>
    <w:rsid w:val="00E56537"/>
    <w:rsid w:val="00E613C3"/>
    <w:rsid w:val="00E64AD9"/>
    <w:rsid w:val="00E64C46"/>
    <w:rsid w:val="00E66B45"/>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A24C4"/>
    <w:rsid w:val="00EB39C8"/>
    <w:rsid w:val="00EB53FD"/>
    <w:rsid w:val="00EB7EAA"/>
    <w:rsid w:val="00ED220F"/>
    <w:rsid w:val="00ED294D"/>
    <w:rsid w:val="00ED61AF"/>
    <w:rsid w:val="00EE26C9"/>
    <w:rsid w:val="00EE3014"/>
    <w:rsid w:val="00EE32E8"/>
    <w:rsid w:val="00EE356E"/>
    <w:rsid w:val="00EE3EA9"/>
    <w:rsid w:val="00EE5004"/>
    <w:rsid w:val="00EE5826"/>
    <w:rsid w:val="00EE6485"/>
    <w:rsid w:val="00EE7C68"/>
    <w:rsid w:val="00EF06E9"/>
    <w:rsid w:val="00EF08C3"/>
    <w:rsid w:val="00EF1C4F"/>
    <w:rsid w:val="00EF21C8"/>
    <w:rsid w:val="00EF44E3"/>
    <w:rsid w:val="00EF5304"/>
    <w:rsid w:val="00EF6085"/>
    <w:rsid w:val="00EF659E"/>
    <w:rsid w:val="00EF68FC"/>
    <w:rsid w:val="00F11AF0"/>
    <w:rsid w:val="00F152C8"/>
    <w:rsid w:val="00F1531C"/>
    <w:rsid w:val="00F16B4E"/>
    <w:rsid w:val="00F179D7"/>
    <w:rsid w:val="00F206FA"/>
    <w:rsid w:val="00F23D18"/>
    <w:rsid w:val="00F25667"/>
    <w:rsid w:val="00F25FE0"/>
    <w:rsid w:val="00F27B16"/>
    <w:rsid w:val="00F32618"/>
    <w:rsid w:val="00F33F70"/>
    <w:rsid w:val="00F34350"/>
    <w:rsid w:val="00F35A33"/>
    <w:rsid w:val="00F369BF"/>
    <w:rsid w:val="00F401B4"/>
    <w:rsid w:val="00F4054B"/>
    <w:rsid w:val="00F409A8"/>
    <w:rsid w:val="00F40BF3"/>
    <w:rsid w:val="00F46068"/>
    <w:rsid w:val="00F46EF4"/>
    <w:rsid w:val="00F47614"/>
    <w:rsid w:val="00F47968"/>
    <w:rsid w:val="00F51267"/>
    <w:rsid w:val="00F518EF"/>
    <w:rsid w:val="00F524EB"/>
    <w:rsid w:val="00F56169"/>
    <w:rsid w:val="00F577DC"/>
    <w:rsid w:val="00F60002"/>
    <w:rsid w:val="00F61086"/>
    <w:rsid w:val="00F614BD"/>
    <w:rsid w:val="00F63DF4"/>
    <w:rsid w:val="00F647F7"/>
    <w:rsid w:val="00F667CA"/>
    <w:rsid w:val="00F72A20"/>
    <w:rsid w:val="00F731CD"/>
    <w:rsid w:val="00F73AC9"/>
    <w:rsid w:val="00F7720C"/>
    <w:rsid w:val="00F7754E"/>
    <w:rsid w:val="00F80540"/>
    <w:rsid w:val="00F80CE6"/>
    <w:rsid w:val="00F818CF"/>
    <w:rsid w:val="00F833A9"/>
    <w:rsid w:val="00F912D1"/>
    <w:rsid w:val="00F92B76"/>
    <w:rsid w:val="00F945AD"/>
    <w:rsid w:val="00F96BD5"/>
    <w:rsid w:val="00F97154"/>
    <w:rsid w:val="00FA02C0"/>
    <w:rsid w:val="00FB03B1"/>
    <w:rsid w:val="00FB0F98"/>
    <w:rsid w:val="00FB2820"/>
    <w:rsid w:val="00FB428B"/>
    <w:rsid w:val="00FC0970"/>
    <w:rsid w:val="00FC0B73"/>
    <w:rsid w:val="00FC5BA9"/>
    <w:rsid w:val="00FD009E"/>
    <w:rsid w:val="00FD0F7F"/>
    <w:rsid w:val="00FD21C8"/>
    <w:rsid w:val="00FD227B"/>
    <w:rsid w:val="00FD456F"/>
    <w:rsid w:val="00FD6E51"/>
    <w:rsid w:val="00FD701D"/>
    <w:rsid w:val="00FD7511"/>
    <w:rsid w:val="00FE00A7"/>
    <w:rsid w:val="00FE175D"/>
    <w:rsid w:val="00FE3C0A"/>
    <w:rsid w:val="00FE6205"/>
    <w:rsid w:val="00FE71A3"/>
    <w:rsid w:val="00FE74FF"/>
    <w:rsid w:val="00FF0F23"/>
    <w:rsid w:val="00FF18DA"/>
    <w:rsid w:val="00FF1FCD"/>
    <w:rsid w:val="00FF3AE3"/>
    <w:rsid w:val="00FF5E5D"/>
    <w:rsid w:val="00FF6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C1A15"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7E7C7C" w:themeColor="text1" w:themeTint="A5"/>
      <w:spacing w:val="15"/>
    </w:rPr>
  </w:style>
  <w:style w:type="character" w:styleId="Subtielebenadrukking">
    <w:name w:val="Subtle Emphasis"/>
    <w:basedOn w:val="Standaardalinea-lettertype"/>
    <w:uiPriority w:val="19"/>
    <w:qFormat/>
    <w:rsid w:val="006C4893"/>
    <w:rPr>
      <w:i/>
      <w:iCs/>
      <w:color w:val="696767"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C1A15"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C1A15"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0B3860"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AA78AA"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semiHidden/>
    <w:unhideWhenUsed/>
    <w:rsid w:val="00AF7486"/>
    <w:rPr>
      <w:sz w:val="20"/>
      <w:szCs w:val="20"/>
    </w:rPr>
  </w:style>
  <w:style w:type="character" w:customStyle="1" w:styleId="TekstopmerkingChar">
    <w:name w:val="Tekst opmerking Char"/>
    <w:basedOn w:val="Standaardalinea-lettertype"/>
    <w:link w:val="Tekstopmerking"/>
    <w:uiPriority w:val="99"/>
    <w:semiHidden/>
    <w:rsid w:val="00AF7486"/>
    <w:rPr>
      <w:rFonts w:ascii="Calibri" w:hAnsi="Calibri"/>
      <w:color w:val="1C1A15"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C1A15"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C1A15"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C1A15"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740565657">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zondbinnen.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30e4ae-8f6c-4b52-ae18-b45c9968f9a3">
      <Terms xmlns="http://schemas.microsoft.com/office/infopath/2007/PartnerControls"/>
    </lcf76f155ced4ddcb4097134ff3c332f>
    <TaxCatchAll xmlns="9a9ec0f0-7796-43d0-ac1f-4c8c46ee0b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5E3DAC00597842BD8D1A78E8995383" ma:contentTypeVersion="13" ma:contentTypeDescription="Een nieuw document maken." ma:contentTypeScope="" ma:versionID="adfbcd2fd584bf0e116a64852fa54d9a">
  <xsd:schema xmlns:xsd="http://www.w3.org/2001/XMLSchema" xmlns:xs="http://www.w3.org/2001/XMLSchema" xmlns:p="http://schemas.microsoft.com/office/2006/metadata/properties" xmlns:ns2="b230e4ae-8f6c-4b52-ae18-b45c9968f9a3" xmlns:ns3="b1fbe6bc-579c-47af-b031-4320ec39a433" xmlns:ns4="9a9ec0f0-7796-43d0-ac1f-4c8c46ee0bd1" targetNamespace="http://schemas.microsoft.com/office/2006/metadata/properties" ma:root="true" ma:fieldsID="005c591c3b9e60a7b4e9e7a7f871dbba" ns2:_="" ns3:_="" ns4:_="">
    <xsd:import namespace="b230e4ae-8f6c-4b52-ae18-b45c9968f9a3"/>
    <xsd:import namespace="b1fbe6bc-579c-47af-b031-4320ec39a43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0e4ae-8f6c-4b52-ae18-b45c9968f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6C721-31B1-445C-AB24-A805936F57EB}">
  <ds:schemaRefs>
    <ds:schemaRef ds:uri="http://purl.org/dc/dcmitype/"/>
    <ds:schemaRef ds:uri="http://schemas.microsoft.com/office/infopath/2007/PartnerControls"/>
    <ds:schemaRef ds:uri="http://purl.org/dc/elements/1.1/"/>
    <ds:schemaRef ds:uri="http://schemas.microsoft.com/office/2006/documentManagement/types"/>
    <ds:schemaRef ds:uri="b230e4ae-8f6c-4b52-ae18-b45c9968f9a3"/>
    <ds:schemaRef ds:uri="http://purl.org/dc/terms/"/>
    <ds:schemaRef ds:uri="http://schemas.openxmlformats.org/package/2006/metadata/core-properties"/>
    <ds:schemaRef ds:uri="http://schemas.microsoft.com/office/2006/metadata/properties"/>
    <ds:schemaRef ds:uri="http://www.w3.org/XML/1998/namespace"/>
    <ds:schemaRef ds:uri="9a9ec0f0-7796-43d0-ac1f-4c8c46ee0bd1"/>
  </ds:schemaRefs>
</ds:datastoreItem>
</file>

<file path=customXml/itemProps2.xml><?xml version="1.0" encoding="utf-8"?>
<ds:datastoreItem xmlns:ds="http://schemas.openxmlformats.org/officeDocument/2006/customXml" ds:itemID="{E62A5BFE-4F21-4EB5-991B-A28C606C5AD7}">
  <ds:schemaRefs>
    <ds:schemaRef ds:uri="http://schemas.microsoft.com/sharepoint/v3/contenttype/forms"/>
  </ds:schemaRefs>
</ds:datastoreItem>
</file>

<file path=customXml/itemProps3.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customXml/itemProps4.xml><?xml version="1.0" encoding="utf-8"?>
<ds:datastoreItem xmlns:ds="http://schemas.openxmlformats.org/officeDocument/2006/customXml" ds:itemID="{DCA35914-CBC4-4F3A-B0D1-00B1D4879B10}"/>
</file>

<file path=docProps/app.xml><?xml version="1.0" encoding="utf-8"?>
<Properties xmlns="http://schemas.openxmlformats.org/officeDocument/2006/extended-properties" xmlns:vt="http://schemas.openxmlformats.org/officeDocument/2006/docPropsVTypes">
  <Template>Normal</Template>
  <TotalTime>10</TotalTime>
  <Pages>1</Pages>
  <Words>325</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Inspiratiegids Gezond binnen 2023</vt:lpstr>
    </vt:vector>
  </TitlesOfParts>
  <Company>Vlaamse Overheid</Company>
  <LinksUpToDate>false</LinksUpToDate>
  <CharactersWithSpaces>2114</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Hautekiet Pauline</cp:lastModifiedBy>
  <cp:revision>14</cp:revision>
  <dcterms:created xsi:type="dcterms:W3CDTF">2023-08-04T12:15:00Z</dcterms:created>
  <dcterms:modified xsi:type="dcterms:W3CDTF">2023-09-22T07:53:00Z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0x010100A05E3DAC00597842BD8D1A78E8995383</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ies>
</file>