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729FD" w14:textId="77777777" w:rsidR="005A744E" w:rsidRDefault="005A744E"/>
    <w:tbl>
      <w:tblPr>
        <w:tblStyle w:val="Tabelraster"/>
        <w:tblpPr w:leftFromText="142" w:rightFromText="142" w:vertAnchor="page" w:horzAnchor="page" w:tblpX="6527" w:tblpY="736"/>
        <w:tblOverlap w:val="never"/>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395"/>
      </w:tblGrid>
      <w:tr w:rsidR="00E62DA9" w:rsidRPr="004112C1" w14:paraId="79A0B38C" w14:textId="77777777" w:rsidTr="53E01303">
        <w:trPr>
          <w:trHeight w:val="1843"/>
        </w:trPr>
        <w:tc>
          <w:tcPr>
            <w:tcW w:w="4395" w:type="dxa"/>
          </w:tcPr>
          <w:p w14:paraId="4CB1E4EC" w14:textId="064B3A42" w:rsidR="00E62DA9" w:rsidRPr="00DB3846" w:rsidRDefault="0002075F" w:rsidP="004132CB">
            <w:pPr>
              <w:pStyle w:val="Afdeling"/>
              <w:tabs>
                <w:tab w:val="left" w:pos="3119"/>
              </w:tabs>
              <w:spacing w:line="240" w:lineRule="auto"/>
              <w:rPr>
                <w:rFonts w:cs="Calibri"/>
                <w:b/>
                <w:i/>
                <w:iCs/>
              </w:rPr>
            </w:pPr>
            <w:r w:rsidRPr="00DB3846">
              <w:rPr>
                <w:rFonts w:cs="Calibri"/>
                <w:b/>
                <w:i/>
                <w:iCs/>
              </w:rPr>
              <w:t xml:space="preserve">Afdeling </w:t>
            </w:r>
            <w:r w:rsidR="006D6978" w:rsidRPr="00DB3846">
              <w:rPr>
                <w:rFonts w:cs="Calibri"/>
                <w:b/>
                <w:i/>
                <w:iCs/>
              </w:rPr>
              <w:t>Preventief Gezondheidsbeleid</w:t>
            </w:r>
          </w:p>
          <w:p w14:paraId="5FA81829" w14:textId="73AFC9E7" w:rsidR="00E62DA9" w:rsidRPr="004112C1" w:rsidRDefault="004112C1" w:rsidP="53E01303">
            <w:pPr>
              <w:pStyle w:val="Adresafzender"/>
              <w:spacing w:line="240" w:lineRule="auto"/>
              <w:rPr>
                <w:rFonts w:cs="Calibri"/>
                <w:i/>
                <w:iCs/>
              </w:rPr>
            </w:pPr>
            <w:proofErr w:type="spellStart"/>
            <w:r w:rsidRPr="004112C1">
              <w:rPr>
                <w:rFonts w:cs="Calibri"/>
                <w:i/>
                <w:iCs/>
              </w:rPr>
              <w:t>Belpairegebouw</w:t>
            </w:r>
            <w:proofErr w:type="spellEnd"/>
            <w:r w:rsidRPr="004112C1">
              <w:rPr>
                <w:rFonts w:cs="Calibri"/>
                <w:i/>
                <w:iCs/>
              </w:rPr>
              <w:t xml:space="preserve">, Simon </w:t>
            </w:r>
            <w:proofErr w:type="spellStart"/>
            <w:r w:rsidRPr="004112C1">
              <w:rPr>
                <w:rFonts w:cs="Calibri"/>
                <w:i/>
                <w:iCs/>
              </w:rPr>
              <w:t>Bolivarlaan</w:t>
            </w:r>
            <w:proofErr w:type="spellEnd"/>
            <w:r w:rsidRPr="004112C1">
              <w:rPr>
                <w:rFonts w:cs="Calibri"/>
                <w:i/>
                <w:iCs/>
              </w:rPr>
              <w:t xml:space="preserve"> 17</w:t>
            </w:r>
          </w:p>
          <w:p w14:paraId="4EB3C259" w14:textId="39E199AE" w:rsidR="00E62DA9" w:rsidRPr="004112C1" w:rsidRDefault="00E62DA9" w:rsidP="53E01303">
            <w:pPr>
              <w:pStyle w:val="Adresafzender"/>
              <w:spacing w:line="240" w:lineRule="auto"/>
              <w:rPr>
                <w:rFonts w:cs="Calibri"/>
                <w:i/>
                <w:iCs/>
                <w:lang w:val="fr-BE"/>
              </w:rPr>
            </w:pPr>
            <w:r w:rsidRPr="004112C1">
              <w:rPr>
                <w:rFonts w:cs="Calibri"/>
                <w:i/>
                <w:iCs/>
                <w:lang w:val="fr-BE"/>
              </w:rPr>
              <w:t>10</w:t>
            </w:r>
            <w:r w:rsidR="004112C1" w:rsidRPr="004112C1">
              <w:rPr>
                <w:rFonts w:cs="Calibri"/>
                <w:i/>
                <w:iCs/>
                <w:lang w:val="fr-BE"/>
              </w:rPr>
              <w:t>0</w:t>
            </w:r>
            <w:r w:rsidRPr="004112C1">
              <w:rPr>
                <w:rFonts w:cs="Calibri"/>
                <w:i/>
                <w:iCs/>
                <w:lang w:val="fr-BE"/>
              </w:rPr>
              <w:t>0 B</w:t>
            </w:r>
            <w:r w:rsidR="004A633B" w:rsidRPr="004112C1">
              <w:rPr>
                <w:rFonts w:cs="Calibri"/>
                <w:i/>
                <w:iCs/>
                <w:lang w:val="fr-BE"/>
              </w:rPr>
              <w:t>russel</w:t>
            </w:r>
          </w:p>
          <w:p w14:paraId="6133A7EC" w14:textId="77777777" w:rsidR="00E62DA9" w:rsidRPr="00DB3846" w:rsidRDefault="00E62DA9" w:rsidP="004132CB">
            <w:pPr>
              <w:pStyle w:val="Adresafzender"/>
              <w:spacing w:line="240" w:lineRule="auto"/>
              <w:rPr>
                <w:rFonts w:cs="Calibri"/>
                <w:i/>
                <w:iCs/>
                <w:lang w:val="fr-BE"/>
              </w:rPr>
            </w:pPr>
            <w:r w:rsidRPr="00DB3846">
              <w:rPr>
                <w:rStyle w:val="vet"/>
                <w:rFonts w:cs="Calibri"/>
                <w:i/>
                <w:iCs/>
                <w:lang w:val="fr-BE"/>
              </w:rPr>
              <w:t>T</w:t>
            </w:r>
            <w:r w:rsidRPr="00DB3846">
              <w:rPr>
                <w:rFonts w:cs="Calibri"/>
                <w:b/>
                <w:i/>
                <w:iCs/>
                <w:lang w:val="fr-BE"/>
              </w:rPr>
              <w:t xml:space="preserve"> </w:t>
            </w:r>
            <w:r w:rsidR="0002075F" w:rsidRPr="00DB3846">
              <w:rPr>
                <w:rFonts w:cs="Calibri"/>
                <w:i/>
                <w:iCs/>
                <w:szCs w:val="20"/>
                <w:lang w:val="fr-BE"/>
              </w:rPr>
              <w:t xml:space="preserve">02 553 </w:t>
            </w:r>
            <w:r w:rsidR="006D6978" w:rsidRPr="00DB3846">
              <w:rPr>
                <w:rFonts w:cs="Calibri"/>
                <w:i/>
                <w:iCs/>
                <w:szCs w:val="20"/>
                <w:lang w:val="fr-BE"/>
              </w:rPr>
              <w:t>36 71</w:t>
            </w:r>
          </w:p>
          <w:p w14:paraId="15BDEF8A" w14:textId="77777777" w:rsidR="00E62DA9" w:rsidRPr="00DB3846" w:rsidRDefault="00CE12F3" w:rsidP="004132CB">
            <w:pPr>
              <w:pStyle w:val="Adresafzender"/>
              <w:spacing w:line="240" w:lineRule="auto"/>
              <w:rPr>
                <w:rFonts w:cs="Calibri"/>
                <w:i/>
                <w:iCs/>
                <w:lang w:val="fr-BE"/>
              </w:rPr>
            </w:pPr>
            <w:r w:rsidRPr="00DB3846">
              <w:rPr>
                <w:rStyle w:val="vet"/>
                <w:rFonts w:cs="Calibri"/>
                <w:i/>
                <w:iCs/>
                <w:lang w:val="fr-BE"/>
              </w:rPr>
              <w:t>E</w:t>
            </w:r>
            <w:r w:rsidR="00E62DA9" w:rsidRPr="00DB3846">
              <w:rPr>
                <w:rFonts w:cs="Calibri"/>
                <w:b/>
                <w:i/>
                <w:iCs/>
                <w:lang w:val="fr-BE"/>
              </w:rPr>
              <w:t xml:space="preserve"> </w:t>
            </w:r>
            <w:r w:rsidR="006D6978" w:rsidRPr="00DB3846">
              <w:rPr>
                <w:rFonts w:cs="Calibri"/>
                <w:i/>
                <w:iCs/>
                <w:lang w:val="fr-BE"/>
              </w:rPr>
              <w:t>preventiefgezondheidsbeleid</w:t>
            </w:r>
            <w:r w:rsidRPr="00DB3846">
              <w:rPr>
                <w:rFonts w:cs="Calibri"/>
                <w:i/>
                <w:iCs/>
                <w:szCs w:val="20"/>
                <w:lang w:val="fr-BE"/>
              </w:rPr>
              <w:t>@vlaanderen.be</w:t>
            </w:r>
          </w:p>
          <w:p w14:paraId="329B3CB4" w14:textId="77777777" w:rsidR="00E62DA9" w:rsidRPr="00DB3846" w:rsidRDefault="00E62DA9" w:rsidP="004132CB">
            <w:pPr>
              <w:pStyle w:val="Adresafzender"/>
              <w:spacing w:line="240" w:lineRule="auto"/>
              <w:rPr>
                <w:rStyle w:val="vet"/>
                <w:rFonts w:cs="Calibri"/>
                <w:i/>
                <w:iCs/>
                <w:lang w:val="fr-BE"/>
              </w:rPr>
            </w:pPr>
            <w:r w:rsidRPr="00DB3846">
              <w:rPr>
                <w:rStyle w:val="vet"/>
                <w:rFonts w:cs="Calibri"/>
                <w:i/>
                <w:iCs/>
                <w:lang w:val="fr-BE"/>
              </w:rPr>
              <w:t>www.departement</w:t>
            </w:r>
            <w:r w:rsidR="004A633B" w:rsidRPr="00DB3846">
              <w:rPr>
                <w:rStyle w:val="vet"/>
                <w:rFonts w:cs="Calibri"/>
                <w:i/>
                <w:iCs/>
                <w:lang w:val="fr-BE"/>
              </w:rPr>
              <w:t>zor</w:t>
            </w:r>
            <w:r w:rsidRPr="00DB3846">
              <w:rPr>
                <w:rStyle w:val="vet"/>
                <w:rFonts w:cs="Calibri"/>
                <w:i/>
                <w:iCs/>
                <w:lang w:val="fr-BE"/>
              </w:rPr>
              <w:t>g.be</w:t>
            </w:r>
          </w:p>
          <w:p w14:paraId="08748861" w14:textId="77777777" w:rsidR="00E62DA9" w:rsidRPr="00DB3846" w:rsidRDefault="00E62DA9" w:rsidP="0002075F">
            <w:pPr>
              <w:pStyle w:val="Adresafzender"/>
              <w:spacing w:line="240" w:lineRule="exact"/>
              <w:rPr>
                <w:rFonts w:cs="Calibri"/>
                <w:i/>
                <w:iCs/>
                <w:lang w:val="fr-BE"/>
              </w:rPr>
            </w:pPr>
          </w:p>
        </w:tc>
      </w:tr>
    </w:tbl>
    <w:p w14:paraId="2514F88C" w14:textId="77777777" w:rsidR="00A37C8B" w:rsidRPr="00C6205F" w:rsidRDefault="00A37C8B" w:rsidP="00A37C8B">
      <w:pPr>
        <w:pStyle w:val="Geenafstand"/>
        <w:rPr>
          <w:lang w:val="fr-BE"/>
        </w:rPr>
      </w:pPr>
    </w:p>
    <w:p w14:paraId="308FE1E9" w14:textId="77777777" w:rsidR="00A37C8B" w:rsidRPr="00C6205F" w:rsidRDefault="00A37C8B" w:rsidP="00A37C8B">
      <w:pPr>
        <w:pStyle w:val="Geenafstand"/>
        <w:rPr>
          <w:lang w:val="fr-BE"/>
        </w:rPr>
        <w:sectPr w:rsidR="00A37C8B" w:rsidRPr="00C6205F" w:rsidSect="00A37C8B">
          <w:headerReference w:type="first" r:id="rId12"/>
          <w:footerReference w:type="first" r:id="rId13"/>
          <w:type w:val="continuous"/>
          <w:pgSz w:w="11906" w:h="16838" w:code="9"/>
          <w:pgMar w:top="2642" w:right="851" w:bottom="1701" w:left="1134" w:header="851" w:footer="851" w:gutter="0"/>
          <w:cols w:space="708"/>
          <w:titlePg/>
          <w:docGrid w:linePitch="360"/>
        </w:sectPr>
      </w:pPr>
    </w:p>
    <w:p w14:paraId="1ADA7353" w14:textId="77777777" w:rsidR="00A37C8B" w:rsidRPr="00505631" w:rsidRDefault="00A37C8B" w:rsidP="00265347">
      <w:pPr>
        <w:spacing w:line="240" w:lineRule="auto"/>
        <w:rPr>
          <w:rFonts w:asciiTheme="majorHAnsi" w:hAnsiTheme="majorHAnsi" w:cstheme="majorHAnsi"/>
          <w:color w:val="0F4C81" w:themeColor="accent1"/>
          <w:sz w:val="16"/>
          <w:szCs w:val="16"/>
        </w:rPr>
      </w:pPr>
      <w:r w:rsidRPr="00505631">
        <w:rPr>
          <w:rFonts w:asciiTheme="majorHAnsi" w:hAnsiTheme="majorHAnsi" w:cstheme="majorHAnsi"/>
          <w:color w:val="0F4C81" w:themeColor="accent1"/>
          <w:sz w:val="16"/>
          <w:szCs w:val="16"/>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1"/>
      </w:tblGrid>
      <w:tr w:rsidR="00812E06" w:rsidRPr="00C87C18" w14:paraId="5A8495E6" w14:textId="77777777" w:rsidTr="002956C6">
        <w:trPr>
          <w:cantSplit/>
        </w:trPr>
        <w:bookmarkStart w:id="0" w:name="_Hlk139882984" w:displacedByCustomXml="next"/>
        <w:sdt>
          <w:sdtPr>
            <w:id w:val="-2051063482"/>
            <w:placeholder>
              <w:docPart w:val="105602507CA84B33886EA48295B10135"/>
            </w:placeholder>
          </w:sdtPr>
          <w:sdtEndPr>
            <w:rPr>
              <w:color w:val="0A517C" w:themeColor="accent3" w:themeShade="BF"/>
            </w:rPr>
          </w:sdtEndPr>
          <w:sdtContent>
            <w:tc>
              <w:tcPr>
                <w:tcW w:w="9911" w:type="dxa"/>
              </w:tcPr>
              <w:sdt>
                <w:sdtPr>
                  <w:rPr>
                    <w:rFonts w:asciiTheme="minorHAnsi" w:eastAsiaTheme="minorEastAsia" w:hAnsiTheme="minorHAnsi" w:cstheme="minorBidi"/>
                    <w:b w:val="0"/>
                    <w:caps w:val="0"/>
                    <w:color w:val="0A517C" w:themeColor="accent3" w:themeShade="BF"/>
                    <w:spacing w:val="15"/>
                    <w:sz w:val="44"/>
                    <w:szCs w:val="44"/>
                    <w:lang w:eastAsia="en-US"/>
                  </w:rPr>
                  <w:alias w:val="Titel"/>
                  <w:tag w:val=""/>
                  <w:id w:val="1122804348"/>
                  <w:placeholder>
                    <w:docPart w:val="6122232DC2434E149312DAA0B58E2032"/>
                  </w:placeholder>
                  <w:dataBinding w:prefixMappings="xmlns:ns0='http://purl.org/dc/elements/1.1/' xmlns:ns1='http://schemas.openxmlformats.org/package/2006/metadata/core-properties' " w:xpath="/ns1:coreProperties[1]/ns0:title[1]" w:storeItemID="{6C3C8BC8-F283-45AE-878A-BAB7291924A1}"/>
                  <w:text/>
                </w:sdtPr>
                <w:sdtEndPr/>
                <w:sdtContent>
                  <w:p w14:paraId="4986FC29" w14:textId="0802BC75" w:rsidR="00812E06" w:rsidRPr="00C87C18" w:rsidRDefault="00FA7F0E" w:rsidP="00F3105B">
                    <w:pPr>
                      <w:pStyle w:val="Titeldocument"/>
                    </w:pPr>
                    <w:r>
                      <w:rPr>
                        <w:rFonts w:asciiTheme="minorHAnsi" w:eastAsiaTheme="minorEastAsia" w:hAnsiTheme="minorHAnsi" w:cstheme="minorBidi"/>
                        <w:b w:val="0"/>
                        <w:caps w:val="0"/>
                        <w:color w:val="0A517C" w:themeColor="accent3" w:themeShade="BF"/>
                        <w:spacing w:val="15"/>
                        <w:sz w:val="44"/>
                        <w:szCs w:val="44"/>
                        <w:lang w:eastAsia="en-US"/>
                      </w:rPr>
                      <w:t xml:space="preserve">OPROEP MET </w:t>
                    </w:r>
                    <w:r w:rsidR="00FE5B78">
                      <w:rPr>
                        <w:rFonts w:asciiTheme="minorHAnsi" w:eastAsiaTheme="minorEastAsia" w:hAnsiTheme="minorHAnsi" w:cstheme="minorBidi"/>
                        <w:b w:val="0"/>
                        <w:caps w:val="0"/>
                        <w:color w:val="0A517C" w:themeColor="accent3" w:themeShade="BF"/>
                        <w:spacing w:val="15"/>
                        <w:sz w:val="44"/>
                        <w:szCs w:val="44"/>
                        <w:lang w:eastAsia="en-US"/>
                      </w:rPr>
                      <w:t>2</w:t>
                    </w:r>
                    <w:r>
                      <w:rPr>
                        <w:rFonts w:asciiTheme="minorHAnsi" w:eastAsiaTheme="minorEastAsia" w:hAnsiTheme="minorHAnsi" w:cstheme="minorBidi"/>
                        <w:b w:val="0"/>
                        <w:caps w:val="0"/>
                        <w:color w:val="0A517C" w:themeColor="accent3" w:themeShade="BF"/>
                        <w:spacing w:val="15"/>
                        <w:sz w:val="44"/>
                        <w:szCs w:val="44"/>
                        <w:lang w:eastAsia="en-US"/>
                      </w:rPr>
                      <w:t xml:space="preserve"> PERCELEN VOOR HET SLUITEN VAN </w:t>
                    </w:r>
                    <w:r w:rsidR="00182A63">
                      <w:rPr>
                        <w:rFonts w:asciiTheme="minorHAnsi" w:eastAsiaTheme="minorEastAsia" w:hAnsiTheme="minorHAnsi" w:cstheme="minorBidi"/>
                        <w:b w:val="0"/>
                        <w:caps w:val="0"/>
                        <w:color w:val="0A517C" w:themeColor="accent3" w:themeShade="BF"/>
                        <w:spacing w:val="15"/>
                        <w:sz w:val="44"/>
                        <w:szCs w:val="44"/>
                        <w:lang w:eastAsia="en-US"/>
                      </w:rPr>
                      <w:t>MAXIMAAL 1</w:t>
                    </w:r>
                    <w:r w:rsidR="009A74CB">
                      <w:rPr>
                        <w:rFonts w:asciiTheme="minorHAnsi" w:eastAsiaTheme="minorEastAsia" w:hAnsiTheme="minorHAnsi" w:cstheme="minorBidi"/>
                        <w:b w:val="0"/>
                        <w:caps w:val="0"/>
                        <w:color w:val="0A517C" w:themeColor="accent3" w:themeShade="BF"/>
                        <w:spacing w:val="15"/>
                        <w:sz w:val="44"/>
                        <w:szCs w:val="44"/>
                        <w:lang w:eastAsia="en-US"/>
                      </w:rPr>
                      <w:t xml:space="preserve"> </w:t>
                    </w:r>
                    <w:r>
                      <w:rPr>
                        <w:rFonts w:asciiTheme="minorHAnsi" w:eastAsiaTheme="minorEastAsia" w:hAnsiTheme="minorHAnsi" w:cstheme="minorBidi"/>
                        <w:b w:val="0"/>
                        <w:caps w:val="0"/>
                        <w:color w:val="0A517C" w:themeColor="accent3" w:themeShade="BF"/>
                        <w:spacing w:val="15"/>
                        <w:sz w:val="44"/>
                        <w:szCs w:val="44"/>
                        <w:lang w:eastAsia="en-US"/>
                      </w:rPr>
                      <w:t>BEHEERSOVEREENKOMST MET EEN PARTNERORGANISATIE</w:t>
                    </w:r>
                    <w:r w:rsidR="009A74CB">
                      <w:rPr>
                        <w:rFonts w:asciiTheme="minorHAnsi" w:eastAsiaTheme="minorEastAsia" w:hAnsiTheme="minorHAnsi" w:cstheme="minorBidi"/>
                        <w:b w:val="0"/>
                        <w:caps w:val="0"/>
                        <w:color w:val="0A517C" w:themeColor="accent3" w:themeShade="BF"/>
                        <w:spacing w:val="15"/>
                        <w:sz w:val="44"/>
                        <w:szCs w:val="44"/>
                        <w:lang w:eastAsia="en-US"/>
                      </w:rPr>
                      <w:t xml:space="preserve"> EN </w:t>
                    </w:r>
                    <w:r w:rsidR="00182A63">
                      <w:rPr>
                        <w:rFonts w:asciiTheme="minorHAnsi" w:eastAsiaTheme="minorEastAsia" w:hAnsiTheme="minorHAnsi" w:cstheme="minorBidi"/>
                        <w:b w:val="0"/>
                        <w:caps w:val="0"/>
                        <w:color w:val="0A517C" w:themeColor="accent3" w:themeShade="BF"/>
                        <w:spacing w:val="15"/>
                        <w:sz w:val="44"/>
                        <w:szCs w:val="44"/>
                        <w:lang w:eastAsia="en-US"/>
                      </w:rPr>
                      <w:t>MAXIMAAL 1</w:t>
                    </w:r>
                    <w:r w:rsidR="009A74CB">
                      <w:rPr>
                        <w:rFonts w:asciiTheme="minorHAnsi" w:eastAsiaTheme="minorEastAsia" w:hAnsiTheme="minorHAnsi" w:cstheme="minorBidi"/>
                        <w:b w:val="0"/>
                        <w:caps w:val="0"/>
                        <w:color w:val="0A517C" w:themeColor="accent3" w:themeShade="BF"/>
                        <w:spacing w:val="15"/>
                        <w:sz w:val="44"/>
                        <w:szCs w:val="44"/>
                        <w:lang w:eastAsia="en-US"/>
                      </w:rPr>
                      <w:t xml:space="preserve"> BEHEERSOVEREENKOMST MET EEN </w:t>
                    </w:r>
                    <w:r w:rsidR="00FE5B78">
                      <w:rPr>
                        <w:rFonts w:asciiTheme="minorHAnsi" w:eastAsiaTheme="minorEastAsia" w:hAnsiTheme="minorHAnsi" w:cstheme="minorBidi"/>
                        <w:b w:val="0"/>
                        <w:caps w:val="0"/>
                        <w:color w:val="0A517C" w:themeColor="accent3" w:themeShade="BF"/>
                        <w:spacing w:val="15"/>
                        <w:sz w:val="44"/>
                        <w:szCs w:val="44"/>
                        <w:lang w:eastAsia="en-US"/>
                      </w:rPr>
                      <w:t>ORGANISATIE MET TERREINWERKING</w:t>
                    </w:r>
                    <w:r>
                      <w:rPr>
                        <w:rFonts w:asciiTheme="minorHAnsi" w:eastAsiaTheme="minorEastAsia" w:hAnsiTheme="minorHAnsi" w:cstheme="minorBidi"/>
                        <w:b w:val="0"/>
                        <w:caps w:val="0"/>
                        <w:color w:val="0A517C" w:themeColor="accent3" w:themeShade="BF"/>
                        <w:spacing w:val="15"/>
                        <w:sz w:val="44"/>
                        <w:szCs w:val="44"/>
                        <w:lang w:eastAsia="en-US"/>
                      </w:rPr>
                      <w:t xml:space="preserve"> GERICHT OP DE ONDERSTEUNING EN IMPLEMENTATIE VAN HET VLAAMS PREVENTIEF GEZONDHEIDSBELEID OP VLAK VAN </w:t>
                    </w:r>
                    <w:r w:rsidR="00FE5B78">
                      <w:rPr>
                        <w:rFonts w:asciiTheme="minorHAnsi" w:eastAsiaTheme="minorEastAsia" w:hAnsiTheme="minorHAnsi" w:cstheme="minorBidi"/>
                        <w:b w:val="0"/>
                        <w:caps w:val="0"/>
                        <w:color w:val="0A517C" w:themeColor="accent3" w:themeShade="BF"/>
                        <w:spacing w:val="15"/>
                        <w:sz w:val="44"/>
                        <w:szCs w:val="44"/>
                        <w:lang w:eastAsia="en-US"/>
                      </w:rPr>
                      <w:t>SEKSUELE GEZONDHEID</w:t>
                    </w:r>
                  </w:p>
                </w:sdtContent>
              </w:sdt>
            </w:tc>
          </w:sdtContent>
        </w:sdt>
        <w:bookmarkEnd w:id="0" w:displacedByCustomXml="prev"/>
      </w:tr>
    </w:tbl>
    <w:p w14:paraId="3A984200" w14:textId="099EE8C3" w:rsidR="00F87690" w:rsidRPr="00906BBD" w:rsidRDefault="00A37C8B" w:rsidP="00F3105B">
      <w:pPr>
        <w:spacing w:line="240" w:lineRule="auto"/>
      </w:pPr>
      <w:r w:rsidRPr="00505631">
        <w:rPr>
          <w:rFonts w:asciiTheme="majorHAnsi" w:hAnsiTheme="majorHAnsi" w:cstheme="majorHAnsi"/>
          <w:color w:val="0F4C81" w:themeColor="accent1"/>
          <w:sz w:val="16"/>
          <w:szCs w:val="16"/>
        </w:rPr>
        <w:t>////////////////////////////////////////////////////////////////////////////////////////////////////////////////////////////////////////////////////////////////</w:t>
      </w:r>
    </w:p>
    <w:bookmarkStart w:id="1" w:name="_Toc17981847"/>
    <w:bookmarkStart w:id="2" w:name="_Toc57986840"/>
    <w:p w14:paraId="77249240" w14:textId="466CB4A1" w:rsidR="00BF6F3F" w:rsidRDefault="00682399">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r>
        <w:fldChar w:fldCharType="begin"/>
      </w:r>
      <w:r>
        <w:instrText xml:space="preserve"> TOC \o "1-1" \h \z \u </w:instrText>
      </w:r>
      <w:r>
        <w:fldChar w:fldCharType="separate"/>
      </w:r>
      <w:hyperlink w:anchor="_Toc216770416" w:history="1">
        <w:r w:rsidR="00BF6F3F" w:rsidRPr="00B10C1A">
          <w:rPr>
            <w:rStyle w:val="Hyperlink"/>
            <w:noProof/>
          </w:rPr>
          <w:t>1</w:t>
        </w:r>
        <w:r w:rsidR="00BF6F3F">
          <w:rPr>
            <w:rFonts w:asciiTheme="minorHAnsi" w:eastAsiaTheme="minorEastAsia" w:hAnsiTheme="minorHAnsi" w:cstheme="minorBidi"/>
            <w:b w:val="0"/>
            <w:bCs w:val="0"/>
            <w:caps w:val="0"/>
            <w:noProof/>
            <w:kern w:val="2"/>
            <w14:ligatures w14:val="standardContextual"/>
          </w:rPr>
          <w:tab/>
        </w:r>
        <w:r w:rsidR="00BF6F3F" w:rsidRPr="00B10C1A">
          <w:rPr>
            <w:rStyle w:val="Hyperlink"/>
            <w:noProof/>
          </w:rPr>
          <w:t>Algemeen kader</w:t>
        </w:r>
        <w:r w:rsidR="00BF6F3F">
          <w:rPr>
            <w:noProof/>
            <w:webHidden/>
          </w:rPr>
          <w:tab/>
        </w:r>
        <w:r w:rsidR="00BF6F3F">
          <w:rPr>
            <w:noProof/>
            <w:webHidden/>
          </w:rPr>
          <w:fldChar w:fldCharType="begin"/>
        </w:r>
        <w:r w:rsidR="00BF6F3F">
          <w:rPr>
            <w:noProof/>
            <w:webHidden/>
          </w:rPr>
          <w:instrText xml:space="preserve"> PAGEREF _Toc216770416 \h </w:instrText>
        </w:r>
        <w:r w:rsidR="00BF6F3F">
          <w:rPr>
            <w:noProof/>
            <w:webHidden/>
          </w:rPr>
        </w:r>
        <w:r w:rsidR="00BF6F3F">
          <w:rPr>
            <w:noProof/>
            <w:webHidden/>
          </w:rPr>
          <w:fldChar w:fldCharType="separate"/>
        </w:r>
        <w:r w:rsidR="000928B7">
          <w:rPr>
            <w:noProof/>
            <w:webHidden/>
          </w:rPr>
          <w:t>2</w:t>
        </w:r>
        <w:r w:rsidR="00BF6F3F">
          <w:rPr>
            <w:noProof/>
            <w:webHidden/>
          </w:rPr>
          <w:fldChar w:fldCharType="end"/>
        </w:r>
      </w:hyperlink>
    </w:p>
    <w:p w14:paraId="510B8A4C" w14:textId="07765476" w:rsidR="00BF6F3F" w:rsidRDefault="00BF6F3F">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417" w:history="1">
        <w:r w:rsidRPr="00B10C1A">
          <w:rPr>
            <w:rStyle w:val="Hyperlink"/>
            <w:noProof/>
          </w:rPr>
          <w:t>2</w:t>
        </w:r>
        <w:r>
          <w:rPr>
            <w:rFonts w:asciiTheme="minorHAnsi" w:eastAsiaTheme="minorEastAsia" w:hAnsiTheme="minorHAnsi" w:cstheme="minorBidi"/>
            <w:b w:val="0"/>
            <w:bCs w:val="0"/>
            <w:caps w:val="0"/>
            <w:noProof/>
            <w:kern w:val="2"/>
            <w14:ligatures w14:val="standardContextual"/>
          </w:rPr>
          <w:tab/>
        </w:r>
        <w:r w:rsidRPr="00B10C1A">
          <w:rPr>
            <w:rStyle w:val="Hyperlink"/>
            <w:noProof/>
          </w:rPr>
          <w:t>Procedure om een beheersovereenkomst te sluiten</w:t>
        </w:r>
        <w:r>
          <w:rPr>
            <w:noProof/>
            <w:webHidden/>
          </w:rPr>
          <w:tab/>
        </w:r>
        <w:r>
          <w:rPr>
            <w:noProof/>
            <w:webHidden/>
          </w:rPr>
          <w:fldChar w:fldCharType="begin"/>
        </w:r>
        <w:r>
          <w:rPr>
            <w:noProof/>
            <w:webHidden/>
          </w:rPr>
          <w:instrText xml:space="preserve"> PAGEREF _Toc216770417 \h </w:instrText>
        </w:r>
        <w:r>
          <w:rPr>
            <w:noProof/>
            <w:webHidden/>
          </w:rPr>
        </w:r>
        <w:r>
          <w:rPr>
            <w:noProof/>
            <w:webHidden/>
          </w:rPr>
          <w:fldChar w:fldCharType="separate"/>
        </w:r>
        <w:r w:rsidR="000928B7">
          <w:rPr>
            <w:noProof/>
            <w:webHidden/>
          </w:rPr>
          <w:t>5</w:t>
        </w:r>
        <w:r>
          <w:rPr>
            <w:noProof/>
            <w:webHidden/>
          </w:rPr>
          <w:fldChar w:fldCharType="end"/>
        </w:r>
      </w:hyperlink>
    </w:p>
    <w:p w14:paraId="42C578ED" w14:textId="5B39D409" w:rsidR="00BF6F3F" w:rsidRDefault="00BF6F3F">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418" w:history="1">
        <w:r w:rsidRPr="00B10C1A">
          <w:rPr>
            <w:rStyle w:val="Hyperlink"/>
            <w:noProof/>
          </w:rPr>
          <w:t>3</w:t>
        </w:r>
        <w:r>
          <w:rPr>
            <w:rFonts w:asciiTheme="minorHAnsi" w:eastAsiaTheme="minorEastAsia" w:hAnsiTheme="minorHAnsi" w:cstheme="minorBidi"/>
            <w:b w:val="0"/>
            <w:bCs w:val="0"/>
            <w:caps w:val="0"/>
            <w:noProof/>
            <w:kern w:val="2"/>
            <w14:ligatures w14:val="standardContextual"/>
          </w:rPr>
          <w:tab/>
        </w:r>
        <w:r w:rsidRPr="00B10C1A">
          <w:rPr>
            <w:rStyle w:val="Hyperlink"/>
            <w:noProof/>
          </w:rPr>
          <w:t>Vereisten m.b.t. de kandidaten</w:t>
        </w:r>
        <w:r>
          <w:rPr>
            <w:noProof/>
            <w:webHidden/>
          </w:rPr>
          <w:tab/>
        </w:r>
        <w:r>
          <w:rPr>
            <w:noProof/>
            <w:webHidden/>
          </w:rPr>
          <w:fldChar w:fldCharType="begin"/>
        </w:r>
        <w:r>
          <w:rPr>
            <w:noProof/>
            <w:webHidden/>
          </w:rPr>
          <w:instrText xml:space="preserve"> PAGEREF _Toc216770418 \h </w:instrText>
        </w:r>
        <w:r>
          <w:rPr>
            <w:noProof/>
            <w:webHidden/>
          </w:rPr>
        </w:r>
        <w:r>
          <w:rPr>
            <w:noProof/>
            <w:webHidden/>
          </w:rPr>
          <w:fldChar w:fldCharType="separate"/>
        </w:r>
        <w:r w:rsidR="000928B7">
          <w:rPr>
            <w:noProof/>
            <w:webHidden/>
          </w:rPr>
          <w:t>7</w:t>
        </w:r>
        <w:r>
          <w:rPr>
            <w:noProof/>
            <w:webHidden/>
          </w:rPr>
          <w:fldChar w:fldCharType="end"/>
        </w:r>
      </w:hyperlink>
    </w:p>
    <w:p w14:paraId="2CBCE47B" w14:textId="0C65D46E" w:rsidR="00BF6F3F" w:rsidRDefault="00BF6F3F">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419" w:history="1">
        <w:r w:rsidRPr="00B10C1A">
          <w:rPr>
            <w:rStyle w:val="Hyperlink"/>
            <w:noProof/>
          </w:rPr>
          <w:t>4</w:t>
        </w:r>
        <w:r>
          <w:rPr>
            <w:rFonts w:asciiTheme="minorHAnsi" w:eastAsiaTheme="minorEastAsia" w:hAnsiTheme="minorHAnsi" w:cstheme="minorBidi"/>
            <w:b w:val="0"/>
            <w:bCs w:val="0"/>
            <w:caps w:val="0"/>
            <w:noProof/>
            <w:kern w:val="2"/>
            <w14:ligatures w14:val="standardContextual"/>
          </w:rPr>
          <w:tab/>
        </w:r>
        <w:r w:rsidRPr="00B10C1A">
          <w:rPr>
            <w:rStyle w:val="Hyperlink"/>
            <w:noProof/>
          </w:rPr>
          <w:t>Vereisten m.b.t. het dossier</w:t>
        </w:r>
        <w:r>
          <w:rPr>
            <w:noProof/>
            <w:webHidden/>
          </w:rPr>
          <w:tab/>
        </w:r>
        <w:r>
          <w:rPr>
            <w:noProof/>
            <w:webHidden/>
          </w:rPr>
          <w:fldChar w:fldCharType="begin"/>
        </w:r>
        <w:r>
          <w:rPr>
            <w:noProof/>
            <w:webHidden/>
          </w:rPr>
          <w:instrText xml:space="preserve"> PAGEREF _Toc216770419 \h </w:instrText>
        </w:r>
        <w:r>
          <w:rPr>
            <w:noProof/>
            <w:webHidden/>
          </w:rPr>
        </w:r>
        <w:r>
          <w:rPr>
            <w:noProof/>
            <w:webHidden/>
          </w:rPr>
          <w:fldChar w:fldCharType="separate"/>
        </w:r>
        <w:r w:rsidR="000928B7">
          <w:rPr>
            <w:noProof/>
            <w:webHidden/>
          </w:rPr>
          <w:t>7</w:t>
        </w:r>
        <w:r>
          <w:rPr>
            <w:noProof/>
            <w:webHidden/>
          </w:rPr>
          <w:fldChar w:fldCharType="end"/>
        </w:r>
      </w:hyperlink>
    </w:p>
    <w:p w14:paraId="659607FE" w14:textId="5DBEF1A7" w:rsidR="00BF6F3F" w:rsidRDefault="00BF6F3F">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420" w:history="1">
        <w:r w:rsidRPr="00B10C1A">
          <w:rPr>
            <w:rStyle w:val="Hyperlink"/>
            <w:noProof/>
          </w:rPr>
          <w:t>5</w:t>
        </w:r>
        <w:r>
          <w:rPr>
            <w:rFonts w:asciiTheme="minorHAnsi" w:eastAsiaTheme="minorEastAsia" w:hAnsiTheme="minorHAnsi" w:cstheme="minorBidi"/>
            <w:b w:val="0"/>
            <w:bCs w:val="0"/>
            <w:caps w:val="0"/>
            <w:noProof/>
            <w:kern w:val="2"/>
            <w14:ligatures w14:val="standardContextual"/>
          </w:rPr>
          <w:tab/>
        </w:r>
        <w:r w:rsidRPr="00B10C1A">
          <w:rPr>
            <w:rStyle w:val="Hyperlink"/>
            <w:noProof/>
          </w:rPr>
          <w:t>kwaliteitsvereisten</w:t>
        </w:r>
        <w:r>
          <w:rPr>
            <w:noProof/>
            <w:webHidden/>
          </w:rPr>
          <w:tab/>
        </w:r>
        <w:r>
          <w:rPr>
            <w:noProof/>
            <w:webHidden/>
          </w:rPr>
          <w:fldChar w:fldCharType="begin"/>
        </w:r>
        <w:r>
          <w:rPr>
            <w:noProof/>
            <w:webHidden/>
          </w:rPr>
          <w:instrText xml:space="preserve"> PAGEREF _Toc216770420 \h </w:instrText>
        </w:r>
        <w:r>
          <w:rPr>
            <w:noProof/>
            <w:webHidden/>
          </w:rPr>
        </w:r>
        <w:r>
          <w:rPr>
            <w:noProof/>
            <w:webHidden/>
          </w:rPr>
          <w:fldChar w:fldCharType="separate"/>
        </w:r>
        <w:r w:rsidR="000928B7">
          <w:rPr>
            <w:noProof/>
            <w:webHidden/>
          </w:rPr>
          <w:t>9</w:t>
        </w:r>
        <w:r>
          <w:rPr>
            <w:noProof/>
            <w:webHidden/>
          </w:rPr>
          <w:fldChar w:fldCharType="end"/>
        </w:r>
      </w:hyperlink>
    </w:p>
    <w:p w14:paraId="47BD75C9" w14:textId="7BFD433C" w:rsidR="00BF6F3F" w:rsidRDefault="00BF6F3F">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421" w:history="1">
        <w:r w:rsidRPr="00B10C1A">
          <w:rPr>
            <w:rStyle w:val="Hyperlink"/>
            <w:noProof/>
          </w:rPr>
          <w:t>6</w:t>
        </w:r>
        <w:r>
          <w:rPr>
            <w:rFonts w:asciiTheme="minorHAnsi" w:eastAsiaTheme="minorEastAsia" w:hAnsiTheme="minorHAnsi" w:cstheme="minorBidi"/>
            <w:b w:val="0"/>
            <w:bCs w:val="0"/>
            <w:caps w:val="0"/>
            <w:noProof/>
            <w:kern w:val="2"/>
            <w14:ligatures w14:val="standardContextual"/>
          </w:rPr>
          <w:tab/>
        </w:r>
        <w:r w:rsidRPr="00B10C1A">
          <w:rPr>
            <w:rStyle w:val="Hyperlink"/>
            <w:noProof/>
          </w:rPr>
          <w:t>beoordelingscriteria</w:t>
        </w:r>
        <w:r>
          <w:rPr>
            <w:noProof/>
            <w:webHidden/>
          </w:rPr>
          <w:tab/>
        </w:r>
        <w:r>
          <w:rPr>
            <w:noProof/>
            <w:webHidden/>
          </w:rPr>
          <w:fldChar w:fldCharType="begin"/>
        </w:r>
        <w:r>
          <w:rPr>
            <w:noProof/>
            <w:webHidden/>
          </w:rPr>
          <w:instrText xml:space="preserve"> PAGEREF _Toc216770421 \h </w:instrText>
        </w:r>
        <w:r>
          <w:rPr>
            <w:noProof/>
            <w:webHidden/>
          </w:rPr>
        </w:r>
        <w:r>
          <w:rPr>
            <w:noProof/>
            <w:webHidden/>
          </w:rPr>
          <w:fldChar w:fldCharType="separate"/>
        </w:r>
        <w:r w:rsidR="000928B7">
          <w:rPr>
            <w:noProof/>
            <w:webHidden/>
          </w:rPr>
          <w:t>10</w:t>
        </w:r>
        <w:r>
          <w:rPr>
            <w:noProof/>
            <w:webHidden/>
          </w:rPr>
          <w:fldChar w:fldCharType="end"/>
        </w:r>
      </w:hyperlink>
    </w:p>
    <w:p w14:paraId="0BCE405B" w14:textId="4A5C8A0B" w:rsidR="00F82E5F" w:rsidRDefault="00682399" w:rsidP="00682399">
      <w:r>
        <w:fldChar w:fldCharType="end"/>
      </w:r>
    </w:p>
    <w:p w14:paraId="72A597FB" w14:textId="77777777" w:rsidR="00682399" w:rsidRDefault="00682399" w:rsidP="00682399"/>
    <w:p w14:paraId="69B1FAA5" w14:textId="77777777" w:rsidR="00682399" w:rsidRDefault="00682399" w:rsidP="00682399"/>
    <w:p w14:paraId="7E0DD38E" w14:textId="77777777" w:rsidR="00682399" w:rsidRDefault="00682399" w:rsidP="00682399"/>
    <w:p w14:paraId="75FE40C2" w14:textId="77777777" w:rsidR="00682399" w:rsidRDefault="00682399" w:rsidP="00682399"/>
    <w:p w14:paraId="572A634D" w14:textId="77777777" w:rsidR="00682399" w:rsidRDefault="00682399" w:rsidP="00682399"/>
    <w:p w14:paraId="03861119" w14:textId="77777777" w:rsidR="00682399" w:rsidRDefault="00682399" w:rsidP="00682399"/>
    <w:p w14:paraId="61DA0991" w14:textId="77777777" w:rsidR="00682399" w:rsidRDefault="00682399" w:rsidP="00682399"/>
    <w:p w14:paraId="1BEAF704" w14:textId="77777777" w:rsidR="00682399" w:rsidRDefault="00682399" w:rsidP="00682399"/>
    <w:p w14:paraId="14315E8E" w14:textId="77777777" w:rsidR="00682399" w:rsidRDefault="00682399" w:rsidP="00682399"/>
    <w:p w14:paraId="605503B3" w14:textId="77777777" w:rsidR="00682399" w:rsidRDefault="00682399" w:rsidP="00682399"/>
    <w:p w14:paraId="0229CCC4" w14:textId="0F5D5D3A" w:rsidR="00F87690" w:rsidRDefault="00F87690" w:rsidP="00F87690">
      <w:pPr>
        <w:pStyle w:val="Kop1"/>
        <w:numPr>
          <w:ilvl w:val="0"/>
          <w:numId w:val="12"/>
        </w:numPr>
      </w:pPr>
      <w:bookmarkStart w:id="3" w:name="_Toc216770416"/>
      <w:r>
        <w:lastRenderedPageBreak/>
        <w:t>Algem</w:t>
      </w:r>
      <w:bookmarkEnd w:id="1"/>
      <w:bookmarkEnd w:id="2"/>
      <w:r w:rsidR="00C37F1B">
        <w:t>een kader</w:t>
      </w:r>
      <w:bookmarkEnd w:id="3"/>
      <w:r w:rsidR="00C37F1B">
        <w:t xml:space="preserve"> </w:t>
      </w:r>
    </w:p>
    <w:p w14:paraId="246280DF" w14:textId="572272F8" w:rsidR="007A7D8B" w:rsidRPr="008B4A3E" w:rsidRDefault="007A7D8B" w:rsidP="007A7D8B">
      <w:pPr>
        <w:jc w:val="both"/>
        <w:rPr>
          <w:rFonts w:cs="Calibri"/>
        </w:rPr>
      </w:pPr>
      <w:r w:rsidRPr="5ECE8E7C">
        <w:rPr>
          <w:rFonts w:cs="Calibri"/>
        </w:rPr>
        <w:t xml:space="preserve">Het sluiten van beheersovereenkomsten na een oproep </w:t>
      </w:r>
      <w:r w:rsidR="00962725" w:rsidRPr="5ECE8E7C">
        <w:rPr>
          <w:rFonts w:cs="Calibri"/>
        </w:rPr>
        <w:t xml:space="preserve">kadert in het preventief gezondheidsbeleid en </w:t>
      </w:r>
      <w:r w:rsidRPr="5ECE8E7C">
        <w:rPr>
          <w:rFonts w:cs="Calibri"/>
        </w:rPr>
        <w:t xml:space="preserve">wordt geregeld door </w:t>
      </w:r>
      <w:hyperlink r:id="rId14">
        <w:r w:rsidRPr="5ECE8E7C">
          <w:rPr>
            <w:rStyle w:val="Hyperlink"/>
            <w:rFonts w:cs="Calibri"/>
          </w:rPr>
          <w:t>het decreet van 21 november 2003 betreffende het preventieve gezondheidsbeleid</w:t>
        </w:r>
      </w:hyperlink>
      <w:r w:rsidRPr="5ECE8E7C">
        <w:rPr>
          <w:rFonts w:cs="Calibri"/>
        </w:rPr>
        <w:t xml:space="preserve"> </w:t>
      </w:r>
      <w:r w:rsidR="002A2A04" w:rsidRPr="5ECE8E7C">
        <w:rPr>
          <w:rFonts w:cs="Calibri"/>
        </w:rPr>
        <w:t xml:space="preserve">(preventiedecreet) </w:t>
      </w:r>
      <w:r w:rsidRPr="5ECE8E7C">
        <w:rPr>
          <w:rFonts w:cs="Calibri"/>
        </w:rPr>
        <w:t xml:space="preserve">en </w:t>
      </w:r>
      <w:hyperlink r:id="rId15">
        <w:r w:rsidRPr="5ECE8E7C">
          <w:rPr>
            <w:rStyle w:val="Hyperlink"/>
            <w:rFonts w:cs="Calibri"/>
          </w:rPr>
          <w:t>het besluit van de Vlaamse Regering van 5 juni 2009 betreffende de subsidiëring en erkenning van partnerorganisaties en organisaties met terreinwerking via een beheersovereenkomst</w:t>
        </w:r>
      </w:hyperlink>
      <w:r w:rsidRPr="5ECE8E7C">
        <w:rPr>
          <w:rFonts w:cs="Calibri"/>
        </w:rPr>
        <w:t>.</w:t>
      </w:r>
    </w:p>
    <w:p w14:paraId="09147455" w14:textId="77777777" w:rsidR="007A7D8B" w:rsidRDefault="007A7D8B" w:rsidP="00590FE4">
      <w:pPr>
        <w:jc w:val="both"/>
        <w:rPr>
          <w:rFonts w:cstheme="minorBidi"/>
        </w:rPr>
      </w:pPr>
    </w:p>
    <w:p w14:paraId="59E0511F" w14:textId="2A43EC9E" w:rsidR="000E46C7" w:rsidRPr="003516C3" w:rsidRDefault="000E46C7" w:rsidP="000E46C7">
      <w:pPr>
        <w:jc w:val="both"/>
        <w:rPr>
          <w:rFonts w:cs="Calibri"/>
        </w:rPr>
      </w:pPr>
      <w:r>
        <w:rPr>
          <w:rFonts w:cs="Calibri"/>
        </w:rPr>
        <w:t>H</w:t>
      </w:r>
      <w:r w:rsidRPr="003516C3">
        <w:rPr>
          <w:rFonts w:cs="Calibri"/>
        </w:rPr>
        <w:t xml:space="preserve">et </w:t>
      </w:r>
      <w:r>
        <w:rPr>
          <w:rFonts w:cs="Calibri"/>
        </w:rPr>
        <w:t>p</w:t>
      </w:r>
      <w:r w:rsidRPr="003516C3">
        <w:rPr>
          <w:rFonts w:cs="Calibri"/>
        </w:rPr>
        <w:t xml:space="preserve">reventief </w:t>
      </w:r>
      <w:r>
        <w:rPr>
          <w:rFonts w:cs="Calibri"/>
        </w:rPr>
        <w:t>g</w:t>
      </w:r>
      <w:r w:rsidRPr="003516C3">
        <w:rPr>
          <w:rFonts w:cs="Calibri"/>
        </w:rPr>
        <w:t xml:space="preserve">ezondheidsbeleid streeft naar gezondheidswinst op bevolkingsniveau – </w:t>
      </w:r>
      <w:r>
        <w:rPr>
          <w:rFonts w:cs="Calibri"/>
        </w:rPr>
        <w:t>l</w:t>
      </w:r>
      <w:r w:rsidRPr="003516C3">
        <w:rPr>
          <w:rFonts w:cs="Calibri"/>
        </w:rPr>
        <w:t xml:space="preserve">anger én </w:t>
      </w:r>
      <w:r>
        <w:rPr>
          <w:rFonts w:cs="Calibri"/>
        </w:rPr>
        <w:t>g</w:t>
      </w:r>
      <w:r w:rsidRPr="003516C3">
        <w:rPr>
          <w:rFonts w:cs="Calibri"/>
        </w:rPr>
        <w:t xml:space="preserve">ezonder </w:t>
      </w:r>
      <w:r w:rsidR="00712AD6">
        <w:rPr>
          <w:rFonts w:cs="Calibri"/>
        </w:rPr>
        <w:t>l</w:t>
      </w:r>
      <w:r w:rsidRPr="003516C3">
        <w:rPr>
          <w:rFonts w:cs="Calibri"/>
        </w:rPr>
        <w:t xml:space="preserve">even. Hierbij wordt vertrokken van </w:t>
      </w:r>
      <w:r>
        <w:rPr>
          <w:rFonts w:cs="Calibri"/>
        </w:rPr>
        <w:t>volgende</w:t>
      </w:r>
      <w:r w:rsidRPr="003516C3">
        <w:rPr>
          <w:rFonts w:cs="Calibri"/>
        </w:rPr>
        <w:t xml:space="preserve"> principes:</w:t>
      </w:r>
      <w:r>
        <w:rPr>
          <w:rFonts w:cs="Calibri"/>
        </w:rPr>
        <w:t xml:space="preserve"> centrale gezondheidsdoelstellingen of beleidsplannen</w:t>
      </w:r>
      <w:r w:rsidRPr="003516C3">
        <w:rPr>
          <w:rFonts w:cs="Calibri"/>
        </w:rPr>
        <w:t xml:space="preserve">, een </w:t>
      </w:r>
      <w:proofErr w:type="spellStart"/>
      <w:r w:rsidRPr="003516C3">
        <w:rPr>
          <w:rFonts w:cs="Calibri"/>
        </w:rPr>
        <w:t>evidence</w:t>
      </w:r>
      <w:proofErr w:type="spellEnd"/>
      <w:r w:rsidRPr="003516C3">
        <w:rPr>
          <w:rFonts w:cs="Calibri"/>
        </w:rPr>
        <w:t xml:space="preserve"> </w:t>
      </w:r>
      <w:proofErr w:type="spellStart"/>
      <w:r w:rsidRPr="003516C3">
        <w:rPr>
          <w:rFonts w:cs="Calibri"/>
        </w:rPr>
        <w:t>based</w:t>
      </w:r>
      <w:proofErr w:type="spellEnd"/>
      <w:r w:rsidRPr="003516C3">
        <w:rPr>
          <w:rFonts w:cs="Calibri"/>
        </w:rPr>
        <w:t xml:space="preserve"> aanpak in de </w:t>
      </w:r>
      <w:proofErr w:type="spellStart"/>
      <w:r w:rsidRPr="003516C3">
        <w:rPr>
          <w:rFonts w:cs="Calibri"/>
        </w:rPr>
        <w:t>leefcontext</w:t>
      </w:r>
      <w:proofErr w:type="spellEnd"/>
      <w:r>
        <w:rPr>
          <w:rFonts w:cs="Calibri"/>
        </w:rPr>
        <w:t xml:space="preserve"> of setting</w:t>
      </w:r>
      <w:r w:rsidRPr="003516C3">
        <w:rPr>
          <w:rFonts w:cs="Calibri"/>
        </w:rPr>
        <w:t xml:space="preserve"> die de meeste impact heeft, </w:t>
      </w:r>
      <w:proofErr w:type="spellStart"/>
      <w:r w:rsidRPr="003516C3">
        <w:rPr>
          <w:rFonts w:cs="Calibri"/>
        </w:rPr>
        <w:t>datagedreven</w:t>
      </w:r>
      <w:proofErr w:type="spellEnd"/>
      <w:r w:rsidRPr="003516C3">
        <w:rPr>
          <w:rFonts w:cs="Calibri"/>
        </w:rPr>
        <w:t xml:space="preserve"> inzichten vanuit een noden gestuurd aanbod, proportioneel universalisme, </w:t>
      </w:r>
      <w:r>
        <w:rPr>
          <w:rFonts w:cs="Calibri"/>
        </w:rPr>
        <w:t>duurzaam beleid gebaseerd op een mix van strategieën</w:t>
      </w:r>
      <w:r w:rsidRPr="003516C3">
        <w:rPr>
          <w:rFonts w:cs="Calibri"/>
        </w:rPr>
        <w:t xml:space="preserve">, Health in </w:t>
      </w:r>
      <w:proofErr w:type="spellStart"/>
      <w:r w:rsidRPr="003516C3">
        <w:rPr>
          <w:rFonts w:cs="Calibri"/>
        </w:rPr>
        <w:t>all</w:t>
      </w:r>
      <w:proofErr w:type="spellEnd"/>
      <w:r w:rsidRPr="003516C3">
        <w:rPr>
          <w:rFonts w:cs="Calibri"/>
        </w:rPr>
        <w:t xml:space="preserve"> </w:t>
      </w:r>
      <w:proofErr w:type="spellStart"/>
      <w:r w:rsidRPr="003516C3">
        <w:rPr>
          <w:rFonts w:cs="Calibri"/>
        </w:rPr>
        <w:t>Policies</w:t>
      </w:r>
      <w:proofErr w:type="spellEnd"/>
      <w:r w:rsidRPr="003516C3">
        <w:rPr>
          <w:rFonts w:cs="Calibri"/>
        </w:rPr>
        <w:t>,</w:t>
      </w:r>
      <w:r>
        <w:rPr>
          <w:rFonts w:cs="Calibri"/>
        </w:rPr>
        <w:t>…</w:t>
      </w:r>
      <w:r w:rsidRPr="003516C3">
        <w:rPr>
          <w:rFonts w:cs="Calibri"/>
        </w:rPr>
        <w:t xml:space="preserve">. Impact is </w:t>
      </w:r>
      <w:r>
        <w:rPr>
          <w:rFonts w:cs="Calibri"/>
        </w:rPr>
        <w:t>het</w:t>
      </w:r>
      <w:r w:rsidRPr="003516C3">
        <w:rPr>
          <w:rFonts w:cs="Calibri"/>
        </w:rPr>
        <w:t xml:space="preserve"> doel vanuit </w:t>
      </w:r>
      <w:r>
        <w:rPr>
          <w:rFonts w:cs="Calibri"/>
        </w:rPr>
        <w:t>een public health-</w:t>
      </w:r>
      <w:r w:rsidRPr="003516C3">
        <w:rPr>
          <w:rFonts w:cs="Calibri"/>
        </w:rPr>
        <w:t>benadering</w:t>
      </w:r>
      <w:r>
        <w:rPr>
          <w:rFonts w:cs="Calibri"/>
        </w:rPr>
        <w:t xml:space="preserve"> en g</w:t>
      </w:r>
      <w:r w:rsidRPr="003516C3">
        <w:rPr>
          <w:rFonts w:cs="Calibri"/>
        </w:rPr>
        <w:t xml:space="preserve">eïntegreerde </w:t>
      </w:r>
      <w:r>
        <w:rPr>
          <w:rFonts w:cs="Calibri"/>
        </w:rPr>
        <w:t>en inclusieve preventie</w:t>
      </w:r>
      <w:r w:rsidRPr="003516C3">
        <w:rPr>
          <w:rFonts w:cs="Calibri"/>
        </w:rPr>
        <w:t>. </w:t>
      </w:r>
    </w:p>
    <w:p w14:paraId="388EAE4B" w14:textId="77777777" w:rsidR="000E46C7" w:rsidRDefault="000E46C7" w:rsidP="00397318">
      <w:pPr>
        <w:jc w:val="both"/>
        <w:rPr>
          <w:rFonts w:cstheme="minorBidi"/>
        </w:rPr>
      </w:pPr>
    </w:p>
    <w:p w14:paraId="34AB6489" w14:textId="17542DE6" w:rsidR="00397318" w:rsidRDefault="007A7D8B" w:rsidP="00397318">
      <w:pPr>
        <w:jc w:val="both"/>
        <w:rPr>
          <w:lang w:val="nl-NL"/>
        </w:rPr>
      </w:pPr>
      <w:r>
        <w:rPr>
          <w:rFonts w:cstheme="minorBidi"/>
        </w:rPr>
        <w:t xml:space="preserve">De Vlaamse minister </w:t>
      </w:r>
      <w:r w:rsidR="003B3669" w:rsidRPr="003B3669">
        <w:rPr>
          <w:rFonts w:cstheme="minorBidi"/>
        </w:rPr>
        <w:t>van Welzijn en Armoedebestrijding, Cultuur en Gelijke Kansen</w:t>
      </w:r>
      <w:r w:rsidR="003B3669">
        <w:rPr>
          <w:rFonts w:cstheme="minorBidi"/>
        </w:rPr>
        <w:t xml:space="preserve"> </w:t>
      </w:r>
      <w:r w:rsidR="00A8498A">
        <w:rPr>
          <w:rFonts w:cstheme="minorBidi"/>
        </w:rPr>
        <w:t>maakt bij deze bekend dat zij namens de Vlaamse</w:t>
      </w:r>
      <w:r w:rsidR="001F1C08">
        <w:rPr>
          <w:rFonts w:cstheme="minorBidi"/>
        </w:rPr>
        <w:t xml:space="preserve"> regering in het kader van het preventief g</w:t>
      </w:r>
      <w:r w:rsidR="00484B81">
        <w:rPr>
          <w:rFonts w:cstheme="minorBidi"/>
        </w:rPr>
        <w:t>e</w:t>
      </w:r>
      <w:r w:rsidR="001F1C08">
        <w:rPr>
          <w:rFonts w:cstheme="minorBidi"/>
        </w:rPr>
        <w:t>zondheids</w:t>
      </w:r>
      <w:r w:rsidR="00BA03B1">
        <w:rPr>
          <w:rFonts w:cstheme="minorBidi"/>
        </w:rPr>
        <w:t xml:space="preserve">beleid wil overgaan tot het sluiten </w:t>
      </w:r>
      <w:r w:rsidR="002B7A22">
        <w:rPr>
          <w:rFonts w:cstheme="minorBidi"/>
        </w:rPr>
        <w:t xml:space="preserve">van </w:t>
      </w:r>
      <w:r w:rsidR="008E6945" w:rsidRPr="00F82E5F">
        <w:rPr>
          <w:rFonts w:cstheme="minorBidi"/>
        </w:rPr>
        <w:t xml:space="preserve">maximaal </w:t>
      </w:r>
      <w:r w:rsidR="00FE5B78" w:rsidRPr="00F82E5F">
        <w:rPr>
          <w:rFonts w:cstheme="minorBidi"/>
        </w:rPr>
        <w:t>2</w:t>
      </w:r>
      <w:r w:rsidR="00ED7080" w:rsidRPr="00F82E5F">
        <w:rPr>
          <w:rFonts w:cstheme="minorBidi"/>
        </w:rPr>
        <w:t xml:space="preserve"> </w:t>
      </w:r>
      <w:r w:rsidR="00A851C5" w:rsidRPr="00F82E5F">
        <w:t>beheersovereenkomst</w:t>
      </w:r>
      <w:r w:rsidR="00FE5B78" w:rsidRPr="00F82E5F">
        <w:t>en</w:t>
      </w:r>
      <w:r w:rsidR="006C33A2">
        <w:t xml:space="preserve"> </w:t>
      </w:r>
      <w:r w:rsidR="00A851C5" w:rsidRPr="006E6D7E">
        <w:t>voor</w:t>
      </w:r>
      <w:r w:rsidR="006E6D7E">
        <w:t xml:space="preserve"> </w:t>
      </w:r>
      <w:r w:rsidR="008637AB">
        <w:t>volgende beleidsthema’s</w:t>
      </w:r>
      <w:r w:rsidR="008637AB">
        <w:rPr>
          <w:lang w:val="nl-NL"/>
        </w:rPr>
        <w:t>:</w:t>
      </w:r>
    </w:p>
    <w:p w14:paraId="624A9535" w14:textId="45CC3C4C" w:rsidR="002100B9" w:rsidRPr="00A80A2D" w:rsidRDefault="003E652E" w:rsidP="002100B9">
      <w:pPr>
        <w:pStyle w:val="Lijstalinea"/>
        <w:numPr>
          <w:ilvl w:val="0"/>
          <w:numId w:val="37"/>
        </w:numPr>
        <w:jc w:val="both"/>
        <w:rPr>
          <w:rFonts w:cs="Calibri"/>
        </w:rPr>
      </w:pPr>
      <w:r>
        <w:rPr>
          <w:rFonts w:ascii="Calibri" w:eastAsia="Times" w:hAnsi="Calibri" w:cstheme="minorBidi"/>
          <w:lang w:eastAsia="nl-BE"/>
        </w:rPr>
        <w:t>h</w:t>
      </w:r>
      <w:r w:rsidR="002100B9">
        <w:rPr>
          <w:rFonts w:ascii="Calibri" w:eastAsia="Times" w:hAnsi="Calibri" w:cstheme="minorBidi"/>
          <w:lang w:eastAsia="nl-BE"/>
        </w:rPr>
        <w:t xml:space="preserve">et versterken van het preventief gezondheidsbeleid op vlak van </w:t>
      </w:r>
      <w:r w:rsidR="00FE5B78">
        <w:rPr>
          <w:rFonts w:ascii="Calibri" w:eastAsia="Times" w:hAnsi="Calibri" w:cstheme="minorBidi"/>
          <w:lang w:eastAsia="nl-BE"/>
        </w:rPr>
        <w:t>seksuele gezondhe</w:t>
      </w:r>
      <w:r w:rsidR="00A80A2D">
        <w:rPr>
          <w:rFonts w:ascii="Calibri" w:eastAsia="Times" w:hAnsi="Calibri" w:cstheme="minorBidi"/>
          <w:lang w:eastAsia="nl-BE"/>
        </w:rPr>
        <w:t>id</w:t>
      </w:r>
      <w:r>
        <w:rPr>
          <w:rFonts w:ascii="Calibri" w:eastAsia="Times" w:hAnsi="Calibri" w:cstheme="minorBidi"/>
          <w:lang w:eastAsia="nl-BE"/>
        </w:rPr>
        <w:t>;</w:t>
      </w:r>
    </w:p>
    <w:p w14:paraId="60B01E4B" w14:textId="642303A6" w:rsidR="00A80A2D" w:rsidRPr="002100B9" w:rsidRDefault="003E652E" w:rsidP="002100B9">
      <w:pPr>
        <w:pStyle w:val="Lijstalinea"/>
        <w:numPr>
          <w:ilvl w:val="0"/>
          <w:numId w:val="37"/>
        </w:numPr>
        <w:jc w:val="both"/>
        <w:rPr>
          <w:rFonts w:cs="Calibri"/>
        </w:rPr>
      </w:pPr>
      <w:r>
        <w:rPr>
          <w:rFonts w:ascii="Calibri" w:eastAsia="Times" w:hAnsi="Calibri" w:cstheme="minorBidi"/>
          <w:lang w:eastAsia="nl-BE"/>
        </w:rPr>
        <w:t>h</w:t>
      </w:r>
      <w:r w:rsidR="00C31946">
        <w:rPr>
          <w:rFonts w:ascii="Calibri" w:eastAsia="Times" w:hAnsi="Calibri" w:cstheme="minorBidi"/>
          <w:lang w:eastAsia="nl-BE"/>
        </w:rPr>
        <w:t>et bevorderen van seksuele gezondheid</w:t>
      </w:r>
      <w:r w:rsidR="00AF645D">
        <w:rPr>
          <w:rFonts w:ascii="Calibri" w:eastAsia="Times" w:hAnsi="Calibri" w:cstheme="minorBidi"/>
          <w:lang w:eastAsia="nl-BE"/>
        </w:rPr>
        <w:t xml:space="preserve"> </w:t>
      </w:r>
      <w:r w:rsidR="00A80A2D">
        <w:rPr>
          <w:rFonts w:ascii="Calibri" w:eastAsia="Times" w:hAnsi="Calibri" w:cstheme="minorBidi"/>
          <w:lang w:eastAsia="nl-BE"/>
        </w:rPr>
        <w:t>bij sekswerkers</w:t>
      </w:r>
      <w:r>
        <w:rPr>
          <w:rFonts w:ascii="Calibri" w:eastAsia="Times" w:hAnsi="Calibri" w:cstheme="minorBidi"/>
          <w:lang w:eastAsia="nl-BE"/>
        </w:rPr>
        <w:t>.</w:t>
      </w:r>
    </w:p>
    <w:p w14:paraId="14426922" w14:textId="77777777" w:rsidR="007606D3" w:rsidRPr="007606D3" w:rsidRDefault="007606D3" w:rsidP="007606D3">
      <w:pPr>
        <w:rPr>
          <w:rFonts w:cs="Calibri"/>
        </w:rPr>
      </w:pPr>
      <w:r w:rsidRPr="00D049F5">
        <w:t xml:space="preserve">Het sluiten van een beheersovereenkomst leidt automatisch tot een erkenning voor de duur van de </w:t>
      </w:r>
      <w:r>
        <w:t>b</w:t>
      </w:r>
      <w:r w:rsidRPr="00D049F5">
        <w:t>eheersovereenkomst, voor zover de Vlaamse overheid bevoegd is de organisatie in kwestie te erkennen.</w:t>
      </w:r>
    </w:p>
    <w:p w14:paraId="31E801B4" w14:textId="77777777" w:rsidR="001633B6" w:rsidRDefault="001633B6" w:rsidP="002100B9">
      <w:pPr>
        <w:jc w:val="both"/>
        <w:rPr>
          <w:rFonts w:cs="Calibri"/>
        </w:rPr>
      </w:pPr>
    </w:p>
    <w:p w14:paraId="7B1FE756" w14:textId="09888897" w:rsidR="007E5262" w:rsidRPr="00F62D4B" w:rsidRDefault="00E26540" w:rsidP="002100B9">
      <w:pPr>
        <w:jc w:val="both"/>
        <w:rPr>
          <w:rFonts w:asciiTheme="minorHAnsi" w:hAnsiTheme="minorHAnsi" w:cstheme="minorHAnsi"/>
        </w:rPr>
      </w:pPr>
      <w:r w:rsidRPr="00F62D4B">
        <w:rPr>
          <w:rFonts w:asciiTheme="minorHAnsi" w:hAnsiTheme="minorHAnsi" w:cstheme="minorHAnsi"/>
        </w:rPr>
        <w:t>D</w:t>
      </w:r>
      <w:r w:rsidR="009B3DAC" w:rsidRPr="00F62D4B">
        <w:rPr>
          <w:rFonts w:asciiTheme="minorHAnsi" w:hAnsiTheme="minorHAnsi" w:cstheme="minorHAnsi"/>
        </w:rPr>
        <w:t xml:space="preserve">e Vlaamse overheid wil beleid voeren rond </w:t>
      </w:r>
      <w:r w:rsidR="00C86985" w:rsidRPr="00F62D4B">
        <w:rPr>
          <w:rFonts w:asciiTheme="minorHAnsi" w:hAnsiTheme="minorHAnsi" w:cstheme="minorHAnsi"/>
        </w:rPr>
        <w:t>beide</w:t>
      </w:r>
      <w:r w:rsidR="009B3DAC" w:rsidRPr="00F62D4B">
        <w:rPr>
          <w:rFonts w:asciiTheme="minorHAnsi" w:hAnsiTheme="minorHAnsi" w:cstheme="minorHAnsi"/>
        </w:rPr>
        <w:t xml:space="preserve"> beleid</w:t>
      </w:r>
      <w:r w:rsidR="001A2630" w:rsidRPr="00F62D4B">
        <w:rPr>
          <w:rFonts w:asciiTheme="minorHAnsi" w:hAnsiTheme="minorHAnsi" w:cstheme="minorHAnsi"/>
        </w:rPr>
        <w:t>s</w:t>
      </w:r>
      <w:r w:rsidR="009B3DAC" w:rsidRPr="00F62D4B">
        <w:rPr>
          <w:rFonts w:asciiTheme="minorHAnsi" w:hAnsiTheme="minorHAnsi" w:cstheme="minorHAnsi"/>
        </w:rPr>
        <w:t xml:space="preserve">thema’s vanuit </w:t>
      </w:r>
      <w:r w:rsidR="001A2630" w:rsidRPr="00F62D4B">
        <w:rPr>
          <w:rFonts w:asciiTheme="minorHAnsi" w:hAnsiTheme="minorHAnsi" w:cstheme="minorHAnsi"/>
        </w:rPr>
        <w:t>d</w:t>
      </w:r>
      <w:r w:rsidRPr="00F62D4B">
        <w:rPr>
          <w:rFonts w:asciiTheme="minorHAnsi" w:hAnsiTheme="minorHAnsi" w:cstheme="minorHAnsi"/>
        </w:rPr>
        <w:t xml:space="preserve">eze </w:t>
      </w:r>
      <w:r w:rsidR="00FE6F5C" w:rsidRPr="00F62D4B">
        <w:rPr>
          <w:rFonts w:asciiTheme="minorHAnsi" w:hAnsiTheme="minorHAnsi" w:cstheme="minorHAnsi"/>
        </w:rPr>
        <w:t>belangrijke</w:t>
      </w:r>
      <w:r w:rsidR="001A2630" w:rsidRPr="00F62D4B">
        <w:rPr>
          <w:rFonts w:asciiTheme="minorHAnsi" w:hAnsiTheme="minorHAnsi" w:cstheme="minorHAnsi"/>
        </w:rPr>
        <w:t xml:space="preserve"> uitgangspunten</w:t>
      </w:r>
      <w:r w:rsidR="007E5262" w:rsidRPr="00F62D4B">
        <w:rPr>
          <w:rFonts w:asciiTheme="minorHAnsi" w:hAnsiTheme="minorHAnsi" w:cstheme="minorHAnsi"/>
        </w:rPr>
        <w:t>:</w:t>
      </w:r>
    </w:p>
    <w:p w14:paraId="73D919FE" w14:textId="127B5D06" w:rsidR="00D437BF" w:rsidRPr="00F62D4B" w:rsidRDefault="00EE7B6C">
      <w:pPr>
        <w:pStyle w:val="Lijstalinea"/>
        <w:numPr>
          <w:ilvl w:val="0"/>
          <w:numId w:val="81"/>
        </w:numPr>
        <w:jc w:val="both"/>
      </w:pPr>
      <w:r w:rsidRPr="00F62D4B">
        <w:t>Initiatieven</w:t>
      </w:r>
      <w:r w:rsidR="00EE1006" w:rsidRPr="00F62D4B">
        <w:t xml:space="preserve"> vert</w:t>
      </w:r>
      <w:r w:rsidR="00EC341B" w:rsidRPr="00F62D4B">
        <w:t>rekken van de</w:t>
      </w:r>
      <w:r w:rsidR="001950EB" w:rsidRPr="00F62D4B">
        <w:t xml:space="preserve"> WHO-definitie</w:t>
      </w:r>
      <w:r w:rsidR="00CD0740" w:rsidRPr="00F62D4B">
        <w:t xml:space="preserve"> op seksuele gezondheid</w:t>
      </w:r>
      <w:r w:rsidR="007C5580" w:rsidRPr="00F62D4B">
        <w:t>:</w:t>
      </w:r>
      <w:r w:rsidR="00D437BF" w:rsidRPr="00F62D4B">
        <w:t xml:space="preserve"> “Seksuele gezondheid is een met seksualiteit verbonden toestand van fysiek, emotioneel, mentaal en sociaal welzijn. Seksuele gezondheid is dus meer dan alleen de afwezigheid van ziekte, disfunctie of zwakte. Seksuele gezondheid vereist een positieve en respectvolle benadering van seksualiteit en seksuele relaties. Seksuele gezondheid vereist ook het mogen en kunnen aangaan van plezierige en veilige seksuele ervaringen; zonder dwang, discriminatie en geweld. Om seksuele gezondheid te bereiken en te behouden, moeten de seksuele rechten van alle personen worden gerespecteerd, beschermd en gerealiseerd.”</w:t>
      </w:r>
    </w:p>
    <w:p w14:paraId="6AC70FF8" w14:textId="7224A9B7" w:rsidR="00D437BF" w:rsidRPr="00F62D4B" w:rsidRDefault="00EC237F">
      <w:pPr>
        <w:pStyle w:val="Lijstalinea"/>
        <w:numPr>
          <w:ilvl w:val="0"/>
          <w:numId w:val="81"/>
        </w:numPr>
        <w:spacing w:line="240" w:lineRule="auto"/>
        <w:jc w:val="both"/>
      </w:pPr>
      <w:r w:rsidRPr="00F62D4B">
        <w:t>De volgende Vlaamse doelstelling wordt nagestreefd:</w:t>
      </w:r>
      <w:r w:rsidR="00D437BF" w:rsidRPr="00F62D4B">
        <w:t xml:space="preserve"> Vlaanderen streeft naar een beleid dat vertrekt vanuit een positieve beleving van seksualiteit. Een brede en inclusieve kijk op seksuele gezondheid </w:t>
      </w:r>
      <w:r w:rsidR="00F0196E" w:rsidRPr="00F62D4B">
        <w:t xml:space="preserve">wordt ingevuld </w:t>
      </w:r>
      <w:r w:rsidR="00D437BF" w:rsidRPr="00F62D4B">
        <w:t xml:space="preserve">met focus op </w:t>
      </w:r>
      <w:proofErr w:type="spellStart"/>
      <w:r w:rsidR="00D437BF" w:rsidRPr="00F62D4B">
        <w:t>gezondheidsbevorderende</w:t>
      </w:r>
      <w:proofErr w:type="spellEnd"/>
      <w:r w:rsidR="00D437BF" w:rsidRPr="00F62D4B">
        <w:t xml:space="preserve"> en preventieve aspecten. Het uiteindelijke doel is dat alle personen en groepen die in Vlaanderen verblijven beschikken over de nodige informatie en vaardigheden, zodat zij geïnformeerde en onderbouwde keuzes kunnen maken over hun seksuele gezondheid. Daarnaast moet iedereen toegang hebben tot aangepaste en toegankelijke diensten met deskundige (zorg-) professionals die inspelen op hun noden.</w:t>
      </w:r>
    </w:p>
    <w:p w14:paraId="0BFA5B6B" w14:textId="7E4130FF" w:rsidR="00D437BF" w:rsidRPr="00F62D4B" w:rsidRDefault="00550028" w:rsidP="00F62D4B">
      <w:pPr>
        <w:pStyle w:val="Lijstalinea"/>
        <w:numPr>
          <w:ilvl w:val="0"/>
          <w:numId w:val="81"/>
        </w:numPr>
        <w:spacing w:line="240" w:lineRule="auto"/>
        <w:jc w:val="both"/>
      </w:pPr>
      <w:r w:rsidRPr="00F62D4B">
        <w:t>Specifiek</w:t>
      </w:r>
      <w:r w:rsidR="009D7E81" w:rsidRPr="00F62D4B">
        <w:t xml:space="preserve"> ter p</w:t>
      </w:r>
      <w:r w:rsidR="00D437BF" w:rsidRPr="00F62D4B">
        <w:t xml:space="preserve">reventie van seksueel grensoverschrijdend gedrag </w:t>
      </w:r>
      <w:r w:rsidR="00AB72E1" w:rsidRPr="00F62D4B">
        <w:t>worden initiatieven genomen met</w:t>
      </w:r>
      <w:r w:rsidR="00D437BF" w:rsidRPr="00F62D4B">
        <w:t xml:space="preserve"> aandacht voor de relationele component </w:t>
      </w:r>
      <w:r w:rsidR="000748B0" w:rsidRPr="00F62D4B">
        <w:t>ervan</w:t>
      </w:r>
      <w:r w:rsidR="00D437BF" w:rsidRPr="00F62D4B">
        <w:t>. S</w:t>
      </w:r>
      <w:r w:rsidR="000748B0" w:rsidRPr="00F62D4B">
        <w:t>eksueel grensoverschrijdend gedrag</w:t>
      </w:r>
      <w:r w:rsidR="00A13F37" w:rsidRPr="00F62D4B">
        <w:t xml:space="preserve"> wordt in eerste instantie gezien</w:t>
      </w:r>
      <w:r w:rsidR="00D437BF" w:rsidRPr="00F62D4B">
        <w:t xml:space="preserve"> als een relationeel en maatschappelijk probleem waar slachtoffers weinig invloed op hebben. De preventie houdt dan ook </w:t>
      </w:r>
      <w:r w:rsidR="00401A19" w:rsidRPr="00F62D4B">
        <w:t xml:space="preserve">in dat er oog is </w:t>
      </w:r>
      <w:r w:rsidR="00D437BF" w:rsidRPr="00F62D4B">
        <w:t xml:space="preserve">voor gedragsverandering bij potentiële plegers en maatschappelijke normverschuiving. </w:t>
      </w:r>
    </w:p>
    <w:p w14:paraId="44517C11" w14:textId="77777777" w:rsidR="00D437BF" w:rsidRDefault="00D437BF" w:rsidP="002100B9">
      <w:pPr>
        <w:jc w:val="both"/>
        <w:rPr>
          <w:rFonts w:cs="Calibri"/>
        </w:rPr>
      </w:pPr>
    </w:p>
    <w:p w14:paraId="1F965C28" w14:textId="3790DC62" w:rsidR="00B10CEC" w:rsidRPr="00326D77" w:rsidRDefault="00D733D0" w:rsidP="00B10CEC">
      <w:pPr>
        <w:spacing w:line="240" w:lineRule="auto"/>
        <w:rPr>
          <w:rFonts w:asciiTheme="minorHAnsi" w:hAnsiTheme="minorHAnsi" w:cstheme="minorHAnsi"/>
        </w:rPr>
      </w:pPr>
      <w:r>
        <w:rPr>
          <w:rFonts w:cs="Calibri"/>
        </w:rPr>
        <w:t>De</w:t>
      </w:r>
      <w:r w:rsidR="00EF7248">
        <w:rPr>
          <w:rFonts w:cs="Calibri"/>
        </w:rPr>
        <w:t>ze</w:t>
      </w:r>
      <w:r>
        <w:rPr>
          <w:rFonts w:cs="Calibri"/>
        </w:rPr>
        <w:t xml:space="preserve"> </w:t>
      </w:r>
      <w:r w:rsidR="00DD6F28">
        <w:rPr>
          <w:rFonts w:cs="Calibri"/>
        </w:rPr>
        <w:t>oproep</w:t>
      </w:r>
      <w:r w:rsidR="00EF7248">
        <w:rPr>
          <w:rFonts w:cs="Calibri"/>
        </w:rPr>
        <w:t xml:space="preserve"> en de beoogde beheersovereenk</w:t>
      </w:r>
      <w:r w:rsidR="00FB5BAD">
        <w:rPr>
          <w:rFonts w:cs="Calibri"/>
        </w:rPr>
        <w:t>omsten</w:t>
      </w:r>
      <w:r w:rsidR="00DD6F28">
        <w:rPr>
          <w:rFonts w:cs="Calibri"/>
        </w:rPr>
        <w:t xml:space="preserve"> </w:t>
      </w:r>
      <w:r w:rsidR="00DD6F28" w:rsidRPr="5ECE8E7C">
        <w:rPr>
          <w:rFonts w:cs="Calibri"/>
        </w:rPr>
        <w:t>kader</w:t>
      </w:r>
      <w:r w:rsidR="00FB5BAD" w:rsidRPr="5ECE8E7C">
        <w:rPr>
          <w:rFonts w:cs="Calibri"/>
        </w:rPr>
        <w:t>en</w:t>
      </w:r>
      <w:r w:rsidR="00DD6F28">
        <w:rPr>
          <w:rFonts w:cs="Calibri"/>
        </w:rPr>
        <w:t xml:space="preserve"> </w:t>
      </w:r>
      <w:r w:rsidR="004710AC" w:rsidRPr="00C50F5C">
        <w:rPr>
          <w:rFonts w:cs="Calibri"/>
        </w:rPr>
        <w:t>in het</w:t>
      </w:r>
      <w:r w:rsidR="00397318" w:rsidRPr="00C50F5C">
        <w:rPr>
          <w:rFonts w:cs="Calibri"/>
        </w:rPr>
        <w:t xml:space="preserve"> realiseren van de gezondheidsdoelstelling</w:t>
      </w:r>
      <w:r w:rsidR="006E6D7E" w:rsidRPr="00C50F5C">
        <w:rPr>
          <w:rFonts w:cs="Calibri"/>
        </w:rPr>
        <w:t xml:space="preserve"> </w:t>
      </w:r>
      <w:r w:rsidR="00B91DAD" w:rsidRPr="00F82E5F">
        <w:rPr>
          <w:rFonts w:cs="Calibri"/>
        </w:rPr>
        <w:t>‘Gezonde generatie’</w:t>
      </w:r>
      <w:r w:rsidR="000D747E">
        <w:rPr>
          <w:rFonts w:cs="Calibri"/>
        </w:rPr>
        <w:t>, in het bijzonder in het preventieprogramma ‘seksuele gezondheid’</w:t>
      </w:r>
      <w:r w:rsidR="00EF274E">
        <w:rPr>
          <w:rFonts w:cs="Calibri"/>
        </w:rPr>
        <w:t xml:space="preserve">, </w:t>
      </w:r>
      <w:r w:rsidR="00EF274E" w:rsidRPr="00326D77">
        <w:rPr>
          <w:rFonts w:asciiTheme="minorHAnsi" w:hAnsiTheme="minorHAnsi" w:cstheme="minorHAnsi"/>
        </w:rPr>
        <w:t>en bouwen verder op</w:t>
      </w:r>
      <w:r w:rsidR="00F50658">
        <w:rPr>
          <w:rFonts w:asciiTheme="minorHAnsi" w:hAnsiTheme="minorHAnsi" w:cstheme="minorHAnsi"/>
        </w:rPr>
        <w:t xml:space="preserve"> </w:t>
      </w:r>
      <w:r w:rsidR="00F823D1" w:rsidRPr="00326D77">
        <w:rPr>
          <w:rFonts w:asciiTheme="minorHAnsi" w:hAnsiTheme="minorHAnsi" w:cstheme="minorHAnsi"/>
        </w:rPr>
        <w:t xml:space="preserve">de 5 </w:t>
      </w:r>
      <w:proofErr w:type="spellStart"/>
      <w:r w:rsidR="00F823D1" w:rsidRPr="00326D77">
        <w:rPr>
          <w:rFonts w:asciiTheme="minorHAnsi" w:hAnsiTheme="minorHAnsi" w:cstheme="minorHAnsi"/>
        </w:rPr>
        <w:t>subthema’s</w:t>
      </w:r>
      <w:proofErr w:type="spellEnd"/>
      <w:r w:rsidR="00F823D1" w:rsidRPr="00326D77">
        <w:rPr>
          <w:rFonts w:asciiTheme="minorHAnsi" w:hAnsiTheme="minorHAnsi" w:cstheme="minorHAnsi"/>
        </w:rPr>
        <w:t xml:space="preserve"> vermeld in het ra</w:t>
      </w:r>
      <w:r w:rsidR="00326D77" w:rsidRPr="00326D77">
        <w:rPr>
          <w:rFonts w:asciiTheme="minorHAnsi" w:hAnsiTheme="minorHAnsi" w:cstheme="minorHAnsi"/>
        </w:rPr>
        <w:t>p</w:t>
      </w:r>
      <w:r w:rsidR="00F823D1" w:rsidRPr="00326D77">
        <w:rPr>
          <w:rFonts w:asciiTheme="minorHAnsi" w:hAnsiTheme="minorHAnsi" w:cstheme="minorHAnsi"/>
        </w:rPr>
        <w:t>port symposium (</w:t>
      </w:r>
      <w:hyperlink r:id="rId16" w:history="1">
        <w:r w:rsidR="00F823D1" w:rsidRPr="00326D77">
          <w:rPr>
            <w:rStyle w:val="Hyperlink"/>
            <w:rFonts w:asciiTheme="minorHAnsi" w:hAnsiTheme="minorHAnsi" w:cstheme="minorHAnsi"/>
          </w:rPr>
          <w:t>Seksuele gezondheid | Departement Zorg</w:t>
        </w:r>
      </w:hyperlink>
      <w:r w:rsidR="00F823D1" w:rsidRPr="00326D77">
        <w:rPr>
          <w:rFonts w:asciiTheme="minorHAnsi" w:hAnsiTheme="minorHAnsi" w:cstheme="minorHAnsi"/>
        </w:rPr>
        <w:t>)</w:t>
      </w:r>
      <w:r w:rsidR="00326D77" w:rsidRPr="00326D77">
        <w:rPr>
          <w:rFonts w:asciiTheme="minorHAnsi" w:hAnsiTheme="minorHAnsi" w:cstheme="minorHAnsi"/>
        </w:rPr>
        <w:t>.</w:t>
      </w:r>
    </w:p>
    <w:p w14:paraId="317FF239" w14:textId="665A1DA1" w:rsidR="00397318" w:rsidRDefault="00397318" w:rsidP="007A7D8B">
      <w:pPr>
        <w:jc w:val="both"/>
        <w:rPr>
          <w:rFonts w:cstheme="minorBidi"/>
        </w:rPr>
      </w:pPr>
    </w:p>
    <w:p w14:paraId="7F10CB1C" w14:textId="6CD7C8E0" w:rsidR="007A7D8B" w:rsidRDefault="007A7D8B" w:rsidP="007A7D8B">
      <w:pPr>
        <w:jc w:val="both"/>
        <w:rPr>
          <w:rFonts w:cs="Calibri"/>
        </w:rPr>
      </w:pPr>
      <w:r w:rsidRPr="00B96763">
        <w:rPr>
          <w:rFonts w:cs="Calibri"/>
        </w:rPr>
        <w:t>Deze oproep kan leiden tot het sluiten van</w:t>
      </w:r>
      <w:r w:rsidR="001319AA">
        <w:rPr>
          <w:rFonts w:cs="Calibri"/>
        </w:rPr>
        <w:t xml:space="preserve"> maximaal</w:t>
      </w:r>
      <w:r w:rsidR="00186074" w:rsidRPr="25347D90">
        <w:rPr>
          <w:rFonts w:cs="Calibri"/>
        </w:rPr>
        <w:t xml:space="preserve"> één beheersovereenkomst </w:t>
      </w:r>
      <w:r w:rsidR="001319AA">
        <w:rPr>
          <w:rFonts w:cs="Calibri"/>
        </w:rPr>
        <w:t xml:space="preserve">met een partnerorganisatie en </w:t>
      </w:r>
      <w:r w:rsidR="00186074" w:rsidRPr="25347D90">
        <w:rPr>
          <w:rFonts w:cs="Calibri"/>
        </w:rPr>
        <w:t xml:space="preserve">maximaal </w:t>
      </w:r>
      <w:r w:rsidR="001319AA" w:rsidRPr="5ECE8E7C">
        <w:rPr>
          <w:rFonts w:cs="Calibri"/>
        </w:rPr>
        <w:t>1</w:t>
      </w:r>
      <w:r w:rsidR="00186074" w:rsidRPr="25347D90">
        <w:rPr>
          <w:rFonts w:cs="Calibri"/>
        </w:rPr>
        <w:t xml:space="preserve"> beheersovereenkomst</w:t>
      </w:r>
      <w:r w:rsidR="001319AA">
        <w:rPr>
          <w:rFonts w:cs="Calibri"/>
        </w:rPr>
        <w:t xml:space="preserve"> met een organisatie met terreinwerking</w:t>
      </w:r>
      <w:r w:rsidR="00F82E5F">
        <w:rPr>
          <w:rFonts w:cs="Calibri"/>
        </w:rPr>
        <w:t xml:space="preserve"> (1 per perceel)</w:t>
      </w:r>
      <w:r w:rsidRPr="00B96763">
        <w:rPr>
          <w:rFonts w:cs="Calibri"/>
        </w:rPr>
        <w:t>.</w:t>
      </w:r>
    </w:p>
    <w:p w14:paraId="09B90C1F" w14:textId="77777777" w:rsidR="00151618" w:rsidRDefault="00151618" w:rsidP="007A7D8B">
      <w:pPr>
        <w:jc w:val="both"/>
        <w:rPr>
          <w:rFonts w:cs="Calibri"/>
        </w:rPr>
      </w:pPr>
    </w:p>
    <w:p w14:paraId="5B3E8573" w14:textId="11B0EA8F" w:rsidR="00F333DE" w:rsidRPr="00114BEF" w:rsidRDefault="00F333DE" w:rsidP="00F333DE">
      <w:pPr>
        <w:jc w:val="both"/>
        <w:rPr>
          <w:rFonts w:cs="Calibri"/>
        </w:rPr>
      </w:pPr>
      <w:r w:rsidRPr="25347D90">
        <w:rPr>
          <w:rFonts w:cs="Calibri"/>
        </w:rPr>
        <w:t xml:space="preserve">Deze oproep bevat </w:t>
      </w:r>
      <w:r>
        <w:rPr>
          <w:rFonts w:cs="Calibri"/>
        </w:rPr>
        <w:t>2</w:t>
      </w:r>
      <w:r w:rsidRPr="25347D90">
        <w:rPr>
          <w:rFonts w:cs="Calibri"/>
        </w:rPr>
        <w:t xml:space="preserve"> percelen:</w:t>
      </w:r>
    </w:p>
    <w:p w14:paraId="0892809F" w14:textId="15A5ED4B" w:rsidR="00F333DE" w:rsidRDefault="00F333DE" w:rsidP="00101800">
      <w:pPr>
        <w:pStyle w:val="Lijstalinea"/>
        <w:ind w:left="284" w:hanging="284"/>
        <w:jc w:val="both"/>
        <w:rPr>
          <w:rFonts w:cs="Calibri"/>
          <w:lang w:eastAsia="nl-BE"/>
        </w:rPr>
      </w:pPr>
      <w:r w:rsidRPr="5661A5C7">
        <w:rPr>
          <w:rFonts w:cs="Calibri"/>
        </w:rPr>
        <w:t>Perceel 1: sluiten van een beheersovereenkomst met een partnerorganisatie</w:t>
      </w:r>
      <w:r w:rsidR="380F8A94" w:rsidRPr="5661A5C7">
        <w:rPr>
          <w:rFonts w:cs="Calibri"/>
        </w:rPr>
        <w:t xml:space="preserve"> voor seksuele gezondheid;</w:t>
      </w:r>
    </w:p>
    <w:p w14:paraId="775D0031" w14:textId="48AC97E1" w:rsidR="00F333DE" w:rsidRDefault="00F333DE" w:rsidP="00101800">
      <w:pPr>
        <w:pStyle w:val="Lijstalinea"/>
        <w:ind w:left="284" w:hanging="284"/>
        <w:jc w:val="both"/>
        <w:rPr>
          <w:rFonts w:ascii="Calibri" w:eastAsia="Times" w:hAnsi="Calibri" w:cstheme="minorBidi"/>
          <w:lang w:eastAsia="nl-BE"/>
        </w:rPr>
      </w:pPr>
      <w:r w:rsidRPr="0B02408E">
        <w:rPr>
          <w:rFonts w:cs="Calibri"/>
        </w:rPr>
        <w:t>Perceel 2: sluiten van een beheersovereenkomst met een organisatie met terreinwerking</w:t>
      </w:r>
      <w:r w:rsidR="2D9FE7A0" w:rsidRPr="0B02408E">
        <w:rPr>
          <w:rFonts w:cs="Calibri"/>
        </w:rPr>
        <w:t xml:space="preserve"> voor seksuele gezondheid bij sekswerkers</w:t>
      </w:r>
      <w:r w:rsidR="003E652E">
        <w:rPr>
          <w:rFonts w:cs="Calibri"/>
        </w:rPr>
        <w:t>.</w:t>
      </w:r>
    </w:p>
    <w:p w14:paraId="5B8011FA" w14:textId="77777777" w:rsidR="00F333DE" w:rsidRDefault="00F333DE" w:rsidP="74DB72B1">
      <w:pPr>
        <w:jc w:val="both"/>
        <w:rPr>
          <w:rFonts w:cs="Calibri"/>
        </w:rPr>
      </w:pPr>
    </w:p>
    <w:p w14:paraId="6098FAC3" w14:textId="77777777" w:rsidR="001F0E52" w:rsidRPr="00114BEF" w:rsidRDefault="001F0E52" w:rsidP="001F0E52">
      <w:pPr>
        <w:jc w:val="both"/>
        <w:rPr>
          <w:rFonts w:cs="Calibri"/>
        </w:rPr>
      </w:pPr>
      <w:r>
        <w:rPr>
          <w:rFonts w:cs="Calibri"/>
        </w:rPr>
        <w:t>Een kandidaat</w:t>
      </w:r>
      <w:r w:rsidRPr="3D408A54">
        <w:rPr>
          <w:rFonts w:cs="Calibri"/>
        </w:rPr>
        <w:t xml:space="preserve"> kan </w:t>
      </w:r>
      <w:r>
        <w:rPr>
          <w:rFonts w:cs="Calibri"/>
        </w:rPr>
        <w:t xml:space="preserve">een dossier indienen </w:t>
      </w:r>
      <w:r w:rsidRPr="3D408A54">
        <w:rPr>
          <w:rFonts w:cs="Calibri"/>
        </w:rPr>
        <w:t xml:space="preserve">voor </w:t>
      </w:r>
      <w:r>
        <w:rPr>
          <w:rFonts w:cs="Calibri"/>
        </w:rPr>
        <w:t>alle percelen, enkele percelen of voor 1</w:t>
      </w:r>
      <w:r w:rsidRPr="3D408A54">
        <w:rPr>
          <w:rFonts w:cs="Calibri"/>
        </w:rPr>
        <w:t xml:space="preserve"> perceel</w:t>
      </w:r>
      <w:r>
        <w:rPr>
          <w:rFonts w:cs="Calibri"/>
        </w:rPr>
        <w:t>, vermeld in deze oproep</w:t>
      </w:r>
      <w:r w:rsidRPr="3D408A54">
        <w:rPr>
          <w:rFonts w:cs="Calibri"/>
        </w:rPr>
        <w:t xml:space="preserve">. Een dossier </w:t>
      </w:r>
      <w:r>
        <w:rPr>
          <w:rFonts w:cs="Calibri"/>
        </w:rPr>
        <w:t>moet betrekking hebben</w:t>
      </w:r>
      <w:r w:rsidRPr="3D408A54">
        <w:rPr>
          <w:rFonts w:cs="Calibri"/>
        </w:rPr>
        <w:t xml:space="preserve"> op minstens één volledig perceel: een kandidaat kan niet intekenen op slechts een deel van een perceel. Een kandidaat kan wel aansluiting zoeken bij andere kandidaten</w:t>
      </w:r>
      <w:r>
        <w:rPr>
          <w:rFonts w:cs="Calibri"/>
        </w:rPr>
        <w:t xml:space="preserve"> </w:t>
      </w:r>
      <w:r w:rsidRPr="3D408A54">
        <w:rPr>
          <w:rFonts w:cs="Calibri"/>
        </w:rPr>
        <w:t xml:space="preserve">om samen een dossier in te dienen voor één of beide percelen. </w:t>
      </w:r>
    </w:p>
    <w:p w14:paraId="67D8ECC5" w14:textId="3CD34D96" w:rsidR="001F0E52" w:rsidRDefault="001F0E52" w:rsidP="001F0E52">
      <w:pPr>
        <w:jc w:val="both"/>
        <w:rPr>
          <w:rFonts w:cs="Calibri"/>
        </w:rPr>
      </w:pPr>
      <w:r w:rsidRPr="00114BEF">
        <w:rPr>
          <w:rFonts w:cs="Calibri"/>
        </w:rPr>
        <w:t xml:space="preserve">Als </w:t>
      </w:r>
      <w:r>
        <w:rPr>
          <w:rFonts w:cs="Calibri"/>
        </w:rPr>
        <w:t>een kandidaat</w:t>
      </w:r>
      <w:r w:rsidRPr="00114BEF">
        <w:rPr>
          <w:rFonts w:cs="Calibri"/>
        </w:rPr>
        <w:t xml:space="preserve"> </w:t>
      </w:r>
      <w:r>
        <w:rPr>
          <w:rFonts w:cs="Calibri"/>
        </w:rPr>
        <w:t xml:space="preserve">een </w:t>
      </w:r>
      <w:r w:rsidRPr="00114BEF">
        <w:rPr>
          <w:rFonts w:cs="Calibri"/>
        </w:rPr>
        <w:t xml:space="preserve">dossier indient voor </w:t>
      </w:r>
      <w:r>
        <w:rPr>
          <w:rFonts w:cs="Calibri"/>
        </w:rPr>
        <w:t xml:space="preserve">meerdere </w:t>
      </w:r>
      <w:r w:rsidRPr="00114BEF">
        <w:rPr>
          <w:rFonts w:cs="Calibri"/>
        </w:rPr>
        <w:t xml:space="preserve">percelen, </w:t>
      </w:r>
      <w:r>
        <w:rPr>
          <w:rFonts w:cs="Calibri"/>
        </w:rPr>
        <w:t>volstaat het dat hij de stukken</w:t>
      </w:r>
      <w:r w:rsidRPr="00114BEF">
        <w:rPr>
          <w:rFonts w:cs="Calibri"/>
        </w:rPr>
        <w:t xml:space="preserve"> die </w:t>
      </w:r>
      <w:r>
        <w:rPr>
          <w:rFonts w:cs="Calibri"/>
        </w:rPr>
        <w:t xml:space="preserve">gelden voor elk perceel, </w:t>
      </w:r>
      <w:r w:rsidRPr="00114BEF">
        <w:rPr>
          <w:rFonts w:cs="Calibri"/>
        </w:rPr>
        <w:t>eenmaal</w:t>
      </w:r>
      <w:r>
        <w:rPr>
          <w:rFonts w:cs="Calibri"/>
        </w:rPr>
        <w:t xml:space="preserve"> indient</w:t>
      </w:r>
      <w:r w:rsidRPr="00114BEF">
        <w:rPr>
          <w:rFonts w:cs="Calibri"/>
        </w:rPr>
        <w:t>.</w:t>
      </w:r>
      <w:r w:rsidR="00E82890">
        <w:rPr>
          <w:rFonts w:cs="Calibri"/>
        </w:rPr>
        <w:t xml:space="preserve"> </w:t>
      </w:r>
      <w:r w:rsidR="00E82890" w:rsidRPr="00BE4748">
        <w:rPr>
          <w:rFonts w:cs="Calibri"/>
        </w:rPr>
        <w:t>Elk perceel wordt afzonderlijk beoordeeld</w:t>
      </w:r>
      <w:r w:rsidR="00E82890">
        <w:rPr>
          <w:rFonts w:cs="Calibri"/>
        </w:rPr>
        <w:t>.</w:t>
      </w:r>
    </w:p>
    <w:p w14:paraId="4980786E" w14:textId="77777777" w:rsidR="001F0E52" w:rsidRDefault="001F0E52" w:rsidP="74DB72B1">
      <w:pPr>
        <w:jc w:val="both"/>
        <w:rPr>
          <w:rFonts w:cs="Calibri"/>
        </w:rPr>
      </w:pPr>
    </w:p>
    <w:p w14:paraId="5D618D2C" w14:textId="052283B0" w:rsidR="007B5D21" w:rsidRDefault="00FC3102" w:rsidP="007B5D21">
      <w:pPr>
        <w:jc w:val="both"/>
        <w:rPr>
          <w:rFonts w:cs="Calibri"/>
        </w:rPr>
      </w:pPr>
      <w:r w:rsidRPr="74DB72B1">
        <w:rPr>
          <w:rFonts w:cs="Calibri"/>
        </w:rPr>
        <w:t xml:space="preserve">De </w:t>
      </w:r>
      <w:r w:rsidR="0003643E">
        <w:rPr>
          <w:rFonts w:cs="Calibri"/>
        </w:rPr>
        <w:t xml:space="preserve">geplande </w:t>
      </w:r>
      <w:r w:rsidRPr="74DB72B1">
        <w:rPr>
          <w:rFonts w:cs="Calibri"/>
        </w:rPr>
        <w:t>startdatum van de beheersovereenkomst</w:t>
      </w:r>
      <w:r w:rsidR="009A75AB" w:rsidRPr="74DB72B1">
        <w:rPr>
          <w:rFonts w:cs="Calibri"/>
        </w:rPr>
        <w:t>(</w:t>
      </w:r>
      <w:r w:rsidR="00950338" w:rsidRPr="74DB72B1">
        <w:rPr>
          <w:rFonts w:cs="Calibri"/>
        </w:rPr>
        <w:t>en</w:t>
      </w:r>
      <w:r w:rsidR="009A75AB" w:rsidRPr="74DB72B1">
        <w:rPr>
          <w:rFonts w:cs="Calibri"/>
        </w:rPr>
        <w:t>)</w:t>
      </w:r>
      <w:r w:rsidR="00950338" w:rsidRPr="74DB72B1">
        <w:rPr>
          <w:rFonts w:cs="Calibri"/>
        </w:rPr>
        <w:t xml:space="preserve"> </w:t>
      </w:r>
      <w:r w:rsidRPr="74DB72B1">
        <w:rPr>
          <w:rFonts w:cs="Calibri"/>
        </w:rPr>
        <w:t xml:space="preserve">is </w:t>
      </w:r>
      <w:r w:rsidR="00F8038F" w:rsidRPr="74DB72B1">
        <w:rPr>
          <w:rFonts w:cs="Calibri"/>
        </w:rPr>
        <w:t>1 januari 202</w:t>
      </w:r>
      <w:r w:rsidR="006F63FA" w:rsidRPr="74DB72B1">
        <w:rPr>
          <w:rFonts w:cs="Calibri"/>
        </w:rPr>
        <w:t>7</w:t>
      </w:r>
      <w:r w:rsidRPr="74DB72B1">
        <w:rPr>
          <w:rFonts w:cs="Calibri"/>
        </w:rPr>
        <w:t>. De einddatum van de beheersovereenkomst</w:t>
      </w:r>
      <w:r w:rsidR="009A75AB" w:rsidRPr="74DB72B1">
        <w:rPr>
          <w:rFonts w:cs="Calibri"/>
        </w:rPr>
        <w:t>(en)</w:t>
      </w:r>
      <w:r w:rsidRPr="74DB72B1">
        <w:rPr>
          <w:rFonts w:cs="Calibri"/>
        </w:rPr>
        <w:t xml:space="preserve"> is </w:t>
      </w:r>
      <w:r w:rsidR="00F8038F" w:rsidRPr="74DB72B1">
        <w:rPr>
          <w:rFonts w:cs="Calibri"/>
        </w:rPr>
        <w:t>31</w:t>
      </w:r>
      <w:r w:rsidR="00763414">
        <w:rPr>
          <w:rFonts w:cs="Calibri"/>
        </w:rPr>
        <w:t xml:space="preserve"> december</w:t>
      </w:r>
      <w:r w:rsidR="0003643E">
        <w:rPr>
          <w:rFonts w:cs="Calibri"/>
        </w:rPr>
        <w:t xml:space="preserve"> </w:t>
      </w:r>
      <w:r w:rsidR="00F8038F" w:rsidRPr="74DB72B1">
        <w:rPr>
          <w:rFonts w:cs="Calibri"/>
        </w:rPr>
        <w:t>20</w:t>
      </w:r>
      <w:r w:rsidR="00914B10" w:rsidRPr="74DB72B1">
        <w:rPr>
          <w:rFonts w:cs="Calibri"/>
        </w:rPr>
        <w:t>3</w:t>
      </w:r>
      <w:r w:rsidR="00DC6F1D">
        <w:rPr>
          <w:rFonts w:cs="Calibri"/>
        </w:rPr>
        <w:t>1</w:t>
      </w:r>
      <w:r w:rsidR="009A75AB" w:rsidRPr="74DB72B1">
        <w:rPr>
          <w:rFonts w:cs="Calibri"/>
        </w:rPr>
        <w:t>.</w:t>
      </w:r>
      <w:r w:rsidRPr="74DB72B1">
        <w:rPr>
          <w:rFonts w:cs="Calibri"/>
        </w:rPr>
        <w:t xml:space="preserve"> </w:t>
      </w:r>
      <w:r w:rsidR="007B5D21">
        <w:rPr>
          <w:rFonts w:cstheme="minorBidi"/>
        </w:rPr>
        <w:t xml:space="preserve"> </w:t>
      </w:r>
      <w:r w:rsidR="007B5D21" w:rsidRPr="5BB50194">
        <w:rPr>
          <w:rFonts w:cs="Calibri"/>
        </w:rPr>
        <w:t>Als de beheersovereenkomst niet start op 1 januari 2027 wordt het subsidiebedrag voor het werkingsjaar 2027 in verhouding bepaald.</w:t>
      </w:r>
    </w:p>
    <w:p w14:paraId="3DD4A01A" w14:textId="77777777" w:rsidR="00FC3102" w:rsidRDefault="00FC3102" w:rsidP="007A7D8B">
      <w:pPr>
        <w:jc w:val="both"/>
        <w:rPr>
          <w:rFonts w:cs="Calibri"/>
        </w:rPr>
      </w:pPr>
    </w:p>
    <w:p w14:paraId="531C4762" w14:textId="286899BD" w:rsidR="00CE1034" w:rsidRDefault="0007324B" w:rsidP="0007324B">
      <w:pPr>
        <w:jc w:val="both"/>
        <w:rPr>
          <w:rFonts w:cs="Calibri"/>
        </w:rPr>
      </w:pPr>
      <w:r w:rsidRPr="5BB50194">
        <w:rPr>
          <w:rFonts w:cs="Calibri"/>
        </w:rPr>
        <w:t xml:space="preserve">De maximale subsidie in kader van deze oproep voor het </w:t>
      </w:r>
      <w:r w:rsidRPr="5BB50194">
        <w:rPr>
          <w:rFonts w:cs="Calibri"/>
          <w:b/>
          <w:bCs/>
        </w:rPr>
        <w:t xml:space="preserve">eerste werkingsjaar bedraagt </w:t>
      </w:r>
      <w:r w:rsidR="01200438" w:rsidRPr="3CD98C0F">
        <w:rPr>
          <w:rFonts w:cs="Calibri"/>
          <w:b/>
          <w:bCs/>
        </w:rPr>
        <w:t>voor beide percelen samen</w:t>
      </w:r>
      <w:r w:rsidRPr="3CD98C0F">
        <w:rPr>
          <w:rFonts w:cs="Calibri"/>
          <w:b/>
          <w:bCs/>
        </w:rPr>
        <w:t xml:space="preserve"> </w:t>
      </w:r>
      <w:r w:rsidR="00A93CE0">
        <w:rPr>
          <w:rFonts w:cs="Calibri"/>
          <w:b/>
          <w:bCs/>
        </w:rPr>
        <w:t>5</w:t>
      </w:r>
      <w:r w:rsidR="003A6291">
        <w:rPr>
          <w:rFonts w:cs="Calibri"/>
          <w:b/>
          <w:bCs/>
        </w:rPr>
        <w:t>.</w:t>
      </w:r>
      <w:r w:rsidR="001F4E31">
        <w:rPr>
          <w:rFonts w:cs="Calibri"/>
          <w:b/>
          <w:bCs/>
        </w:rPr>
        <w:t>0</w:t>
      </w:r>
      <w:r w:rsidR="007B7F83">
        <w:rPr>
          <w:rFonts w:cs="Calibri"/>
          <w:b/>
          <w:bCs/>
        </w:rPr>
        <w:t>45</w:t>
      </w:r>
      <w:r w:rsidR="003A6291">
        <w:rPr>
          <w:rFonts w:cs="Calibri"/>
          <w:b/>
          <w:bCs/>
        </w:rPr>
        <w:t>.500 euro</w:t>
      </w:r>
      <w:r w:rsidRPr="5BB50194">
        <w:rPr>
          <w:rFonts w:cs="Calibri"/>
          <w:b/>
          <w:bCs/>
        </w:rPr>
        <w:t>.</w:t>
      </w:r>
      <w:r w:rsidRPr="5BB50194">
        <w:rPr>
          <w:rFonts w:cs="Calibri"/>
        </w:rPr>
        <w:t xml:space="preserve"> De maximale subsidie </w:t>
      </w:r>
      <w:r w:rsidR="11CEBA7A" w:rsidRPr="3CD98C0F">
        <w:rPr>
          <w:rFonts w:cs="Calibri"/>
        </w:rPr>
        <w:t xml:space="preserve">in kader van deze oproep </w:t>
      </w:r>
      <w:r w:rsidRPr="5BB50194">
        <w:rPr>
          <w:rFonts w:cs="Calibri"/>
        </w:rPr>
        <w:t xml:space="preserve">voor de hele looptijd bedraagt </w:t>
      </w:r>
      <w:r w:rsidR="039D2DA1" w:rsidRPr="3CD98C0F">
        <w:rPr>
          <w:rFonts w:cs="Calibri"/>
        </w:rPr>
        <w:t>voor beide percelen samen</w:t>
      </w:r>
      <w:r w:rsidRPr="3CD98C0F">
        <w:rPr>
          <w:rFonts w:cs="Calibri"/>
        </w:rPr>
        <w:t xml:space="preserve"> </w:t>
      </w:r>
      <w:r w:rsidR="00B04039" w:rsidRPr="00182A63">
        <w:rPr>
          <w:rFonts w:cs="Calibri"/>
        </w:rPr>
        <w:t>2</w:t>
      </w:r>
      <w:r w:rsidR="001F4E31" w:rsidRPr="00182A63">
        <w:rPr>
          <w:rFonts w:cs="Calibri"/>
        </w:rPr>
        <w:t>5</w:t>
      </w:r>
      <w:r w:rsidR="00B04039" w:rsidRPr="00182A63">
        <w:rPr>
          <w:rFonts w:cs="Calibri"/>
        </w:rPr>
        <w:t>.</w:t>
      </w:r>
      <w:r w:rsidR="003F6938" w:rsidRPr="00182A63">
        <w:rPr>
          <w:rFonts w:cs="Calibri"/>
        </w:rPr>
        <w:t>227</w:t>
      </w:r>
      <w:r w:rsidR="00B04039" w:rsidRPr="00182A63">
        <w:rPr>
          <w:rFonts w:cs="Calibri"/>
        </w:rPr>
        <w:t>.500 euro</w:t>
      </w:r>
      <w:r w:rsidRPr="5BB50194">
        <w:rPr>
          <w:rFonts w:cs="Calibri"/>
        </w:rPr>
        <w:t xml:space="preserve">. </w:t>
      </w:r>
    </w:p>
    <w:p w14:paraId="576E5C57" w14:textId="4C02657D" w:rsidR="00B6619C" w:rsidRDefault="00B6619C" w:rsidP="0007324B">
      <w:pPr>
        <w:jc w:val="both"/>
        <w:rPr>
          <w:rFonts w:cs="Calibri"/>
        </w:rPr>
      </w:pPr>
    </w:p>
    <w:p w14:paraId="4E69F5AF" w14:textId="19D8D5DF" w:rsidR="008A0133" w:rsidRDefault="008A0133" w:rsidP="008A0133">
      <w:pPr>
        <w:jc w:val="both"/>
        <w:rPr>
          <w:rFonts w:cs="Calibri"/>
        </w:rPr>
      </w:pPr>
      <w:r>
        <w:rPr>
          <w:rFonts w:cs="Calibri"/>
        </w:rPr>
        <w:t>Voor perceel 1, gericht op het sluiten van een beheersovereenkomst met een partnerorganisaties geldt het volgende:</w:t>
      </w:r>
    </w:p>
    <w:p w14:paraId="220D26AB" w14:textId="06F1410D" w:rsidR="00B6619C" w:rsidRDefault="00B6619C" w:rsidP="00B6619C">
      <w:pPr>
        <w:jc w:val="both"/>
        <w:rPr>
          <w:rFonts w:cs="Calibri"/>
        </w:rPr>
      </w:pPr>
      <w:r w:rsidRPr="3C6FD4ED">
        <w:rPr>
          <w:rFonts w:cs="Calibri"/>
        </w:rPr>
        <w:t xml:space="preserve">Maximaal 45% van de totale subsidie </w:t>
      </w:r>
      <w:r w:rsidR="00174D33" w:rsidRPr="3C6FD4ED">
        <w:rPr>
          <w:rFonts w:cs="Calibri"/>
        </w:rPr>
        <w:t xml:space="preserve">per perceel </w:t>
      </w:r>
      <w:r w:rsidRPr="3C6FD4ED">
        <w:rPr>
          <w:rFonts w:cs="Calibri"/>
        </w:rPr>
        <w:t>in het kader van deze oproep wordt voorbehouden voor activiteiten en acties gericht op expertise en ontwikkeling van een aanbod voor burgers of intermediairs. Dit omvat ook co-creatie van aanbod of actualiseren van aanbod samen met andere preventiepartners, gezondheidsmakers, intermediairs of burgers.</w:t>
      </w:r>
    </w:p>
    <w:p w14:paraId="6D912FFB" w14:textId="77777777" w:rsidR="00B6619C" w:rsidRDefault="00B6619C" w:rsidP="00B6619C">
      <w:pPr>
        <w:spacing w:line="240" w:lineRule="auto"/>
        <w:jc w:val="both"/>
        <w:rPr>
          <w:rFonts w:cs="Calibri"/>
        </w:rPr>
      </w:pPr>
      <w:r>
        <w:rPr>
          <w:rFonts w:cs="Calibri"/>
        </w:rPr>
        <w:t>Met expertise en ontwikkeling worden volgende activiteiten wordt minstens bedoeld:</w:t>
      </w:r>
    </w:p>
    <w:p w14:paraId="6D31F53A" w14:textId="204B6683" w:rsidR="006D4824" w:rsidRPr="008349CF" w:rsidRDefault="006D4824" w:rsidP="006D4824">
      <w:pPr>
        <w:pStyle w:val="Lijstalinea"/>
        <w:numPr>
          <w:ilvl w:val="0"/>
          <w:numId w:val="59"/>
        </w:numPr>
        <w:spacing w:after="160" w:line="240" w:lineRule="auto"/>
        <w:rPr>
          <w:rFonts w:ascii="Calibri" w:hAnsi="Calibri" w:cs="Calibri"/>
        </w:rPr>
      </w:pPr>
      <w:r>
        <w:t>Interventies ontwikkelen (incl. websites, deskundigheidsbevorderingsaanbod en materialen)</w:t>
      </w:r>
      <w:r w:rsidR="003E652E">
        <w:t>;</w:t>
      </w:r>
    </w:p>
    <w:p w14:paraId="3099B62C" w14:textId="07A865EB" w:rsidR="006D4824" w:rsidRPr="00D83F9C" w:rsidRDefault="006D4824" w:rsidP="006D4824">
      <w:pPr>
        <w:pStyle w:val="Lijstalinea"/>
        <w:numPr>
          <w:ilvl w:val="0"/>
          <w:numId w:val="59"/>
        </w:numPr>
        <w:spacing w:after="160" w:line="240" w:lineRule="auto"/>
        <w:rPr>
          <w:rFonts w:ascii="Calibri" w:hAnsi="Calibri" w:cs="Calibri"/>
        </w:rPr>
      </w:pPr>
      <w:r w:rsidRPr="00D83F9C">
        <w:rPr>
          <w:rFonts w:ascii="Calibri" w:hAnsi="Calibri" w:cs="Calibri"/>
        </w:rPr>
        <w:t xml:space="preserve">Campagne </w:t>
      </w:r>
      <w:r>
        <w:rPr>
          <w:rFonts w:ascii="Calibri" w:hAnsi="Calibri" w:cs="Calibri"/>
        </w:rPr>
        <w:t xml:space="preserve">of communicatiemateriaal </w:t>
      </w:r>
      <w:r w:rsidRPr="00D83F9C">
        <w:rPr>
          <w:rFonts w:ascii="Calibri" w:hAnsi="Calibri" w:cs="Calibri"/>
        </w:rPr>
        <w:t>ontwikkelen of folders ontwerpen en schrijven</w:t>
      </w:r>
      <w:r w:rsidR="003E652E">
        <w:rPr>
          <w:rFonts w:ascii="Calibri" w:hAnsi="Calibri" w:cs="Calibri"/>
        </w:rPr>
        <w:t>;</w:t>
      </w:r>
    </w:p>
    <w:p w14:paraId="13EE7274" w14:textId="625A8FEE" w:rsidR="006D4824" w:rsidRPr="00D83F9C" w:rsidRDefault="006D4824" w:rsidP="006D4824">
      <w:pPr>
        <w:pStyle w:val="Lijstalinea"/>
        <w:numPr>
          <w:ilvl w:val="0"/>
          <w:numId w:val="59"/>
        </w:numPr>
        <w:spacing w:after="160" w:line="240" w:lineRule="auto"/>
        <w:rPr>
          <w:rFonts w:ascii="Calibri" w:hAnsi="Calibri" w:cs="Calibri"/>
        </w:rPr>
      </w:pPr>
      <w:r w:rsidRPr="00D83F9C">
        <w:rPr>
          <w:rFonts w:ascii="Calibri" w:hAnsi="Calibri" w:cs="Calibri"/>
        </w:rPr>
        <w:t>Expertise opbouwen, onderhouden en uitdragen: wetenschappelijke evidentie opvolgen via congressen of literatuurstudie, netwerken</w:t>
      </w:r>
      <w:r w:rsidR="003E652E">
        <w:rPr>
          <w:rFonts w:ascii="Calibri" w:hAnsi="Calibri" w:cs="Calibri"/>
        </w:rPr>
        <w:t>;</w:t>
      </w:r>
    </w:p>
    <w:p w14:paraId="3DA99605" w14:textId="47509A11" w:rsidR="006D4824" w:rsidRPr="00D83F9C" w:rsidRDefault="006D4824" w:rsidP="006D4824">
      <w:pPr>
        <w:pStyle w:val="Lijstalinea"/>
        <w:numPr>
          <w:ilvl w:val="0"/>
          <w:numId w:val="59"/>
        </w:numPr>
        <w:spacing w:after="160" w:line="240" w:lineRule="auto"/>
        <w:rPr>
          <w:rFonts w:ascii="Calibri" w:hAnsi="Calibri" w:cs="Calibri"/>
        </w:rPr>
      </w:pPr>
      <w:r w:rsidRPr="00D83F9C">
        <w:rPr>
          <w:rFonts w:ascii="Calibri" w:hAnsi="Calibri" w:cs="Calibri"/>
        </w:rPr>
        <w:t>Beleidsvoorbereidend werk en adviesverlening</w:t>
      </w:r>
      <w:r w:rsidR="003E652E">
        <w:rPr>
          <w:rFonts w:ascii="Calibri" w:hAnsi="Calibri" w:cs="Calibri"/>
        </w:rPr>
        <w:t>;</w:t>
      </w:r>
    </w:p>
    <w:p w14:paraId="2DED1B67" w14:textId="7A335AA2" w:rsidR="006D4824" w:rsidRPr="00D83F9C" w:rsidRDefault="006D4824" w:rsidP="006D4824">
      <w:pPr>
        <w:pStyle w:val="Lijstalinea"/>
        <w:numPr>
          <w:ilvl w:val="0"/>
          <w:numId w:val="59"/>
        </w:numPr>
        <w:spacing w:after="160" w:line="240" w:lineRule="auto"/>
        <w:rPr>
          <w:rFonts w:ascii="Calibri" w:hAnsi="Calibri" w:cs="Calibri"/>
        </w:rPr>
      </w:pPr>
      <w:r w:rsidRPr="00D83F9C">
        <w:rPr>
          <w:rFonts w:ascii="Calibri" w:hAnsi="Calibri" w:cs="Calibri"/>
        </w:rPr>
        <w:t xml:space="preserve">Samenwerken aan geïntegreerd aanbod voor </w:t>
      </w:r>
      <w:proofErr w:type="spellStart"/>
      <w:r w:rsidRPr="00D83F9C">
        <w:rPr>
          <w:rFonts w:ascii="Calibri" w:hAnsi="Calibri" w:cs="Calibri"/>
        </w:rPr>
        <w:t>settings</w:t>
      </w:r>
      <w:proofErr w:type="spellEnd"/>
      <w:r w:rsidR="003E652E">
        <w:rPr>
          <w:rFonts w:ascii="Calibri" w:hAnsi="Calibri" w:cs="Calibri"/>
        </w:rPr>
        <w:t>;</w:t>
      </w:r>
    </w:p>
    <w:p w14:paraId="7C41133C" w14:textId="1F28FE9A" w:rsidR="006D4824" w:rsidRPr="00D83F9C" w:rsidRDefault="006D4824" w:rsidP="006D4824">
      <w:pPr>
        <w:pStyle w:val="Lijstalinea"/>
        <w:numPr>
          <w:ilvl w:val="0"/>
          <w:numId w:val="59"/>
        </w:numPr>
        <w:spacing w:after="160" w:line="240" w:lineRule="auto"/>
        <w:jc w:val="both"/>
        <w:rPr>
          <w:rFonts w:ascii="Calibri" w:hAnsi="Calibri" w:cs="Calibri"/>
        </w:rPr>
      </w:pPr>
      <w:r w:rsidRPr="00D83F9C">
        <w:rPr>
          <w:rFonts w:ascii="Calibri" w:hAnsi="Calibri" w:cs="Calibri"/>
        </w:rPr>
        <w:t>Evaluatie van bestaand aanbod</w:t>
      </w:r>
      <w:r w:rsidR="003E652E">
        <w:rPr>
          <w:rFonts w:ascii="Calibri" w:hAnsi="Calibri" w:cs="Calibri"/>
        </w:rPr>
        <w:t>.</w:t>
      </w:r>
    </w:p>
    <w:p w14:paraId="04171A0D" w14:textId="6F1B07D3" w:rsidR="00B6619C" w:rsidRPr="00142DC9" w:rsidRDefault="00F237B7" w:rsidP="00B6619C">
      <w:pPr>
        <w:spacing w:line="240" w:lineRule="auto"/>
        <w:jc w:val="both"/>
        <w:rPr>
          <w:rFonts w:cs="Calibri"/>
        </w:rPr>
      </w:pPr>
      <w:r>
        <w:rPr>
          <w:rFonts w:cs="Calibri"/>
        </w:rPr>
        <w:t xml:space="preserve">Minimaal </w:t>
      </w:r>
      <w:r w:rsidR="00B6619C" w:rsidRPr="3C6FD4ED">
        <w:rPr>
          <w:rFonts w:cs="Calibri"/>
        </w:rPr>
        <w:t xml:space="preserve">45% van de totale subsidie </w:t>
      </w:r>
      <w:r w:rsidR="00174D33" w:rsidRPr="3C6FD4ED">
        <w:rPr>
          <w:rFonts w:cs="Calibri"/>
        </w:rPr>
        <w:t xml:space="preserve">per perceel </w:t>
      </w:r>
      <w:r w:rsidR="00B6619C" w:rsidRPr="3C6FD4ED">
        <w:rPr>
          <w:rFonts w:cs="Calibri"/>
        </w:rPr>
        <w:t xml:space="preserve">in kader van deze oproep wordt voorbehouden voor activiteiten gericht op bereiken of ondersteunen van burgers en intermediaire organisaties of actoren.  </w:t>
      </w:r>
      <w:r w:rsidR="00B6619C">
        <w:t xml:space="preserve">Dit omvat alle activiteiten die niet vallen onder ‘expertise en ontwikkeling’ en die bijdragen tot een hoger bereik (zorgen dat burgers/intermediairs het aanbod kennen, interessant vinden, gebruiken, integreren in hun leven/werking). </w:t>
      </w:r>
      <w:r w:rsidR="00B6619C" w:rsidRPr="00142DC9">
        <w:rPr>
          <w:rFonts w:cs="Calibri"/>
        </w:rPr>
        <w:t xml:space="preserve">Voorbeelden: </w:t>
      </w:r>
    </w:p>
    <w:p w14:paraId="16317C70" w14:textId="02BC1644" w:rsidR="00133B07" w:rsidRPr="00142DC9" w:rsidRDefault="00B6619C" w:rsidP="00133B07">
      <w:pPr>
        <w:pStyle w:val="Lijstalinea"/>
        <w:numPr>
          <w:ilvl w:val="0"/>
          <w:numId w:val="59"/>
        </w:numPr>
        <w:spacing w:after="160" w:line="240" w:lineRule="auto"/>
        <w:rPr>
          <w:rFonts w:ascii="Calibri" w:hAnsi="Calibri" w:cs="Calibri"/>
        </w:rPr>
      </w:pPr>
      <w:r w:rsidRPr="00142DC9">
        <w:rPr>
          <w:rFonts w:ascii="Calibri" w:hAnsi="Calibri" w:cs="Calibri"/>
        </w:rPr>
        <w:t>Communicatie (campagne, folders) naar het algemene publiek of intermediairs brengen</w:t>
      </w:r>
      <w:r w:rsidR="003E652E">
        <w:rPr>
          <w:rFonts w:ascii="Calibri" w:hAnsi="Calibri" w:cs="Calibri"/>
        </w:rPr>
        <w:t>;</w:t>
      </w:r>
    </w:p>
    <w:p w14:paraId="4432874A" w14:textId="04AEEAA6" w:rsidR="00B6619C" w:rsidRPr="00142DC9" w:rsidRDefault="00B6619C" w:rsidP="00133B07">
      <w:pPr>
        <w:pStyle w:val="Lijstalinea"/>
        <w:numPr>
          <w:ilvl w:val="0"/>
          <w:numId w:val="59"/>
        </w:numPr>
        <w:spacing w:after="160" w:line="240" w:lineRule="auto"/>
        <w:rPr>
          <w:rFonts w:ascii="Calibri" w:hAnsi="Calibri" w:cs="Calibri"/>
        </w:rPr>
      </w:pPr>
      <w:r w:rsidRPr="00142DC9">
        <w:rPr>
          <w:rFonts w:ascii="Calibri" w:hAnsi="Calibri" w:cs="Calibri"/>
        </w:rPr>
        <w:t>Dienstverlening rechtstreeks naar de burger en naar intermediairs</w:t>
      </w:r>
      <w:r w:rsidR="003E652E">
        <w:rPr>
          <w:rFonts w:ascii="Calibri" w:hAnsi="Calibri" w:cs="Calibri"/>
        </w:rPr>
        <w:t>;</w:t>
      </w:r>
    </w:p>
    <w:p w14:paraId="617CF520" w14:textId="456CA1C5" w:rsidR="00B6619C" w:rsidRPr="00142DC9" w:rsidRDefault="00B6619C" w:rsidP="00B6619C">
      <w:pPr>
        <w:pStyle w:val="Lijstalinea"/>
        <w:numPr>
          <w:ilvl w:val="0"/>
          <w:numId w:val="59"/>
        </w:numPr>
        <w:spacing w:after="160" w:line="240" w:lineRule="auto"/>
        <w:rPr>
          <w:rFonts w:ascii="Calibri" w:hAnsi="Calibri" w:cs="Calibri"/>
        </w:rPr>
      </w:pPr>
      <w:r w:rsidRPr="00142DC9">
        <w:rPr>
          <w:rFonts w:ascii="Calibri" w:hAnsi="Calibri" w:cs="Calibri"/>
        </w:rPr>
        <w:t>Deskundigheidsbevordering voor intermediairs</w:t>
      </w:r>
      <w:r w:rsidR="003E652E">
        <w:rPr>
          <w:rFonts w:ascii="Calibri" w:hAnsi="Calibri" w:cs="Calibri"/>
        </w:rPr>
        <w:t>;</w:t>
      </w:r>
    </w:p>
    <w:p w14:paraId="11D4C543" w14:textId="7386EDA0" w:rsidR="00B6619C" w:rsidRPr="00142DC9" w:rsidRDefault="00B6619C" w:rsidP="00B6619C">
      <w:pPr>
        <w:pStyle w:val="Lijstalinea"/>
        <w:numPr>
          <w:ilvl w:val="0"/>
          <w:numId w:val="59"/>
        </w:numPr>
        <w:spacing w:after="160" w:line="240" w:lineRule="auto"/>
        <w:rPr>
          <w:rFonts w:ascii="Calibri" w:hAnsi="Calibri" w:cs="Calibri"/>
        </w:rPr>
      </w:pPr>
      <w:r w:rsidRPr="00142DC9">
        <w:rPr>
          <w:rFonts w:ascii="Calibri" w:hAnsi="Calibri" w:cs="Calibri"/>
        </w:rPr>
        <w:t>Ondersteunende activiteiten om dit aanbod te realiseren</w:t>
      </w:r>
      <w:r w:rsidR="003E652E">
        <w:rPr>
          <w:rFonts w:ascii="Calibri" w:hAnsi="Calibri" w:cs="Calibri"/>
        </w:rPr>
        <w:t>.</w:t>
      </w:r>
    </w:p>
    <w:p w14:paraId="2AA05FC0" w14:textId="0141AF64" w:rsidR="00B6619C" w:rsidRPr="00142DC9" w:rsidRDefault="00B6619C" w:rsidP="00B6619C">
      <w:pPr>
        <w:pStyle w:val="Lijstalinea"/>
        <w:numPr>
          <w:ilvl w:val="0"/>
          <w:numId w:val="0"/>
        </w:numPr>
        <w:spacing w:line="240" w:lineRule="auto"/>
        <w:jc w:val="both"/>
        <w:rPr>
          <w:rFonts w:ascii="Calibri" w:hAnsi="Calibri" w:cs="Calibri"/>
        </w:rPr>
      </w:pPr>
      <w:r w:rsidRPr="00142DC9">
        <w:rPr>
          <w:rFonts w:ascii="Calibri" w:hAnsi="Calibri" w:cs="Calibri"/>
        </w:rPr>
        <w:t>Kandidaten kunnen een groeipad voorstellen om deze verhouding te realiseren gedurende de eerst drie werkingsjaren. Vanaf het 4</w:t>
      </w:r>
      <w:r w:rsidRPr="00142DC9">
        <w:rPr>
          <w:rFonts w:ascii="Calibri" w:hAnsi="Calibri" w:cs="Calibri"/>
          <w:vertAlign w:val="superscript"/>
        </w:rPr>
        <w:t>e</w:t>
      </w:r>
      <w:r w:rsidRPr="00142DC9">
        <w:rPr>
          <w:rFonts w:ascii="Calibri" w:hAnsi="Calibri" w:cs="Calibri"/>
        </w:rPr>
        <w:t xml:space="preserve"> werkingsjaar moet de verhouding 45-45% gerealiseerd zijn.</w:t>
      </w:r>
    </w:p>
    <w:p w14:paraId="65861C5E" w14:textId="77777777" w:rsidR="00B6619C" w:rsidRDefault="00B6619C" w:rsidP="00B6619C">
      <w:pPr>
        <w:pStyle w:val="Lijstalinea"/>
        <w:numPr>
          <w:ilvl w:val="0"/>
          <w:numId w:val="0"/>
        </w:numPr>
        <w:jc w:val="both"/>
        <w:rPr>
          <w:rFonts w:cs="Calibri"/>
        </w:rPr>
      </w:pPr>
    </w:p>
    <w:p w14:paraId="360550A6" w14:textId="77777777" w:rsidR="00DB3340" w:rsidRDefault="00B6619C" w:rsidP="001C2948">
      <w:pPr>
        <w:jc w:val="both"/>
        <w:rPr>
          <w:rFonts w:cs="Calibri"/>
        </w:rPr>
      </w:pPr>
      <w:r w:rsidRPr="00FC3102">
        <w:rPr>
          <w:rFonts w:cs="Calibri"/>
        </w:rPr>
        <w:t>In het subsidiebedrag zijn de eventuele overheadkosten voor centraal beheer en algemene exploitatie inbegrepen. Dat geldt ook voor de kosten die universiteiten</w:t>
      </w:r>
      <w:r>
        <w:rPr>
          <w:rFonts w:cs="Calibri"/>
        </w:rPr>
        <w:t xml:space="preserve"> gemaakt hebben</w:t>
      </w:r>
      <w:r w:rsidRPr="00FC3102">
        <w:rPr>
          <w:rFonts w:cs="Calibri"/>
        </w:rPr>
        <w:t xml:space="preserve">, vermeld in het besluit van de Vlaamse regering van 14 juli 1993 tot regeling van de vergoeding van de centrale beheerskosten en de algemene exploitatiekosten van de universiteiten, verbonden aan de uitvoering van wetenschappelijke activiteiten die door de Vlaamse Gemeenschap gefinancierd worden. </w:t>
      </w:r>
    </w:p>
    <w:p w14:paraId="3AB85933" w14:textId="29297A17" w:rsidR="00DB3340" w:rsidRDefault="00EF7D63" w:rsidP="001C2948">
      <w:pPr>
        <w:jc w:val="both"/>
        <w:rPr>
          <w:rFonts w:cs="Calibri"/>
        </w:rPr>
      </w:pPr>
      <w:r>
        <w:rPr>
          <w:rFonts w:cs="Calibri"/>
        </w:rPr>
        <w:t>Overhead</w:t>
      </w:r>
      <w:r w:rsidR="00DB3340">
        <w:rPr>
          <w:rFonts w:cs="Calibri"/>
        </w:rPr>
        <w:t xml:space="preserve">kosten </w:t>
      </w:r>
      <w:r w:rsidR="001C2948">
        <w:rPr>
          <w:rFonts w:cs="Calibri"/>
        </w:rPr>
        <w:t>van universiteiten worden beperkt tot 10%.</w:t>
      </w:r>
      <w:r w:rsidR="00DB3340">
        <w:rPr>
          <w:rFonts w:cs="Calibri"/>
        </w:rPr>
        <w:t xml:space="preserve"> </w:t>
      </w:r>
      <w:r w:rsidR="00DB3340">
        <w:t>Voor andere organisaties wordt gestreefd naar 10% overheadkosten op de totale maximale subsidie per perceel.</w:t>
      </w:r>
    </w:p>
    <w:p w14:paraId="64FB3742" w14:textId="79DA711E" w:rsidR="00B6619C" w:rsidRDefault="00B6619C" w:rsidP="00B6619C">
      <w:pPr>
        <w:jc w:val="both"/>
        <w:rPr>
          <w:rFonts w:cs="Calibri"/>
        </w:rPr>
      </w:pPr>
    </w:p>
    <w:p w14:paraId="5C78D92B" w14:textId="77777777" w:rsidR="00736EDB" w:rsidRDefault="00736EDB" w:rsidP="00736EDB">
      <w:r w:rsidRPr="006A76AE">
        <w:t>Overheadkosten</w:t>
      </w:r>
      <w:r w:rsidRPr="002F2DA4">
        <w:t xml:space="preserve"> zijn de indirecte kosten die een organisatie maakt om haar activiteiten uit te voeren, </w:t>
      </w:r>
      <w:r>
        <w:t>en</w:t>
      </w:r>
      <w:r w:rsidRPr="002F2DA4">
        <w:t xml:space="preserve"> die niet direct zijn toe te wijzen aan een specifiek product, dienst of project.</w:t>
      </w:r>
      <w:r w:rsidRPr="00261E08">
        <w:t xml:space="preserve"> </w:t>
      </w:r>
      <w:r>
        <w:t>Ze</w:t>
      </w:r>
      <w:r w:rsidRPr="00D36C48">
        <w:t xml:space="preserve"> </w:t>
      </w:r>
      <w:r>
        <w:t xml:space="preserve">maken </w:t>
      </w:r>
      <w:r w:rsidRPr="00D36C48">
        <w:t>deel</w:t>
      </w:r>
      <w:r>
        <w:t xml:space="preserve"> uit</w:t>
      </w:r>
      <w:r w:rsidRPr="00D36C48">
        <w:t xml:space="preserve"> van de algemene werking van de organisatie</w:t>
      </w:r>
      <w:r>
        <w:t xml:space="preserve">. Het betreft personeels- en werkingskosten die </w:t>
      </w:r>
      <w:r w:rsidRPr="00610A48">
        <w:t xml:space="preserve">geen direct verband </w:t>
      </w:r>
      <w:r>
        <w:t xml:space="preserve">hebben </w:t>
      </w:r>
      <w:r w:rsidRPr="00610A48">
        <w:t xml:space="preserve">met </w:t>
      </w:r>
      <w:r>
        <w:t>de output</w:t>
      </w:r>
      <w:r w:rsidRPr="00610A48">
        <w:t xml:space="preserve"> </w:t>
      </w:r>
      <w:r>
        <w:t>(</w:t>
      </w:r>
      <w:r w:rsidRPr="00610A48">
        <w:t>dienst</w:t>
      </w:r>
      <w:r>
        <w:t>en zoals methodiekontwikkeling, implementatie, expertise-opbouw):</w:t>
      </w:r>
    </w:p>
    <w:p w14:paraId="1706CDC2" w14:textId="1A5719B3" w:rsidR="009C66E6" w:rsidRDefault="00736EDB" w:rsidP="009C66E6">
      <w:pPr>
        <w:pStyle w:val="Lijstalinea"/>
        <w:numPr>
          <w:ilvl w:val="3"/>
          <w:numId w:val="59"/>
        </w:numPr>
        <w:spacing w:after="160" w:line="240" w:lineRule="auto"/>
        <w:ind w:left="851" w:hanging="142"/>
        <w:rPr>
          <w:rFonts w:cs="Calibri"/>
        </w:rPr>
      </w:pPr>
      <w:r w:rsidRPr="009C66E6">
        <w:rPr>
          <w:rFonts w:cs="Calibri"/>
        </w:rPr>
        <w:t>HR, Boekhouding, interne administratie, Raad van Bestuur en directie</w:t>
      </w:r>
      <w:r w:rsidR="003E652E">
        <w:rPr>
          <w:rFonts w:cs="Calibri"/>
        </w:rPr>
        <w:t>;</w:t>
      </w:r>
    </w:p>
    <w:p w14:paraId="0C81B0B1" w14:textId="578CDD7A" w:rsidR="00736EDB" w:rsidRPr="009C66E6" w:rsidRDefault="003E652E" w:rsidP="009C66E6">
      <w:pPr>
        <w:pStyle w:val="Lijstalinea"/>
        <w:numPr>
          <w:ilvl w:val="3"/>
          <w:numId w:val="59"/>
        </w:numPr>
        <w:spacing w:after="160" w:line="240" w:lineRule="auto"/>
        <w:ind w:left="851" w:hanging="142"/>
        <w:rPr>
          <w:rFonts w:cs="Calibri"/>
        </w:rPr>
      </w:pPr>
      <w:r>
        <w:rPr>
          <w:rFonts w:cs="Calibri"/>
        </w:rPr>
        <w:t>a</w:t>
      </w:r>
      <w:r w:rsidR="00736EDB" w:rsidRPr="009C66E6">
        <w:rPr>
          <w:rFonts w:cs="Calibri"/>
        </w:rPr>
        <w:t>lgemene communicatie over de organisatie zelf, dus niet over specifieke acties op topics (personeel en werking), bijvoorbeeld nieuw</w:t>
      </w:r>
      <w:r w:rsidR="7D2A20DC" w:rsidRPr="009C66E6">
        <w:rPr>
          <w:rFonts w:cs="Calibri"/>
        </w:rPr>
        <w:t>s</w:t>
      </w:r>
      <w:r w:rsidR="00736EDB" w:rsidRPr="009C66E6">
        <w:rPr>
          <w:rFonts w:cs="Calibri"/>
        </w:rPr>
        <w:t>brief</w:t>
      </w:r>
      <w:r>
        <w:rPr>
          <w:rFonts w:cs="Calibri"/>
        </w:rPr>
        <w:t>;</w:t>
      </w:r>
    </w:p>
    <w:p w14:paraId="66643311" w14:textId="3339A0B1" w:rsidR="00736EDB" w:rsidRPr="00D83F9C" w:rsidRDefault="00736EDB" w:rsidP="009C66E6">
      <w:pPr>
        <w:pStyle w:val="Lijstalinea"/>
        <w:numPr>
          <w:ilvl w:val="0"/>
          <w:numId w:val="60"/>
        </w:numPr>
        <w:spacing w:after="160" w:line="240" w:lineRule="auto"/>
        <w:ind w:left="851" w:hanging="142"/>
        <w:rPr>
          <w:rFonts w:ascii="Calibri" w:hAnsi="Calibri" w:cs="Calibri"/>
        </w:rPr>
      </w:pPr>
      <w:r w:rsidRPr="00D83F9C">
        <w:rPr>
          <w:rFonts w:ascii="Calibri" w:hAnsi="Calibri" w:cs="Calibri"/>
        </w:rPr>
        <w:t>Huisvesting (huur</w:t>
      </w:r>
      <w:r>
        <w:rPr>
          <w:rFonts w:ascii="Calibri" w:hAnsi="Calibri" w:cs="Calibri"/>
        </w:rPr>
        <w:t>/afschrijving</w:t>
      </w:r>
      <w:r w:rsidRPr="00D83F9C">
        <w:rPr>
          <w:rFonts w:ascii="Calibri" w:hAnsi="Calibri" w:cs="Calibri"/>
        </w:rPr>
        <w:t xml:space="preserve"> van gebouwen, kantoren en vergaderzalen,  onderhoud- en herstellingskosten, schoonmaak) en meubilair</w:t>
      </w:r>
      <w:r w:rsidR="003E652E">
        <w:rPr>
          <w:rFonts w:ascii="Calibri" w:hAnsi="Calibri" w:cs="Calibri"/>
        </w:rPr>
        <w:t>;</w:t>
      </w:r>
    </w:p>
    <w:p w14:paraId="45540EC8" w14:textId="44D66278" w:rsidR="00736EDB" w:rsidRDefault="00736EDB" w:rsidP="009C66E6">
      <w:pPr>
        <w:pStyle w:val="Lijstalinea"/>
        <w:numPr>
          <w:ilvl w:val="0"/>
          <w:numId w:val="60"/>
        </w:numPr>
        <w:spacing w:after="160" w:line="240" w:lineRule="auto"/>
        <w:ind w:left="851" w:hanging="142"/>
        <w:rPr>
          <w:rFonts w:ascii="Calibri" w:hAnsi="Calibri" w:cs="Calibri"/>
        </w:rPr>
      </w:pPr>
      <w:r w:rsidRPr="00D83F9C">
        <w:rPr>
          <w:rFonts w:ascii="Calibri" w:hAnsi="Calibri" w:cs="Calibri"/>
        </w:rPr>
        <w:t>Nutsvoorzieningen: verwarming, verlichting, elektriciteit, water, internet, telefon</w:t>
      </w:r>
      <w:r>
        <w:rPr>
          <w:rFonts w:ascii="Calibri" w:hAnsi="Calibri" w:cs="Calibri"/>
        </w:rPr>
        <w:t>ie</w:t>
      </w:r>
      <w:r w:rsidR="003E652E">
        <w:rPr>
          <w:rFonts w:ascii="Calibri" w:hAnsi="Calibri" w:cs="Calibri"/>
        </w:rPr>
        <w:t>;</w:t>
      </w:r>
    </w:p>
    <w:p w14:paraId="5509B3EE" w14:textId="6F8C69F6" w:rsidR="009C66E6" w:rsidRPr="009C66E6" w:rsidRDefault="00736EDB" w:rsidP="009C66E6">
      <w:pPr>
        <w:pStyle w:val="Lijstalinea"/>
        <w:numPr>
          <w:ilvl w:val="0"/>
          <w:numId w:val="60"/>
        </w:numPr>
        <w:spacing w:after="160" w:line="240" w:lineRule="auto"/>
        <w:ind w:left="851" w:hanging="142"/>
        <w:rPr>
          <w:rFonts w:ascii="Calibri" w:hAnsi="Calibri" w:cs="Calibri"/>
        </w:rPr>
      </w:pPr>
      <w:r w:rsidRPr="00736EDB">
        <w:rPr>
          <w:rFonts w:cs="Calibri"/>
        </w:rPr>
        <w:t>Wettelijke verplichtingen (verzekeringen) en lidgelden</w:t>
      </w:r>
      <w:r w:rsidR="003E652E">
        <w:rPr>
          <w:rFonts w:cs="Calibri"/>
        </w:rPr>
        <w:t>;</w:t>
      </w:r>
    </w:p>
    <w:p w14:paraId="48C97F19" w14:textId="78C9F06F" w:rsidR="009C66E6" w:rsidRPr="009C66E6" w:rsidRDefault="00736EDB" w:rsidP="009C66E6">
      <w:pPr>
        <w:pStyle w:val="Lijstalinea"/>
        <w:numPr>
          <w:ilvl w:val="0"/>
          <w:numId w:val="60"/>
        </w:numPr>
        <w:spacing w:after="160" w:line="240" w:lineRule="auto"/>
        <w:ind w:left="851" w:hanging="142"/>
        <w:rPr>
          <w:rFonts w:ascii="Calibri" w:hAnsi="Calibri" w:cs="Calibri"/>
        </w:rPr>
      </w:pPr>
      <w:r w:rsidRPr="009C66E6">
        <w:rPr>
          <w:rFonts w:cs="Calibri"/>
        </w:rPr>
        <w:t>Algemene website van de organisatie en algemene IT</w:t>
      </w:r>
      <w:r w:rsidR="003E652E">
        <w:rPr>
          <w:rFonts w:cs="Calibri"/>
        </w:rPr>
        <w:t>;</w:t>
      </w:r>
    </w:p>
    <w:p w14:paraId="7F31CCEA" w14:textId="7619CC14" w:rsidR="00736EDB" w:rsidRPr="009C66E6" w:rsidRDefault="2038AEFB" w:rsidP="009C66E6">
      <w:pPr>
        <w:pStyle w:val="Lijstalinea"/>
        <w:numPr>
          <w:ilvl w:val="0"/>
          <w:numId w:val="60"/>
        </w:numPr>
        <w:spacing w:after="160" w:line="240" w:lineRule="auto"/>
        <w:ind w:left="851" w:hanging="142"/>
        <w:rPr>
          <w:rFonts w:ascii="Calibri" w:hAnsi="Calibri" w:cs="Calibri"/>
        </w:rPr>
      </w:pPr>
      <w:r w:rsidRPr="009C66E6">
        <w:rPr>
          <w:rFonts w:cs="Calibri"/>
        </w:rPr>
        <w:t>K</w:t>
      </w:r>
      <w:r w:rsidR="00736EDB" w:rsidRPr="009C66E6">
        <w:rPr>
          <w:rFonts w:cs="Calibri"/>
        </w:rPr>
        <w:t>antooruitrusting en -benodigdheden</w:t>
      </w:r>
      <w:r w:rsidR="003E652E">
        <w:rPr>
          <w:rFonts w:cs="Calibri"/>
        </w:rPr>
        <w:t>.</w:t>
      </w:r>
    </w:p>
    <w:p w14:paraId="41CD0DB2" w14:textId="0C3FEBF8" w:rsidR="00632B48" w:rsidRDefault="00632B48" w:rsidP="00632B48">
      <w:pPr>
        <w:jc w:val="both"/>
        <w:rPr>
          <w:rFonts w:cs="Calibri"/>
        </w:rPr>
      </w:pPr>
      <w:r w:rsidRPr="266AFD35">
        <w:rPr>
          <w:rFonts w:cs="Calibri"/>
        </w:rPr>
        <w:t>De minister kan na onderhandeling beslissen om geen beheersovereenkomst(en)</w:t>
      </w:r>
      <w:r w:rsidR="08225702" w:rsidRPr="266AFD35">
        <w:rPr>
          <w:rFonts w:cs="Calibri"/>
        </w:rPr>
        <w:t xml:space="preserve"> te sluiten</w:t>
      </w:r>
      <w:r w:rsidRPr="266AFD35">
        <w:rPr>
          <w:rFonts w:cs="Calibri"/>
        </w:rPr>
        <w:t>. Beslissingen van het Vlaams Parlement, de Vlaamse Regering of de minister, genomen na het lanceren van deze oproep (bv. over de beschikbaarheid van budget) primeren boven de bepalingen van deze oproep.</w:t>
      </w:r>
    </w:p>
    <w:p w14:paraId="36919732" w14:textId="77777777" w:rsidR="0007324B" w:rsidRDefault="0007324B" w:rsidP="0007324B">
      <w:pPr>
        <w:ind w:left="357" w:hanging="357"/>
        <w:jc w:val="both"/>
        <w:rPr>
          <w:rFonts w:cs="Calibri"/>
        </w:rPr>
      </w:pPr>
    </w:p>
    <w:p w14:paraId="710E06B7" w14:textId="77777777" w:rsidR="007327F2" w:rsidRDefault="007327F2" w:rsidP="007327F2">
      <w:pPr>
        <w:jc w:val="both"/>
        <w:rPr>
          <w:rFonts w:cs="Calibri"/>
        </w:rPr>
      </w:pPr>
      <w:r w:rsidRPr="001F3C28">
        <w:rPr>
          <w:rFonts w:cs="Calibri"/>
        </w:rPr>
        <w:t>Als er geen beheersovereenkomst wordt gesloten of als de beheersovereenkomst niet wordt verlengd, kan de kandidaat, de partnerorganisatie of de organisatie met terreinwerking, geen aanspraak maken op een vergoeding van de kosten die verbonden zijn aan activiteiten die hebben plaatsgevonden om een beheersovereenkomst te sluiten of om de beheersovereenkomst te verlengen, of op een vergoeding voor het verlies van inkomsten door geen beheersovereenkomst te sluiten of de beheersovereenkomst niet te verlengen</w:t>
      </w:r>
      <w:r>
        <w:rPr>
          <w:rFonts w:cs="Calibri"/>
        </w:rPr>
        <w:t>.</w:t>
      </w:r>
    </w:p>
    <w:p w14:paraId="45EF55DF" w14:textId="444E6930" w:rsidR="007327F2" w:rsidRDefault="007327F2" w:rsidP="00F02AF0">
      <w:pPr>
        <w:jc w:val="both"/>
        <w:rPr>
          <w:rFonts w:cs="Calibri"/>
        </w:rPr>
      </w:pPr>
    </w:p>
    <w:p w14:paraId="0A623AA6" w14:textId="12C03405" w:rsidR="0007324B" w:rsidRDefault="0007324B" w:rsidP="0007324B">
      <w:pPr>
        <w:jc w:val="both"/>
        <w:rPr>
          <w:rFonts w:cs="Calibri"/>
        </w:rPr>
      </w:pPr>
      <w:r w:rsidRPr="5BB50194">
        <w:rPr>
          <w:rFonts w:cs="Calibri"/>
        </w:rPr>
        <w:t xml:space="preserve">De maximale subsidie wordt als volgt verdeeld over </w:t>
      </w:r>
      <w:r w:rsidR="00433127">
        <w:rPr>
          <w:rFonts w:cs="Calibri"/>
        </w:rPr>
        <w:t xml:space="preserve">de </w:t>
      </w:r>
      <w:r>
        <w:rPr>
          <w:rFonts w:cs="Calibri"/>
        </w:rPr>
        <w:t>2</w:t>
      </w:r>
      <w:r w:rsidRPr="5BB50194">
        <w:rPr>
          <w:rFonts w:cs="Calibri"/>
        </w:rPr>
        <w:t xml:space="preserve"> percelen.</w:t>
      </w:r>
    </w:p>
    <w:p w14:paraId="7570B1D7" w14:textId="77777777" w:rsidR="0007324B" w:rsidRDefault="0007324B" w:rsidP="0007324B">
      <w:pPr>
        <w:pStyle w:val="Lijstalinea"/>
        <w:numPr>
          <w:ilvl w:val="0"/>
          <w:numId w:val="0"/>
        </w:numPr>
        <w:ind w:left="408"/>
        <w:jc w:val="both"/>
        <w:rPr>
          <w:rFonts w:cs="Calibri"/>
        </w:rPr>
      </w:pPr>
    </w:p>
    <w:p w14:paraId="7F638681" w14:textId="72988997" w:rsidR="0007324B" w:rsidRDefault="0007324B" w:rsidP="0007324B">
      <w:pPr>
        <w:jc w:val="both"/>
        <w:rPr>
          <w:rFonts w:cs="Calibri"/>
        </w:rPr>
      </w:pPr>
      <w:r w:rsidRPr="1F3943D9">
        <w:rPr>
          <w:rFonts w:cs="Calibri"/>
          <w:b/>
          <w:bCs/>
        </w:rPr>
        <w:t xml:space="preserve">Perceel 1: </w:t>
      </w:r>
      <w:r w:rsidRPr="1F3943D9">
        <w:rPr>
          <w:rFonts w:cstheme="minorBidi"/>
          <w:b/>
          <w:bCs/>
        </w:rPr>
        <w:t>versterken van het preventief gezondheidsbeleid op vlak van seksuele gezondheid</w:t>
      </w:r>
    </w:p>
    <w:p w14:paraId="70289572" w14:textId="77777777" w:rsidR="00C23D23" w:rsidRDefault="00C23D23" w:rsidP="00D24FB7">
      <w:pPr>
        <w:jc w:val="both"/>
        <w:rPr>
          <w:rFonts w:cs="Calibri"/>
        </w:rPr>
      </w:pPr>
    </w:p>
    <w:p w14:paraId="48FE3496" w14:textId="153C1781" w:rsidR="00726468" w:rsidRDefault="002E34DC" w:rsidP="00726468">
      <w:pPr>
        <w:jc w:val="both"/>
        <w:rPr>
          <w:rFonts w:cs="Calibri"/>
        </w:rPr>
      </w:pPr>
      <w:r>
        <w:rPr>
          <w:rFonts w:cs="Calibri"/>
        </w:rPr>
        <w:t xml:space="preserve">Dit perceel beoogt het sluiten van een beheersovereenkomst met een partnerorganisatie. </w:t>
      </w:r>
      <w:r w:rsidR="00726468" w:rsidRPr="25347D90">
        <w:rPr>
          <w:rFonts w:cs="Calibri"/>
        </w:rPr>
        <w:t xml:space="preserve">Het geografisch werkgebied van de beheersovereenkomst omvat het </w:t>
      </w:r>
      <w:r w:rsidR="00433127">
        <w:rPr>
          <w:rFonts w:cs="Calibri"/>
        </w:rPr>
        <w:t xml:space="preserve">Nederlandse taalgebied </w:t>
      </w:r>
      <w:r w:rsidR="00726468" w:rsidRPr="25347D90">
        <w:rPr>
          <w:rFonts w:cs="Calibri"/>
        </w:rPr>
        <w:t>en het tweetalig</w:t>
      </w:r>
      <w:r w:rsidR="007327F2">
        <w:rPr>
          <w:rFonts w:cs="Calibri"/>
        </w:rPr>
        <w:t>e</w:t>
      </w:r>
      <w:r w:rsidR="00726468" w:rsidRPr="25347D90">
        <w:rPr>
          <w:rFonts w:cs="Calibri"/>
        </w:rPr>
        <w:t xml:space="preserve"> gebied Brussel-Hoofdstad.</w:t>
      </w:r>
    </w:p>
    <w:p w14:paraId="5B34278C" w14:textId="77777777" w:rsidR="00726468" w:rsidRDefault="00726468" w:rsidP="00726468">
      <w:pPr>
        <w:spacing w:line="240" w:lineRule="auto"/>
        <w:jc w:val="both"/>
        <w:rPr>
          <w:rFonts w:cs="Calibri"/>
        </w:rPr>
      </w:pPr>
    </w:p>
    <w:p w14:paraId="7ADE0384" w14:textId="33E7C190" w:rsidR="00726468" w:rsidRDefault="009C66E6" w:rsidP="00726468">
      <w:pPr>
        <w:spacing w:line="240" w:lineRule="auto"/>
        <w:jc w:val="both"/>
        <w:rPr>
          <w:rFonts w:cs="Calibri"/>
        </w:rPr>
      </w:pPr>
      <w:r>
        <w:rPr>
          <w:rFonts w:cs="Calibri"/>
        </w:rPr>
        <w:t xml:space="preserve">De minimale elementen en </w:t>
      </w:r>
      <w:r w:rsidRPr="3CD98C0F">
        <w:rPr>
          <w:rFonts w:cs="Calibri"/>
        </w:rPr>
        <w:t>i</w:t>
      </w:r>
      <w:r w:rsidR="00726468" w:rsidRPr="3CD98C0F">
        <w:rPr>
          <w:rFonts w:cs="Calibri"/>
        </w:rPr>
        <w:t>nhoudelijke</w:t>
      </w:r>
      <w:r w:rsidR="00726468" w:rsidRPr="1F3943D9">
        <w:rPr>
          <w:rFonts w:cs="Calibri"/>
        </w:rPr>
        <w:t xml:space="preserve"> krijtlijnen</w:t>
      </w:r>
      <w:r w:rsidR="009A4F99">
        <w:rPr>
          <w:rFonts w:cs="Calibri"/>
        </w:rPr>
        <w:t xml:space="preserve">, die voor deze oproep  van toepassing zijn en geconcretiseerd moeten worden in een voorstel van </w:t>
      </w:r>
      <w:r w:rsidR="009A4F99" w:rsidRPr="009D04C3">
        <w:rPr>
          <w:rFonts w:cs="Calibri"/>
        </w:rPr>
        <w:t xml:space="preserve">beleidsplan (zie punt </w:t>
      </w:r>
      <w:r w:rsidR="009D04C3" w:rsidRPr="009D04C3">
        <w:rPr>
          <w:rFonts w:cs="Calibri"/>
        </w:rPr>
        <w:t>4.1</w:t>
      </w:r>
      <w:r w:rsidR="009A4F99" w:rsidRPr="009D04C3">
        <w:rPr>
          <w:rFonts w:cs="Calibri"/>
        </w:rPr>
        <w:t>),</w:t>
      </w:r>
      <w:r w:rsidR="009A4F99">
        <w:rPr>
          <w:rFonts w:cs="Calibri"/>
        </w:rPr>
        <w:t xml:space="preserve"> </w:t>
      </w:r>
      <w:r w:rsidR="00726468" w:rsidRPr="1F3943D9">
        <w:rPr>
          <w:rFonts w:cs="Calibri"/>
        </w:rPr>
        <w:t xml:space="preserve"> staan vermeld in </w:t>
      </w:r>
      <w:r w:rsidR="002E34DC" w:rsidRPr="1F3943D9">
        <w:rPr>
          <w:rFonts w:cs="Calibri"/>
          <w:i/>
          <w:iCs/>
        </w:rPr>
        <w:t>bijlage 1</w:t>
      </w:r>
      <w:r w:rsidR="00726468" w:rsidRPr="1F3943D9">
        <w:rPr>
          <w:rFonts w:cs="Calibri"/>
          <w:i/>
          <w:iCs/>
        </w:rPr>
        <w:t xml:space="preserve"> ‘</w:t>
      </w:r>
      <w:r w:rsidR="003D57B9" w:rsidRPr="1F3943D9">
        <w:rPr>
          <w:rFonts w:cs="Calibri"/>
          <w:i/>
          <w:iCs/>
        </w:rPr>
        <w:t>perceel 1</w:t>
      </w:r>
      <w:r w:rsidR="002B11D8" w:rsidRPr="1F3943D9">
        <w:rPr>
          <w:rFonts w:cs="Calibri"/>
          <w:i/>
          <w:iCs/>
        </w:rPr>
        <w:t>-</w:t>
      </w:r>
      <w:r w:rsidR="00E00ACB" w:rsidRPr="1F3943D9">
        <w:rPr>
          <w:rFonts w:cs="Calibri"/>
          <w:i/>
          <w:iCs/>
        </w:rPr>
        <w:t xml:space="preserve"> versterken van het preventief gezondheidsbeleid op vlak van seksuele gezondheid</w:t>
      </w:r>
      <w:r w:rsidR="002E34DC" w:rsidRPr="1F3943D9">
        <w:rPr>
          <w:rFonts w:cs="Calibri"/>
          <w:i/>
          <w:iCs/>
        </w:rPr>
        <w:t>’</w:t>
      </w:r>
      <w:r w:rsidR="00883A69" w:rsidRPr="1F3943D9">
        <w:rPr>
          <w:rFonts w:cs="Calibri"/>
        </w:rPr>
        <w:t>, die integraal deel uitmaakt van de oproep.</w:t>
      </w:r>
      <w:r w:rsidR="000C4213">
        <w:rPr>
          <w:rFonts w:cs="Calibri"/>
        </w:rPr>
        <w:t xml:space="preserve"> Als </w:t>
      </w:r>
      <w:r w:rsidR="00771072">
        <w:rPr>
          <w:rFonts w:cs="Calibri"/>
        </w:rPr>
        <w:t xml:space="preserve">er een beheersovereenkomst wordt gesloten, zal het beleidsplan integraal deel uitmaken van de beheersovereenkomst. </w:t>
      </w:r>
    </w:p>
    <w:p w14:paraId="3239E11B" w14:textId="77777777" w:rsidR="00726468" w:rsidRDefault="00726468" w:rsidP="00726468">
      <w:pPr>
        <w:spacing w:line="240" w:lineRule="auto"/>
        <w:jc w:val="both"/>
        <w:rPr>
          <w:rFonts w:cs="Calibri"/>
        </w:rPr>
      </w:pPr>
    </w:p>
    <w:p w14:paraId="717D8FEA" w14:textId="370CE618" w:rsidR="00726468" w:rsidRPr="00C527A7" w:rsidRDefault="00726468" w:rsidP="00726468">
      <w:pPr>
        <w:spacing w:line="240" w:lineRule="auto"/>
        <w:jc w:val="both"/>
        <w:rPr>
          <w:rFonts w:ascii="Aptos Narrow" w:eastAsia="Times New Roman" w:hAnsi="Aptos Narrow"/>
          <w:color w:val="000000"/>
        </w:rPr>
      </w:pPr>
      <w:r w:rsidRPr="2230E5EE">
        <w:rPr>
          <w:rFonts w:cs="Calibri"/>
        </w:rPr>
        <w:t xml:space="preserve">De maximale subsidie </w:t>
      </w:r>
      <w:r w:rsidR="1906D6BD" w:rsidRPr="2230E5EE">
        <w:rPr>
          <w:rFonts w:cs="Calibri"/>
        </w:rPr>
        <w:t xml:space="preserve">voor </w:t>
      </w:r>
      <w:r w:rsidRPr="2230E5EE">
        <w:rPr>
          <w:rFonts w:cs="Calibri"/>
        </w:rPr>
        <w:t xml:space="preserve">het eerste werkingsjaar </w:t>
      </w:r>
      <w:r w:rsidR="009150CA">
        <w:rPr>
          <w:rFonts w:cs="Calibri"/>
        </w:rPr>
        <w:t xml:space="preserve">voor perceel 1 </w:t>
      </w:r>
      <w:r w:rsidRPr="2230E5EE">
        <w:rPr>
          <w:rFonts w:cs="Calibri"/>
        </w:rPr>
        <w:t>bedraagt</w:t>
      </w:r>
      <w:r w:rsidR="00486547" w:rsidRPr="2230E5EE">
        <w:rPr>
          <w:rFonts w:cs="Calibri"/>
        </w:rPr>
        <w:t xml:space="preserve"> 4.380.000 euro.</w:t>
      </w:r>
      <w:r w:rsidRPr="2230E5EE">
        <w:rPr>
          <w:rFonts w:cs="Calibri"/>
        </w:rPr>
        <w:t xml:space="preserve"> De maximale subsidie voor de hele looptijd van de beheersovereenkomst </w:t>
      </w:r>
      <w:r w:rsidR="009150CA">
        <w:rPr>
          <w:rFonts w:cs="Calibri"/>
        </w:rPr>
        <w:t>voor  perceel 1</w:t>
      </w:r>
      <w:r w:rsidR="0000343C">
        <w:rPr>
          <w:rFonts w:cs="Calibri"/>
        </w:rPr>
        <w:t xml:space="preserve"> </w:t>
      </w:r>
      <w:r w:rsidRPr="2230E5EE">
        <w:rPr>
          <w:rFonts w:cs="Calibri"/>
        </w:rPr>
        <w:t xml:space="preserve">bedraagt </w:t>
      </w:r>
      <w:r w:rsidR="00486547" w:rsidRPr="2230E5EE">
        <w:rPr>
          <w:rFonts w:cs="Calibri"/>
        </w:rPr>
        <w:t>21.900.000 e</w:t>
      </w:r>
      <w:r w:rsidRPr="2230E5EE">
        <w:rPr>
          <w:rFonts w:cs="Calibri"/>
        </w:rPr>
        <w:t>uro.</w:t>
      </w:r>
    </w:p>
    <w:p w14:paraId="7906EC4E" w14:textId="77777777" w:rsidR="00726468" w:rsidRDefault="00726468" w:rsidP="00726468">
      <w:pPr>
        <w:jc w:val="both"/>
        <w:rPr>
          <w:rFonts w:cs="Calibri"/>
        </w:rPr>
      </w:pPr>
    </w:p>
    <w:p w14:paraId="1E4F8B2F" w14:textId="61681D2A" w:rsidR="00C448D5" w:rsidRDefault="00C448D5" w:rsidP="1F3943D9">
      <w:pPr>
        <w:ind w:left="357" w:hanging="357"/>
        <w:jc w:val="both"/>
        <w:rPr>
          <w:rFonts w:cstheme="minorBidi"/>
          <w:b/>
          <w:bCs/>
        </w:rPr>
      </w:pPr>
      <w:r w:rsidRPr="37737462">
        <w:rPr>
          <w:rFonts w:cs="Calibri"/>
          <w:b/>
          <w:bCs/>
        </w:rPr>
        <w:t xml:space="preserve">Perceel </w:t>
      </w:r>
      <w:r w:rsidR="00A61281" w:rsidRPr="37737462">
        <w:rPr>
          <w:rFonts w:cs="Calibri"/>
          <w:b/>
          <w:bCs/>
        </w:rPr>
        <w:t>2</w:t>
      </w:r>
      <w:r w:rsidRPr="37737462">
        <w:rPr>
          <w:rFonts w:cs="Calibri"/>
          <w:b/>
          <w:bCs/>
        </w:rPr>
        <w:t xml:space="preserve">: </w:t>
      </w:r>
      <w:r w:rsidR="2F9137AC" w:rsidRPr="37737462">
        <w:rPr>
          <w:rFonts w:cs="Calibri"/>
          <w:b/>
          <w:bCs/>
        </w:rPr>
        <w:t xml:space="preserve">bevorderen van seksuele gezondheid </w:t>
      </w:r>
      <w:r w:rsidRPr="37737462">
        <w:rPr>
          <w:rFonts w:cstheme="minorBidi"/>
          <w:b/>
          <w:bCs/>
        </w:rPr>
        <w:t xml:space="preserve">bij </w:t>
      </w:r>
      <w:r w:rsidR="00A61281" w:rsidRPr="37737462">
        <w:rPr>
          <w:rFonts w:cstheme="minorBidi"/>
          <w:b/>
          <w:bCs/>
        </w:rPr>
        <w:t>sekswerkers</w:t>
      </w:r>
    </w:p>
    <w:p w14:paraId="5B03D24F" w14:textId="77777777" w:rsidR="00A61281" w:rsidRDefault="00A61281" w:rsidP="00C448D5">
      <w:pPr>
        <w:ind w:left="357" w:hanging="357"/>
        <w:jc w:val="both"/>
        <w:rPr>
          <w:rFonts w:cs="Calibri"/>
          <w:b/>
          <w:bCs/>
        </w:rPr>
      </w:pPr>
    </w:p>
    <w:p w14:paraId="0F5FCC53" w14:textId="14A8A71D" w:rsidR="00B40CA2" w:rsidRPr="003462D6" w:rsidRDefault="00A860EF" w:rsidP="00A860EF">
      <w:pPr>
        <w:jc w:val="both"/>
        <w:rPr>
          <w:rFonts w:cs="Calibri"/>
        </w:rPr>
      </w:pPr>
      <w:r>
        <w:rPr>
          <w:rFonts w:cs="Calibri"/>
        </w:rPr>
        <w:t>Dit perceel beoogt het sluiten van een beheersovereenkomst met een organisatie met terreinwerking.</w:t>
      </w:r>
      <w:r w:rsidR="14080E6E" w:rsidRPr="388A73AF">
        <w:rPr>
          <w:rFonts w:cs="Calibri"/>
        </w:rPr>
        <w:t xml:space="preserve"> </w:t>
      </w:r>
      <w:r w:rsidR="00B40CA2" w:rsidRPr="003462D6">
        <w:rPr>
          <w:rFonts w:cs="Calibri"/>
        </w:rPr>
        <w:t xml:space="preserve">Het geografisch werkgebied van de beheersovereenkomst omvat het hele </w:t>
      </w:r>
      <w:r w:rsidR="00A279A3">
        <w:rPr>
          <w:rFonts w:cs="Calibri"/>
        </w:rPr>
        <w:t xml:space="preserve">Nederlandse taalgebied </w:t>
      </w:r>
      <w:r w:rsidR="00B40CA2" w:rsidRPr="003462D6">
        <w:rPr>
          <w:rFonts w:cs="Calibri"/>
        </w:rPr>
        <w:t>en het tweetalig</w:t>
      </w:r>
      <w:r w:rsidR="005B7101">
        <w:rPr>
          <w:rFonts w:cs="Calibri"/>
        </w:rPr>
        <w:t>e</w:t>
      </w:r>
      <w:r w:rsidR="00B40CA2" w:rsidRPr="003462D6">
        <w:rPr>
          <w:rFonts w:cs="Calibri"/>
        </w:rPr>
        <w:t xml:space="preserve"> gebied Brussel-Hoofdstad</w:t>
      </w:r>
      <w:r w:rsidR="00B40CA2">
        <w:rPr>
          <w:rFonts w:cs="Calibri"/>
        </w:rPr>
        <w:t>.</w:t>
      </w:r>
    </w:p>
    <w:p w14:paraId="692E4DB6" w14:textId="77777777" w:rsidR="00B40CA2" w:rsidRDefault="00B40CA2" w:rsidP="00B40CA2">
      <w:pPr>
        <w:jc w:val="both"/>
        <w:rPr>
          <w:rFonts w:cs="Calibri"/>
        </w:rPr>
      </w:pPr>
    </w:p>
    <w:p w14:paraId="30683CD9" w14:textId="35CB1478" w:rsidR="00B40CA2" w:rsidRDefault="009C66E6" w:rsidP="002310FA">
      <w:pPr>
        <w:spacing w:line="240" w:lineRule="auto"/>
        <w:jc w:val="both"/>
        <w:rPr>
          <w:rFonts w:cs="Calibri"/>
        </w:rPr>
      </w:pPr>
      <w:r>
        <w:rPr>
          <w:rFonts w:cs="Calibri"/>
        </w:rPr>
        <w:t xml:space="preserve">De minimale elementen en </w:t>
      </w:r>
      <w:r w:rsidRPr="388A73AF">
        <w:rPr>
          <w:rFonts w:cs="Calibri"/>
        </w:rPr>
        <w:t>i</w:t>
      </w:r>
      <w:r w:rsidR="00B40CA2" w:rsidRPr="388A73AF">
        <w:rPr>
          <w:rFonts w:cs="Calibri"/>
        </w:rPr>
        <w:t>nhoudelijke</w:t>
      </w:r>
      <w:r w:rsidR="00B40CA2" w:rsidRPr="790BCCC9">
        <w:rPr>
          <w:rFonts w:cs="Calibri"/>
        </w:rPr>
        <w:t xml:space="preserve"> krijtlijnen</w:t>
      </w:r>
      <w:r w:rsidR="00740DA5">
        <w:rPr>
          <w:rFonts w:cs="Calibri"/>
        </w:rPr>
        <w:t xml:space="preserve">, </w:t>
      </w:r>
      <w:r w:rsidR="002B6BE4">
        <w:rPr>
          <w:rFonts w:cs="Calibri"/>
        </w:rPr>
        <w:t xml:space="preserve">die voor deze oproep van toepassing zijn en geconcretiseerd moeten worden in een voorstel van </w:t>
      </w:r>
      <w:r w:rsidR="002B6BE4" w:rsidRPr="007B1529">
        <w:rPr>
          <w:rFonts w:cs="Calibri"/>
        </w:rPr>
        <w:t xml:space="preserve">beleidsplan (zie punt </w:t>
      </w:r>
      <w:r w:rsidR="002310FA" w:rsidRPr="007B1529">
        <w:rPr>
          <w:rFonts w:cs="Calibri"/>
        </w:rPr>
        <w:t>4.1</w:t>
      </w:r>
      <w:r w:rsidR="002B6BE4" w:rsidRPr="007B1529">
        <w:rPr>
          <w:rFonts w:cs="Calibri"/>
        </w:rPr>
        <w:t>.),</w:t>
      </w:r>
      <w:r w:rsidR="00B40CA2" w:rsidRPr="790BCCC9">
        <w:rPr>
          <w:rFonts w:cs="Calibri"/>
        </w:rPr>
        <w:t xml:space="preserve"> staan vermeld in </w:t>
      </w:r>
      <w:r w:rsidR="00486547" w:rsidRPr="790BCCC9">
        <w:rPr>
          <w:rFonts w:cs="Calibri"/>
          <w:i/>
          <w:iCs/>
        </w:rPr>
        <w:t>bijlage 2</w:t>
      </w:r>
      <w:r w:rsidR="00B40CA2" w:rsidRPr="790BCCC9">
        <w:rPr>
          <w:rFonts w:cs="Calibri"/>
          <w:i/>
          <w:iCs/>
        </w:rPr>
        <w:t xml:space="preserve"> ‘perceel 2</w:t>
      </w:r>
      <w:r w:rsidR="002B11D8" w:rsidRPr="790BCCC9">
        <w:rPr>
          <w:rFonts w:cs="Calibri"/>
          <w:i/>
          <w:iCs/>
        </w:rPr>
        <w:t xml:space="preserve"> – </w:t>
      </w:r>
      <w:r w:rsidR="208825B3" w:rsidRPr="790BCCC9">
        <w:rPr>
          <w:rFonts w:cs="Calibri"/>
          <w:i/>
          <w:iCs/>
        </w:rPr>
        <w:t xml:space="preserve">bevorderen van seksuele gezondheid </w:t>
      </w:r>
      <w:r w:rsidR="002B11D8" w:rsidRPr="790BCCC9">
        <w:rPr>
          <w:rFonts w:cs="Calibri"/>
          <w:i/>
          <w:iCs/>
        </w:rPr>
        <w:t>bij sekswerkers</w:t>
      </w:r>
      <w:r w:rsidR="00486547" w:rsidRPr="790BCCC9">
        <w:rPr>
          <w:rFonts w:cs="Calibri"/>
          <w:i/>
          <w:iCs/>
        </w:rPr>
        <w:t>’</w:t>
      </w:r>
      <w:r w:rsidR="00F2474D" w:rsidRPr="790BCCC9">
        <w:rPr>
          <w:rFonts w:cs="Calibri"/>
          <w:i/>
          <w:iCs/>
        </w:rPr>
        <w:t>,</w:t>
      </w:r>
      <w:r w:rsidR="00F2474D" w:rsidRPr="790BCCC9">
        <w:rPr>
          <w:rFonts w:cs="Calibri"/>
        </w:rPr>
        <w:t xml:space="preserve"> die integraal deel uitmaakt van de oproep.</w:t>
      </w:r>
      <w:r w:rsidR="000C4213">
        <w:rPr>
          <w:rFonts w:cs="Calibri"/>
        </w:rPr>
        <w:t xml:space="preserve"> Als</w:t>
      </w:r>
      <w:r w:rsidR="00740DA5">
        <w:rPr>
          <w:rFonts w:cs="Calibri"/>
        </w:rPr>
        <w:t xml:space="preserve"> er een beheersovereenkomst wordt gesloten, zal het beleidsplan integraal deel uitmaken van de beheersovereenkomst.</w:t>
      </w:r>
    </w:p>
    <w:p w14:paraId="16F7FE22" w14:textId="77777777" w:rsidR="00A61281" w:rsidRPr="00C448D5" w:rsidRDefault="00A61281" w:rsidP="00C448D5">
      <w:pPr>
        <w:ind w:left="357" w:hanging="357"/>
        <w:jc w:val="both"/>
        <w:rPr>
          <w:rFonts w:cs="Calibri"/>
          <w:b/>
          <w:bCs/>
        </w:rPr>
      </w:pPr>
    </w:p>
    <w:p w14:paraId="0725C91F" w14:textId="68BCEBCE" w:rsidR="004351C2" w:rsidRPr="00D83F9C" w:rsidRDefault="009F7E2F" w:rsidP="004351C2">
      <w:pPr>
        <w:jc w:val="both"/>
        <w:rPr>
          <w:rFonts w:eastAsia="Times New Roman" w:cs="Calibri"/>
          <w:color w:val="000000"/>
        </w:rPr>
      </w:pPr>
      <w:r w:rsidRPr="006C4C40">
        <w:rPr>
          <w:rFonts w:cs="Calibri"/>
        </w:rPr>
        <w:t>Dit perceel wordt gefinancierd op basis van een forfaitaire subsidie</w:t>
      </w:r>
      <w:r>
        <w:rPr>
          <w:rFonts w:cs="Calibri"/>
        </w:rPr>
        <w:t xml:space="preserve">. </w:t>
      </w:r>
      <w:r w:rsidRPr="3A2E10FC">
        <w:rPr>
          <w:rFonts w:cs="Calibri"/>
        </w:rPr>
        <w:t xml:space="preserve">De maximale subsidie </w:t>
      </w:r>
      <w:r>
        <w:rPr>
          <w:rFonts w:cs="Calibri"/>
        </w:rPr>
        <w:t xml:space="preserve">voor het eerste werkingsjaar </w:t>
      </w:r>
      <w:r w:rsidR="00833B4A">
        <w:rPr>
          <w:rFonts w:cs="Calibri"/>
        </w:rPr>
        <w:t xml:space="preserve">voor perceel 2 </w:t>
      </w:r>
      <w:r>
        <w:rPr>
          <w:rFonts w:cs="Calibri"/>
        </w:rPr>
        <w:t xml:space="preserve">bedraagt </w:t>
      </w:r>
      <w:r w:rsidR="005931B2">
        <w:rPr>
          <w:rFonts w:cs="Calibri"/>
        </w:rPr>
        <w:t>6</w:t>
      </w:r>
      <w:r w:rsidR="002D5FD2">
        <w:rPr>
          <w:rFonts w:cs="Calibri"/>
        </w:rPr>
        <w:t>6</w:t>
      </w:r>
      <w:r w:rsidR="005931B2">
        <w:rPr>
          <w:rFonts w:cs="Calibri"/>
        </w:rPr>
        <w:t xml:space="preserve">5.500 </w:t>
      </w:r>
      <w:r w:rsidRPr="3A2E10FC">
        <w:rPr>
          <w:rFonts w:cs="Calibri"/>
        </w:rPr>
        <w:t>eur</w:t>
      </w:r>
      <w:r>
        <w:rPr>
          <w:rFonts w:cs="Calibri"/>
        </w:rPr>
        <w:t xml:space="preserve">o. De maximale subsidie </w:t>
      </w:r>
      <w:r w:rsidRPr="3A2E10FC">
        <w:rPr>
          <w:rFonts w:cs="Calibri"/>
        </w:rPr>
        <w:t>voor de hele looptijd van de beheersovereenkomst</w:t>
      </w:r>
      <w:r w:rsidR="00833B4A">
        <w:rPr>
          <w:rFonts w:cs="Calibri"/>
        </w:rPr>
        <w:t xml:space="preserve"> voor perceel 2 </w:t>
      </w:r>
      <w:r w:rsidRPr="3A2E10FC">
        <w:rPr>
          <w:rFonts w:cs="Calibri"/>
        </w:rPr>
        <w:t>bedraagt</w:t>
      </w:r>
      <w:r>
        <w:rPr>
          <w:rFonts w:cs="Calibri"/>
        </w:rPr>
        <w:t xml:space="preserve"> </w:t>
      </w:r>
      <w:r w:rsidR="005931B2">
        <w:rPr>
          <w:rFonts w:cs="Calibri"/>
        </w:rPr>
        <w:t>3.</w:t>
      </w:r>
      <w:r w:rsidR="00736059">
        <w:rPr>
          <w:rFonts w:cs="Calibri"/>
        </w:rPr>
        <w:t>3</w:t>
      </w:r>
      <w:r w:rsidR="005931B2">
        <w:rPr>
          <w:rFonts w:cs="Calibri"/>
        </w:rPr>
        <w:t>27.500</w:t>
      </w:r>
      <w:r w:rsidRPr="00FC3092">
        <w:rPr>
          <w:rFonts w:cs="Calibri"/>
        </w:rPr>
        <w:t xml:space="preserve"> euro.</w:t>
      </w:r>
      <w:r w:rsidR="00500742" w:rsidRPr="00500742">
        <w:rPr>
          <w:rFonts w:cs="Calibri"/>
        </w:rPr>
        <w:t xml:space="preserve"> </w:t>
      </w:r>
      <w:r w:rsidR="004351C2">
        <w:rPr>
          <w:rFonts w:cs="Calibri"/>
        </w:rPr>
        <w:t xml:space="preserve">De verdeling van maximaal 45% voor activiteiten en acties gericht op </w:t>
      </w:r>
      <w:r w:rsidR="004351C2" w:rsidRPr="3A2E10FC">
        <w:rPr>
          <w:rFonts w:cs="Calibri"/>
        </w:rPr>
        <w:t>expertise en ontwikkeling</w:t>
      </w:r>
      <w:r w:rsidR="004351C2">
        <w:rPr>
          <w:rFonts w:cs="Calibri"/>
        </w:rPr>
        <w:t xml:space="preserve"> van een aanbod voor burgers of intermediairs en minimaal 45% </w:t>
      </w:r>
      <w:r w:rsidR="004351C2" w:rsidRPr="00AA09A1">
        <w:rPr>
          <w:rFonts w:cs="Calibri"/>
        </w:rPr>
        <w:t>voor</w:t>
      </w:r>
      <w:r w:rsidR="004351C2">
        <w:rPr>
          <w:rFonts w:cs="Calibri"/>
        </w:rPr>
        <w:t xml:space="preserve"> activiteiten gericht op bereiken of ondersteunen van burgers en intermediaire organisaties of actoren, is niet van toepassing op dit perceel. Er wordt verwacht dat de middelen grotendeels worden ingezet voor</w:t>
      </w:r>
      <w:r w:rsidR="004351C2" w:rsidRPr="00A0281F">
        <w:rPr>
          <w:rFonts w:cs="Calibri"/>
        </w:rPr>
        <w:t xml:space="preserve"> </w:t>
      </w:r>
      <w:r w:rsidR="004351C2">
        <w:rPr>
          <w:rFonts w:cs="Calibri"/>
        </w:rPr>
        <w:t>activiteiten gericht op bereiken of ondersteunen van burgers en intermediaire organisaties of actoren</w:t>
      </w:r>
      <w:r w:rsidR="004351C2" w:rsidDel="00833B4A">
        <w:rPr>
          <w:rFonts w:cs="Calibri"/>
        </w:rPr>
        <w:t>.</w:t>
      </w:r>
      <w:r w:rsidR="004351C2">
        <w:t xml:space="preserve"> </w:t>
      </w:r>
      <w:r w:rsidR="00AA050A">
        <w:t>Er wordt gestreefd naar 10% overheadkosten op de totale maximale subsidie van dit perceel.</w:t>
      </w:r>
    </w:p>
    <w:p w14:paraId="30193FC9" w14:textId="4FA16C20" w:rsidR="00500742" w:rsidRPr="00FC3092" w:rsidRDefault="00500742" w:rsidP="00500742">
      <w:pPr>
        <w:jc w:val="both"/>
        <w:rPr>
          <w:rFonts w:ascii="Aptos Narrow" w:eastAsia="Times New Roman" w:hAnsi="Aptos Narrow"/>
          <w:color w:val="000000"/>
        </w:rPr>
      </w:pPr>
    </w:p>
    <w:p w14:paraId="64F86EF3" w14:textId="0F9069D3" w:rsidR="000A7A5B" w:rsidRDefault="000A7A5B" w:rsidP="000A7A5B">
      <w:pPr>
        <w:pStyle w:val="Kop1"/>
        <w:numPr>
          <w:ilvl w:val="0"/>
          <w:numId w:val="12"/>
        </w:numPr>
      </w:pPr>
      <w:bookmarkStart w:id="4" w:name="_Toc17981878"/>
      <w:bookmarkStart w:id="5" w:name="_Toc57986872"/>
      <w:bookmarkStart w:id="6" w:name="_Toc216770417"/>
      <w:r>
        <w:t>Procedure om een beheersovereenkomst</w:t>
      </w:r>
      <w:bookmarkEnd w:id="4"/>
      <w:bookmarkEnd w:id="5"/>
      <w:r>
        <w:t xml:space="preserve"> te sluiten</w:t>
      </w:r>
      <w:bookmarkEnd w:id="6"/>
    </w:p>
    <w:p w14:paraId="767C542A" w14:textId="77777777" w:rsidR="00B02B7F" w:rsidRPr="00E71E7D" w:rsidRDefault="00B02B7F" w:rsidP="00B02B7F">
      <w:pPr>
        <w:spacing w:line="240" w:lineRule="auto"/>
        <w:rPr>
          <w:b/>
          <w:bCs/>
        </w:rPr>
      </w:pPr>
      <w:bookmarkStart w:id="7" w:name="_Toc17981856"/>
      <w:r w:rsidRPr="00E71E7D">
        <w:rPr>
          <w:b/>
          <w:bCs/>
        </w:rPr>
        <w:t>Stap 1: informatiesessie</w:t>
      </w:r>
    </w:p>
    <w:p w14:paraId="1AB5B34A" w14:textId="200495DF" w:rsidR="00B02B7F" w:rsidRPr="00B90B0E" w:rsidRDefault="00B02B7F" w:rsidP="00B02B7F">
      <w:pPr>
        <w:jc w:val="both"/>
      </w:pPr>
      <w:r>
        <w:t>Het Departement Zorg organiseert een informatiesessie over deze oproep op 1</w:t>
      </w:r>
      <w:r w:rsidR="00736059">
        <w:t>5</w:t>
      </w:r>
      <w:r>
        <w:t xml:space="preserve">/01/2026 in het </w:t>
      </w:r>
      <w:proofErr w:type="spellStart"/>
      <w:r>
        <w:t>Belpairegebouw</w:t>
      </w:r>
      <w:proofErr w:type="spellEnd"/>
      <w:r>
        <w:t xml:space="preserve">, Simon </w:t>
      </w:r>
      <w:proofErr w:type="spellStart"/>
      <w:r>
        <w:t>Bolivarlaan</w:t>
      </w:r>
      <w:proofErr w:type="spellEnd"/>
      <w:r>
        <w:t xml:space="preserve"> 17, 1000 Brussel om 1</w:t>
      </w:r>
      <w:r w:rsidR="00724B06">
        <w:t>0</w:t>
      </w:r>
      <w:r>
        <w:t>u</w:t>
      </w:r>
      <w:r w:rsidR="00724B06">
        <w:t>0</w:t>
      </w:r>
      <w:r>
        <w:t xml:space="preserve">0 uur. U kan zich inschrijven door ten laatste op 07/01/2026 een mail te sturen naar preventiefgezondheidsbeleid@vlaanderen.be. Vervolgens ontvangt u de exacte locatie waar de informatiesessie doorgaat. </w:t>
      </w:r>
      <w:r w:rsidR="00063335">
        <w:t>Buiten deze informatiesessie wordt geen informatie gegeven.</w:t>
      </w:r>
    </w:p>
    <w:p w14:paraId="47ABE43E" w14:textId="77777777" w:rsidR="00B02B7F" w:rsidRDefault="00B02B7F" w:rsidP="00B02B7F">
      <w:pPr>
        <w:jc w:val="both"/>
      </w:pPr>
      <w:r w:rsidRPr="00B90B0E">
        <w:t xml:space="preserve">Aanwezigen krijgen de gelegenheid om vragen te stellen. </w:t>
      </w:r>
      <w:r>
        <w:t>Het Departement plaatst e</w:t>
      </w:r>
      <w:r w:rsidRPr="00B90B0E">
        <w:t xml:space="preserve">en verslag met de vragen en de antwoorden </w:t>
      </w:r>
      <w:r>
        <w:t>o</w:t>
      </w:r>
      <w:r w:rsidRPr="00B90B0E">
        <w:t xml:space="preserve">p </w:t>
      </w:r>
      <w:r>
        <w:t xml:space="preserve">de website </w:t>
      </w:r>
      <w:hyperlink r:id="rId17" w:history="1">
        <w:r w:rsidRPr="00574492">
          <w:rPr>
            <w:rStyle w:val="Hyperlink"/>
          </w:rPr>
          <w:t>www.departementzorg.be</w:t>
        </w:r>
      </w:hyperlink>
      <w:r w:rsidRPr="00B90B0E">
        <w:t>.</w:t>
      </w:r>
    </w:p>
    <w:p w14:paraId="285FE781" w14:textId="77777777" w:rsidR="00B02B7F" w:rsidRDefault="00B02B7F" w:rsidP="00B02B7F">
      <w:pPr>
        <w:spacing w:line="240" w:lineRule="auto"/>
        <w:rPr>
          <w:b/>
          <w:bCs/>
        </w:rPr>
      </w:pPr>
    </w:p>
    <w:p w14:paraId="0241168F" w14:textId="06219255" w:rsidR="00B02B7F" w:rsidRDefault="00B02B7F" w:rsidP="00B02B7F">
      <w:pPr>
        <w:spacing w:line="240" w:lineRule="auto"/>
        <w:rPr>
          <w:b/>
          <w:bCs/>
        </w:rPr>
      </w:pPr>
      <w:r>
        <w:rPr>
          <w:b/>
          <w:bCs/>
        </w:rPr>
        <w:t xml:space="preserve">Stap 2: </w:t>
      </w:r>
      <w:r w:rsidRPr="00070E32">
        <w:rPr>
          <w:b/>
          <w:bCs/>
        </w:rPr>
        <w:t>5-jaren beleidsplan en meerjarenbegroting,</w:t>
      </w:r>
      <w:r w:rsidRPr="00070E32">
        <w:t xml:space="preserve"> </w:t>
      </w:r>
      <w:r w:rsidRPr="00070E32">
        <w:rPr>
          <w:b/>
          <w:bCs/>
        </w:rPr>
        <w:t>jaarplan en begroting eerste werkingsjaar</w:t>
      </w:r>
      <w:r>
        <w:rPr>
          <w:b/>
          <w:bCs/>
        </w:rPr>
        <w:t xml:space="preserve"> </w:t>
      </w:r>
    </w:p>
    <w:p w14:paraId="1EF52BC2" w14:textId="77777777" w:rsidR="00FA5DC7" w:rsidRDefault="00B02B7F" w:rsidP="00FA5DC7">
      <w:pPr>
        <w:jc w:val="both"/>
      </w:pPr>
      <w:r>
        <w:t>Kandidaten dienen ten laatste op 2</w:t>
      </w:r>
      <w:r w:rsidR="00E377C1">
        <w:t>7</w:t>
      </w:r>
      <w:r>
        <w:t xml:space="preserve">/02/2026 </w:t>
      </w:r>
      <w:r w:rsidR="00AA050A">
        <w:t xml:space="preserve">om 23.59u </w:t>
      </w:r>
      <w:r>
        <w:t xml:space="preserve">een dossier in bij de secretaris-generaal van het Departement Zorg op </w:t>
      </w:r>
      <w:hyperlink r:id="rId18">
        <w:r w:rsidRPr="7A49F82C">
          <w:rPr>
            <w:rStyle w:val="Hyperlink"/>
          </w:rPr>
          <w:t>preventiefgezondheidsbeleid@vlaanderen.be</w:t>
        </w:r>
      </w:hyperlink>
      <w:r>
        <w:t xml:space="preserve">. </w:t>
      </w:r>
    </w:p>
    <w:p w14:paraId="28E1B742" w14:textId="596F53F8" w:rsidR="00FA5DC7" w:rsidRPr="00966AFC" w:rsidRDefault="00FA5DC7" w:rsidP="00FA5DC7">
      <w:pPr>
        <w:jc w:val="both"/>
      </w:pPr>
      <w:r w:rsidRPr="00FA5DC7">
        <w:rPr>
          <w:rFonts w:cstheme="minorBidi"/>
        </w:rPr>
        <w:t>Dossiers die later ontvangen worden,  worden automatisch onontvankelijk verklaard.</w:t>
      </w:r>
      <w:r w:rsidRPr="6CF3A10D">
        <w:rPr>
          <w:rFonts w:cstheme="minorBidi"/>
        </w:rPr>
        <w:t xml:space="preserve"> Er wordt niet ingegaan op vragen om uitstel.</w:t>
      </w:r>
    </w:p>
    <w:p w14:paraId="4EFBB1D2" w14:textId="76401D04" w:rsidR="00FA5DC7" w:rsidRDefault="00FA5DC7" w:rsidP="00B02B7F">
      <w:pPr>
        <w:spacing w:line="240" w:lineRule="auto"/>
      </w:pPr>
    </w:p>
    <w:p w14:paraId="160B257F" w14:textId="4C40048F" w:rsidR="00B02B7F" w:rsidRPr="007430F2" w:rsidRDefault="00B02B7F" w:rsidP="00B02B7F">
      <w:pPr>
        <w:spacing w:line="240" w:lineRule="auto"/>
      </w:pPr>
      <w:r>
        <w:t>In punt 4.1. is beschreven waaruit een volledig dossier in deze stap bestaat.</w:t>
      </w:r>
    </w:p>
    <w:p w14:paraId="44AA3FCC" w14:textId="77777777" w:rsidR="00B02B7F" w:rsidRDefault="00B02B7F" w:rsidP="00B02B7F">
      <w:pPr>
        <w:spacing w:line="240" w:lineRule="auto"/>
        <w:ind w:left="360"/>
        <w:rPr>
          <w:rFonts w:cstheme="minorHAnsi"/>
        </w:rPr>
      </w:pPr>
    </w:p>
    <w:p w14:paraId="525E4A9A" w14:textId="77777777" w:rsidR="00B02B7F" w:rsidRPr="007430F2" w:rsidRDefault="00B02B7F" w:rsidP="00B02B7F">
      <w:pPr>
        <w:spacing w:line="240" w:lineRule="auto"/>
        <w:rPr>
          <w:rFonts w:cstheme="minorHAnsi"/>
        </w:rPr>
      </w:pPr>
      <w:r>
        <w:rPr>
          <w:rFonts w:cstheme="minorHAnsi"/>
        </w:rPr>
        <w:t xml:space="preserve">Binnen </w:t>
      </w:r>
      <w:r w:rsidRPr="00CF4275">
        <w:rPr>
          <w:rFonts w:cstheme="minorHAnsi"/>
          <w:u w:val="single"/>
        </w:rPr>
        <w:t>drie</w:t>
      </w:r>
      <w:r w:rsidRPr="00CF4275">
        <w:rPr>
          <w:rFonts w:cstheme="minorHAnsi"/>
        </w:rPr>
        <w:t xml:space="preserve"> </w:t>
      </w:r>
      <w:r>
        <w:rPr>
          <w:rFonts w:cstheme="minorHAnsi"/>
        </w:rPr>
        <w:t>werkdagen n</w:t>
      </w:r>
      <w:r w:rsidRPr="007430F2">
        <w:rPr>
          <w:rFonts w:cstheme="minorHAnsi"/>
        </w:rPr>
        <w:t xml:space="preserve">a ontvangst van </w:t>
      </w:r>
      <w:r>
        <w:rPr>
          <w:rFonts w:cstheme="minorHAnsi"/>
        </w:rPr>
        <w:t>uw</w:t>
      </w:r>
      <w:r w:rsidRPr="007430F2">
        <w:rPr>
          <w:rFonts w:cstheme="minorHAnsi"/>
        </w:rPr>
        <w:t xml:space="preserve"> dossier, </w:t>
      </w:r>
      <w:r>
        <w:rPr>
          <w:rFonts w:cstheme="minorHAnsi"/>
        </w:rPr>
        <w:t>krijgt u e</w:t>
      </w:r>
      <w:r w:rsidRPr="007430F2">
        <w:rPr>
          <w:rFonts w:cstheme="minorHAnsi"/>
        </w:rPr>
        <w:t xml:space="preserve">en </w:t>
      </w:r>
      <w:r w:rsidRPr="007430F2">
        <w:rPr>
          <w:rFonts w:cstheme="minorHAnsi"/>
          <w:u w:val="single"/>
        </w:rPr>
        <w:t>ontvangst</w:t>
      </w:r>
      <w:r>
        <w:rPr>
          <w:rFonts w:cstheme="minorHAnsi"/>
          <w:u w:val="single"/>
        </w:rPr>
        <w:t>melding</w:t>
      </w:r>
      <w:r w:rsidRPr="007430F2">
        <w:rPr>
          <w:rFonts w:cstheme="minorHAnsi"/>
        </w:rPr>
        <w:t xml:space="preserve"> per mail</w:t>
      </w:r>
      <w:r>
        <w:rPr>
          <w:rFonts w:cstheme="minorHAnsi"/>
        </w:rPr>
        <w:t>.</w:t>
      </w:r>
    </w:p>
    <w:p w14:paraId="0660D974" w14:textId="77777777" w:rsidR="00B02B7F" w:rsidRDefault="00B02B7F" w:rsidP="00B02B7F">
      <w:pPr>
        <w:spacing w:line="240" w:lineRule="auto"/>
      </w:pPr>
      <w:r>
        <w:t>Departement Zorg</w:t>
      </w:r>
      <w:r w:rsidRPr="4D10BCEF">
        <w:rPr>
          <w:rFonts w:cstheme="minorBidi"/>
        </w:rPr>
        <w:t xml:space="preserve"> gaat de </w:t>
      </w:r>
      <w:r w:rsidRPr="4D10BCEF">
        <w:rPr>
          <w:rFonts w:cstheme="minorBidi"/>
          <w:u w:val="single"/>
        </w:rPr>
        <w:t xml:space="preserve">ontvankelijkheid </w:t>
      </w:r>
      <w:r w:rsidRPr="4D10BCEF">
        <w:rPr>
          <w:rFonts w:cstheme="minorBidi"/>
        </w:rPr>
        <w:t xml:space="preserve">na, en deelt een gemotiveerde beslissing tot (on)ontvankelijkheid mee aan de kandidaat binnen </w:t>
      </w:r>
      <w:r w:rsidRPr="4D10BCEF">
        <w:rPr>
          <w:rFonts w:cstheme="minorBidi"/>
          <w:u w:val="single"/>
        </w:rPr>
        <w:t>twintig</w:t>
      </w:r>
      <w:r w:rsidRPr="4D10BCEF">
        <w:rPr>
          <w:rFonts w:cstheme="minorBidi"/>
        </w:rPr>
        <w:t xml:space="preserve"> werkdagen na de ontvangstmelding.</w:t>
      </w:r>
      <w:r>
        <w:rPr>
          <w:rFonts w:cstheme="minorBidi"/>
        </w:rPr>
        <w:t xml:space="preserve"> </w:t>
      </w:r>
      <w:r w:rsidRPr="004E2A86">
        <w:t xml:space="preserve">De ontvankelijkheid van een dossier betreft </w:t>
      </w:r>
      <w:r w:rsidRPr="00070E32">
        <w:t>de tijdigheid van indienen van het dossier, de aanwezigheid van de noodzakelijke stukken en het aantal pagina’s van het dossier</w:t>
      </w:r>
      <w:r w:rsidRPr="004E2A86">
        <w:t xml:space="preserve">. Om ontvankelijk te zijn </w:t>
      </w:r>
      <w:r>
        <w:t xml:space="preserve">moet het dossier </w:t>
      </w:r>
    </w:p>
    <w:p w14:paraId="4C82F302" w14:textId="0A9D90C5" w:rsidR="00B02B7F" w:rsidRPr="00D83F9C" w:rsidRDefault="00B02B7F" w:rsidP="00B02B7F">
      <w:pPr>
        <w:pStyle w:val="Lijstalinea"/>
        <w:numPr>
          <w:ilvl w:val="1"/>
          <w:numId w:val="61"/>
        </w:numPr>
        <w:spacing w:line="240" w:lineRule="auto"/>
        <w:ind w:left="426" w:hanging="426"/>
        <w:jc w:val="both"/>
        <w:rPr>
          <w:rFonts w:ascii="Calibri" w:hAnsi="Calibri" w:cs="Calibri"/>
        </w:rPr>
      </w:pPr>
      <w:r w:rsidRPr="00D83F9C">
        <w:rPr>
          <w:rFonts w:ascii="Calibri" w:hAnsi="Calibri" w:cs="Calibri"/>
        </w:rPr>
        <w:t xml:space="preserve">tijdig </w:t>
      </w:r>
      <w:r w:rsidR="00286F41">
        <w:rPr>
          <w:rFonts w:ascii="Calibri" w:hAnsi="Calibri" w:cs="Calibri"/>
        </w:rPr>
        <w:t>ontvangen</w:t>
      </w:r>
      <w:r w:rsidRPr="00D83F9C">
        <w:rPr>
          <w:rFonts w:ascii="Calibri" w:hAnsi="Calibri" w:cs="Calibri"/>
        </w:rPr>
        <w:t xml:space="preserve"> zijn op het juiste e-mailadres;</w:t>
      </w:r>
    </w:p>
    <w:p w14:paraId="56B17296" w14:textId="77777777" w:rsidR="00B02B7F" w:rsidRPr="00D83F9C" w:rsidRDefault="00B02B7F" w:rsidP="00B02B7F">
      <w:pPr>
        <w:pStyle w:val="Lijstalinea"/>
        <w:numPr>
          <w:ilvl w:val="1"/>
          <w:numId w:val="61"/>
        </w:numPr>
        <w:spacing w:line="240" w:lineRule="auto"/>
        <w:ind w:left="426" w:hanging="426"/>
        <w:jc w:val="both"/>
        <w:rPr>
          <w:rFonts w:ascii="Calibri" w:hAnsi="Calibri" w:cs="Calibri"/>
        </w:rPr>
      </w:pPr>
      <w:r w:rsidRPr="00D83F9C">
        <w:rPr>
          <w:rFonts w:ascii="Calibri" w:hAnsi="Calibri" w:cs="Calibri"/>
        </w:rPr>
        <w:t xml:space="preserve">vermelden op welke percelen het betrekking heeft (zie </w:t>
      </w:r>
      <w:r>
        <w:rPr>
          <w:rFonts w:ascii="Calibri" w:hAnsi="Calibri" w:cs="Calibri"/>
        </w:rPr>
        <w:t>punt</w:t>
      </w:r>
      <w:r w:rsidRPr="00D83F9C">
        <w:rPr>
          <w:rFonts w:ascii="Calibri" w:hAnsi="Calibri" w:cs="Calibri"/>
        </w:rPr>
        <w:t xml:space="preserve"> 1);</w:t>
      </w:r>
    </w:p>
    <w:p w14:paraId="7085BCAE" w14:textId="77777777" w:rsidR="00B02B7F" w:rsidRPr="00D83F9C" w:rsidRDefault="00B02B7F" w:rsidP="00B02B7F">
      <w:pPr>
        <w:pStyle w:val="Lijstalinea"/>
        <w:numPr>
          <w:ilvl w:val="1"/>
          <w:numId w:val="61"/>
        </w:numPr>
        <w:spacing w:line="240" w:lineRule="auto"/>
        <w:ind w:left="426" w:hanging="426"/>
        <w:jc w:val="both"/>
        <w:rPr>
          <w:rFonts w:ascii="Calibri" w:hAnsi="Calibri" w:cs="Calibri"/>
        </w:rPr>
      </w:pPr>
      <w:r>
        <w:rPr>
          <w:rFonts w:ascii="Calibri" w:hAnsi="Calibri" w:cs="Calibri"/>
        </w:rPr>
        <w:t xml:space="preserve">betrekking hebben op </w:t>
      </w:r>
      <w:r w:rsidRPr="00D83F9C">
        <w:rPr>
          <w:rFonts w:ascii="Calibri" w:hAnsi="Calibri" w:cs="Calibri"/>
        </w:rPr>
        <w:t xml:space="preserve"> de werkingsperiode en het budget</w:t>
      </w:r>
      <w:r>
        <w:rPr>
          <w:rFonts w:ascii="Calibri" w:hAnsi="Calibri" w:cs="Calibri"/>
        </w:rPr>
        <w:t xml:space="preserve">, vermeld </w:t>
      </w:r>
      <w:r w:rsidRPr="00D83F9C">
        <w:rPr>
          <w:rFonts w:ascii="Calibri" w:hAnsi="Calibri" w:cs="Calibri"/>
        </w:rPr>
        <w:t xml:space="preserve">in de oproep (zie </w:t>
      </w:r>
      <w:r>
        <w:rPr>
          <w:rFonts w:ascii="Calibri" w:hAnsi="Calibri" w:cs="Calibri"/>
        </w:rPr>
        <w:t>punt</w:t>
      </w:r>
      <w:r w:rsidRPr="00D83F9C">
        <w:rPr>
          <w:rFonts w:ascii="Calibri" w:hAnsi="Calibri" w:cs="Calibri"/>
        </w:rPr>
        <w:t xml:space="preserve"> 1);</w:t>
      </w:r>
    </w:p>
    <w:p w14:paraId="05F0B0C0" w14:textId="77777777" w:rsidR="00283719" w:rsidRDefault="00B02B7F" w:rsidP="00283719">
      <w:pPr>
        <w:pStyle w:val="Lijstalinea"/>
        <w:numPr>
          <w:ilvl w:val="1"/>
          <w:numId w:val="61"/>
        </w:numPr>
        <w:spacing w:line="240" w:lineRule="auto"/>
        <w:ind w:left="426" w:hanging="426"/>
        <w:jc w:val="both"/>
        <w:rPr>
          <w:rFonts w:ascii="Calibri" w:hAnsi="Calibri" w:cs="Calibri"/>
        </w:rPr>
      </w:pPr>
      <w:r w:rsidRPr="00D83F9C">
        <w:rPr>
          <w:rFonts w:ascii="Calibri" w:hAnsi="Calibri" w:cs="Calibri"/>
        </w:rPr>
        <w:t xml:space="preserve">voldoen aan de vereisten m.b.t. de kandidaten (zie </w:t>
      </w:r>
      <w:r>
        <w:rPr>
          <w:rFonts w:ascii="Calibri" w:hAnsi="Calibri" w:cs="Calibri"/>
        </w:rPr>
        <w:t>punt</w:t>
      </w:r>
      <w:r w:rsidRPr="00D83F9C">
        <w:rPr>
          <w:rFonts w:ascii="Calibri" w:hAnsi="Calibri" w:cs="Calibri"/>
        </w:rPr>
        <w:t xml:space="preserve"> 3);</w:t>
      </w:r>
    </w:p>
    <w:p w14:paraId="5391DDC8" w14:textId="36D78AB2" w:rsidR="00283719" w:rsidRPr="00283719" w:rsidRDefault="00283719" w:rsidP="00283719">
      <w:pPr>
        <w:pStyle w:val="Lijstalinea"/>
        <w:numPr>
          <w:ilvl w:val="1"/>
          <w:numId w:val="61"/>
        </w:numPr>
        <w:spacing w:line="240" w:lineRule="auto"/>
        <w:ind w:left="426" w:hanging="426"/>
        <w:jc w:val="both"/>
        <w:rPr>
          <w:rFonts w:ascii="Calibri" w:hAnsi="Calibri" w:cs="Calibri"/>
        </w:rPr>
      </w:pPr>
      <w:r w:rsidRPr="00283719">
        <w:rPr>
          <w:rFonts w:cs="Calibri"/>
        </w:rPr>
        <w:t>alle vereiste documenten en gegevens bevatten en minstens volgende stukken: (zie punt 4.1):</w:t>
      </w:r>
    </w:p>
    <w:p w14:paraId="1DF6247D" w14:textId="4DB61C07" w:rsidR="00283719" w:rsidRPr="006F30AE" w:rsidRDefault="00283719" w:rsidP="00283719">
      <w:pPr>
        <w:pStyle w:val="Lijstalinea"/>
        <w:numPr>
          <w:ilvl w:val="1"/>
          <w:numId w:val="109"/>
        </w:numPr>
        <w:spacing w:line="240" w:lineRule="auto"/>
        <w:jc w:val="both"/>
        <w:rPr>
          <w:rFonts w:ascii="Calibri" w:hAnsi="Calibri" w:cs="Calibri"/>
        </w:rPr>
      </w:pPr>
      <w:r>
        <w:rPr>
          <w:rFonts w:cs="Calibri"/>
        </w:rPr>
        <w:t>een volledig ingevuld en ondertekend formulier ‘</w:t>
      </w:r>
      <w:r w:rsidRPr="00D83F9C">
        <w:rPr>
          <w:rFonts w:ascii="Calibri" w:hAnsi="Calibri" w:cs="Calibri"/>
        </w:rPr>
        <w:t>Indienen van een dossier na een oproep voor het sluiten van een beheersovereenkomst in het kader van het preventieve gezondheidsbeleid</w:t>
      </w:r>
      <w:r>
        <w:rPr>
          <w:rFonts w:ascii="Calibri" w:hAnsi="Calibri" w:cs="Calibri"/>
        </w:rPr>
        <w:t>’</w:t>
      </w:r>
      <w:r w:rsidR="00EC0CD1">
        <w:rPr>
          <w:rFonts w:ascii="Calibri" w:hAnsi="Calibri" w:cs="Calibri"/>
        </w:rPr>
        <w:t>;</w:t>
      </w:r>
    </w:p>
    <w:p w14:paraId="06E2994B" w14:textId="5E5E2483" w:rsidR="00283719" w:rsidRDefault="00283719" w:rsidP="00283719">
      <w:pPr>
        <w:pStyle w:val="Lijstalinea"/>
        <w:numPr>
          <w:ilvl w:val="1"/>
          <w:numId w:val="109"/>
        </w:numPr>
        <w:spacing w:line="240" w:lineRule="auto"/>
        <w:jc w:val="both"/>
        <w:rPr>
          <w:rFonts w:ascii="Calibri" w:hAnsi="Calibri" w:cs="Calibri"/>
        </w:rPr>
      </w:pPr>
      <w:r>
        <w:rPr>
          <w:rFonts w:ascii="Calibri" w:hAnsi="Calibri" w:cs="Calibri"/>
        </w:rPr>
        <w:t>een organigram met personeelsbezetting, functies, deskundigheden</w:t>
      </w:r>
      <w:r w:rsidR="00EC0CD1">
        <w:rPr>
          <w:rFonts w:ascii="Calibri" w:hAnsi="Calibri" w:cs="Calibri"/>
        </w:rPr>
        <w:t>;</w:t>
      </w:r>
    </w:p>
    <w:p w14:paraId="3E1F8978" w14:textId="5CABABFA" w:rsidR="00283719" w:rsidRDefault="00283719" w:rsidP="00283719">
      <w:pPr>
        <w:pStyle w:val="Lijstalinea"/>
        <w:numPr>
          <w:ilvl w:val="1"/>
          <w:numId w:val="109"/>
        </w:numPr>
        <w:spacing w:line="240" w:lineRule="auto"/>
        <w:jc w:val="both"/>
        <w:rPr>
          <w:rFonts w:ascii="Calibri" w:hAnsi="Calibri" w:cs="Calibri"/>
        </w:rPr>
      </w:pPr>
      <w:r>
        <w:rPr>
          <w:rFonts w:ascii="Calibri" w:hAnsi="Calibri" w:cs="Calibri"/>
        </w:rPr>
        <w:t>een beknopte voorstelling van de organisatie met de missie, doelstellingen of een visietekst, de belangrijkste activiteiten en een situering in het werkveld</w:t>
      </w:r>
      <w:r w:rsidR="00EC0CD1">
        <w:rPr>
          <w:rFonts w:ascii="Calibri" w:hAnsi="Calibri" w:cs="Calibri"/>
        </w:rPr>
        <w:t>;</w:t>
      </w:r>
    </w:p>
    <w:p w14:paraId="5AE99569" w14:textId="40F16F5C" w:rsidR="00283719" w:rsidRDefault="00283719" w:rsidP="00283719">
      <w:pPr>
        <w:pStyle w:val="Lijstalinea"/>
        <w:numPr>
          <w:ilvl w:val="1"/>
          <w:numId w:val="109"/>
        </w:numPr>
        <w:spacing w:line="240" w:lineRule="auto"/>
        <w:jc w:val="both"/>
        <w:rPr>
          <w:rFonts w:ascii="Calibri" w:hAnsi="Calibri" w:cs="Calibri"/>
        </w:rPr>
      </w:pPr>
      <w:r>
        <w:rPr>
          <w:rFonts w:ascii="Calibri" w:hAnsi="Calibri" w:cs="Calibri"/>
        </w:rPr>
        <w:t>een voorstel van beleidsplan met bijhorende meerjarenbegroting</w:t>
      </w:r>
      <w:r w:rsidR="00EC0CD1">
        <w:rPr>
          <w:rFonts w:ascii="Calibri" w:hAnsi="Calibri" w:cs="Calibri"/>
        </w:rPr>
        <w:t>;</w:t>
      </w:r>
    </w:p>
    <w:p w14:paraId="4E15CEA9" w14:textId="0949F896" w:rsidR="00283719" w:rsidRDefault="00283719" w:rsidP="00283719">
      <w:pPr>
        <w:pStyle w:val="Lijstalinea"/>
        <w:numPr>
          <w:ilvl w:val="1"/>
          <w:numId w:val="109"/>
        </w:numPr>
        <w:spacing w:line="240" w:lineRule="auto"/>
        <w:jc w:val="both"/>
        <w:rPr>
          <w:rFonts w:ascii="Calibri" w:hAnsi="Calibri" w:cs="Calibri"/>
        </w:rPr>
      </w:pPr>
      <w:r>
        <w:rPr>
          <w:rFonts w:ascii="Calibri" w:hAnsi="Calibri" w:cs="Calibri"/>
        </w:rPr>
        <w:t>een voorstel van jaarplan en begroting voor het 1</w:t>
      </w:r>
      <w:r w:rsidRPr="006F30AE">
        <w:rPr>
          <w:rFonts w:ascii="Calibri" w:hAnsi="Calibri" w:cs="Calibri"/>
          <w:vertAlign w:val="superscript"/>
        </w:rPr>
        <w:t>e</w:t>
      </w:r>
      <w:r>
        <w:rPr>
          <w:rFonts w:ascii="Calibri" w:hAnsi="Calibri" w:cs="Calibri"/>
        </w:rPr>
        <w:t xml:space="preserve"> werkingsjaar</w:t>
      </w:r>
      <w:r w:rsidR="00EC0CD1">
        <w:rPr>
          <w:rFonts w:ascii="Calibri" w:hAnsi="Calibri" w:cs="Calibri"/>
        </w:rPr>
        <w:t>;</w:t>
      </w:r>
    </w:p>
    <w:p w14:paraId="35A60A5A" w14:textId="75D25600" w:rsidR="00283719" w:rsidRPr="006F30AE" w:rsidRDefault="00283719" w:rsidP="00283719">
      <w:pPr>
        <w:pStyle w:val="Lijstalinea"/>
        <w:numPr>
          <w:ilvl w:val="1"/>
          <w:numId w:val="109"/>
        </w:numPr>
        <w:spacing w:line="240" w:lineRule="auto"/>
        <w:jc w:val="both"/>
        <w:rPr>
          <w:rFonts w:ascii="Calibri" w:hAnsi="Calibri" w:cs="Calibri"/>
        </w:rPr>
      </w:pPr>
      <w:r>
        <w:rPr>
          <w:rFonts w:ascii="Calibri" w:hAnsi="Calibri" w:cs="Calibri"/>
        </w:rPr>
        <w:t>de werkingsperiode en het budget zijn in overeenstemming met deze oproep</w:t>
      </w:r>
      <w:r w:rsidR="00EC0CD1">
        <w:rPr>
          <w:rFonts w:ascii="Calibri" w:hAnsi="Calibri" w:cs="Calibri"/>
        </w:rPr>
        <w:t>;</w:t>
      </w:r>
    </w:p>
    <w:p w14:paraId="18FC76CD" w14:textId="6A7D55CA" w:rsidR="00B02B7F" w:rsidRPr="004E2A86" w:rsidRDefault="00B02B7F" w:rsidP="00B02B7F">
      <w:pPr>
        <w:spacing w:line="240" w:lineRule="auto"/>
      </w:pPr>
      <w:r>
        <w:t>Als één van bovenstaande elementen ontbreekt in het dossier, dan is het dossier niet-ontvankelijk.</w:t>
      </w:r>
      <w:r w:rsidRPr="79B74F85">
        <w:rPr>
          <w:rFonts w:ascii="Segoe UI" w:hAnsi="Segoe UI" w:cs="Segoe UI"/>
          <w:sz w:val="18"/>
          <w:szCs w:val="18"/>
        </w:rPr>
        <w:t xml:space="preserve"> </w:t>
      </w:r>
      <w:r>
        <w:t>Een duidelijke inhoudstafel en indeling van het dossier zijn zeer nuttig.</w:t>
      </w:r>
    </w:p>
    <w:p w14:paraId="286662FA" w14:textId="77777777" w:rsidR="00B02B7F" w:rsidRDefault="00B02B7F" w:rsidP="00B02B7F">
      <w:pPr>
        <w:spacing w:line="240" w:lineRule="auto"/>
        <w:rPr>
          <w:rFonts w:cstheme="minorHAnsi"/>
        </w:rPr>
      </w:pPr>
    </w:p>
    <w:p w14:paraId="7AEFD5C0" w14:textId="77777777" w:rsidR="00B02B7F" w:rsidRDefault="00B02B7F" w:rsidP="00B02B7F">
      <w:pPr>
        <w:spacing w:line="240" w:lineRule="auto"/>
        <w:rPr>
          <w:rFonts w:cstheme="minorHAnsi"/>
        </w:rPr>
      </w:pPr>
      <w:r>
        <w:rPr>
          <w:rFonts w:cstheme="minorHAnsi"/>
        </w:rPr>
        <w:t>Na melding van</w:t>
      </w:r>
      <w:r w:rsidRPr="007430F2">
        <w:rPr>
          <w:rFonts w:cstheme="minorHAnsi"/>
        </w:rPr>
        <w:t xml:space="preserve"> </w:t>
      </w:r>
      <w:proofErr w:type="spellStart"/>
      <w:r w:rsidRPr="007430F2">
        <w:rPr>
          <w:rFonts w:cstheme="minorHAnsi"/>
        </w:rPr>
        <w:t>onontvankelijkheid</w:t>
      </w:r>
      <w:proofErr w:type="spellEnd"/>
      <w:r w:rsidRPr="007430F2">
        <w:rPr>
          <w:rFonts w:cstheme="minorHAnsi"/>
        </w:rPr>
        <w:t xml:space="preserve">, heeft </w:t>
      </w:r>
      <w:r>
        <w:rPr>
          <w:rFonts w:cstheme="minorHAnsi"/>
        </w:rPr>
        <w:t>de kandidaat</w:t>
      </w:r>
      <w:r w:rsidRPr="007430F2">
        <w:rPr>
          <w:rFonts w:cstheme="minorHAnsi"/>
        </w:rPr>
        <w:t xml:space="preserve"> </w:t>
      </w:r>
      <w:r w:rsidRPr="007430F2">
        <w:rPr>
          <w:rFonts w:cstheme="minorHAnsi"/>
          <w:u w:val="single"/>
        </w:rPr>
        <w:t>tien</w:t>
      </w:r>
      <w:r w:rsidRPr="007430F2">
        <w:rPr>
          <w:rFonts w:cstheme="minorHAnsi"/>
        </w:rPr>
        <w:t xml:space="preserve"> werkdagen </w:t>
      </w:r>
      <w:r>
        <w:rPr>
          <w:rFonts w:cstheme="minorHAnsi"/>
        </w:rPr>
        <w:t xml:space="preserve">om een aangepast </w:t>
      </w:r>
      <w:r w:rsidRPr="007430F2">
        <w:rPr>
          <w:rFonts w:cstheme="minorHAnsi"/>
        </w:rPr>
        <w:t xml:space="preserve">dossier in te dienen. Als </w:t>
      </w:r>
      <w:r>
        <w:rPr>
          <w:rFonts w:cstheme="minorHAnsi"/>
        </w:rPr>
        <w:t>het dossier dan nog niet volledig is, ver</w:t>
      </w:r>
      <w:r w:rsidRPr="007430F2">
        <w:rPr>
          <w:rFonts w:cstheme="minorHAnsi"/>
        </w:rPr>
        <w:t xml:space="preserve">valt het voorstel dat </w:t>
      </w:r>
      <w:r>
        <w:rPr>
          <w:rFonts w:cstheme="minorHAnsi"/>
        </w:rPr>
        <w:t xml:space="preserve">werd </w:t>
      </w:r>
      <w:r w:rsidRPr="007430F2">
        <w:rPr>
          <w:rFonts w:cstheme="minorHAnsi"/>
        </w:rPr>
        <w:t>ingediend</w:t>
      </w:r>
      <w:r>
        <w:rPr>
          <w:rFonts w:cstheme="minorHAnsi"/>
        </w:rPr>
        <w:t>.</w:t>
      </w:r>
    </w:p>
    <w:p w14:paraId="5DE82B26" w14:textId="77777777" w:rsidR="00B02B7F" w:rsidRDefault="00B02B7F" w:rsidP="00B02B7F">
      <w:pPr>
        <w:spacing w:line="240" w:lineRule="auto"/>
        <w:rPr>
          <w:rFonts w:cstheme="minorHAnsi"/>
        </w:rPr>
      </w:pPr>
    </w:p>
    <w:p w14:paraId="2ECC2926" w14:textId="77777777" w:rsidR="00B02B7F" w:rsidRPr="00291AF9" w:rsidRDefault="00B02B7F" w:rsidP="00B02B7F">
      <w:pPr>
        <w:spacing w:line="240" w:lineRule="auto"/>
        <w:rPr>
          <w:rFonts w:cstheme="minorHAnsi"/>
          <w:b/>
          <w:bCs/>
        </w:rPr>
      </w:pPr>
      <w:r>
        <w:rPr>
          <w:rFonts w:cstheme="minorHAnsi"/>
          <w:b/>
          <w:bCs/>
        </w:rPr>
        <w:t xml:space="preserve">Stap 3: </w:t>
      </w:r>
      <w:r w:rsidRPr="00291AF9">
        <w:rPr>
          <w:rFonts w:cstheme="minorHAnsi"/>
          <w:b/>
          <w:bCs/>
        </w:rPr>
        <w:t>Bespreken sterktes-zwaktes van de ontvankelijke dossiers</w:t>
      </w:r>
    </w:p>
    <w:p w14:paraId="69535033" w14:textId="77777777" w:rsidR="00B02B7F" w:rsidRDefault="00B02B7F" w:rsidP="00B02B7F">
      <w:pPr>
        <w:spacing w:line="240" w:lineRule="auto"/>
        <w:rPr>
          <w:rFonts w:cstheme="minorHAnsi"/>
        </w:rPr>
      </w:pPr>
      <w:r>
        <w:t>Het Departement Zorg</w:t>
      </w:r>
      <w:r w:rsidDel="00080A1C">
        <w:rPr>
          <w:rFonts w:cstheme="minorHAnsi"/>
        </w:rPr>
        <w:t xml:space="preserve"> </w:t>
      </w:r>
      <w:r>
        <w:rPr>
          <w:rFonts w:cstheme="minorHAnsi"/>
        </w:rPr>
        <w:t>onderzoekt de sterktes en zwaktes van de ontvankelijke dossiers.</w:t>
      </w:r>
    </w:p>
    <w:p w14:paraId="3C38939D" w14:textId="77777777" w:rsidR="00B02B7F" w:rsidRPr="007430F2" w:rsidRDefault="00B02B7F" w:rsidP="00B02B7F">
      <w:pPr>
        <w:spacing w:line="240" w:lineRule="auto"/>
        <w:rPr>
          <w:rFonts w:cstheme="minorHAnsi"/>
        </w:rPr>
      </w:pPr>
    </w:p>
    <w:p w14:paraId="6183B4C4" w14:textId="3088F1F5" w:rsidR="00B02B7F" w:rsidRPr="007430F2" w:rsidRDefault="00B02B7F" w:rsidP="00B02B7F">
      <w:pPr>
        <w:spacing w:line="240" w:lineRule="auto"/>
        <w:rPr>
          <w:rFonts w:cstheme="minorHAnsi"/>
        </w:rPr>
      </w:pPr>
      <w:r>
        <w:t>Departement Zorg</w:t>
      </w:r>
      <w:r w:rsidDel="00080A1C">
        <w:rPr>
          <w:rFonts w:cstheme="minorHAnsi"/>
        </w:rPr>
        <w:t xml:space="preserve"> </w:t>
      </w:r>
      <w:r w:rsidRPr="007430F2">
        <w:rPr>
          <w:rFonts w:cstheme="minorHAnsi"/>
        </w:rPr>
        <w:t xml:space="preserve">organiseert een </w:t>
      </w:r>
      <w:r w:rsidRPr="007430F2">
        <w:rPr>
          <w:rFonts w:cstheme="minorHAnsi"/>
          <w:u w:val="single"/>
        </w:rPr>
        <w:t>collectief overleg</w:t>
      </w:r>
      <w:r w:rsidRPr="007430F2">
        <w:rPr>
          <w:rFonts w:cstheme="minorHAnsi"/>
        </w:rPr>
        <w:t xml:space="preserve"> </w:t>
      </w:r>
      <w:r>
        <w:rPr>
          <w:rFonts w:cstheme="minorHAnsi"/>
        </w:rPr>
        <w:t xml:space="preserve">met alle kandidaten </w:t>
      </w:r>
      <w:r w:rsidRPr="007430F2">
        <w:rPr>
          <w:rFonts w:cstheme="minorHAnsi"/>
        </w:rPr>
        <w:t>die een ontvankelijk dossier ingediend hebben</w:t>
      </w:r>
      <w:r w:rsidR="003F1568">
        <w:rPr>
          <w:rFonts w:cstheme="minorHAnsi"/>
        </w:rPr>
        <w:t xml:space="preserve"> om sterktes en zwaktes te bespreken</w:t>
      </w:r>
      <w:r w:rsidRPr="007430F2">
        <w:rPr>
          <w:rFonts w:cstheme="minorHAnsi"/>
        </w:rPr>
        <w:t xml:space="preserve">. Dat kan </w:t>
      </w:r>
      <w:r>
        <w:rPr>
          <w:rFonts w:cstheme="minorHAnsi"/>
        </w:rPr>
        <w:t>resulteren in de indiening van</w:t>
      </w:r>
      <w:r w:rsidRPr="007430F2">
        <w:rPr>
          <w:rFonts w:cstheme="minorHAnsi"/>
        </w:rPr>
        <w:t xml:space="preserve"> nieuw</w:t>
      </w:r>
      <w:r>
        <w:rPr>
          <w:rFonts w:cstheme="minorHAnsi"/>
        </w:rPr>
        <w:t>e</w:t>
      </w:r>
      <w:r w:rsidRPr="007430F2">
        <w:rPr>
          <w:rFonts w:cstheme="minorHAnsi"/>
        </w:rPr>
        <w:t xml:space="preserve"> dossier</w:t>
      </w:r>
      <w:r>
        <w:rPr>
          <w:rFonts w:cstheme="minorHAnsi"/>
        </w:rPr>
        <w:t>s</w:t>
      </w:r>
      <w:r w:rsidRPr="007430F2">
        <w:rPr>
          <w:rFonts w:cstheme="minorHAnsi"/>
        </w:rPr>
        <w:t xml:space="preserve"> </w:t>
      </w:r>
      <w:r>
        <w:rPr>
          <w:rFonts w:cstheme="minorHAnsi"/>
        </w:rPr>
        <w:t xml:space="preserve">die de </w:t>
      </w:r>
      <w:r w:rsidRPr="007430F2">
        <w:rPr>
          <w:rFonts w:cstheme="minorHAnsi"/>
        </w:rPr>
        <w:t>vorige</w:t>
      </w:r>
      <w:r>
        <w:rPr>
          <w:rFonts w:cstheme="minorHAnsi"/>
        </w:rPr>
        <w:t xml:space="preserve"> vervangen.</w:t>
      </w:r>
    </w:p>
    <w:p w14:paraId="14BAAF07" w14:textId="77777777" w:rsidR="00B02B7F" w:rsidRDefault="00B02B7F" w:rsidP="00B02B7F">
      <w:pPr>
        <w:spacing w:line="240" w:lineRule="auto"/>
        <w:rPr>
          <w:rFonts w:cstheme="minorHAnsi"/>
        </w:rPr>
      </w:pPr>
    </w:p>
    <w:p w14:paraId="58D961A1" w14:textId="314F2727" w:rsidR="00B02B7F" w:rsidRPr="008B739B" w:rsidRDefault="00B02B7F" w:rsidP="00B02B7F">
      <w:pPr>
        <w:spacing w:line="240" w:lineRule="auto"/>
        <w:rPr>
          <w:b/>
          <w:bCs/>
        </w:rPr>
      </w:pPr>
      <w:r w:rsidRPr="32EAC5E8">
        <w:rPr>
          <w:b/>
          <w:bCs/>
        </w:rPr>
        <w:t xml:space="preserve">Stap 4: </w:t>
      </w:r>
      <w:r w:rsidR="2DA78D3E" w:rsidRPr="32EAC5E8">
        <w:rPr>
          <w:b/>
          <w:bCs/>
        </w:rPr>
        <w:t>I</w:t>
      </w:r>
      <w:r w:rsidRPr="32EAC5E8">
        <w:rPr>
          <w:b/>
          <w:bCs/>
        </w:rPr>
        <w:t>ndiening nieuwe dossiers</w:t>
      </w:r>
    </w:p>
    <w:p w14:paraId="26833F46" w14:textId="77777777" w:rsidR="00B02B7F" w:rsidRDefault="00B02B7F" w:rsidP="00B02B7F">
      <w:pPr>
        <w:spacing w:line="240" w:lineRule="auto"/>
        <w:rPr>
          <w:color w:val="000000"/>
        </w:rPr>
      </w:pPr>
      <w:r>
        <w:t xml:space="preserve">Kandidaten </w:t>
      </w:r>
      <w:r w:rsidRPr="7123867C">
        <w:rPr>
          <w:color w:val="000000"/>
        </w:rPr>
        <w:t xml:space="preserve">delen ten laatste </w:t>
      </w:r>
      <w:r w:rsidRPr="7123867C">
        <w:rPr>
          <w:color w:val="000000"/>
          <w:u w:val="single"/>
        </w:rPr>
        <w:t>drie</w:t>
      </w:r>
      <w:r w:rsidRPr="7123867C">
        <w:rPr>
          <w:color w:val="000000"/>
        </w:rPr>
        <w:t xml:space="preserve"> werkdagen na het collectief overleg mee of ze een nieuw dossier indienen dat het vorige dossier vervangt. </w:t>
      </w:r>
    </w:p>
    <w:p w14:paraId="141F157B" w14:textId="77777777" w:rsidR="00B02B7F" w:rsidRDefault="00B02B7F" w:rsidP="00B02B7F">
      <w:pPr>
        <w:spacing w:line="240" w:lineRule="auto"/>
        <w:rPr>
          <w:color w:val="000000"/>
        </w:rPr>
      </w:pPr>
    </w:p>
    <w:p w14:paraId="0787DA3E" w14:textId="5B57F209" w:rsidR="00B02B7F" w:rsidRPr="000A7674" w:rsidRDefault="00B02B7F" w:rsidP="00B02B7F">
      <w:pPr>
        <w:spacing w:line="240" w:lineRule="auto"/>
        <w:rPr>
          <w:rFonts w:cstheme="minorBidi"/>
        </w:rPr>
      </w:pPr>
      <w:r>
        <w:rPr>
          <w:color w:val="000000"/>
        </w:rPr>
        <w:t xml:space="preserve">Ten laatste </w:t>
      </w:r>
      <w:r w:rsidRPr="003B335E">
        <w:rPr>
          <w:color w:val="000000"/>
          <w:u w:val="single"/>
        </w:rPr>
        <w:t>twintig</w:t>
      </w:r>
      <w:r w:rsidRPr="003B335E">
        <w:rPr>
          <w:color w:val="000000"/>
        </w:rPr>
        <w:t xml:space="preserve"> werkdagen</w:t>
      </w:r>
      <w:r>
        <w:rPr>
          <w:color w:val="000000"/>
        </w:rPr>
        <w:t xml:space="preserve"> </w:t>
      </w:r>
      <w:r w:rsidRPr="003B335E">
        <w:rPr>
          <w:color w:val="000000"/>
        </w:rPr>
        <w:t>na het overleg</w:t>
      </w:r>
      <w:r w:rsidR="005303E2">
        <w:rPr>
          <w:color w:val="000000"/>
        </w:rPr>
        <w:t xml:space="preserve"> </w:t>
      </w:r>
      <w:r w:rsidRPr="003B335E">
        <w:rPr>
          <w:color w:val="000000"/>
        </w:rPr>
        <w:t xml:space="preserve">worden de </w:t>
      </w:r>
      <w:r w:rsidRPr="003B335E">
        <w:rPr>
          <w:color w:val="000000"/>
          <w:u w:val="single"/>
        </w:rPr>
        <w:t>nieuwe dossiers</w:t>
      </w:r>
      <w:r w:rsidRPr="003B335E">
        <w:rPr>
          <w:color w:val="000000"/>
        </w:rPr>
        <w:t xml:space="preserve"> ingediend bij de</w:t>
      </w:r>
      <w:r>
        <w:t xml:space="preserve"> secretaris-generaal van het Departement Zorg op</w:t>
      </w:r>
      <w:r w:rsidRPr="00EE0E42">
        <w:t xml:space="preserve"> </w:t>
      </w:r>
      <w:hyperlink r:id="rId19">
        <w:r w:rsidR="00381205">
          <w:t>preventiefgezondheidsbeleid@vlaanderen.be</w:t>
        </w:r>
      </w:hyperlink>
      <w:r w:rsidRPr="388A73AF">
        <w:rPr>
          <w:color w:val="000000"/>
        </w:rPr>
        <w:t>.</w:t>
      </w:r>
      <w:r w:rsidRPr="003B335E">
        <w:rPr>
          <w:color w:val="000000"/>
        </w:rPr>
        <w:t xml:space="preserve"> </w:t>
      </w:r>
      <w:r w:rsidRPr="003B335E">
        <w:t>In punt 4.2. is beschreven waaruit een volledig dossier in deze stap bestaat.</w:t>
      </w:r>
      <w:r>
        <w:t xml:space="preserve"> Het nieuwe dossier vervangt het vorige dossier.</w:t>
      </w:r>
    </w:p>
    <w:p w14:paraId="01CC25BD" w14:textId="77777777" w:rsidR="00B02B7F" w:rsidRDefault="00B02B7F" w:rsidP="00B02B7F">
      <w:pPr>
        <w:spacing w:line="240" w:lineRule="auto"/>
        <w:rPr>
          <w:rFonts w:cstheme="minorHAnsi"/>
        </w:rPr>
      </w:pPr>
    </w:p>
    <w:p w14:paraId="0FD07365" w14:textId="77777777" w:rsidR="00B02B7F" w:rsidRDefault="00B02B7F" w:rsidP="00B02B7F">
      <w:pPr>
        <w:spacing w:line="240" w:lineRule="auto"/>
        <w:rPr>
          <w:rFonts w:cstheme="minorHAnsi"/>
        </w:rPr>
      </w:pPr>
      <w:r>
        <w:rPr>
          <w:rFonts w:cstheme="minorHAnsi"/>
        </w:rPr>
        <w:t xml:space="preserve">Ten laatste </w:t>
      </w:r>
      <w:r w:rsidRPr="00CF4275">
        <w:rPr>
          <w:rFonts w:cstheme="minorHAnsi"/>
          <w:u w:val="single"/>
        </w:rPr>
        <w:t>drie</w:t>
      </w:r>
      <w:r w:rsidRPr="00CF4275">
        <w:rPr>
          <w:rFonts w:cstheme="minorHAnsi"/>
        </w:rPr>
        <w:t xml:space="preserve"> </w:t>
      </w:r>
      <w:r>
        <w:rPr>
          <w:rFonts w:cstheme="minorHAnsi"/>
        </w:rPr>
        <w:t>werkdagen n</w:t>
      </w:r>
      <w:r w:rsidRPr="007430F2">
        <w:rPr>
          <w:rFonts w:cstheme="minorHAnsi"/>
        </w:rPr>
        <w:t xml:space="preserve">a ontvangst van </w:t>
      </w:r>
      <w:r>
        <w:rPr>
          <w:rFonts w:cstheme="minorHAnsi"/>
        </w:rPr>
        <w:t>uw</w:t>
      </w:r>
      <w:r w:rsidRPr="007430F2">
        <w:rPr>
          <w:rFonts w:cstheme="minorHAnsi"/>
        </w:rPr>
        <w:t xml:space="preserve"> dossier, </w:t>
      </w:r>
      <w:r>
        <w:rPr>
          <w:rFonts w:cstheme="minorHAnsi"/>
        </w:rPr>
        <w:t>krijgt u e</w:t>
      </w:r>
      <w:r w:rsidRPr="007430F2">
        <w:rPr>
          <w:rFonts w:cstheme="minorHAnsi"/>
        </w:rPr>
        <w:t xml:space="preserve">en </w:t>
      </w:r>
      <w:r w:rsidRPr="007430F2">
        <w:rPr>
          <w:rFonts w:cstheme="minorHAnsi"/>
          <w:u w:val="single"/>
        </w:rPr>
        <w:t>ontvangst</w:t>
      </w:r>
      <w:r>
        <w:rPr>
          <w:rFonts w:cstheme="minorHAnsi"/>
          <w:u w:val="single"/>
        </w:rPr>
        <w:t>melding</w:t>
      </w:r>
      <w:r w:rsidRPr="007430F2">
        <w:rPr>
          <w:rFonts w:cstheme="minorHAnsi"/>
        </w:rPr>
        <w:t xml:space="preserve"> per mail</w:t>
      </w:r>
      <w:r>
        <w:rPr>
          <w:rFonts w:cstheme="minorHAnsi"/>
        </w:rPr>
        <w:t>.</w:t>
      </w:r>
    </w:p>
    <w:p w14:paraId="4AE791DB" w14:textId="77777777" w:rsidR="00B02B7F" w:rsidRDefault="00B02B7F" w:rsidP="00B02B7F">
      <w:pPr>
        <w:spacing w:line="240" w:lineRule="auto"/>
      </w:pPr>
    </w:p>
    <w:p w14:paraId="30D356D3" w14:textId="77777777" w:rsidR="00B02B7F" w:rsidRPr="009A19C3" w:rsidRDefault="00B02B7F" w:rsidP="00B02B7F">
      <w:pPr>
        <w:spacing w:line="240" w:lineRule="auto"/>
        <w:rPr>
          <w:b/>
          <w:bCs/>
        </w:rPr>
      </w:pPr>
      <w:r w:rsidRPr="009A19C3">
        <w:rPr>
          <w:b/>
          <w:bCs/>
        </w:rPr>
        <w:t>Stap 5: beoordeling van de dossiers, rangschikking van de kandidaten en advies aan de minister</w:t>
      </w:r>
    </w:p>
    <w:p w14:paraId="36B6B571" w14:textId="7A6EA0BF" w:rsidR="00B02B7F" w:rsidRDefault="00B02B7F" w:rsidP="00B02B7F">
      <w:pPr>
        <w:spacing w:line="240" w:lineRule="auto"/>
        <w:rPr>
          <w:rFonts w:cstheme="minorBidi"/>
        </w:rPr>
      </w:pPr>
      <w:r>
        <w:t>Departement Zorg</w:t>
      </w:r>
      <w:r w:rsidRPr="388A73AF" w:rsidDel="00080A1C">
        <w:rPr>
          <w:rFonts w:cstheme="minorBidi"/>
        </w:rPr>
        <w:t xml:space="preserve"> </w:t>
      </w:r>
      <w:r w:rsidRPr="388A73AF">
        <w:rPr>
          <w:rFonts w:cstheme="minorBidi"/>
          <w:u w:val="single"/>
        </w:rPr>
        <w:t>beoordeelt</w:t>
      </w:r>
      <w:r w:rsidRPr="388A73AF">
        <w:rPr>
          <w:rFonts w:cstheme="minorBidi"/>
        </w:rPr>
        <w:t xml:space="preserve"> de dossiers </w:t>
      </w:r>
      <w:r w:rsidR="00716975" w:rsidRPr="388A73AF">
        <w:rPr>
          <w:rFonts w:cstheme="minorBidi"/>
        </w:rPr>
        <w:t xml:space="preserve">per perceel </w:t>
      </w:r>
      <w:r w:rsidRPr="388A73AF">
        <w:rPr>
          <w:rFonts w:cstheme="minorBidi"/>
        </w:rPr>
        <w:t xml:space="preserve">op basis van de criteria, vermeld in punt 6. </w:t>
      </w:r>
      <w:r w:rsidRPr="388A73AF">
        <w:rPr>
          <w:rFonts w:cstheme="minorBidi"/>
          <w:u w:val="single"/>
        </w:rPr>
        <w:t>Als er meerdere kandidaten zijn, rangschikt</w:t>
      </w:r>
      <w:r w:rsidRPr="388A73AF">
        <w:rPr>
          <w:rFonts w:cstheme="minorBidi"/>
        </w:rPr>
        <w:t xml:space="preserve"> het </w:t>
      </w:r>
      <w:r>
        <w:t>Departement Zorg</w:t>
      </w:r>
      <w:r w:rsidRPr="388A73AF" w:rsidDel="00080A1C">
        <w:rPr>
          <w:rFonts w:cstheme="minorBidi"/>
        </w:rPr>
        <w:t xml:space="preserve"> </w:t>
      </w:r>
      <w:r w:rsidRPr="388A73AF">
        <w:rPr>
          <w:rFonts w:cstheme="minorBidi"/>
        </w:rPr>
        <w:t xml:space="preserve">de kandidaten op basis van de </w:t>
      </w:r>
      <w:r w:rsidRPr="388A73AF">
        <w:rPr>
          <w:rFonts w:cstheme="minorBidi"/>
          <w:u w:val="single"/>
        </w:rPr>
        <w:t>beoordeling</w:t>
      </w:r>
      <w:r w:rsidRPr="388A73AF">
        <w:rPr>
          <w:rFonts w:cstheme="minorBidi"/>
        </w:rPr>
        <w:t xml:space="preserve"> van de dossiers.</w:t>
      </w:r>
    </w:p>
    <w:p w14:paraId="1A5B9342" w14:textId="77777777" w:rsidR="00B02B7F" w:rsidRPr="007430F2" w:rsidRDefault="00B02B7F" w:rsidP="00B02B7F">
      <w:pPr>
        <w:spacing w:line="240" w:lineRule="auto"/>
        <w:rPr>
          <w:rFonts w:cstheme="minorHAnsi"/>
        </w:rPr>
      </w:pPr>
    </w:p>
    <w:p w14:paraId="462D1156" w14:textId="2F2E56B1" w:rsidR="00B02B7F" w:rsidRPr="00977D48" w:rsidRDefault="00B02B7F" w:rsidP="00B02B7F">
      <w:pPr>
        <w:spacing w:line="240" w:lineRule="auto"/>
        <w:rPr>
          <w:lang w:val="nl-NL"/>
        </w:rPr>
      </w:pPr>
      <w:r>
        <w:t>Departement Zorg</w:t>
      </w:r>
      <w:r w:rsidRPr="78CA6ED6">
        <w:rPr>
          <w:rFonts w:cstheme="minorBidi"/>
        </w:rPr>
        <w:t xml:space="preserve"> maakt </w:t>
      </w:r>
      <w:r w:rsidR="00716975">
        <w:rPr>
          <w:rFonts w:cstheme="minorBidi"/>
        </w:rPr>
        <w:t xml:space="preserve">per perceel </w:t>
      </w:r>
      <w:r w:rsidRPr="78CA6ED6">
        <w:rPr>
          <w:rFonts w:cstheme="minorBidi"/>
        </w:rPr>
        <w:t>voor de best gerangschikte kandidaat een voorontwerp van beheersovereenkomst en voegt het voorontwerp van jaarplan voor het eerste werkingsjaar eraan toe. Het Departement Zorg bezorgt dit aan de minister.</w:t>
      </w:r>
      <w:r w:rsidR="00270C7E">
        <w:rPr>
          <w:rFonts w:cstheme="minorBidi"/>
        </w:rPr>
        <w:t xml:space="preserve"> </w:t>
      </w:r>
      <w:r w:rsidR="00270C7E" w:rsidRPr="388A73AF">
        <w:rPr>
          <w:rFonts w:cstheme="minorBidi"/>
        </w:rPr>
        <w:t xml:space="preserve">Als een kandidaat op meerdere van percelen 1 tot en met </w:t>
      </w:r>
      <w:r w:rsidR="00021598">
        <w:rPr>
          <w:rFonts w:cstheme="minorBidi"/>
        </w:rPr>
        <w:t>2</w:t>
      </w:r>
      <w:r w:rsidR="00021598" w:rsidRPr="388A73AF">
        <w:rPr>
          <w:rFonts w:cstheme="minorBidi"/>
        </w:rPr>
        <w:t xml:space="preserve"> </w:t>
      </w:r>
      <w:r w:rsidR="00270C7E" w:rsidRPr="388A73AF">
        <w:rPr>
          <w:rFonts w:cstheme="minorBidi"/>
        </w:rPr>
        <w:t>als best gerangschikte kandidaat naar voor komt, kan het Departement Zorg beslissen om verschillende van deze percelen te bundelen in één beheersovereenkomst.</w:t>
      </w:r>
    </w:p>
    <w:p w14:paraId="49FED939" w14:textId="77777777" w:rsidR="00B02B7F" w:rsidRDefault="00B02B7F" w:rsidP="00B02B7F">
      <w:pPr>
        <w:spacing w:line="240" w:lineRule="auto"/>
      </w:pPr>
    </w:p>
    <w:p w14:paraId="50E03666" w14:textId="77777777" w:rsidR="00B02B7F" w:rsidRPr="00F047B7" w:rsidRDefault="00B02B7F" w:rsidP="00B02B7F">
      <w:pPr>
        <w:spacing w:line="240" w:lineRule="auto"/>
        <w:rPr>
          <w:b/>
          <w:bCs/>
        </w:rPr>
      </w:pPr>
      <w:r w:rsidRPr="00F047B7">
        <w:rPr>
          <w:b/>
          <w:bCs/>
        </w:rPr>
        <w:t>Stap 6: onderhandeling met de kandidaat en sluiten van de beheersovereenkomst(en)</w:t>
      </w:r>
    </w:p>
    <w:p w14:paraId="4493C6F7" w14:textId="77777777" w:rsidR="00B02B7F" w:rsidRDefault="00B02B7F" w:rsidP="00B02B7F">
      <w:pPr>
        <w:spacing w:line="240" w:lineRule="auto"/>
      </w:pPr>
      <w:r>
        <w:t>D</w:t>
      </w:r>
      <w:r w:rsidRPr="00C14F55">
        <w:t>e minister</w:t>
      </w:r>
      <w:r>
        <w:t xml:space="preserve"> </w:t>
      </w:r>
      <w:r w:rsidRPr="0031398D">
        <w:rPr>
          <w:u w:val="single"/>
        </w:rPr>
        <w:t>onderhandelt</w:t>
      </w:r>
      <w:r w:rsidRPr="00C14F55">
        <w:t xml:space="preserve"> met de kandidaat</w:t>
      </w:r>
      <w:r>
        <w:t xml:space="preserve"> om tot een finale beheersovereenkomst te komen</w:t>
      </w:r>
      <w:r w:rsidRPr="00C14F55">
        <w:t>, of verzoekt</w:t>
      </w:r>
      <w:r>
        <w:t xml:space="preserve"> Departement Zorg</w:t>
      </w:r>
      <w:r w:rsidRPr="00C14F55" w:rsidDel="00080A1C">
        <w:t xml:space="preserve"> </w:t>
      </w:r>
      <w:r w:rsidRPr="00C14F55">
        <w:t xml:space="preserve">om erover te onderhandelen. </w:t>
      </w:r>
    </w:p>
    <w:p w14:paraId="7444B863" w14:textId="77777777" w:rsidR="00B02B7F" w:rsidRPr="00D83F9C" w:rsidRDefault="00B02B7F" w:rsidP="00B02B7F">
      <w:pPr>
        <w:pStyle w:val="Lijstalinea"/>
        <w:numPr>
          <w:ilvl w:val="1"/>
          <w:numId w:val="62"/>
        </w:numPr>
        <w:spacing w:line="240" w:lineRule="auto"/>
        <w:ind w:left="284" w:hanging="284"/>
        <w:rPr>
          <w:rFonts w:ascii="Calibri" w:hAnsi="Calibri" w:cs="Calibri"/>
        </w:rPr>
      </w:pPr>
      <w:r w:rsidRPr="00D83F9C">
        <w:rPr>
          <w:rFonts w:ascii="Calibri" w:hAnsi="Calibri" w:cs="Calibri"/>
        </w:rPr>
        <w:t>Als de onderhandelingen leiden tot een akkoord, maakt Departement Zorg</w:t>
      </w:r>
      <w:r w:rsidRPr="00D83F9C" w:rsidDel="008E68E6">
        <w:rPr>
          <w:rFonts w:ascii="Calibri" w:hAnsi="Calibri" w:cs="Calibri"/>
        </w:rPr>
        <w:t xml:space="preserve"> </w:t>
      </w:r>
      <w:r w:rsidRPr="00D83F9C">
        <w:rPr>
          <w:rFonts w:ascii="Calibri" w:hAnsi="Calibri" w:cs="Calibri"/>
        </w:rPr>
        <w:t xml:space="preserve">een ontwerp van beheersovereenkomst op. </w:t>
      </w:r>
    </w:p>
    <w:p w14:paraId="0B6292D2" w14:textId="77777777" w:rsidR="00B02B7F" w:rsidRPr="00D83F9C" w:rsidRDefault="00B02B7F" w:rsidP="00B02B7F">
      <w:pPr>
        <w:pStyle w:val="Lijstalinea"/>
        <w:numPr>
          <w:ilvl w:val="1"/>
          <w:numId w:val="62"/>
        </w:numPr>
        <w:spacing w:line="240" w:lineRule="auto"/>
        <w:ind w:left="284" w:hanging="284"/>
        <w:rPr>
          <w:rFonts w:ascii="Calibri" w:hAnsi="Calibri" w:cs="Calibri"/>
        </w:rPr>
      </w:pPr>
      <w:r w:rsidRPr="00D83F9C">
        <w:rPr>
          <w:rFonts w:ascii="Calibri" w:hAnsi="Calibri" w:cs="Calibri"/>
        </w:rPr>
        <w:t>Als de minister vaststelt dat de onderhandelingen niet tot een akkoord leiden, beslist de minister om ofwel af te zien van het sluiten van een beheersovereenkomst, ofwel onderhandelingen op te starten met de kandidaat die als tweede gerangschikt werd.</w:t>
      </w:r>
    </w:p>
    <w:p w14:paraId="5FA748A5" w14:textId="77777777" w:rsidR="00B02B7F" w:rsidRDefault="00B02B7F" w:rsidP="00B02B7F">
      <w:pPr>
        <w:spacing w:line="240" w:lineRule="auto"/>
        <w:rPr>
          <w:rFonts w:cstheme="minorHAnsi"/>
        </w:rPr>
      </w:pPr>
    </w:p>
    <w:p w14:paraId="2F9AD149" w14:textId="77777777" w:rsidR="00B02B7F" w:rsidRPr="00426281" w:rsidRDefault="00B02B7F" w:rsidP="00B02B7F">
      <w:pPr>
        <w:spacing w:line="240" w:lineRule="auto"/>
        <w:rPr>
          <w:rFonts w:cstheme="minorHAnsi"/>
        </w:rPr>
      </w:pPr>
      <w:r w:rsidRPr="00426281">
        <w:rPr>
          <w:rFonts w:cstheme="minorHAnsi"/>
        </w:rPr>
        <w:t xml:space="preserve">De minister legt het </w:t>
      </w:r>
      <w:r w:rsidRPr="00792B32">
        <w:rPr>
          <w:rFonts w:cstheme="minorHAnsi"/>
          <w:u w:val="single"/>
        </w:rPr>
        <w:t>ontwerp van beheersovereenkomst</w:t>
      </w:r>
      <w:r w:rsidRPr="00426281">
        <w:rPr>
          <w:rFonts w:cstheme="minorHAnsi"/>
        </w:rPr>
        <w:t xml:space="preserve">, samen met het ontwerp van beleidsplan, meerjarenbegroting en jaarplan en begroting voor het eerste werkingsjaar en het bijhorend ontwerp van subsidiebesluit voor het eerste werkingsjaar, ter advies voor aan de Inspectie </w:t>
      </w:r>
      <w:r w:rsidRPr="00241D5D">
        <w:rPr>
          <w:rFonts w:cstheme="minorHAnsi"/>
        </w:rPr>
        <w:t xml:space="preserve">van Financiën en ter goedkeuring voor aan de </w:t>
      </w:r>
      <w:r w:rsidRPr="00241D5D">
        <w:rPr>
          <w:rFonts w:cstheme="minorHAnsi"/>
          <w:u w:val="single"/>
        </w:rPr>
        <w:t>Vlaamse Regering</w:t>
      </w:r>
      <w:r w:rsidRPr="00241D5D">
        <w:rPr>
          <w:rFonts w:cstheme="minorHAnsi"/>
        </w:rPr>
        <w:t>.</w:t>
      </w:r>
    </w:p>
    <w:p w14:paraId="615BB436" w14:textId="77777777" w:rsidR="00B02B7F" w:rsidRDefault="00B02B7F" w:rsidP="00B02B7F">
      <w:pPr>
        <w:spacing w:line="240" w:lineRule="auto"/>
        <w:rPr>
          <w:rFonts w:cstheme="minorHAnsi"/>
        </w:rPr>
      </w:pPr>
    </w:p>
    <w:p w14:paraId="161D5B87" w14:textId="77777777" w:rsidR="00B02B7F" w:rsidRPr="005C5A91" w:rsidRDefault="00B02B7F" w:rsidP="00B02B7F">
      <w:pPr>
        <w:spacing w:line="240" w:lineRule="auto"/>
        <w:rPr>
          <w:rFonts w:cstheme="minorHAnsi"/>
        </w:rPr>
      </w:pPr>
      <w:r w:rsidRPr="00426281">
        <w:rPr>
          <w:rFonts w:cstheme="minorHAnsi"/>
        </w:rPr>
        <w:t>De minister en de kandidaat ondertekenen de beheersovereenkomst.</w:t>
      </w:r>
    </w:p>
    <w:p w14:paraId="21B4DA0A" w14:textId="77777777" w:rsidR="00381205" w:rsidRDefault="00381205" w:rsidP="00381205">
      <w:pPr>
        <w:pStyle w:val="Kop1"/>
        <w:numPr>
          <w:ilvl w:val="0"/>
          <w:numId w:val="12"/>
        </w:numPr>
      </w:pPr>
      <w:bookmarkStart w:id="8" w:name="_Toc216770418"/>
      <w:r>
        <w:t>Vereisten m.b.t. de kandidaten</w:t>
      </w:r>
      <w:bookmarkEnd w:id="8"/>
      <w:r>
        <w:t xml:space="preserve"> </w:t>
      </w:r>
    </w:p>
    <w:p w14:paraId="321D6329" w14:textId="77777777" w:rsidR="00381205" w:rsidRPr="0086250D" w:rsidRDefault="00381205" w:rsidP="00381205">
      <w:pPr>
        <w:jc w:val="both"/>
        <w:rPr>
          <w:rFonts w:cs="Calibri"/>
        </w:rPr>
      </w:pPr>
      <w:r>
        <w:rPr>
          <w:rFonts w:cs="Calibri"/>
        </w:rPr>
        <w:t>De kandidaat</w:t>
      </w:r>
      <w:r w:rsidRPr="0086250D">
        <w:rPr>
          <w:rFonts w:cs="Calibri"/>
        </w:rPr>
        <w:t xml:space="preserve"> moet </w:t>
      </w:r>
      <w:r>
        <w:rPr>
          <w:rFonts w:cs="Calibri"/>
        </w:rPr>
        <w:t xml:space="preserve">ofwel 1) </w:t>
      </w:r>
      <w:r w:rsidRPr="0086250D">
        <w:rPr>
          <w:rFonts w:cs="Calibri"/>
        </w:rPr>
        <w:t xml:space="preserve">een rechtspersoon zijn, </w:t>
      </w:r>
      <w:r>
        <w:rPr>
          <w:rFonts w:cs="Calibri"/>
        </w:rPr>
        <w:t xml:space="preserve">ofwel 2) </w:t>
      </w:r>
      <w:r w:rsidRPr="0086250D">
        <w:rPr>
          <w:rFonts w:cs="Calibri"/>
        </w:rPr>
        <w:t>een entiteit van een rechtspersoon met een eigen werking, of</w:t>
      </w:r>
      <w:r>
        <w:rPr>
          <w:rFonts w:cs="Calibri"/>
        </w:rPr>
        <w:t>wel 3)</w:t>
      </w:r>
      <w:r w:rsidRPr="0086250D">
        <w:rPr>
          <w:rFonts w:cs="Calibri"/>
        </w:rPr>
        <w:t xml:space="preserve"> een groepering van rechtspersonen of entiteiten van rechtspersonen met een eigen werking. </w:t>
      </w:r>
    </w:p>
    <w:p w14:paraId="2C71F835" w14:textId="77777777" w:rsidR="00381205" w:rsidRDefault="00381205" w:rsidP="00381205">
      <w:pPr>
        <w:jc w:val="both"/>
        <w:rPr>
          <w:rFonts w:cs="Calibri"/>
          <w:highlight w:val="yellow"/>
        </w:rPr>
      </w:pPr>
    </w:p>
    <w:p w14:paraId="2B4BDAB4" w14:textId="73CD1C13" w:rsidR="00381205" w:rsidRPr="00F047B7" w:rsidRDefault="00381205" w:rsidP="00381205">
      <w:pPr>
        <w:jc w:val="both"/>
        <w:rPr>
          <w:rFonts w:cs="Calibri"/>
        </w:rPr>
      </w:pPr>
      <w:r w:rsidRPr="00F047B7">
        <w:rPr>
          <w:rFonts w:cs="Calibri"/>
        </w:rPr>
        <w:t xml:space="preserve">Als </w:t>
      </w:r>
      <w:r w:rsidR="00270C7E" w:rsidRPr="3C9BEE4A">
        <w:rPr>
          <w:rFonts w:cs="Calibri"/>
        </w:rPr>
        <w:t>een</w:t>
      </w:r>
      <w:r w:rsidRPr="3C9BEE4A">
        <w:rPr>
          <w:rFonts w:cs="Calibri"/>
        </w:rPr>
        <w:t xml:space="preserve"> kandida</w:t>
      </w:r>
      <w:r w:rsidR="00270C7E" w:rsidRPr="3C9BEE4A">
        <w:rPr>
          <w:rFonts w:cs="Calibri"/>
        </w:rPr>
        <w:t>a</w:t>
      </w:r>
      <w:r w:rsidRPr="3C9BEE4A">
        <w:rPr>
          <w:rFonts w:cs="Calibri"/>
        </w:rPr>
        <w:t>t</w:t>
      </w:r>
      <w:r w:rsidRPr="00F047B7">
        <w:rPr>
          <w:rFonts w:cs="Calibri"/>
        </w:rPr>
        <w:t xml:space="preserve"> gevestigd </w:t>
      </w:r>
      <w:r w:rsidR="00270C7E" w:rsidRPr="3C9BEE4A">
        <w:rPr>
          <w:rFonts w:cs="Calibri"/>
        </w:rPr>
        <w:t>is</w:t>
      </w:r>
      <w:r w:rsidRPr="00F047B7">
        <w:rPr>
          <w:rFonts w:cs="Calibri"/>
        </w:rPr>
        <w:t xml:space="preserve"> in het tweetalig</w:t>
      </w:r>
      <w:r w:rsidR="00270C7E">
        <w:rPr>
          <w:rFonts w:cs="Calibri"/>
        </w:rPr>
        <w:t>e</w:t>
      </w:r>
      <w:r w:rsidRPr="00F047B7">
        <w:rPr>
          <w:rFonts w:cs="Calibri"/>
        </w:rPr>
        <w:t xml:space="preserve"> gebied Brussel-Hoofdstad, dan moet ze een </w:t>
      </w:r>
      <w:proofErr w:type="spellStart"/>
      <w:r w:rsidRPr="00F047B7">
        <w:rPr>
          <w:rFonts w:cs="Calibri"/>
        </w:rPr>
        <w:t>unicommunautaire</w:t>
      </w:r>
      <w:proofErr w:type="spellEnd"/>
      <w:r w:rsidRPr="00F047B7">
        <w:rPr>
          <w:rFonts w:cs="Calibri"/>
        </w:rPr>
        <w:t xml:space="preserve"> Nederlandstalige werking hebben. Dit moet blijken uit de werking, de interne beheersstructuur en de taalkundige inrichting. Dit voor zover de dienstverlening rechtstreeks gericht is naar de inwoners van Brussel-Hoofdstad.</w:t>
      </w:r>
    </w:p>
    <w:p w14:paraId="1811EFE1" w14:textId="77777777" w:rsidR="00381205" w:rsidRPr="0086250D" w:rsidRDefault="00381205" w:rsidP="00381205">
      <w:pPr>
        <w:jc w:val="both"/>
        <w:rPr>
          <w:rFonts w:cs="Calibri"/>
        </w:rPr>
      </w:pPr>
    </w:p>
    <w:p w14:paraId="032C3EF8" w14:textId="77777777" w:rsidR="00381205" w:rsidRDefault="00381205" w:rsidP="00381205">
      <w:pPr>
        <w:jc w:val="both"/>
        <w:rPr>
          <w:rFonts w:cs="Calibri"/>
        </w:rPr>
      </w:pPr>
      <w:r>
        <w:rPr>
          <w:rFonts w:cs="Calibri"/>
        </w:rPr>
        <w:t xml:space="preserve">Als meerdere organisaties zich samen kandidaat stellen voor 1 of meerdere percelen vermeld in deze oproep, </w:t>
      </w:r>
      <w:r w:rsidRPr="00241D5D">
        <w:rPr>
          <w:rFonts w:cs="Calibri"/>
        </w:rPr>
        <w:t xml:space="preserve">worden alle betrokken rechtspersonen vermeld en wordt aangeduid welke rechtspersoon als </w:t>
      </w:r>
      <w:proofErr w:type="spellStart"/>
      <w:r w:rsidRPr="00241D5D">
        <w:rPr>
          <w:rFonts w:cs="Calibri"/>
        </w:rPr>
        <w:t>penvoerende</w:t>
      </w:r>
      <w:proofErr w:type="spellEnd"/>
      <w:r w:rsidRPr="00241D5D">
        <w:rPr>
          <w:rFonts w:cs="Calibri"/>
        </w:rPr>
        <w:t xml:space="preserve"> organisatie optreedt. Een organisatie kan zich slechts éénmaal per perceel kandidaat stellen.</w:t>
      </w:r>
    </w:p>
    <w:p w14:paraId="5378545C" w14:textId="77777777" w:rsidR="00381205" w:rsidRDefault="00381205" w:rsidP="00381205">
      <w:pPr>
        <w:jc w:val="both"/>
      </w:pPr>
    </w:p>
    <w:p w14:paraId="4A4923F7" w14:textId="77777777" w:rsidR="00381205" w:rsidRDefault="00381205" w:rsidP="00381205">
      <w:pPr>
        <w:pStyle w:val="Kop1"/>
        <w:numPr>
          <w:ilvl w:val="0"/>
          <w:numId w:val="12"/>
        </w:numPr>
      </w:pPr>
      <w:bookmarkStart w:id="9" w:name="_Toc17981850"/>
      <w:bookmarkStart w:id="10" w:name="_Toc57986843"/>
      <w:bookmarkStart w:id="11" w:name="_Toc216770419"/>
      <w:r>
        <w:t xml:space="preserve">Vereisten m.b.t. </w:t>
      </w:r>
      <w:bookmarkEnd w:id="9"/>
      <w:bookmarkEnd w:id="10"/>
      <w:r>
        <w:t>het dossier</w:t>
      </w:r>
      <w:bookmarkEnd w:id="11"/>
      <w:r>
        <w:t xml:space="preserve"> </w:t>
      </w:r>
    </w:p>
    <w:p w14:paraId="4D753936" w14:textId="419FC4B9" w:rsidR="004322AF" w:rsidRDefault="004322AF" w:rsidP="004322AF">
      <w:pPr>
        <w:jc w:val="both"/>
      </w:pPr>
      <w:r w:rsidRPr="0049678A">
        <w:rPr>
          <w:rFonts w:cstheme="minorHAnsi"/>
        </w:rPr>
        <w:t>Alle gegevens en documenten worden</w:t>
      </w:r>
      <w:r w:rsidR="00AA3C85">
        <w:rPr>
          <w:rFonts w:cstheme="minorHAnsi"/>
        </w:rPr>
        <w:t xml:space="preserve"> tegelijk</w:t>
      </w:r>
      <w:r w:rsidRPr="0049678A">
        <w:rPr>
          <w:rFonts w:cstheme="minorHAnsi"/>
        </w:rPr>
        <w:t xml:space="preserve"> </w:t>
      </w:r>
      <w:r>
        <w:rPr>
          <w:rFonts w:cstheme="minorHAnsi"/>
        </w:rPr>
        <w:t xml:space="preserve">via het mailadres </w:t>
      </w:r>
      <w:hyperlink r:id="rId20" w:history="1">
        <w:r w:rsidRPr="007171B2">
          <w:rPr>
            <w:rStyle w:val="Hyperlink"/>
            <w:rFonts w:cstheme="minorHAnsi"/>
          </w:rPr>
          <w:t>preventiefgezondheidsbeleid@vlaanderen.be</w:t>
        </w:r>
      </w:hyperlink>
      <w:r>
        <w:rPr>
          <w:rFonts w:cstheme="minorHAnsi"/>
        </w:rPr>
        <w:t xml:space="preserve">  </w:t>
      </w:r>
      <w:r w:rsidRPr="0049678A">
        <w:rPr>
          <w:rFonts w:cstheme="minorHAnsi"/>
        </w:rPr>
        <w:t xml:space="preserve"> </w:t>
      </w:r>
      <w:r>
        <w:rPr>
          <w:rFonts w:cstheme="minorHAnsi"/>
        </w:rPr>
        <w:t xml:space="preserve">verstuurd naar het </w:t>
      </w:r>
      <w:r>
        <w:t>Departement Zorg.</w:t>
      </w:r>
    </w:p>
    <w:p w14:paraId="373B4C95" w14:textId="77777777" w:rsidR="00AA3C85" w:rsidRDefault="004322AF" w:rsidP="004322AF">
      <w:pPr>
        <w:jc w:val="both"/>
      </w:pPr>
      <w:r>
        <w:t>A</w:t>
      </w:r>
      <w:r w:rsidRPr="00966AFC">
        <w:t xml:space="preserve">lle stukken uit het dossier </w:t>
      </w:r>
      <w:r>
        <w:t>worden zowel</w:t>
      </w:r>
      <w:r w:rsidRPr="00966AFC">
        <w:t xml:space="preserve"> in</w:t>
      </w:r>
      <w:r>
        <w:t>gediend</w:t>
      </w:r>
      <w:r w:rsidRPr="00966AFC">
        <w:t xml:space="preserve"> in </w:t>
      </w:r>
      <w:r>
        <w:t xml:space="preserve">PDF als </w:t>
      </w:r>
      <w:r w:rsidRPr="00966AFC">
        <w:t xml:space="preserve">in Word- of Excel-formaat. </w:t>
      </w:r>
    </w:p>
    <w:p w14:paraId="049D6B72" w14:textId="77777777" w:rsidR="00AA3C85" w:rsidRDefault="00AA3C85" w:rsidP="004322AF">
      <w:pPr>
        <w:jc w:val="both"/>
      </w:pPr>
    </w:p>
    <w:p w14:paraId="2520B1D9" w14:textId="180B5D74" w:rsidR="004322AF" w:rsidRDefault="004322AF" w:rsidP="004322AF">
      <w:pPr>
        <w:jc w:val="both"/>
      </w:pPr>
      <w:r w:rsidRPr="00966AFC">
        <w:t xml:space="preserve">Verschillende </w:t>
      </w:r>
      <w:r>
        <w:t>scenario</w:t>
      </w:r>
      <w:r w:rsidR="00206197">
        <w:t>’</w:t>
      </w:r>
      <w:r>
        <w:t>s</w:t>
      </w:r>
      <w:r w:rsidRPr="00966AFC">
        <w:t xml:space="preserve"> </w:t>
      </w:r>
      <w:r w:rsidR="00206197">
        <w:t xml:space="preserve">of beleidsvoorstellen </w:t>
      </w:r>
      <w:r w:rsidRPr="00966AFC" w:rsidDel="00206197">
        <w:t xml:space="preserve">per </w:t>
      </w:r>
      <w:r>
        <w:t xml:space="preserve">perceel </w:t>
      </w:r>
      <w:r w:rsidR="00695BFF">
        <w:t xml:space="preserve">per kandidaat </w:t>
      </w:r>
      <w:r w:rsidRPr="00966AFC">
        <w:t>worden niet aanvaard</w:t>
      </w:r>
      <w:r>
        <w:t>.</w:t>
      </w:r>
    </w:p>
    <w:p w14:paraId="153DB422" w14:textId="064DCED5" w:rsidR="00695BFF" w:rsidRDefault="00695BFF" w:rsidP="004322AF">
      <w:pPr>
        <w:jc w:val="both"/>
      </w:pPr>
      <w:r>
        <w:t>Scenario’s die percelen gedeeltelijk combineren worden niet aanvaard.</w:t>
      </w:r>
    </w:p>
    <w:p w14:paraId="0B757F1F" w14:textId="77777777" w:rsidR="004322AF" w:rsidRDefault="004322AF" w:rsidP="004322AF">
      <w:pPr>
        <w:spacing w:line="240" w:lineRule="auto"/>
        <w:rPr>
          <w:b/>
          <w:bCs/>
        </w:rPr>
      </w:pPr>
    </w:p>
    <w:p w14:paraId="359A82C8" w14:textId="77777777" w:rsidR="004322AF" w:rsidRPr="00F13F00" w:rsidRDefault="004322AF" w:rsidP="004322AF">
      <w:pPr>
        <w:spacing w:line="240" w:lineRule="auto"/>
        <w:rPr>
          <w:b/>
          <w:bCs/>
          <w:sz w:val="24"/>
          <w:szCs w:val="24"/>
        </w:rPr>
      </w:pPr>
      <w:r w:rsidRPr="00F13F00">
        <w:rPr>
          <w:b/>
          <w:bCs/>
          <w:sz w:val="24"/>
          <w:szCs w:val="24"/>
        </w:rPr>
        <w:t>4.1. Indienen van een eerste dossier: beleidsplan en meerjarenbegroting, jaarplan en begroting eerste werkingsjaar</w:t>
      </w:r>
    </w:p>
    <w:p w14:paraId="0398072E" w14:textId="0900AF3D" w:rsidR="004322AF" w:rsidRPr="006820C2" w:rsidRDefault="004322AF" w:rsidP="41F92406">
      <w:pPr>
        <w:jc w:val="both"/>
        <w:rPr>
          <w:rFonts w:cstheme="minorBidi"/>
        </w:rPr>
      </w:pPr>
      <w:r>
        <w:t xml:space="preserve">Ten laatste op </w:t>
      </w:r>
      <w:r w:rsidRPr="6AE59EA7">
        <w:rPr>
          <w:rFonts w:cs="Calibri"/>
        </w:rPr>
        <w:t>2</w:t>
      </w:r>
      <w:r w:rsidR="004A328A">
        <w:rPr>
          <w:rFonts w:cs="Calibri"/>
        </w:rPr>
        <w:t>7</w:t>
      </w:r>
      <w:r w:rsidRPr="6AE59EA7">
        <w:rPr>
          <w:rFonts w:cs="Calibri"/>
        </w:rPr>
        <w:t>/02/202</w:t>
      </w:r>
      <w:r>
        <w:t xml:space="preserve">6 om 23u59, na de informatiesessie die gepland is op </w:t>
      </w:r>
      <w:r w:rsidRPr="6AE59EA7">
        <w:rPr>
          <w:rFonts w:cs="Calibri"/>
        </w:rPr>
        <w:t>1</w:t>
      </w:r>
      <w:r w:rsidR="00A83D0D">
        <w:rPr>
          <w:rFonts w:cs="Calibri"/>
        </w:rPr>
        <w:t>5</w:t>
      </w:r>
      <w:r w:rsidRPr="6AE59EA7">
        <w:rPr>
          <w:rFonts w:cs="Calibri"/>
        </w:rPr>
        <w:t>/01/2026</w:t>
      </w:r>
      <w:r>
        <w:t>, bezorgt de kandidaat een dossier</w:t>
      </w:r>
      <w:r w:rsidRPr="6AE59EA7">
        <w:rPr>
          <w:rFonts w:cstheme="minorBidi"/>
        </w:rPr>
        <w:t xml:space="preserve"> (perceel 1 maximaal 120 pagina, perceel 2 maximaal 75 pagina’s</w:t>
      </w:r>
      <w:r w:rsidR="3D2BD9FD" w:rsidRPr="6AE59EA7">
        <w:rPr>
          <w:rFonts w:cstheme="minorBidi"/>
        </w:rPr>
        <w:t>, t</w:t>
      </w:r>
      <w:r w:rsidRPr="6AE59EA7">
        <w:rPr>
          <w:rFonts w:cstheme="minorBidi"/>
        </w:rPr>
        <w:t>elkens inclusief bijlagen) met volgende stukken:</w:t>
      </w:r>
    </w:p>
    <w:p w14:paraId="7A581EFD" w14:textId="6F1C42F1" w:rsidR="004322AF" w:rsidRPr="00D83F9C" w:rsidRDefault="004322AF" w:rsidP="004322AF">
      <w:pPr>
        <w:pStyle w:val="Lijstalinea"/>
        <w:numPr>
          <w:ilvl w:val="1"/>
          <w:numId w:val="62"/>
        </w:numPr>
        <w:ind w:left="284" w:hanging="284"/>
        <w:jc w:val="both"/>
        <w:rPr>
          <w:rFonts w:ascii="Calibri" w:hAnsi="Calibri" w:cs="Calibri"/>
        </w:rPr>
      </w:pPr>
      <w:r w:rsidRPr="005E2616">
        <w:rPr>
          <w:rFonts w:ascii="Calibri" w:hAnsi="Calibri" w:cs="Calibri"/>
        </w:rPr>
        <w:t>formulier</w:t>
      </w:r>
      <w:r w:rsidRPr="00D83F9C">
        <w:rPr>
          <w:rFonts w:ascii="Calibri" w:hAnsi="Calibri" w:cs="Calibri"/>
        </w:rPr>
        <w:t xml:space="preserve"> “Indienen van een dossier na een oproep voor het sluiten van een beheersovereenkomst in het kader van het preventieve gezondheidsbeleid”</w:t>
      </w:r>
      <w:r w:rsidR="00876082">
        <w:rPr>
          <w:rFonts w:ascii="Calibri" w:hAnsi="Calibri" w:cs="Calibri"/>
        </w:rPr>
        <w:t>.</w:t>
      </w:r>
    </w:p>
    <w:p w14:paraId="21A9C15B" w14:textId="77777777" w:rsidR="004322AF" w:rsidRPr="00D83F9C" w:rsidRDefault="004322AF" w:rsidP="004322AF">
      <w:pPr>
        <w:pStyle w:val="Lijstalinea"/>
        <w:numPr>
          <w:ilvl w:val="1"/>
          <w:numId w:val="62"/>
        </w:numPr>
        <w:ind w:left="284" w:hanging="284"/>
        <w:jc w:val="both"/>
        <w:rPr>
          <w:rStyle w:val="Hyperlink"/>
          <w:rFonts w:ascii="Calibri" w:hAnsi="Calibri" w:cs="Calibri"/>
          <w:color w:val="auto"/>
          <w:u w:val="none"/>
        </w:rPr>
      </w:pPr>
      <w:r w:rsidRPr="00D83F9C">
        <w:rPr>
          <w:rFonts w:ascii="Calibri" w:hAnsi="Calibri" w:cs="Calibri"/>
          <w:u w:val="single"/>
        </w:rPr>
        <w:t>een kopie van de meest recente statuten</w:t>
      </w:r>
      <w:r w:rsidRPr="00D83F9C">
        <w:rPr>
          <w:rFonts w:ascii="Calibri" w:hAnsi="Calibri" w:cs="Calibri"/>
        </w:rPr>
        <w:t xml:space="preserve"> van de betrokken organisatie(s), tenzij die gepubliceerd zijn in het </w:t>
      </w:r>
      <w:hyperlink r:id="rId21" w:history="1">
        <w:r w:rsidRPr="00D83F9C">
          <w:rPr>
            <w:rStyle w:val="Hyperlink"/>
            <w:rFonts w:ascii="Calibri" w:hAnsi="Calibri" w:cs="Calibri"/>
          </w:rPr>
          <w:t>Belgisch Staatsblad</w:t>
        </w:r>
      </w:hyperlink>
      <w:r w:rsidRPr="00D83F9C">
        <w:rPr>
          <w:rFonts w:ascii="Calibri" w:hAnsi="Calibri" w:cs="Calibri"/>
        </w:rPr>
        <w:t xml:space="preserve"> (</w:t>
      </w:r>
      <w:hyperlink r:id="rId22" w:history="1">
        <w:r w:rsidRPr="00D83F9C">
          <w:rPr>
            <w:rStyle w:val="Hyperlink"/>
            <w:rFonts w:ascii="Calibri" w:hAnsi="Calibri" w:cs="Calibri"/>
          </w:rPr>
          <w:t>https://www.ejustice.just.fgov.be/tsv/tsvn.htm)</w:t>
        </w:r>
      </w:hyperlink>
      <w:r w:rsidRPr="00D83F9C">
        <w:rPr>
          <w:rFonts w:ascii="Calibri" w:hAnsi="Calibri" w:cs="Calibri"/>
        </w:rPr>
        <w:t>. In dat geval volstaat een link naar die publicatie</w:t>
      </w:r>
      <w:r w:rsidRPr="00EC0CD1">
        <w:rPr>
          <w:rStyle w:val="Hyperlink"/>
          <w:rFonts w:ascii="Calibri" w:hAnsi="Calibri" w:cs="Calibri"/>
          <w:u w:val="none"/>
        </w:rPr>
        <w:t>.</w:t>
      </w:r>
      <w:r w:rsidRPr="00D83F9C">
        <w:rPr>
          <w:rStyle w:val="Hyperlink"/>
          <w:rFonts w:ascii="Calibri" w:hAnsi="Calibri" w:cs="Calibri"/>
        </w:rPr>
        <w:t xml:space="preserve"> </w:t>
      </w:r>
    </w:p>
    <w:p w14:paraId="086B73D6" w14:textId="77777777" w:rsidR="004322AF" w:rsidRPr="00D83F9C" w:rsidRDefault="004322AF" w:rsidP="004322AF">
      <w:pPr>
        <w:pStyle w:val="Lijstalinea"/>
        <w:numPr>
          <w:ilvl w:val="0"/>
          <w:numId w:val="40"/>
        </w:numPr>
        <w:ind w:left="284" w:hanging="284"/>
        <w:jc w:val="both"/>
        <w:rPr>
          <w:rFonts w:ascii="Calibri" w:hAnsi="Calibri" w:cs="Calibri"/>
        </w:rPr>
      </w:pPr>
      <w:r w:rsidRPr="00D83F9C">
        <w:rPr>
          <w:rFonts w:ascii="Calibri" w:hAnsi="Calibri" w:cs="Calibri"/>
        </w:rPr>
        <w:t xml:space="preserve">een </w:t>
      </w:r>
      <w:r w:rsidRPr="00D83F9C">
        <w:rPr>
          <w:rFonts w:ascii="Calibri" w:hAnsi="Calibri" w:cs="Calibri"/>
          <w:u w:val="single"/>
        </w:rPr>
        <w:t>beknopte voorstelling</w:t>
      </w:r>
      <w:r w:rsidRPr="00D83F9C">
        <w:rPr>
          <w:rFonts w:ascii="Calibri" w:hAnsi="Calibri" w:cs="Calibri"/>
        </w:rPr>
        <w:t xml:space="preserve"> van de kandidaat (max 2 p) met 1) visie, doelstellingen</w:t>
      </w:r>
      <w:r>
        <w:rPr>
          <w:rFonts w:ascii="Calibri" w:hAnsi="Calibri" w:cs="Calibri"/>
        </w:rPr>
        <w:t>,</w:t>
      </w:r>
      <w:r w:rsidRPr="00D83F9C">
        <w:rPr>
          <w:rFonts w:ascii="Calibri" w:hAnsi="Calibri" w:cs="Calibri"/>
        </w:rPr>
        <w:t xml:space="preserve"> belangrijkste activiteiten en situering in het werkveld en 2) </w:t>
      </w:r>
      <w:r w:rsidRPr="00D83F9C">
        <w:rPr>
          <w:rFonts w:ascii="Calibri" w:eastAsia="Calibri" w:hAnsi="Calibri" w:cs="Calibri"/>
          <w:color w:val="171717"/>
        </w:rPr>
        <w:t>reflectie over sterke en zwakke punten als kandidaat en hoe de kandidaat deze zal benaderen.</w:t>
      </w:r>
    </w:p>
    <w:p w14:paraId="7EF5B20D" w14:textId="00FB185D" w:rsidR="002310FA" w:rsidRDefault="004322AF" w:rsidP="002310FA">
      <w:pPr>
        <w:pStyle w:val="Lijstalinea"/>
        <w:ind w:left="284" w:hanging="284"/>
        <w:jc w:val="both"/>
        <w:rPr>
          <w:rFonts w:ascii="Calibri" w:hAnsi="Calibri" w:cs="Calibri"/>
        </w:rPr>
      </w:pPr>
      <w:r w:rsidRPr="00D83F9C">
        <w:rPr>
          <w:rFonts w:ascii="Calibri" w:hAnsi="Calibri" w:cs="Calibri"/>
          <w:u w:val="single"/>
        </w:rPr>
        <w:t>een organigram</w:t>
      </w:r>
      <w:r w:rsidRPr="00D83F9C">
        <w:rPr>
          <w:rFonts w:ascii="Calibri" w:hAnsi="Calibri" w:cs="Calibri"/>
        </w:rPr>
        <w:t xml:space="preserve"> met de structuur van de organisatie(s) van de indienende kandidaat, een lijst met de personeelsbezetting (VTE) met beschrijving van de functies, deskundigheden en gemiddelde </w:t>
      </w:r>
      <w:r w:rsidR="003D243F" w:rsidRPr="00D83F9C">
        <w:rPr>
          <w:rFonts w:ascii="Calibri" w:hAnsi="Calibri" w:cs="Calibri"/>
        </w:rPr>
        <w:t>anciënniteit</w:t>
      </w:r>
      <w:r w:rsidRPr="00D83F9C">
        <w:rPr>
          <w:rFonts w:ascii="Calibri" w:hAnsi="Calibri" w:cs="Calibri"/>
        </w:rPr>
        <w:t xml:space="preserve"> van de medewerkers die gevat worden door het voorstel dat wordt ingediend. </w:t>
      </w:r>
      <w:r w:rsidR="004D7AFC">
        <w:rPr>
          <w:rFonts w:cs="Calibri"/>
        </w:rPr>
        <w:t xml:space="preserve">Geef de nodige toelichting bij de inzet van personeel. </w:t>
      </w:r>
      <w:r w:rsidRPr="00D83F9C">
        <w:rPr>
          <w:rFonts w:ascii="Calibri" w:hAnsi="Calibri" w:cs="Calibri"/>
        </w:rPr>
        <w:t>Als de kandidaat een deel is van een grotere organisatie, beschrijft hij de relatie en taakverdeling tussen de indienende entiteit en de grotere organisatie</w:t>
      </w:r>
      <w:r w:rsidR="009647C5">
        <w:rPr>
          <w:rFonts w:ascii="Calibri" w:hAnsi="Calibri" w:cs="Calibri"/>
        </w:rPr>
        <w:t xml:space="preserve"> </w:t>
      </w:r>
      <w:r w:rsidR="009647C5">
        <w:rPr>
          <w:rFonts w:cs="Calibri"/>
        </w:rPr>
        <w:t>of tussen de verschillende partners binnen een groepering</w:t>
      </w:r>
      <w:r w:rsidRPr="00D83F9C">
        <w:rPr>
          <w:rFonts w:ascii="Calibri" w:hAnsi="Calibri" w:cs="Calibri"/>
        </w:rPr>
        <w:t xml:space="preserve">. </w:t>
      </w:r>
    </w:p>
    <w:p w14:paraId="5FCF1000" w14:textId="4E66481F" w:rsidR="004322AF" w:rsidRPr="002310FA" w:rsidRDefault="004322AF" w:rsidP="002310FA">
      <w:pPr>
        <w:pStyle w:val="Lijstalinea"/>
        <w:ind w:left="284" w:hanging="284"/>
        <w:jc w:val="both"/>
        <w:rPr>
          <w:rFonts w:ascii="Calibri" w:hAnsi="Calibri" w:cs="Calibri"/>
        </w:rPr>
      </w:pPr>
      <w:r w:rsidRPr="002310FA">
        <w:rPr>
          <w:rFonts w:eastAsia="Calibri" w:cs="Calibri"/>
          <w:color w:val="171717"/>
          <w:u w:val="single"/>
        </w:rPr>
        <w:t xml:space="preserve">een 5-jarig beleidsplan </w:t>
      </w:r>
      <w:r w:rsidRPr="002310FA">
        <w:rPr>
          <w:rFonts w:eastAsia="Calibri" w:cs="Calibri"/>
          <w:color w:val="171717"/>
        </w:rPr>
        <w:t>dat</w:t>
      </w:r>
      <w:r w:rsidRPr="002310FA">
        <w:rPr>
          <w:rFonts w:cs="Calibri"/>
        </w:rPr>
        <w:t xml:space="preserve"> invulling geeft aan de</w:t>
      </w:r>
      <w:r w:rsidR="004C11C4" w:rsidRPr="004C11C4">
        <w:rPr>
          <w:rFonts w:cs="Calibri"/>
        </w:rPr>
        <w:t xml:space="preserve"> </w:t>
      </w:r>
      <w:r w:rsidR="004C11C4">
        <w:rPr>
          <w:rFonts w:cs="Calibri"/>
        </w:rPr>
        <w:t>visie op het beleidsthema van de oproep en minimale elementen en</w:t>
      </w:r>
      <w:r w:rsidRPr="002310FA">
        <w:rPr>
          <w:rFonts w:cs="Calibri"/>
        </w:rPr>
        <w:t xml:space="preserve"> inhoudelijke krijtlijnen, vermeld </w:t>
      </w:r>
      <w:r w:rsidR="005F5DB1">
        <w:rPr>
          <w:rFonts w:cs="Calibri"/>
        </w:rPr>
        <w:t xml:space="preserve">in </w:t>
      </w:r>
      <w:r w:rsidRPr="002310FA">
        <w:rPr>
          <w:rFonts w:cs="Calibri"/>
        </w:rPr>
        <w:t xml:space="preserve">deze oproep. </w:t>
      </w:r>
      <w:r w:rsidRPr="002310FA">
        <w:rPr>
          <w:rFonts w:eastAsia="Calibri" w:cs="Calibri"/>
          <w:color w:val="171717"/>
        </w:rPr>
        <w:t>Het beleidsplan benoemt in grote lijnen wat de kandidaat wil bereiken binnen de looptijd van de beheersovereenkomst</w:t>
      </w:r>
      <w:r w:rsidR="004C11C4">
        <w:rPr>
          <w:rFonts w:eastAsia="Calibri" w:cs="Calibri"/>
          <w:color w:val="171717"/>
        </w:rPr>
        <w:t xml:space="preserve"> (b</w:t>
      </w:r>
      <w:r w:rsidRPr="002310FA">
        <w:rPr>
          <w:rFonts w:cs="Calibri"/>
        </w:rPr>
        <w:t xml:space="preserve">enoem grote strategische lijnen en prioriteiten </w:t>
      </w:r>
      <w:r w:rsidR="004C11C4">
        <w:rPr>
          <w:rFonts w:cs="Calibri"/>
        </w:rPr>
        <w:t>ge</w:t>
      </w:r>
      <w:r w:rsidRPr="002310FA">
        <w:rPr>
          <w:rFonts w:cs="Calibri"/>
        </w:rPr>
        <w:t>koppel</w:t>
      </w:r>
      <w:r w:rsidR="004C11C4">
        <w:rPr>
          <w:rFonts w:cs="Calibri"/>
        </w:rPr>
        <w:t>d</w:t>
      </w:r>
      <w:r w:rsidRPr="002310FA">
        <w:rPr>
          <w:rFonts w:cs="Calibri"/>
        </w:rPr>
        <w:t xml:space="preserve"> aan budget</w:t>
      </w:r>
      <w:r w:rsidR="004C11C4">
        <w:rPr>
          <w:rFonts w:cs="Calibri"/>
        </w:rPr>
        <w:t>)</w:t>
      </w:r>
      <w:r w:rsidR="00BB4AF1">
        <w:rPr>
          <w:rFonts w:cs="Calibri"/>
        </w:rPr>
        <w:t xml:space="preserve">, met </w:t>
      </w:r>
      <w:r w:rsidRPr="002310FA">
        <w:rPr>
          <w:rFonts w:cs="Calibri"/>
        </w:rPr>
        <w:t>een inhoudelijke en budgettaire opbouw en evolutie voor de duur van de beheersovereenkomst</w:t>
      </w:r>
      <w:r w:rsidRPr="002310FA">
        <w:rPr>
          <w:rFonts w:eastAsia="Calibri" w:cs="Calibri"/>
          <w:color w:val="171717"/>
        </w:rPr>
        <w:t xml:space="preserve">. </w:t>
      </w:r>
    </w:p>
    <w:p w14:paraId="29C144C4" w14:textId="77777777" w:rsidR="00CE4E5C" w:rsidRPr="00D83F9C" w:rsidRDefault="00CE4E5C" w:rsidP="00CE4E5C">
      <w:pPr>
        <w:pStyle w:val="Lijstalinea"/>
        <w:numPr>
          <w:ilvl w:val="0"/>
          <w:numId w:val="40"/>
        </w:numPr>
        <w:ind w:left="284" w:hanging="284"/>
        <w:jc w:val="both"/>
        <w:rPr>
          <w:rFonts w:ascii="Calibri" w:hAnsi="Calibri" w:cs="Calibri"/>
        </w:rPr>
      </w:pPr>
      <w:r w:rsidRPr="00D83F9C">
        <w:rPr>
          <w:rFonts w:ascii="Calibri" w:eastAsia="Calibri" w:hAnsi="Calibri" w:cs="Calibri"/>
          <w:color w:val="171717"/>
          <w:u w:val="single"/>
        </w:rPr>
        <w:t>een meerjarenbegroting</w:t>
      </w:r>
      <w:r>
        <w:rPr>
          <w:rFonts w:ascii="Calibri" w:eastAsia="Calibri" w:hAnsi="Calibri" w:cs="Calibri"/>
          <w:color w:val="171717"/>
          <w:u w:val="single"/>
        </w:rPr>
        <w:t xml:space="preserve">, op basis van </w:t>
      </w:r>
      <w:r>
        <w:rPr>
          <w:rFonts w:ascii="Calibri" w:eastAsia="Calibri" w:hAnsi="Calibri" w:cs="Calibri"/>
          <w:color w:val="171717"/>
        </w:rPr>
        <w:t>het sjabloon meerjarenbegroting,</w:t>
      </w:r>
      <w:r w:rsidRPr="00D83F9C">
        <w:rPr>
          <w:rFonts w:ascii="Calibri" w:eastAsia="Calibri" w:hAnsi="Calibri" w:cs="Calibri"/>
          <w:color w:val="171717"/>
        </w:rPr>
        <w:t xml:space="preserve"> waarin het beleidsplan wordt vertaald in een budgettaire plan</w:t>
      </w:r>
      <w:r>
        <w:rPr>
          <w:rFonts w:ascii="Calibri" w:eastAsia="Calibri" w:hAnsi="Calibri" w:cs="Calibri"/>
          <w:color w:val="171717"/>
        </w:rPr>
        <w:t xml:space="preserve"> dat </w:t>
      </w:r>
      <w:r w:rsidRPr="00D83F9C">
        <w:rPr>
          <w:rFonts w:ascii="Calibri" w:eastAsia="Calibri" w:hAnsi="Calibri" w:cs="Calibri"/>
          <w:color w:val="171717"/>
        </w:rPr>
        <w:t>rekening</w:t>
      </w:r>
      <w:r>
        <w:rPr>
          <w:rFonts w:ascii="Calibri" w:eastAsia="Calibri" w:hAnsi="Calibri" w:cs="Calibri"/>
          <w:color w:val="171717"/>
        </w:rPr>
        <w:t xml:space="preserve"> houdt</w:t>
      </w:r>
      <w:r w:rsidRPr="00D83F9C">
        <w:rPr>
          <w:rFonts w:ascii="Calibri" w:eastAsia="Calibri" w:hAnsi="Calibri" w:cs="Calibri"/>
          <w:color w:val="171717"/>
        </w:rPr>
        <w:t xml:space="preserve"> met volgende punten: </w:t>
      </w:r>
    </w:p>
    <w:p w14:paraId="7677EB64" w14:textId="77777777" w:rsidR="00CE4E5C" w:rsidRPr="00D83F9C" w:rsidRDefault="00CE4E5C" w:rsidP="00CE4E5C">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 xml:space="preserve">het </w:t>
      </w:r>
      <w:r>
        <w:rPr>
          <w:rFonts w:ascii="Calibri" w:eastAsia="Calibri" w:hAnsi="Calibri" w:cs="Calibri"/>
          <w:color w:val="302F2F"/>
        </w:rPr>
        <w:t>aangevraagde</w:t>
      </w:r>
      <w:r w:rsidRPr="00D83F9C">
        <w:rPr>
          <w:rFonts w:ascii="Calibri" w:eastAsia="Calibri" w:hAnsi="Calibri" w:cs="Calibri"/>
          <w:color w:val="302F2F"/>
        </w:rPr>
        <w:t xml:space="preserve"> budget mag niet hoger zijn dan het maximale bedrag vermeld in de oproep;    </w:t>
      </w:r>
    </w:p>
    <w:p w14:paraId="718E5383" w14:textId="77777777" w:rsidR="00CE4E5C" w:rsidRPr="00D83F9C" w:rsidRDefault="00CE4E5C" w:rsidP="00CE4E5C">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geen index toepassen voor de duur van de beheersovereenkomst; de indexering wordt vanaf het 2</w:t>
      </w:r>
      <w:r w:rsidRPr="00D83F9C">
        <w:rPr>
          <w:rFonts w:ascii="Calibri" w:eastAsia="Calibri" w:hAnsi="Calibri" w:cs="Calibri"/>
          <w:color w:val="302F2F"/>
          <w:vertAlign w:val="superscript"/>
        </w:rPr>
        <w:t>e</w:t>
      </w:r>
      <w:r w:rsidRPr="00D83F9C">
        <w:rPr>
          <w:rFonts w:ascii="Calibri" w:eastAsia="Calibri" w:hAnsi="Calibri" w:cs="Calibri"/>
          <w:color w:val="302F2F"/>
        </w:rPr>
        <w:t xml:space="preserve"> werkjaar jaarlijks berekend volgens de bepalingen van </w:t>
      </w:r>
      <w:r>
        <w:rPr>
          <w:rFonts w:ascii="Calibri" w:eastAsia="Calibri" w:hAnsi="Calibri" w:cs="Calibri"/>
          <w:color w:val="302F2F"/>
        </w:rPr>
        <w:t xml:space="preserve">artikel 11 van </w:t>
      </w:r>
      <w:r w:rsidRPr="00D83F9C">
        <w:rPr>
          <w:rFonts w:ascii="Calibri" w:eastAsia="Calibri" w:hAnsi="Calibri" w:cs="Calibri"/>
          <w:color w:val="302F2F"/>
        </w:rPr>
        <w:t xml:space="preserve">het besluit van </w:t>
      </w:r>
      <w:r>
        <w:rPr>
          <w:rFonts w:ascii="Calibri" w:eastAsia="Calibri" w:hAnsi="Calibri" w:cs="Calibri"/>
          <w:color w:val="302F2F"/>
        </w:rPr>
        <w:t xml:space="preserve">de Vlaamse Regering van </w:t>
      </w:r>
      <w:r w:rsidRPr="00D83F9C">
        <w:rPr>
          <w:rFonts w:ascii="Calibri" w:eastAsia="Calibri" w:hAnsi="Calibri" w:cs="Calibri"/>
          <w:color w:val="302F2F"/>
        </w:rPr>
        <w:t>5 juni 2009</w:t>
      </w:r>
      <w:r>
        <w:rPr>
          <w:rFonts w:ascii="Calibri" w:eastAsia="Calibri" w:hAnsi="Calibri" w:cs="Calibri"/>
          <w:color w:val="302F2F"/>
        </w:rPr>
        <w:t xml:space="preserve"> betreffende de subsidiëring en erkenning van partnerorganisaties en organisaties met terreinwerking via een beheersovereenkomst en toegekend </w:t>
      </w:r>
      <w:proofErr w:type="spellStart"/>
      <w:r>
        <w:rPr>
          <w:rFonts w:ascii="Calibri" w:eastAsia="Calibri" w:hAnsi="Calibri" w:cs="Calibri"/>
          <w:color w:val="302F2F"/>
        </w:rPr>
        <w:t>i.f.v</w:t>
      </w:r>
      <w:proofErr w:type="spellEnd"/>
      <w:r>
        <w:rPr>
          <w:rFonts w:ascii="Calibri" w:eastAsia="Calibri" w:hAnsi="Calibri" w:cs="Calibri"/>
          <w:color w:val="302F2F"/>
        </w:rPr>
        <w:t>. regeringsbeslissingen</w:t>
      </w:r>
      <w:r w:rsidRPr="00D83F9C">
        <w:rPr>
          <w:rFonts w:ascii="Calibri" w:eastAsia="Calibri" w:hAnsi="Calibri" w:cs="Calibri"/>
          <w:color w:val="302F2F"/>
        </w:rPr>
        <w:t>;</w:t>
      </w:r>
    </w:p>
    <w:p w14:paraId="7C26AFEA" w14:textId="77777777" w:rsidR="00CE4E5C" w:rsidRPr="00D83F9C" w:rsidRDefault="00CE4E5C" w:rsidP="00CE4E5C">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171717"/>
        </w:rPr>
        <w:t>de begroting maakt een duidelijk onderscheid tussen personeels- en werkingskosten;</w:t>
      </w:r>
    </w:p>
    <w:p w14:paraId="7337906D" w14:textId="77777777" w:rsidR="00CE4E5C" w:rsidRPr="00D83F9C" w:rsidRDefault="00CE4E5C" w:rsidP="00CE4E5C">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 xml:space="preserve">de begroting moet voldoende middelen voorzien voor </w:t>
      </w:r>
      <w:r>
        <w:rPr>
          <w:rFonts w:ascii="Calibri" w:eastAsia="Calibri" w:hAnsi="Calibri" w:cs="Calibri"/>
          <w:color w:val="302F2F"/>
        </w:rPr>
        <w:t xml:space="preserve">uitvoeren van de strategische lijnen en prioriteiten, m.i.v. </w:t>
      </w:r>
      <w:r w:rsidRPr="00D83F9C">
        <w:rPr>
          <w:rFonts w:ascii="Calibri" w:eastAsia="Calibri" w:hAnsi="Calibri" w:cs="Calibri"/>
          <w:color w:val="302F2F"/>
        </w:rPr>
        <w:t xml:space="preserve">werkingskosten, produceren en ter beschikking stellen van  ondersteuningsmiddelen en materialen, pilootprojecten, evaluaties en eventuele campagnes; </w:t>
      </w:r>
    </w:p>
    <w:p w14:paraId="35AC9F82" w14:textId="77777777" w:rsidR="00CE4E5C" w:rsidRPr="00D83F9C" w:rsidRDefault="00CE4E5C" w:rsidP="00CE4E5C">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171717"/>
        </w:rPr>
        <w:t>de begroting houdt rekening met afspraken over samenwerking</w:t>
      </w:r>
      <w:r>
        <w:rPr>
          <w:rFonts w:ascii="Calibri" w:eastAsia="Calibri" w:hAnsi="Calibri" w:cs="Calibri"/>
          <w:color w:val="171717"/>
        </w:rPr>
        <w:t>, minstens</w:t>
      </w:r>
      <w:r w:rsidRPr="00D83F9C">
        <w:rPr>
          <w:rFonts w:ascii="Calibri" w:eastAsia="Calibri" w:hAnsi="Calibri" w:cs="Calibri"/>
          <w:color w:val="171717"/>
        </w:rPr>
        <w:t xml:space="preserve"> met Gezondheidsmakers/Gezond in Brussel</w:t>
      </w:r>
      <w:r>
        <w:rPr>
          <w:rFonts w:ascii="Calibri" w:eastAsia="Calibri" w:hAnsi="Calibri" w:cs="Calibri"/>
          <w:color w:val="171717"/>
        </w:rPr>
        <w:t xml:space="preserve"> (</w:t>
      </w:r>
      <w:r w:rsidRPr="00D83F9C">
        <w:rPr>
          <w:rFonts w:ascii="Calibri" w:eastAsia="Calibri" w:hAnsi="Calibri" w:cs="Calibri"/>
          <w:color w:val="171717"/>
        </w:rPr>
        <w:t>inclusief verspreiden en ontlenen van materialen</w:t>
      </w:r>
      <w:r>
        <w:rPr>
          <w:rFonts w:ascii="Calibri" w:eastAsia="Calibri" w:hAnsi="Calibri" w:cs="Calibri"/>
          <w:color w:val="171717"/>
        </w:rPr>
        <w:t>)</w:t>
      </w:r>
      <w:r w:rsidRPr="00D83F9C">
        <w:rPr>
          <w:rFonts w:ascii="Calibri" w:eastAsia="Calibri" w:hAnsi="Calibri" w:cs="Calibri"/>
          <w:color w:val="171717"/>
        </w:rPr>
        <w:t>;</w:t>
      </w:r>
    </w:p>
    <w:p w14:paraId="3A700615" w14:textId="77777777" w:rsidR="00CE4E5C" w:rsidRPr="00D83F9C" w:rsidRDefault="00CE4E5C" w:rsidP="00CE4E5C">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het is mogelijk om in de begroting een reserve op te bouwen, bijvoorbeeld voor het financieren van weddedrift en specifieke kosten (vb. investeringen, campagnes…). Die reserve moet, conform de Vlaamse Codex Overheidsfinanciering, volledig afgebouwd zijn op het einde van de beheersovereenkomst;</w:t>
      </w:r>
    </w:p>
    <w:p w14:paraId="76A634E2" w14:textId="77777777" w:rsidR="00CE4E5C" w:rsidRPr="00D83F9C" w:rsidRDefault="00CE4E5C" w:rsidP="00CE4E5C">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opbouwen van sociaal passief is niet toegestaan;</w:t>
      </w:r>
    </w:p>
    <w:p w14:paraId="6147B976" w14:textId="77777777" w:rsidR="00CE4E5C" w:rsidRPr="00D83F9C" w:rsidRDefault="00CE4E5C" w:rsidP="00CE4E5C">
      <w:pPr>
        <w:pStyle w:val="Lijstalinea"/>
        <w:numPr>
          <w:ilvl w:val="1"/>
          <w:numId w:val="22"/>
        </w:numPr>
        <w:ind w:left="567" w:hanging="283"/>
        <w:jc w:val="both"/>
        <w:rPr>
          <w:rFonts w:ascii="Calibri" w:eastAsia="Calibri" w:hAnsi="Calibri" w:cs="Calibri"/>
          <w:color w:val="171717"/>
        </w:rPr>
      </w:pPr>
      <w:r>
        <w:rPr>
          <w:rFonts w:ascii="Calibri" w:eastAsia="Calibri" w:hAnsi="Calibri" w:cs="Calibri"/>
          <w:color w:val="302F2F"/>
        </w:rPr>
        <w:t xml:space="preserve">de begroting </w:t>
      </w:r>
      <w:r w:rsidRPr="00D83F9C">
        <w:rPr>
          <w:rFonts w:ascii="Calibri" w:eastAsia="Calibri" w:hAnsi="Calibri" w:cs="Calibri"/>
          <w:color w:val="302F2F"/>
        </w:rPr>
        <w:t>vermeld</w:t>
      </w:r>
      <w:r>
        <w:rPr>
          <w:rFonts w:ascii="Calibri" w:eastAsia="Calibri" w:hAnsi="Calibri" w:cs="Calibri"/>
          <w:color w:val="302F2F"/>
        </w:rPr>
        <w:t>t</w:t>
      </w:r>
      <w:r w:rsidRPr="00D83F9C">
        <w:rPr>
          <w:rFonts w:ascii="Calibri" w:eastAsia="Calibri" w:hAnsi="Calibri" w:cs="Calibri"/>
          <w:color w:val="302F2F"/>
        </w:rPr>
        <w:t xml:space="preserve"> </w:t>
      </w:r>
      <w:r w:rsidRPr="00D83F9C">
        <w:rPr>
          <w:rFonts w:ascii="Calibri" w:hAnsi="Calibri" w:cs="Calibri"/>
        </w:rPr>
        <w:t>inkomsten uit andere bronnen die zullen worden aangewend voor de realisatie van het beleidsplan.</w:t>
      </w:r>
    </w:p>
    <w:p w14:paraId="17A2CB59" w14:textId="6A729C9C" w:rsidR="00CE4E5C" w:rsidRPr="00D83F9C" w:rsidRDefault="00CE4E5C" w:rsidP="00CE4E5C">
      <w:pPr>
        <w:pStyle w:val="Lijstalinea"/>
        <w:numPr>
          <w:ilvl w:val="0"/>
          <w:numId w:val="40"/>
        </w:numPr>
        <w:ind w:left="284" w:hanging="284"/>
        <w:jc w:val="both"/>
        <w:rPr>
          <w:rFonts w:ascii="Calibri" w:hAnsi="Calibri" w:cs="Calibri"/>
        </w:rPr>
      </w:pPr>
      <w:r w:rsidRPr="00D83F9C">
        <w:rPr>
          <w:rFonts w:ascii="Calibri" w:eastAsia="Calibri" w:hAnsi="Calibri" w:cs="Calibri"/>
          <w:color w:val="171717"/>
          <w:u w:val="single"/>
        </w:rPr>
        <w:t>een jaarplan voor het eerste werkingsjaar</w:t>
      </w:r>
      <w:r>
        <w:rPr>
          <w:rFonts w:ascii="Calibri" w:eastAsia="Calibri" w:hAnsi="Calibri" w:cs="Calibri"/>
          <w:color w:val="171717"/>
          <w:u w:val="single"/>
        </w:rPr>
        <w:t>,</w:t>
      </w:r>
      <w:r w:rsidRPr="00D83F9C">
        <w:rPr>
          <w:rFonts w:ascii="Calibri" w:eastAsia="Calibri" w:hAnsi="Calibri" w:cs="Calibri"/>
          <w:color w:val="171717"/>
        </w:rPr>
        <w:t xml:space="preserve"> </w:t>
      </w:r>
      <w:r>
        <w:rPr>
          <w:rFonts w:ascii="Calibri" w:eastAsia="Calibri" w:hAnsi="Calibri" w:cs="Calibri"/>
          <w:color w:val="171717"/>
        </w:rPr>
        <w:t xml:space="preserve"> op basis van sjabloon jaarplan eerste werkingsjaar</w:t>
      </w:r>
      <w:r w:rsidRPr="00D83F9C">
        <w:rPr>
          <w:rFonts w:ascii="Calibri" w:eastAsia="Calibri" w:hAnsi="Calibri" w:cs="Calibri"/>
          <w:color w:val="171717"/>
        </w:rPr>
        <w:t xml:space="preserve"> </w:t>
      </w:r>
      <w:r>
        <w:rPr>
          <w:rFonts w:ascii="Calibri" w:eastAsia="Calibri" w:hAnsi="Calibri" w:cs="Calibri"/>
          <w:color w:val="171717"/>
        </w:rPr>
        <w:t>, dat het beleidsplan vertaalt naar een concreet jaarplan voor het eerste werkingsjaar en dat</w:t>
      </w:r>
      <w:r w:rsidR="00EF033E">
        <w:rPr>
          <w:rFonts w:ascii="Calibri" w:eastAsia="Calibri" w:hAnsi="Calibri" w:cs="Calibri"/>
          <w:color w:val="171717"/>
        </w:rPr>
        <w:t xml:space="preserve"> </w:t>
      </w:r>
      <w:r>
        <w:rPr>
          <w:rFonts w:ascii="Calibri" w:eastAsia="Calibri" w:hAnsi="Calibri" w:cs="Calibri"/>
          <w:color w:val="171717"/>
        </w:rPr>
        <w:t>rekening houdt met volgende punten:</w:t>
      </w:r>
    </w:p>
    <w:p w14:paraId="5B5FC2E3" w14:textId="2A4111E9" w:rsidR="00CE4E5C" w:rsidRPr="00D83F9C" w:rsidRDefault="00CE4E5C" w:rsidP="00CE4E5C">
      <w:pPr>
        <w:pStyle w:val="Lijstalinea"/>
        <w:numPr>
          <w:ilvl w:val="1"/>
          <w:numId w:val="22"/>
        </w:numPr>
        <w:ind w:left="567" w:hanging="283"/>
        <w:jc w:val="both"/>
        <w:rPr>
          <w:rFonts w:ascii="Calibri" w:hAnsi="Calibri" w:cs="Calibri"/>
        </w:rPr>
      </w:pPr>
      <w:r w:rsidRPr="00D83F9C">
        <w:rPr>
          <w:rFonts w:ascii="Calibri" w:eastAsia="Calibri" w:hAnsi="Calibri" w:cs="Calibri"/>
          <w:color w:val="171717"/>
        </w:rPr>
        <w:t xml:space="preserve">benoem concrete acties om uitvoering te geven aan de </w:t>
      </w:r>
      <w:r>
        <w:rPr>
          <w:rFonts w:ascii="Calibri" w:eastAsia="Calibri" w:hAnsi="Calibri" w:cs="Calibri"/>
          <w:color w:val="171717"/>
        </w:rPr>
        <w:t xml:space="preserve">minimale elementen en inhoudelijke </w:t>
      </w:r>
      <w:r w:rsidRPr="00D83F9C">
        <w:rPr>
          <w:rFonts w:ascii="Calibri" w:eastAsia="Calibri" w:hAnsi="Calibri" w:cs="Calibri"/>
          <w:color w:val="171717"/>
        </w:rPr>
        <w:t>krijtlijnen</w:t>
      </w:r>
      <w:r>
        <w:rPr>
          <w:rFonts w:ascii="Calibri" w:eastAsia="Calibri" w:hAnsi="Calibri" w:cs="Calibri"/>
          <w:color w:val="171717"/>
        </w:rPr>
        <w:t xml:space="preserve"> vermeld in deze </w:t>
      </w:r>
      <w:r w:rsidRPr="00D83F9C">
        <w:rPr>
          <w:rFonts w:ascii="Calibri" w:eastAsia="Calibri" w:hAnsi="Calibri" w:cs="Calibri"/>
          <w:color w:val="171717"/>
        </w:rPr>
        <w:t xml:space="preserve"> oproep</w:t>
      </w:r>
      <w:r>
        <w:rPr>
          <w:rFonts w:ascii="Calibri" w:eastAsia="Calibri" w:hAnsi="Calibri" w:cs="Calibri"/>
          <w:color w:val="171717"/>
        </w:rPr>
        <w:t xml:space="preserve"> en bewaak een heldere samenhang met beleidsplan</w:t>
      </w:r>
      <w:r w:rsidR="00876082">
        <w:rPr>
          <w:rFonts w:ascii="Calibri" w:eastAsia="Calibri" w:hAnsi="Calibri" w:cs="Calibri"/>
          <w:color w:val="171717"/>
        </w:rPr>
        <w:t>;</w:t>
      </w:r>
      <w:r>
        <w:rPr>
          <w:rFonts w:ascii="Calibri" w:eastAsia="Calibri" w:hAnsi="Calibri" w:cs="Calibri"/>
          <w:color w:val="171717"/>
        </w:rPr>
        <w:t xml:space="preserve"> </w:t>
      </w:r>
    </w:p>
    <w:p w14:paraId="03C46918" w14:textId="1D58E2F3" w:rsidR="00CE4E5C" w:rsidRPr="00D83F9C" w:rsidRDefault="00CE4E5C" w:rsidP="00CE4E5C">
      <w:pPr>
        <w:pStyle w:val="Lijstalinea"/>
        <w:numPr>
          <w:ilvl w:val="1"/>
          <w:numId w:val="22"/>
        </w:numPr>
        <w:ind w:left="567" w:hanging="283"/>
        <w:jc w:val="both"/>
        <w:rPr>
          <w:rFonts w:ascii="Calibri" w:hAnsi="Calibri" w:cs="Calibri"/>
        </w:rPr>
      </w:pPr>
      <w:r w:rsidRPr="00D83F9C">
        <w:rPr>
          <w:rFonts w:ascii="Calibri" w:eastAsia="Calibri" w:hAnsi="Calibri" w:cs="Calibri"/>
          <w:color w:val="171717"/>
        </w:rPr>
        <w:t xml:space="preserve">geef bij elke actie aan wat de timing is </w:t>
      </w:r>
      <w:r w:rsidRPr="00D83F9C">
        <w:rPr>
          <w:rFonts w:ascii="Calibri" w:hAnsi="Calibri" w:cs="Calibri"/>
        </w:rPr>
        <w:t>om de actie te realiseren</w:t>
      </w:r>
      <w:r>
        <w:rPr>
          <w:rFonts w:ascii="Calibri" w:hAnsi="Calibri" w:cs="Calibri"/>
        </w:rPr>
        <w:t>,</w:t>
      </w:r>
      <w:r w:rsidRPr="00D83F9C">
        <w:rPr>
          <w:rFonts w:ascii="Calibri" w:hAnsi="Calibri" w:cs="Calibri"/>
        </w:rPr>
        <w:t xml:space="preserve"> met concrete mijlpalen</w:t>
      </w:r>
      <w:r w:rsidR="00876082">
        <w:rPr>
          <w:rFonts w:ascii="Calibri" w:hAnsi="Calibri" w:cs="Calibri"/>
        </w:rPr>
        <w:t>;</w:t>
      </w:r>
    </w:p>
    <w:p w14:paraId="1F932886" w14:textId="77777777" w:rsidR="00CE4E5C" w:rsidRPr="00CE4E5C" w:rsidRDefault="00CE4E5C" w:rsidP="00CE4E5C">
      <w:pPr>
        <w:pStyle w:val="Lijstalinea"/>
        <w:numPr>
          <w:ilvl w:val="1"/>
          <w:numId w:val="34"/>
        </w:numPr>
        <w:ind w:left="567" w:hanging="283"/>
        <w:jc w:val="both"/>
        <w:rPr>
          <w:rFonts w:ascii="Calibri" w:hAnsi="Calibri" w:cs="Calibri"/>
        </w:rPr>
      </w:pPr>
      <w:r w:rsidRPr="00D83F9C">
        <w:rPr>
          <w:rFonts w:ascii="Calibri" w:eastAsia="Calibri" w:hAnsi="Calibri" w:cs="Calibri"/>
          <w:color w:val="171717"/>
        </w:rPr>
        <w:t xml:space="preserve">vermeld per actie </w:t>
      </w:r>
      <w:r>
        <w:rPr>
          <w:rFonts w:ascii="Calibri" w:eastAsia="Calibri" w:hAnsi="Calibri" w:cs="Calibri"/>
          <w:color w:val="171717"/>
        </w:rPr>
        <w:t xml:space="preserve">de geraamde </w:t>
      </w:r>
      <w:r w:rsidRPr="00D83F9C">
        <w:rPr>
          <w:rFonts w:ascii="Calibri" w:eastAsia="Calibri" w:hAnsi="Calibri" w:cs="Calibri"/>
          <w:color w:val="171717"/>
        </w:rPr>
        <w:t>input (</w:t>
      </w:r>
      <w:r>
        <w:rPr>
          <w:rFonts w:ascii="Calibri" w:eastAsia="Calibri" w:hAnsi="Calibri" w:cs="Calibri"/>
          <w:color w:val="171717"/>
        </w:rPr>
        <w:t>werkingsmiddelen,</w:t>
      </w:r>
      <w:r w:rsidRPr="00D83F9C">
        <w:rPr>
          <w:rFonts w:ascii="Calibri" w:eastAsia="Calibri" w:hAnsi="Calibri" w:cs="Calibri"/>
          <w:color w:val="171717"/>
        </w:rPr>
        <w:t xml:space="preserve"> budget, VTE) en verwachtte output met meetbare indicatoren;</w:t>
      </w:r>
    </w:p>
    <w:p w14:paraId="25FE1FA0" w14:textId="3EF20BC3" w:rsidR="00CE4E5C" w:rsidRPr="00CE4E5C" w:rsidRDefault="00CE4E5C" w:rsidP="00CE4E5C">
      <w:pPr>
        <w:pStyle w:val="Lijstalinea"/>
        <w:numPr>
          <w:ilvl w:val="1"/>
          <w:numId w:val="34"/>
        </w:numPr>
        <w:ind w:left="567" w:hanging="283"/>
        <w:jc w:val="both"/>
        <w:rPr>
          <w:rFonts w:ascii="Calibri" w:hAnsi="Calibri" w:cs="Calibri"/>
        </w:rPr>
      </w:pPr>
      <w:r w:rsidRPr="00CE4E5C">
        <w:rPr>
          <w:rFonts w:eastAsia="Calibri" w:cs="Calibri"/>
          <w:color w:val="171717"/>
        </w:rPr>
        <w:t>vermeld per actie welk effect op korte en lange termijn wordt beoogd bij burgers en intermediairs en koppel hier indicatoren, minstens in termen van bereik</w:t>
      </w:r>
      <w:r>
        <w:rPr>
          <w:rStyle w:val="Voetnootmarkering"/>
          <w:rFonts w:ascii="Calibri" w:eastAsia="Calibri" w:hAnsi="Calibri" w:cs="Calibri"/>
          <w:color w:val="171717"/>
        </w:rPr>
        <w:footnoteReference w:id="2"/>
      </w:r>
      <w:r w:rsidRPr="00CE4E5C">
        <w:rPr>
          <w:rFonts w:eastAsia="Calibri" w:cs="Calibri"/>
          <w:color w:val="171717"/>
        </w:rPr>
        <w:t xml:space="preserve"> en streefnormen aan</w:t>
      </w:r>
      <w:r w:rsidR="00876082">
        <w:rPr>
          <w:rFonts w:eastAsia="Calibri" w:cs="Calibri"/>
          <w:color w:val="171717"/>
        </w:rPr>
        <w:t>;</w:t>
      </w:r>
    </w:p>
    <w:p w14:paraId="2110128C" w14:textId="77777777" w:rsidR="00CE4E5C" w:rsidRPr="00D83F9C" w:rsidRDefault="00CE4E5C" w:rsidP="00CE4E5C">
      <w:pPr>
        <w:pStyle w:val="Lijstalinea"/>
        <w:numPr>
          <w:ilvl w:val="1"/>
          <w:numId w:val="34"/>
        </w:numPr>
        <w:ind w:left="567" w:hanging="283"/>
        <w:jc w:val="both"/>
        <w:rPr>
          <w:rFonts w:ascii="Calibri" w:hAnsi="Calibri" w:cs="Calibri"/>
        </w:rPr>
      </w:pPr>
      <w:r w:rsidRPr="00D83F9C">
        <w:rPr>
          <w:rFonts w:ascii="Calibri" w:eastAsia="Calibri" w:hAnsi="Calibri" w:cs="Calibri"/>
          <w:color w:val="171717"/>
        </w:rPr>
        <w:t>vermeld hoe indicatoren zullen worden gemeten, opgevolgd en geëvalueerd;</w:t>
      </w:r>
    </w:p>
    <w:p w14:paraId="00A43B09" w14:textId="091A4AD9" w:rsidR="00CE4E5C" w:rsidRDefault="00876082" w:rsidP="00CE4E5C">
      <w:pPr>
        <w:pStyle w:val="Lijstalinea"/>
        <w:numPr>
          <w:ilvl w:val="1"/>
          <w:numId w:val="34"/>
        </w:numPr>
        <w:ind w:left="567" w:hanging="283"/>
        <w:jc w:val="both"/>
        <w:rPr>
          <w:rFonts w:ascii="Calibri" w:hAnsi="Calibri" w:cs="Calibri"/>
        </w:rPr>
      </w:pPr>
      <w:r>
        <w:rPr>
          <w:rFonts w:ascii="Calibri" w:hAnsi="Calibri" w:cs="Calibri"/>
        </w:rPr>
        <w:t>g</w:t>
      </w:r>
      <w:r w:rsidR="00CE4E5C" w:rsidRPr="00D83F9C">
        <w:rPr>
          <w:rFonts w:ascii="Calibri" w:hAnsi="Calibri" w:cs="Calibri"/>
        </w:rPr>
        <w:t>eef, als het om een samenwerkingsverband gaat, per actie duidelijk de taakverdeling en eindverantwoordelijkheid aan en welke eventuele budgetstromen aan die samenwerking gekoppeld worden.</w:t>
      </w:r>
    </w:p>
    <w:p w14:paraId="37798842" w14:textId="77777777" w:rsidR="00CE4E5C" w:rsidRPr="009322E3" w:rsidRDefault="00CE4E5C" w:rsidP="00CE4E5C">
      <w:pPr>
        <w:ind w:firstLine="284"/>
        <w:jc w:val="both"/>
        <w:rPr>
          <w:rFonts w:cs="Calibri"/>
        </w:rPr>
      </w:pPr>
      <w:r>
        <w:rPr>
          <w:rFonts w:cs="Calibri"/>
        </w:rPr>
        <w:t>Inhoudelijke toelichting per actie kan, indien relevant, in een apart document worden toegevoegd.</w:t>
      </w:r>
    </w:p>
    <w:p w14:paraId="2771D111" w14:textId="77777777" w:rsidR="00254605" w:rsidRPr="00D83F9C" w:rsidRDefault="00254605" w:rsidP="00254605">
      <w:pPr>
        <w:pStyle w:val="Lijstalinea"/>
        <w:numPr>
          <w:ilvl w:val="0"/>
          <w:numId w:val="40"/>
        </w:numPr>
        <w:ind w:left="284" w:hanging="284"/>
        <w:jc w:val="both"/>
        <w:rPr>
          <w:rStyle w:val="Hyperlink"/>
          <w:rFonts w:ascii="Calibri" w:hAnsi="Calibri" w:cs="Calibri"/>
          <w:color w:val="auto"/>
          <w:u w:val="none"/>
        </w:rPr>
      </w:pPr>
      <w:r w:rsidRPr="00D83F9C">
        <w:rPr>
          <w:rFonts w:ascii="Calibri" w:eastAsia="Calibri" w:hAnsi="Calibri" w:cs="Calibri"/>
          <w:color w:val="171717"/>
          <w:u w:val="single"/>
        </w:rPr>
        <w:t>een begroting voor het eerste werkingsjaar</w:t>
      </w:r>
      <w:r w:rsidRPr="00D83F9C">
        <w:rPr>
          <w:rFonts w:ascii="Calibri" w:eastAsia="Calibri" w:hAnsi="Calibri" w:cs="Calibri"/>
          <w:color w:val="171717"/>
        </w:rPr>
        <w:t xml:space="preserve">, op basis van </w:t>
      </w:r>
      <w:hyperlink r:id="rId23" w:history="1">
        <w:r w:rsidRPr="00D83F9C">
          <w:rPr>
            <w:rStyle w:val="Hyperlink"/>
            <w:rFonts w:ascii="Calibri" w:hAnsi="Calibri" w:cs="Calibri"/>
          </w:rPr>
          <w:t>sjabloon begroting werkjaar</w:t>
        </w:r>
        <w:r>
          <w:rPr>
            <w:rStyle w:val="Hyperlink"/>
            <w:rFonts w:ascii="Calibri" w:hAnsi="Calibri" w:cs="Calibri"/>
          </w:rPr>
          <w:t>, dat de meerjarenbegroting vertaalt naar een concrete begroting voor het eerste werkingsjaar</w:t>
        </w:r>
        <w:r w:rsidRPr="00D83F9C">
          <w:rPr>
            <w:rStyle w:val="Hyperlink"/>
            <w:rFonts w:ascii="Calibri" w:hAnsi="Calibri" w:cs="Calibri"/>
          </w:rPr>
          <w:t>.</w:t>
        </w:r>
      </w:hyperlink>
    </w:p>
    <w:p w14:paraId="3A4AECFF" w14:textId="77777777" w:rsidR="004322AF" w:rsidRPr="00E70820" w:rsidRDefault="004322AF" w:rsidP="004322AF">
      <w:pPr>
        <w:pStyle w:val="Lijstalinea"/>
        <w:numPr>
          <w:ilvl w:val="0"/>
          <w:numId w:val="0"/>
        </w:numPr>
        <w:ind w:left="284"/>
        <w:jc w:val="both"/>
        <w:rPr>
          <w:rStyle w:val="Verwijzingopmerking"/>
          <w:rFonts w:ascii="Calibri" w:eastAsia="Times New Roman" w:hAnsi="Calibri" w:cs="Times New Roman"/>
          <w:sz w:val="22"/>
          <w:szCs w:val="22"/>
          <w:lang w:eastAsia="nl-NL"/>
        </w:rPr>
      </w:pPr>
    </w:p>
    <w:p w14:paraId="6772BE9D" w14:textId="77777777" w:rsidR="004322AF" w:rsidRPr="00F13F00" w:rsidRDefault="004322AF" w:rsidP="004322AF">
      <w:pPr>
        <w:spacing w:line="240" w:lineRule="auto"/>
        <w:rPr>
          <w:b/>
          <w:bCs/>
          <w:sz w:val="24"/>
          <w:szCs w:val="24"/>
        </w:rPr>
      </w:pPr>
      <w:r w:rsidRPr="00F13F00">
        <w:rPr>
          <w:b/>
          <w:bCs/>
          <w:sz w:val="24"/>
          <w:szCs w:val="24"/>
        </w:rPr>
        <w:t xml:space="preserve">4.2. Indienen van een </w:t>
      </w:r>
      <w:r>
        <w:rPr>
          <w:b/>
          <w:bCs/>
          <w:sz w:val="24"/>
          <w:szCs w:val="24"/>
        </w:rPr>
        <w:t xml:space="preserve">nieuw </w:t>
      </w:r>
      <w:r w:rsidRPr="00F13F00">
        <w:rPr>
          <w:b/>
          <w:bCs/>
          <w:sz w:val="24"/>
          <w:szCs w:val="24"/>
        </w:rPr>
        <w:t>dossier</w:t>
      </w:r>
    </w:p>
    <w:p w14:paraId="38076DEB" w14:textId="77777777" w:rsidR="004322AF" w:rsidRPr="00D77B15" w:rsidRDefault="004322AF" w:rsidP="004322AF">
      <w:pPr>
        <w:jc w:val="both"/>
        <w:rPr>
          <w:rFonts w:cstheme="minorBidi"/>
        </w:rPr>
      </w:pPr>
      <w:r w:rsidRPr="001743E0">
        <w:rPr>
          <w:rFonts w:cstheme="minorBidi"/>
        </w:rPr>
        <w:t>T</w:t>
      </w:r>
      <w:r>
        <w:rPr>
          <w:rFonts w:cstheme="minorBidi"/>
        </w:rPr>
        <w:t xml:space="preserve">en laatste, twintig werkdagen </w:t>
      </w:r>
      <w:r w:rsidRPr="001743E0">
        <w:rPr>
          <w:rFonts w:cstheme="minorBidi"/>
        </w:rPr>
        <w:t xml:space="preserve">na </w:t>
      </w:r>
      <w:r>
        <w:rPr>
          <w:rFonts w:cstheme="minorBidi"/>
        </w:rPr>
        <w:t>het collectief overleg</w:t>
      </w:r>
      <w:r w:rsidRPr="001743E0">
        <w:rPr>
          <w:rFonts w:cstheme="minorBidi"/>
        </w:rPr>
        <w:t xml:space="preserve">, bezorgt de kandidaat een </w:t>
      </w:r>
      <w:r>
        <w:rPr>
          <w:rFonts w:cstheme="minorBidi"/>
        </w:rPr>
        <w:t xml:space="preserve">nieuw </w:t>
      </w:r>
      <w:r w:rsidRPr="001743E0">
        <w:rPr>
          <w:rFonts w:cstheme="minorBidi"/>
        </w:rPr>
        <w:t>dossier met</w:t>
      </w:r>
      <w:r>
        <w:rPr>
          <w:rFonts w:cstheme="minorBidi"/>
        </w:rPr>
        <w:t xml:space="preserve"> </w:t>
      </w:r>
      <w:r>
        <w:t>alle elementen vermeld in punt 4.1., waarbij ook rekening wordt gehouden met de sterktes en zwaktes die werden benoemd in het collectief overleg</w:t>
      </w:r>
    </w:p>
    <w:p w14:paraId="5A53DCB4" w14:textId="77777777" w:rsidR="009D6B75" w:rsidRDefault="009D6B75" w:rsidP="002E6EBD">
      <w:pPr>
        <w:tabs>
          <w:tab w:val="left" w:pos="3686"/>
        </w:tabs>
        <w:spacing w:line="270" w:lineRule="exact"/>
        <w:contextualSpacing/>
        <w:jc w:val="both"/>
        <w:rPr>
          <w:rFonts w:eastAsia="Calibri"/>
          <w:color w:val="171717"/>
        </w:rPr>
      </w:pPr>
    </w:p>
    <w:p w14:paraId="4409EDB0" w14:textId="6982B6F4" w:rsidR="004071C5" w:rsidRDefault="001E3AF4" w:rsidP="00682399">
      <w:pPr>
        <w:pStyle w:val="Kop1"/>
        <w:numPr>
          <w:ilvl w:val="0"/>
          <w:numId w:val="12"/>
        </w:numPr>
      </w:pPr>
      <w:bookmarkStart w:id="12" w:name="_Toc216770420"/>
      <w:bookmarkEnd w:id="7"/>
      <w:r>
        <w:t>kwaliteit</w:t>
      </w:r>
      <w:r w:rsidR="00BD000B">
        <w:t>svereisten</w:t>
      </w:r>
      <w:bookmarkEnd w:id="12"/>
    </w:p>
    <w:p w14:paraId="1206019A" w14:textId="77777777" w:rsidR="00251C98" w:rsidRPr="004674F7" w:rsidRDefault="00251C98" w:rsidP="00251C98">
      <w:pPr>
        <w:jc w:val="both"/>
        <w:rPr>
          <w:rFonts w:cstheme="minorHAnsi"/>
        </w:rPr>
      </w:pPr>
      <w:r w:rsidRPr="004674F7">
        <w:t>Volgende kwaliteits</w:t>
      </w:r>
      <w:r>
        <w:t>vereisten</w:t>
      </w:r>
      <w:r w:rsidRPr="004674F7">
        <w:t xml:space="preserve"> worden mee in rekening genomen bij de beoordeling van de dossiers: </w:t>
      </w:r>
    </w:p>
    <w:p w14:paraId="0B782639" w14:textId="77777777" w:rsidR="00251C98" w:rsidRDefault="00251C98" w:rsidP="00251C98">
      <w:pPr>
        <w:jc w:val="both"/>
        <w:rPr>
          <w:rFonts w:asciiTheme="minorHAnsi" w:hAnsiTheme="minorHAnsi" w:cstheme="minorHAnsi"/>
        </w:rPr>
      </w:pPr>
    </w:p>
    <w:p w14:paraId="55AECEE5" w14:textId="77777777" w:rsidR="00182BFA" w:rsidRDefault="00182BFA" w:rsidP="00182BFA">
      <w:pPr>
        <w:spacing w:line="240" w:lineRule="auto"/>
        <w:jc w:val="both"/>
      </w:pPr>
      <w:r>
        <w:t xml:space="preserve">Kandidaten die een dossier indienen verklaren zich akkoord met de volgende voorwaarden; </w:t>
      </w:r>
    </w:p>
    <w:p w14:paraId="2E44048E" w14:textId="6F23042B" w:rsidR="00182BFA" w:rsidRPr="00D83F9C" w:rsidRDefault="00182BFA" w:rsidP="00182BFA">
      <w:pPr>
        <w:pStyle w:val="Lijstalinea"/>
        <w:numPr>
          <w:ilvl w:val="0"/>
          <w:numId w:val="22"/>
        </w:numPr>
        <w:spacing w:line="240" w:lineRule="auto"/>
        <w:jc w:val="both"/>
        <w:rPr>
          <w:rFonts w:ascii="Calibri" w:hAnsi="Calibri" w:cs="Calibri"/>
        </w:rPr>
      </w:pPr>
      <w:r w:rsidRPr="00D83F9C">
        <w:rPr>
          <w:rFonts w:ascii="Calibri" w:hAnsi="Calibri" w:cs="Calibri"/>
          <w:iCs/>
        </w:rPr>
        <w:t>men voert</w:t>
      </w:r>
      <w:r w:rsidRPr="00D83F9C">
        <w:rPr>
          <w:rFonts w:ascii="Calibri" w:hAnsi="Calibri" w:cs="Calibri"/>
        </w:rPr>
        <w:t xml:space="preserve">  de beheersovereenkomst uit conform de principes beschreven in het preventiedecreet en de Gezondheidsdoelstelling ‘Gezonde Generatie’</w:t>
      </w:r>
      <w:r w:rsidR="00876082">
        <w:rPr>
          <w:rFonts w:ascii="Calibri" w:hAnsi="Calibri" w:cs="Calibri"/>
        </w:rPr>
        <w:t>;</w:t>
      </w:r>
    </w:p>
    <w:p w14:paraId="026F7B81" w14:textId="2D63C84E" w:rsidR="00182BFA" w:rsidRDefault="00182BFA" w:rsidP="00182BFA">
      <w:pPr>
        <w:pStyle w:val="Lijstalinea"/>
        <w:numPr>
          <w:ilvl w:val="0"/>
          <w:numId w:val="22"/>
        </w:numPr>
        <w:spacing w:line="240" w:lineRule="auto"/>
        <w:jc w:val="both"/>
        <w:rPr>
          <w:rFonts w:ascii="Calibri" w:hAnsi="Calibri" w:cs="Calibri"/>
        </w:rPr>
      </w:pPr>
      <w:r w:rsidRPr="00D83F9C">
        <w:rPr>
          <w:rFonts w:ascii="Calibri" w:hAnsi="Calibri" w:cs="Calibri"/>
        </w:rPr>
        <w:t>men voldoet aan de bepalingen in het preventiedecreet en besluiten ter uitvoering van dit decreet</w:t>
      </w:r>
      <w:r>
        <w:rPr>
          <w:rFonts w:ascii="Calibri" w:hAnsi="Calibri" w:cs="Calibri"/>
        </w:rPr>
        <w:t>, en in het bijzonder houdt men rekening met de aandachtspunten vermeld in artikel 7, §1, van het preventiedecreet</w:t>
      </w:r>
      <w:r w:rsidR="00876082">
        <w:rPr>
          <w:rFonts w:ascii="Calibri" w:hAnsi="Calibri" w:cs="Calibri"/>
        </w:rPr>
        <w:t>;</w:t>
      </w:r>
    </w:p>
    <w:p w14:paraId="013971A3" w14:textId="527A84DF" w:rsidR="00056036" w:rsidRPr="00F77331" w:rsidRDefault="00C55D49" w:rsidP="00246CEA">
      <w:pPr>
        <w:pStyle w:val="Lijstalinea"/>
        <w:numPr>
          <w:ilvl w:val="0"/>
          <w:numId w:val="22"/>
        </w:numPr>
        <w:spacing w:line="240" w:lineRule="auto"/>
        <w:jc w:val="both"/>
        <w:rPr>
          <w:rFonts w:ascii="Calibri Light" w:hAnsi="Calibri Light" w:cs="Calibri Light"/>
          <w:sz w:val="20"/>
          <w:szCs w:val="20"/>
        </w:rPr>
      </w:pPr>
      <w:r>
        <w:rPr>
          <w:rFonts w:ascii="Calibri" w:hAnsi="Calibri" w:cs="Calibri"/>
        </w:rPr>
        <w:t>men</w:t>
      </w:r>
      <w:r w:rsidR="005408DF">
        <w:rPr>
          <w:rFonts w:ascii="Calibri" w:hAnsi="Calibri" w:cs="Calibri"/>
        </w:rPr>
        <w:t xml:space="preserve"> voldoet aan de bepalingen uit het Besluit van de Vlaamse </w:t>
      </w:r>
      <w:r w:rsidR="00F301D5">
        <w:rPr>
          <w:rFonts w:ascii="Calibri" w:hAnsi="Calibri" w:cs="Calibri"/>
        </w:rPr>
        <w:t>R</w:t>
      </w:r>
      <w:r w:rsidR="005408DF">
        <w:rPr>
          <w:rFonts w:ascii="Calibri" w:hAnsi="Calibri" w:cs="Calibri"/>
        </w:rPr>
        <w:t xml:space="preserve">egering </w:t>
      </w:r>
      <w:r w:rsidR="0041228C">
        <w:rPr>
          <w:rFonts w:ascii="Calibri" w:hAnsi="Calibri" w:cs="Calibri"/>
        </w:rPr>
        <w:t xml:space="preserve">over </w:t>
      </w:r>
      <w:r w:rsidR="005408DF">
        <w:rPr>
          <w:rFonts w:ascii="Calibri" w:hAnsi="Calibri" w:cs="Calibri"/>
        </w:rPr>
        <w:t xml:space="preserve">bevolkingsonderzoek en </w:t>
      </w:r>
      <w:r w:rsidR="00056036" w:rsidRPr="00F77331">
        <w:rPr>
          <w:rFonts w:ascii="Calibri" w:hAnsi="Calibri" w:cs="Calibri"/>
        </w:rPr>
        <w:t xml:space="preserve">men onderschrijft </w:t>
      </w:r>
      <w:r w:rsidR="00F77331" w:rsidRPr="00F77331">
        <w:rPr>
          <w:rFonts w:ascii="Calibri" w:hAnsi="Calibri" w:cs="Calibri"/>
        </w:rPr>
        <w:t xml:space="preserve">de richtlijn voor SOI- en </w:t>
      </w:r>
      <w:proofErr w:type="spellStart"/>
      <w:r w:rsidR="00F77331" w:rsidRPr="00F77331">
        <w:rPr>
          <w:rFonts w:ascii="Calibri" w:hAnsi="Calibri" w:cs="Calibri"/>
        </w:rPr>
        <w:t>HIVscreening</w:t>
      </w:r>
      <w:proofErr w:type="spellEnd"/>
      <w:r w:rsidR="00F77331" w:rsidRPr="00F77331">
        <w:rPr>
          <w:rFonts w:ascii="Calibri" w:hAnsi="Calibri" w:cs="Calibri"/>
        </w:rPr>
        <w:t>:</w:t>
      </w:r>
      <w:r w:rsidR="00056036" w:rsidRPr="00F77331">
        <w:rPr>
          <w:rFonts w:ascii="Calibri" w:eastAsia="Times" w:hAnsi="Calibri" w:cs="Times New Roman"/>
          <w:lang w:eastAsia="nl-BE"/>
        </w:rPr>
        <w:t xml:space="preserve"> </w:t>
      </w:r>
      <w:hyperlink r:id="rId24" w:tgtFrame="_blank" w:history="1">
        <w:proofErr w:type="spellStart"/>
        <w:r w:rsidR="00056036" w:rsidRPr="00EE773C">
          <w:rPr>
            <w:rStyle w:val="Hyperlink"/>
            <w:rFonts w:ascii="Calibri Light" w:hAnsi="Calibri Light" w:cs="Calibri Light"/>
          </w:rPr>
          <w:t>Consolidated</w:t>
        </w:r>
        <w:proofErr w:type="spellEnd"/>
        <w:r w:rsidR="00056036" w:rsidRPr="00EE773C">
          <w:rPr>
            <w:rStyle w:val="Hyperlink"/>
            <w:rFonts w:ascii="Calibri Light" w:hAnsi="Calibri Light" w:cs="Calibri Light"/>
          </w:rPr>
          <w:t> </w:t>
        </w:r>
        <w:proofErr w:type="spellStart"/>
        <w:r w:rsidR="00056036" w:rsidRPr="00EE773C">
          <w:rPr>
            <w:rStyle w:val="Hyperlink"/>
            <w:rFonts w:ascii="Calibri Light" w:hAnsi="Calibri Light" w:cs="Calibri Light"/>
          </w:rPr>
          <w:t>guidelines</w:t>
        </w:r>
        <w:proofErr w:type="spellEnd"/>
        <w:r w:rsidR="00056036" w:rsidRPr="00EE773C">
          <w:rPr>
            <w:rStyle w:val="Hyperlink"/>
            <w:rFonts w:ascii="Calibri Light" w:hAnsi="Calibri Light" w:cs="Calibri Light"/>
          </w:rPr>
          <w:t> on HIV, </w:t>
        </w:r>
        <w:proofErr w:type="spellStart"/>
        <w:r w:rsidR="00056036" w:rsidRPr="00EE773C">
          <w:rPr>
            <w:rStyle w:val="Hyperlink"/>
            <w:rFonts w:ascii="Calibri Light" w:hAnsi="Calibri Light" w:cs="Calibri Light"/>
          </w:rPr>
          <w:t>viral</w:t>
        </w:r>
        <w:proofErr w:type="spellEnd"/>
        <w:r w:rsidR="00056036" w:rsidRPr="00EE773C">
          <w:rPr>
            <w:rStyle w:val="Hyperlink"/>
            <w:rFonts w:ascii="Calibri Light" w:hAnsi="Calibri Light" w:cs="Calibri Light"/>
          </w:rPr>
          <w:t> hepatitis </w:t>
        </w:r>
        <w:proofErr w:type="spellStart"/>
        <w:r w:rsidR="00056036" w:rsidRPr="00EE773C">
          <w:rPr>
            <w:rStyle w:val="Hyperlink"/>
            <w:rFonts w:ascii="Calibri Light" w:hAnsi="Calibri Light" w:cs="Calibri Light"/>
          </w:rPr>
          <w:t>and</w:t>
        </w:r>
        <w:proofErr w:type="spellEnd"/>
        <w:r w:rsidR="00056036" w:rsidRPr="00EE773C">
          <w:rPr>
            <w:rStyle w:val="Hyperlink"/>
            <w:rFonts w:ascii="Calibri Light" w:hAnsi="Calibri Light" w:cs="Calibri Light"/>
          </w:rPr>
          <w:t> STI prevention, diagnosis, treatment </w:t>
        </w:r>
        <w:proofErr w:type="spellStart"/>
        <w:r w:rsidR="00056036" w:rsidRPr="00EE773C">
          <w:rPr>
            <w:rStyle w:val="Hyperlink"/>
            <w:rFonts w:ascii="Calibri Light" w:hAnsi="Calibri Light" w:cs="Calibri Light"/>
          </w:rPr>
          <w:t>and</w:t>
        </w:r>
        <w:proofErr w:type="spellEnd"/>
        <w:r w:rsidR="00056036" w:rsidRPr="00EE773C">
          <w:rPr>
            <w:rStyle w:val="Hyperlink"/>
            <w:rFonts w:ascii="Calibri Light" w:hAnsi="Calibri Light" w:cs="Calibri Light"/>
          </w:rPr>
          <w:t> care </w:t>
        </w:r>
        <w:proofErr w:type="spellStart"/>
        <w:r w:rsidR="00056036" w:rsidRPr="00EE773C">
          <w:rPr>
            <w:rStyle w:val="Hyperlink"/>
            <w:rFonts w:ascii="Calibri Light" w:hAnsi="Calibri Light" w:cs="Calibri Light"/>
          </w:rPr>
          <w:t>for</w:t>
        </w:r>
        <w:proofErr w:type="spellEnd"/>
        <w:r w:rsidR="00056036" w:rsidRPr="00EE773C">
          <w:rPr>
            <w:rStyle w:val="Hyperlink"/>
            <w:rFonts w:ascii="Calibri Light" w:hAnsi="Calibri Light" w:cs="Calibri Light"/>
          </w:rPr>
          <w:t> </w:t>
        </w:r>
        <w:proofErr w:type="spellStart"/>
        <w:r w:rsidR="00056036" w:rsidRPr="00EE773C">
          <w:rPr>
            <w:rStyle w:val="Hyperlink"/>
            <w:rFonts w:ascii="Calibri Light" w:hAnsi="Calibri Light" w:cs="Calibri Light"/>
          </w:rPr>
          <w:t>key</w:t>
        </w:r>
        <w:proofErr w:type="spellEnd"/>
        <w:r w:rsidR="00056036" w:rsidRPr="00EE773C">
          <w:rPr>
            <w:rStyle w:val="Hyperlink"/>
            <w:rFonts w:ascii="Calibri Light" w:hAnsi="Calibri Light" w:cs="Calibri Light"/>
          </w:rPr>
          <w:t> </w:t>
        </w:r>
        <w:proofErr w:type="spellStart"/>
        <w:r w:rsidR="00056036" w:rsidRPr="00EE773C">
          <w:rPr>
            <w:rStyle w:val="Hyperlink"/>
            <w:rFonts w:ascii="Calibri Light" w:hAnsi="Calibri Light" w:cs="Calibri Light"/>
          </w:rPr>
          <w:t>populations</w:t>
        </w:r>
        <w:proofErr w:type="spellEnd"/>
      </w:hyperlink>
      <w:r w:rsidR="00EE773C">
        <w:rPr>
          <w:rFonts w:ascii="Calibri Light" w:hAnsi="Calibri Light" w:cs="Calibri Light"/>
          <w:sz w:val="20"/>
          <w:szCs w:val="20"/>
        </w:rPr>
        <w:t>;</w:t>
      </w:r>
    </w:p>
    <w:p w14:paraId="09E1B505" w14:textId="264CFA35" w:rsidR="00182BFA" w:rsidRPr="00D83F9C" w:rsidRDefault="00182BFA" w:rsidP="00182BFA">
      <w:pPr>
        <w:pStyle w:val="Lijstalinea"/>
        <w:numPr>
          <w:ilvl w:val="0"/>
          <w:numId w:val="22"/>
        </w:numPr>
        <w:spacing w:line="240" w:lineRule="auto"/>
        <w:jc w:val="both"/>
        <w:rPr>
          <w:rFonts w:ascii="Calibri" w:hAnsi="Calibri" w:cs="Calibri"/>
        </w:rPr>
      </w:pPr>
      <w:r w:rsidRPr="00D83F9C">
        <w:rPr>
          <w:rFonts w:ascii="Calibri" w:hAnsi="Calibri" w:cs="Calibri"/>
        </w:rPr>
        <w:t>men ontwikkelt en werkt met methodieken gebaseerd op de leidraad methodiekontwikkeling</w:t>
      </w:r>
      <w:r w:rsidR="00EE773C">
        <w:rPr>
          <w:rFonts w:ascii="Calibri" w:hAnsi="Calibri" w:cs="Calibri"/>
        </w:rPr>
        <w:t>;</w:t>
      </w:r>
    </w:p>
    <w:p w14:paraId="32EA3A4A" w14:textId="724FCF95" w:rsidR="00182BFA" w:rsidRPr="00D83F9C" w:rsidRDefault="00182BFA" w:rsidP="00182BFA">
      <w:pPr>
        <w:pStyle w:val="Lijstalinea"/>
        <w:numPr>
          <w:ilvl w:val="0"/>
          <w:numId w:val="22"/>
        </w:numPr>
        <w:spacing w:line="240" w:lineRule="auto"/>
        <w:jc w:val="both"/>
        <w:rPr>
          <w:rFonts w:ascii="Calibri" w:hAnsi="Calibri" w:cs="Calibri"/>
        </w:rPr>
      </w:pPr>
      <w:r w:rsidRPr="00D83F9C">
        <w:rPr>
          <w:rFonts w:ascii="Calibri" w:hAnsi="Calibri" w:cs="Calibri"/>
        </w:rPr>
        <w:t xml:space="preserve">men voert methodieken in een </w:t>
      </w:r>
      <w:r w:rsidRPr="00D83F9C">
        <w:rPr>
          <w:rFonts w:ascii="Calibri" w:hAnsi="Calibri" w:cs="Calibri"/>
          <w:szCs w:val="14"/>
        </w:rPr>
        <w:t>registratiesysteem</w:t>
      </w:r>
      <w:r w:rsidR="00972F4F">
        <w:rPr>
          <w:rFonts w:ascii="Calibri" w:hAnsi="Calibri" w:cs="Calibri"/>
          <w:szCs w:val="14"/>
        </w:rPr>
        <w:t xml:space="preserve"> in</w:t>
      </w:r>
      <w:r w:rsidRPr="00D83F9C">
        <w:rPr>
          <w:rFonts w:ascii="Calibri" w:hAnsi="Calibri" w:cs="Calibri"/>
        </w:rPr>
        <w:t xml:space="preserve"> </w:t>
      </w:r>
      <w:r w:rsidRPr="00D83F9C">
        <w:rPr>
          <w:rFonts w:ascii="Calibri" w:hAnsi="Calibri" w:cs="Calibri"/>
          <w:szCs w:val="14"/>
        </w:rPr>
        <w:t xml:space="preserve">dat aanvaard of opgelegd is door </w:t>
      </w:r>
      <w:r w:rsidRPr="00D83F9C">
        <w:rPr>
          <w:rFonts w:ascii="Calibri" w:hAnsi="Calibri" w:cs="Calibri"/>
        </w:rPr>
        <w:t>Departement Zorg</w:t>
      </w:r>
      <w:r w:rsidR="00EE773C">
        <w:rPr>
          <w:rFonts w:ascii="Calibri" w:hAnsi="Calibri" w:cs="Calibri"/>
        </w:rPr>
        <w:t>;</w:t>
      </w:r>
    </w:p>
    <w:p w14:paraId="5ECAFF90" w14:textId="7ADB708D" w:rsidR="00182BFA" w:rsidRPr="00D83F9C" w:rsidRDefault="00182BFA" w:rsidP="00182BFA">
      <w:pPr>
        <w:pStyle w:val="Lijstalinea"/>
        <w:numPr>
          <w:ilvl w:val="0"/>
          <w:numId w:val="22"/>
        </w:numPr>
        <w:spacing w:line="240" w:lineRule="auto"/>
        <w:jc w:val="both"/>
        <w:rPr>
          <w:rFonts w:ascii="Calibri" w:hAnsi="Calibri" w:cs="Calibri"/>
        </w:rPr>
      </w:pPr>
      <w:r w:rsidRPr="00D83F9C">
        <w:rPr>
          <w:rFonts w:ascii="Calibri" w:hAnsi="Calibri" w:cs="Calibri"/>
        </w:rPr>
        <w:t>men registreert</w:t>
      </w:r>
      <w:r w:rsidR="00254605">
        <w:rPr>
          <w:rFonts w:ascii="Calibri" w:hAnsi="Calibri" w:cs="Calibri"/>
        </w:rPr>
        <w:t xml:space="preserve"> activiteiten</w:t>
      </w:r>
      <w:r w:rsidRPr="00D83F9C">
        <w:rPr>
          <w:rFonts w:ascii="Calibri" w:hAnsi="Calibri" w:cs="Calibri"/>
        </w:rPr>
        <w:t xml:space="preserve"> in een </w:t>
      </w:r>
      <w:r w:rsidRPr="00D83F9C">
        <w:rPr>
          <w:rFonts w:ascii="Calibri" w:hAnsi="Calibri" w:cs="Calibri"/>
          <w:szCs w:val="14"/>
        </w:rPr>
        <w:t>registratiesysteem</w:t>
      </w:r>
      <w:r w:rsidRPr="00D83F9C">
        <w:rPr>
          <w:rFonts w:ascii="Calibri" w:hAnsi="Calibri" w:cs="Calibri"/>
        </w:rPr>
        <w:t xml:space="preserve"> </w:t>
      </w:r>
      <w:r w:rsidRPr="00D83F9C">
        <w:rPr>
          <w:rFonts w:ascii="Calibri" w:hAnsi="Calibri" w:cs="Calibri"/>
          <w:szCs w:val="14"/>
        </w:rPr>
        <w:t xml:space="preserve">dat aanvaard of opgelegd is door </w:t>
      </w:r>
      <w:r w:rsidRPr="00D83F9C">
        <w:rPr>
          <w:rFonts w:ascii="Calibri" w:hAnsi="Calibri" w:cs="Calibri"/>
        </w:rPr>
        <w:t>Departement Zorg</w:t>
      </w:r>
      <w:r w:rsidR="00EE773C">
        <w:rPr>
          <w:rFonts w:ascii="Calibri" w:hAnsi="Calibri" w:cs="Calibri"/>
        </w:rPr>
        <w:t>;</w:t>
      </w:r>
    </w:p>
    <w:p w14:paraId="2CBB2E56" w14:textId="4F79C0F1" w:rsidR="00182BFA" w:rsidRPr="00D83F9C" w:rsidRDefault="00182BFA" w:rsidP="00182BFA">
      <w:pPr>
        <w:pStyle w:val="Lijstalinea"/>
        <w:numPr>
          <w:ilvl w:val="0"/>
          <w:numId w:val="22"/>
        </w:numPr>
        <w:spacing w:line="240" w:lineRule="auto"/>
        <w:jc w:val="both"/>
        <w:rPr>
          <w:rFonts w:ascii="Calibri" w:hAnsi="Calibri" w:cs="Calibri"/>
        </w:rPr>
      </w:pPr>
      <w:r w:rsidRPr="00D83F9C">
        <w:rPr>
          <w:rFonts w:ascii="Calibri" w:hAnsi="Calibri" w:cs="Calibri"/>
          <w:iCs/>
        </w:rPr>
        <w:t>men maakt</w:t>
      </w:r>
      <w:r w:rsidRPr="00D83F9C">
        <w:rPr>
          <w:rFonts w:ascii="Calibri" w:hAnsi="Calibri" w:cs="Calibri"/>
        </w:rPr>
        <w:t xml:space="preserve"> deel uit van het Str</w:t>
      </w:r>
      <w:r w:rsidR="00934EFD">
        <w:rPr>
          <w:rFonts w:ascii="Calibri" w:hAnsi="Calibri" w:cs="Calibri"/>
        </w:rPr>
        <w:t>uctureel</w:t>
      </w:r>
      <w:r w:rsidRPr="00D83F9C">
        <w:rPr>
          <w:rFonts w:ascii="Calibri" w:hAnsi="Calibri" w:cs="Calibri"/>
        </w:rPr>
        <w:t xml:space="preserve"> Overleg Preventie</w:t>
      </w:r>
      <w:r w:rsidR="00EE773C">
        <w:rPr>
          <w:rFonts w:ascii="Calibri" w:hAnsi="Calibri" w:cs="Calibri"/>
        </w:rPr>
        <w:t>;</w:t>
      </w:r>
    </w:p>
    <w:p w14:paraId="23ED7482" w14:textId="0CEBB0CD" w:rsidR="00182BFA" w:rsidRPr="00D83F9C" w:rsidRDefault="00182BFA" w:rsidP="00182BFA">
      <w:pPr>
        <w:pStyle w:val="Lijstalinea"/>
        <w:numPr>
          <w:ilvl w:val="0"/>
          <w:numId w:val="22"/>
        </w:numPr>
        <w:spacing w:line="240" w:lineRule="auto"/>
        <w:jc w:val="both"/>
        <w:rPr>
          <w:rFonts w:ascii="Calibri" w:hAnsi="Calibri" w:cs="Calibri"/>
        </w:rPr>
      </w:pPr>
      <w:r w:rsidRPr="00D83F9C">
        <w:rPr>
          <w:rFonts w:ascii="Calibri" w:hAnsi="Calibri" w:cs="Calibri"/>
          <w:iCs/>
        </w:rPr>
        <w:t>men neemt</w:t>
      </w:r>
      <w:r w:rsidRPr="00D83F9C">
        <w:rPr>
          <w:rFonts w:ascii="Calibri" w:hAnsi="Calibri" w:cs="Calibri"/>
        </w:rPr>
        <w:t xml:space="preserve"> deel aan de activiteiten georganiseerd door de partner ‘geïntegreerd en inclusief samenwerken’, en voorzien hiervoor budget binnen de maximale subsidie</w:t>
      </w:r>
      <w:r w:rsidR="00EE773C">
        <w:rPr>
          <w:rFonts w:ascii="Calibri" w:hAnsi="Calibri" w:cs="Calibri"/>
        </w:rPr>
        <w:t>;</w:t>
      </w:r>
    </w:p>
    <w:p w14:paraId="679B5BD7" w14:textId="48EA5461" w:rsidR="00182BFA" w:rsidRPr="00D83F9C" w:rsidRDefault="00182BFA" w:rsidP="00182BFA">
      <w:pPr>
        <w:pStyle w:val="Lijstalinea"/>
        <w:numPr>
          <w:ilvl w:val="0"/>
          <w:numId w:val="22"/>
        </w:numPr>
        <w:spacing w:line="240" w:lineRule="auto"/>
        <w:jc w:val="both"/>
        <w:rPr>
          <w:rFonts w:ascii="Calibri" w:hAnsi="Calibri" w:cs="Calibri"/>
        </w:rPr>
      </w:pPr>
      <w:r w:rsidRPr="00D83F9C">
        <w:rPr>
          <w:rFonts w:ascii="Calibri" w:hAnsi="Calibri" w:cs="Calibri"/>
          <w:iCs/>
        </w:rPr>
        <w:t>men werkt</w:t>
      </w:r>
      <w:r w:rsidRPr="00D83F9C">
        <w:rPr>
          <w:rFonts w:ascii="Calibri" w:hAnsi="Calibri" w:cs="Calibri"/>
        </w:rPr>
        <w:t xml:space="preserve"> samen met de Gezondheidsmakers en Gezond in Brussel rekening houdend met de prioriteiten en noden, vastgelegd in de jaarplanning van deze organisaties</w:t>
      </w:r>
      <w:r w:rsidR="00EE773C">
        <w:rPr>
          <w:rFonts w:ascii="Calibri" w:hAnsi="Calibri" w:cs="Calibri"/>
        </w:rPr>
        <w:t>;</w:t>
      </w:r>
    </w:p>
    <w:p w14:paraId="2258F702" w14:textId="60B3F802" w:rsidR="00E377C1" w:rsidRPr="00E377C1" w:rsidRDefault="00182BFA" w:rsidP="00E377C1">
      <w:pPr>
        <w:pStyle w:val="Lijstalinea"/>
        <w:numPr>
          <w:ilvl w:val="0"/>
          <w:numId w:val="22"/>
        </w:numPr>
        <w:spacing w:line="240" w:lineRule="auto"/>
        <w:jc w:val="both"/>
        <w:rPr>
          <w:rFonts w:ascii="Calibri" w:hAnsi="Calibri" w:cs="Calibri"/>
        </w:rPr>
      </w:pPr>
      <w:r w:rsidRPr="00182BFA">
        <w:rPr>
          <w:rFonts w:ascii="Calibri" w:eastAsia="Calibri" w:hAnsi="Calibri" w:cs="Calibri"/>
          <w:color w:val="171717"/>
        </w:rPr>
        <w:t xml:space="preserve">men werkt thema-overschrijdend samen met andere organisaties </w:t>
      </w:r>
      <w:r>
        <w:rPr>
          <w:rFonts w:ascii="Calibri" w:eastAsia="Calibri" w:hAnsi="Calibri" w:cs="Calibri"/>
          <w:color w:val="171717"/>
        </w:rPr>
        <w:t xml:space="preserve">waarmee </w:t>
      </w:r>
      <w:r w:rsidRPr="00182BFA">
        <w:rPr>
          <w:rFonts w:ascii="Calibri" w:eastAsia="Calibri" w:hAnsi="Calibri" w:cs="Calibri"/>
          <w:color w:val="171717"/>
        </w:rPr>
        <w:t>een beheersovereenkomst wordt afgesloten op basis van deze oproep</w:t>
      </w:r>
      <w:r w:rsidR="00EE773C">
        <w:rPr>
          <w:rFonts w:ascii="Calibri" w:eastAsia="Calibri" w:hAnsi="Calibri" w:cs="Calibri"/>
          <w:color w:val="171717"/>
        </w:rPr>
        <w:t>;</w:t>
      </w:r>
    </w:p>
    <w:p w14:paraId="1D1601BE" w14:textId="3AC43ADE" w:rsidR="00E377C1" w:rsidRPr="00E377C1" w:rsidRDefault="64ED9C97" w:rsidP="00E377C1">
      <w:pPr>
        <w:pStyle w:val="Lijstalinea"/>
        <w:numPr>
          <w:ilvl w:val="0"/>
          <w:numId w:val="22"/>
        </w:numPr>
        <w:spacing w:line="240" w:lineRule="auto"/>
        <w:jc w:val="both"/>
        <w:rPr>
          <w:rFonts w:ascii="Calibri" w:hAnsi="Calibri" w:cs="Calibri"/>
        </w:rPr>
      </w:pPr>
      <w:r w:rsidRPr="00E377C1">
        <w:rPr>
          <w:rFonts w:eastAsia="Calibri" w:cs="Calibri"/>
          <w:color w:val="171717"/>
        </w:rPr>
        <w:t xml:space="preserve">Men werkt thema-overschrijdend samen aan impact bij prioritaire </w:t>
      </w:r>
      <w:proofErr w:type="spellStart"/>
      <w:r w:rsidRPr="00E377C1">
        <w:rPr>
          <w:rFonts w:eastAsia="Calibri" w:cs="Calibri"/>
          <w:color w:val="171717"/>
        </w:rPr>
        <w:t>settings</w:t>
      </w:r>
      <w:proofErr w:type="spellEnd"/>
      <w:r w:rsidR="00EE773C">
        <w:t>;</w:t>
      </w:r>
    </w:p>
    <w:p w14:paraId="030FA0F1" w14:textId="15132CE5" w:rsidR="00E377C1" w:rsidRDefault="00182BFA">
      <w:pPr>
        <w:pStyle w:val="Lijstalinea"/>
        <w:numPr>
          <w:ilvl w:val="0"/>
          <w:numId w:val="22"/>
        </w:numPr>
        <w:spacing w:line="240" w:lineRule="auto"/>
        <w:jc w:val="both"/>
      </w:pPr>
      <w:r>
        <w:t>men voldoet aan de geldende regelgeving in verband met staatsteun, verwerking van persoonsgegevens enz.</w:t>
      </w:r>
      <w:r w:rsidR="00EE773C">
        <w:t>;</w:t>
      </w:r>
    </w:p>
    <w:p w14:paraId="31D332DA" w14:textId="1BAE034B" w:rsidR="00251C98" w:rsidRPr="00D44FE9" w:rsidRDefault="00182BFA">
      <w:pPr>
        <w:pStyle w:val="Lijstalinea"/>
        <w:numPr>
          <w:ilvl w:val="0"/>
          <w:numId w:val="22"/>
        </w:numPr>
        <w:spacing w:line="240" w:lineRule="auto"/>
        <w:jc w:val="both"/>
      </w:pPr>
      <w:r w:rsidRPr="00655489">
        <w:rPr>
          <w:rFonts w:cs="Calibri"/>
        </w:rPr>
        <w:t>men onderschrijft een non-discriminatieclausule via sjabloon non-discriminatieclausule</w:t>
      </w:r>
      <w:r w:rsidR="00EE773C">
        <w:rPr>
          <w:rFonts w:cs="Calibri"/>
        </w:rPr>
        <w:t>.</w:t>
      </w:r>
    </w:p>
    <w:p w14:paraId="42A8E22C" w14:textId="77777777" w:rsidR="00182BFA" w:rsidRDefault="00182BFA" w:rsidP="00251C98">
      <w:pPr>
        <w:spacing w:line="240" w:lineRule="auto"/>
        <w:jc w:val="both"/>
        <w:rPr>
          <w:rFonts w:asciiTheme="minorHAnsi" w:hAnsiTheme="minorHAnsi" w:cstheme="minorHAnsi"/>
        </w:rPr>
      </w:pPr>
    </w:p>
    <w:p w14:paraId="0E52B362" w14:textId="089E7987" w:rsidR="00251C98" w:rsidRDefault="00251C98" w:rsidP="00251C98">
      <w:pPr>
        <w:spacing w:line="240" w:lineRule="auto"/>
        <w:jc w:val="both"/>
        <w:rPr>
          <w:rFonts w:asciiTheme="minorHAnsi" w:hAnsiTheme="minorHAnsi" w:cstheme="minorHAnsi"/>
        </w:rPr>
      </w:pPr>
      <w:r w:rsidRPr="004D2F0A">
        <w:rPr>
          <w:rFonts w:asciiTheme="minorHAnsi" w:hAnsiTheme="minorHAnsi" w:cstheme="minorHAnsi"/>
        </w:rPr>
        <w:t xml:space="preserve">Bij de opmaak van het dossier, uit de motivatie bij het aanwenden van de middelen (personeel en werking) en uit de latere financiële verslagen moet duidelijk blijken dat </w:t>
      </w:r>
    </w:p>
    <w:p w14:paraId="15B87672" w14:textId="0B282CEA" w:rsidR="00251C98" w:rsidRDefault="00251C98" w:rsidP="00251C98">
      <w:pPr>
        <w:pStyle w:val="Lijstalinea"/>
        <w:numPr>
          <w:ilvl w:val="0"/>
          <w:numId w:val="22"/>
        </w:numPr>
        <w:spacing w:line="240" w:lineRule="auto"/>
        <w:jc w:val="both"/>
      </w:pPr>
      <w:r>
        <w:t>er rekening wordt gehouden met de vereisten i</w:t>
      </w:r>
      <w:r w:rsidR="00EE773C">
        <w:t>.</w:t>
      </w:r>
      <w:r>
        <w:t>v</w:t>
      </w:r>
      <w:r w:rsidR="00EE773C">
        <w:t>.</w:t>
      </w:r>
      <w:r>
        <w:t>m</w:t>
      </w:r>
      <w:r w:rsidR="00EE773C">
        <w:t>.</w:t>
      </w:r>
      <w:r>
        <w:t xml:space="preserve"> budget</w:t>
      </w:r>
      <w:r w:rsidR="00EE773C">
        <w:t>;</w:t>
      </w:r>
    </w:p>
    <w:p w14:paraId="60A49D99" w14:textId="20116980" w:rsidR="00251C98" w:rsidRDefault="00251C98" w:rsidP="00251C98">
      <w:pPr>
        <w:pStyle w:val="Lijstalinea"/>
        <w:numPr>
          <w:ilvl w:val="0"/>
          <w:numId w:val="22"/>
        </w:numPr>
        <w:spacing w:line="240" w:lineRule="auto"/>
        <w:jc w:val="both"/>
      </w:pPr>
      <w:r>
        <w:t>er rekening wordt gehouden met minimaal % inzet op bereiken van burgers en intermediairs, zoals bepaald in deze oproep</w:t>
      </w:r>
      <w:r w:rsidR="00EE773C">
        <w:t>;</w:t>
      </w:r>
    </w:p>
    <w:p w14:paraId="263EDA8A" w14:textId="77777777" w:rsidR="00251C98" w:rsidRPr="006D5A21" w:rsidRDefault="00251C98" w:rsidP="00251C98">
      <w:pPr>
        <w:pStyle w:val="Lijstalinea"/>
        <w:numPr>
          <w:ilvl w:val="0"/>
          <w:numId w:val="22"/>
        </w:numPr>
        <w:tabs>
          <w:tab w:val="left" w:pos="3686"/>
        </w:tabs>
        <w:spacing w:line="240" w:lineRule="auto"/>
        <w:jc w:val="both"/>
        <w:rPr>
          <w:iCs/>
        </w:rPr>
      </w:pPr>
      <w:r>
        <w:rPr>
          <w:rFonts w:eastAsia="Calibri"/>
          <w:color w:val="171717"/>
        </w:rPr>
        <w:t xml:space="preserve">acties onderbouwd zijn met </w:t>
      </w:r>
      <w:r w:rsidRPr="00AD4A96">
        <w:rPr>
          <w:rFonts w:eastAsia="Calibri"/>
          <w:color w:val="171717"/>
        </w:rPr>
        <w:t xml:space="preserve">wetenschappelijke </w:t>
      </w:r>
      <w:r>
        <w:rPr>
          <w:rFonts w:eastAsia="Calibri"/>
          <w:color w:val="171717"/>
        </w:rPr>
        <w:t>(</w:t>
      </w:r>
      <w:r w:rsidRPr="00AD4A96">
        <w:rPr>
          <w:rFonts w:eastAsia="Calibri"/>
          <w:color w:val="171717"/>
        </w:rPr>
        <w:t>of praktijk)</w:t>
      </w:r>
      <w:r>
        <w:rPr>
          <w:rFonts w:eastAsia="Calibri"/>
          <w:color w:val="171717"/>
        </w:rPr>
        <w:t xml:space="preserve"> evidentie;</w:t>
      </w:r>
    </w:p>
    <w:p w14:paraId="54529F72" w14:textId="77777777" w:rsidR="00251C98" w:rsidRDefault="00251C98" w:rsidP="00251C98">
      <w:pPr>
        <w:pStyle w:val="Lijstalinea"/>
        <w:numPr>
          <w:ilvl w:val="0"/>
          <w:numId w:val="22"/>
        </w:numPr>
        <w:tabs>
          <w:tab w:val="left" w:pos="3686"/>
        </w:tabs>
        <w:spacing w:line="240" w:lineRule="auto"/>
        <w:jc w:val="both"/>
        <w:rPr>
          <w:iCs/>
        </w:rPr>
      </w:pPr>
      <w:r>
        <w:rPr>
          <w:rFonts w:eastAsia="Calibri"/>
          <w:color w:val="171717"/>
        </w:rPr>
        <w:t xml:space="preserve">acties haalbaar zijn in Vlaamse context; </w:t>
      </w:r>
    </w:p>
    <w:p w14:paraId="00BBC4EA" w14:textId="787D5869" w:rsidR="00251C98" w:rsidRDefault="00251C98" w:rsidP="00251C98">
      <w:pPr>
        <w:pStyle w:val="Lijstalinea"/>
        <w:numPr>
          <w:ilvl w:val="0"/>
          <w:numId w:val="22"/>
        </w:numPr>
        <w:tabs>
          <w:tab w:val="left" w:pos="3686"/>
        </w:tabs>
        <w:spacing w:line="240" w:lineRule="auto"/>
        <w:jc w:val="both"/>
        <w:rPr>
          <w:iCs/>
        </w:rPr>
      </w:pPr>
      <w:r>
        <w:rPr>
          <w:iCs/>
        </w:rPr>
        <w:t xml:space="preserve">acties </w:t>
      </w:r>
      <w:r w:rsidRPr="00630F88">
        <w:rPr>
          <w:iCs/>
        </w:rPr>
        <w:t xml:space="preserve">afgestemd </w:t>
      </w:r>
      <w:r>
        <w:rPr>
          <w:iCs/>
        </w:rPr>
        <w:t xml:space="preserve">zijn </w:t>
      </w:r>
      <w:r w:rsidRPr="00630F88">
        <w:rPr>
          <w:iCs/>
        </w:rPr>
        <w:t>op internationale, federale en andere Vlaamse trends en beleidsinitiatieven</w:t>
      </w:r>
      <w:r w:rsidR="00E3187E">
        <w:rPr>
          <w:iCs/>
        </w:rPr>
        <w:t>.</w:t>
      </w:r>
    </w:p>
    <w:p w14:paraId="26A3ADF3" w14:textId="77777777" w:rsidR="004D2F0A" w:rsidRPr="00251C98" w:rsidRDefault="004D2F0A" w:rsidP="00251C98">
      <w:pPr>
        <w:spacing w:line="240" w:lineRule="auto"/>
        <w:ind w:left="357" w:hanging="357"/>
        <w:jc w:val="both"/>
        <w:rPr>
          <w:highlight w:val="yellow"/>
        </w:rPr>
      </w:pPr>
    </w:p>
    <w:p w14:paraId="622993CA" w14:textId="10B5D7A6" w:rsidR="00680133" w:rsidRDefault="00680133" w:rsidP="00F87690">
      <w:pPr>
        <w:spacing w:line="240" w:lineRule="auto"/>
        <w:jc w:val="both"/>
        <w:rPr>
          <w:rFonts w:cs="Calibri"/>
        </w:rPr>
      </w:pPr>
      <w:r w:rsidRPr="47DB5DEA">
        <w:rPr>
          <w:rFonts w:cs="Calibri"/>
        </w:rPr>
        <w:t xml:space="preserve">Om de voortgang van elk doelstelling </w:t>
      </w:r>
      <w:r w:rsidR="00705D66" w:rsidRPr="47DB5DEA">
        <w:rPr>
          <w:rFonts w:cs="Calibri"/>
        </w:rPr>
        <w:t xml:space="preserve">uit het beleidsplan </w:t>
      </w:r>
      <w:r w:rsidRPr="47DB5DEA">
        <w:rPr>
          <w:rFonts w:cs="Calibri"/>
        </w:rPr>
        <w:t>na te gaan</w:t>
      </w:r>
      <w:r w:rsidR="00660EB9" w:rsidRPr="47DB5DEA">
        <w:rPr>
          <w:rFonts w:cs="Calibri"/>
        </w:rPr>
        <w:t>,</w:t>
      </w:r>
      <w:r w:rsidRPr="47DB5DEA">
        <w:rPr>
          <w:rFonts w:cs="Calibri"/>
        </w:rPr>
        <w:t xml:space="preserve"> maakt </w:t>
      </w:r>
      <w:r>
        <w:t xml:space="preserve">Departement Zorg gebruik van </w:t>
      </w:r>
      <w:r w:rsidRPr="47DB5DEA">
        <w:rPr>
          <w:rFonts w:cs="Calibri"/>
        </w:rPr>
        <w:t xml:space="preserve">evaluatiecriteria, die bestaan uit de indicatoren </w:t>
      </w:r>
      <w:r w:rsidR="56128C86" w:rsidRPr="47DB5DEA">
        <w:rPr>
          <w:rFonts w:cs="Calibri"/>
        </w:rPr>
        <w:t xml:space="preserve">per </w:t>
      </w:r>
      <w:r w:rsidRPr="47DB5DEA">
        <w:rPr>
          <w:rFonts w:cs="Calibri"/>
        </w:rPr>
        <w:t>actie en desgevallend streefnormen</w:t>
      </w:r>
      <w:r w:rsidR="00254605">
        <w:rPr>
          <w:rFonts w:cs="Calibri"/>
        </w:rPr>
        <w:t xml:space="preserve"> die de kandidaat zelf voorstelt</w:t>
      </w:r>
      <w:r w:rsidRPr="47DB5DEA">
        <w:rPr>
          <w:rFonts w:cs="Calibri"/>
        </w:rPr>
        <w:t>. De evaluatiecriteria kunnen tijdens de looptijd van de beheersovereenkomst in overleg aangepast worden. Die aanpassingen worden opgenomen in het jaarplan waarop ze betrekking hebben.</w:t>
      </w:r>
    </w:p>
    <w:p w14:paraId="4F8ED67D" w14:textId="77777777" w:rsidR="00E603AF" w:rsidRDefault="00E603AF" w:rsidP="007E1490">
      <w:pPr>
        <w:spacing w:line="240" w:lineRule="auto"/>
        <w:jc w:val="both"/>
        <w:rPr>
          <w:lang w:eastAsia="en-US"/>
        </w:rPr>
      </w:pPr>
    </w:p>
    <w:p w14:paraId="7A345502" w14:textId="084EBBFF" w:rsidR="007E1490" w:rsidRPr="00D83F9C" w:rsidRDefault="007E1490" w:rsidP="007E1490">
      <w:pPr>
        <w:spacing w:line="240" w:lineRule="auto"/>
        <w:jc w:val="both"/>
        <w:rPr>
          <w:rFonts w:cs="Calibri"/>
          <w:highlight w:val="yellow"/>
        </w:rPr>
      </w:pPr>
      <w:r>
        <w:rPr>
          <w:lang w:eastAsia="en-US"/>
        </w:rPr>
        <w:t>De kandidaat verbindt zich ertoe om elke wijziging van de statuten, vermeld in punt 4.1, onmiddellijk mee te delen aan het Departement Zorg, als ze betrekking heeft op de uitvoering van de overeenkomst.</w:t>
      </w:r>
    </w:p>
    <w:p w14:paraId="7C138196" w14:textId="77777777" w:rsidR="007E1490" w:rsidRDefault="007E1490" w:rsidP="00F87690">
      <w:pPr>
        <w:spacing w:line="240" w:lineRule="auto"/>
        <w:jc w:val="both"/>
        <w:rPr>
          <w:rFonts w:cs="Calibri"/>
        </w:rPr>
      </w:pPr>
    </w:p>
    <w:p w14:paraId="62B58D96" w14:textId="01EDD8D5" w:rsidR="00E71D87" w:rsidRPr="006B3933" w:rsidRDefault="00E71D87" w:rsidP="006B3933">
      <w:pPr>
        <w:pStyle w:val="Kop1"/>
        <w:numPr>
          <w:ilvl w:val="0"/>
          <w:numId w:val="12"/>
        </w:numPr>
      </w:pPr>
      <w:bookmarkStart w:id="13" w:name="_Toc213845666"/>
      <w:bookmarkStart w:id="14" w:name="_Toc216770421"/>
      <w:r w:rsidRPr="006B3933">
        <w:t>beoordelingscriteria</w:t>
      </w:r>
      <w:bookmarkEnd w:id="13"/>
      <w:bookmarkEnd w:id="14"/>
    </w:p>
    <w:p w14:paraId="517EA27C" w14:textId="6BFCA996" w:rsidR="00A556E7" w:rsidRDefault="00A556E7" w:rsidP="00A556E7">
      <w:pPr>
        <w:jc w:val="both"/>
        <w:rPr>
          <w:rFonts w:cstheme="minorHAnsi"/>
        </w:rPr>
      </w:pPr>
      <w:r>
        <w:t>Het Departement Zorg</w:t>
      </w:r>
      <w:r w:rsidDel="00080A1C">
        <w:rPr>
          <w:rFonts w:cstheme="minorHAnsi"/>
        </w:rPr>
        <w:t xml:space="preserve"> </w:t>
      </w:r>
      <w:r>
        <w:rPr>
          <w:rFonts w:cstheme="minorHAnsi"/>
        </w:rPr>
        <w:t xml:space="preserve">beoordeelt </w:t>
      </w:r>
      <w:r w:rsidRPr="007430F2">
        <w:rPr>
          <w:rFonts w:cstheme="minorHAnsi"/>
        </w:rPr>
        <w:t>ontvankelijk</w:t>
      </w:r>
      <w:r>
        <w:rPr>
          <w:rFonts w:cstheme="minorHAnsi"/>
        </w:rPr>
        <w:t>e</w:t>
      </w:r>
      <w:r w:rsidRPr="007430F2">
        <w:rPr>
          <w:rFonts w:cstheme="minorHAnsi"/>
        </w:rPr>
        <w:t xml:space="preserve"> dossiers </w:t>
      </w:r>
      <w:r>
        <w:rPr>
          <w:rFonts w:cstheme="minorHAnsi"/>
        </w:rPr>
        <w:t xml:space="preserve"> m.b.t. perceel 1 </w:t>
      </w:r>
      <w:r w:rsidR="002F49A8">
        <w:rPr>
          <w:rFonts w:cstheme="minorHAnsi"/>
        </w:rPr>
        <w:t xml:space="preserve">en 2 </w:t>
      </w:r>
      <w:r>
        <w:rPr>
          <w:rFonts w:cstheme="minorHAnsi"/>
        </w:rPr>
        <w:t>op basis van de volgende criteria:</w:t>
      </w:r>
    </w:p>
    <w:p w14:paraId="022C467E" w14:textId="7BB59985" w:rsidR="00A556E7" w:rsidRDefault="00A556E7" w:rsidP="00A556E7">
      <w:pPr>
        <w:pStyle w:val="Lijstalinea"/>
        <w:numPr>
          <w:ilvl w:val="0"/>
          <w:numId w:val="40"/>
        </w:numPr>
        <w:jc w:val="both"/>
      </w:pPr>
      <w:r>
        <w:t>criterium 1: wetenschappelijke onderbouwing</w:t>
      </w:r>
      <w:r w:rsidR="00E3187E">
        <w:t>;</w:t>
      </w:r>
    </w:p>
    <w:p w14:paraId="77990246" w14:textId="00CF7A62" w:rsidR="00A556E7" w:rsidRDefault="00A556E7" w:rsidP="00A556E7">
      <w:pPr>
        <w:pStyle w:val="Lijstalinea"/>
        <w:numPr>
          <w:ilvl w:val="0"/>
          <w:numId w:val="40"/>
        </w:numPr>
        <w:jc w:val="both"/>
      </w:pPr>
      <w:r>
        <w:t>criterium 2: resultaatgerichtheid</w:t>
      </w:r>
      <w:r w:rsidR="00E3187E">
        <w:t>;</w:t>
      </w:r>
    </w:p>
    <w:p w14:paraId="43F9219B" w14:textId="3296A6D8" w:rsidR="00A556E7" w:rsidRDefault="00A556E7" w:rsidP="00A556E7">
      <w:pPr>
        <w:pStyle w:val="Lijstalinea"/>
        <w:numPr>
          <w:ilvl w:val="0"/>
          <w:numId w:val="40"/>
        </w:numPr>
        <w:jc w:val="both"/>
      </w:pPr>
      <w:r>
        <w:t>criterium 3: netwerking en samenwerking</w:t>
      </w:r>
      <w:r w:rsidR="00E3187E">
        <w:t>;</w:t>
      </w:r>
    </w:p>
    <w:p w14:paraId="478B108C" w14:textId="588B6A82" w:rsidR="00A556E7" w:rsidRPr="0049078A" w:rsidRDefault="00A556E7" w:rsidP="00A556E7">
      <w:pPr>
        <w:pStyle w:val="Lijstalinea"/>
        <w:numPr>
          <w:ilvl w:val="0"/>
          <w:numId w:val="40"/>
        </w:numPr>
        <w:jc w:val="both"/>
      </w:pPr>
      <w:r>
        <w:t>criterium 4: onderbouwing van de begroting en afweging van kosten/baten</w:t>
      </w:r>
      <w:r w:rsidR="00E3187E">
        <w:t>.</w:t>
      </w:r>
    </w:p>
    <w:p w14:paraId="7A6A0CEC" w14:textId="77777777" w:rsidR="00A556E7" w:rsidRDefault="00A556E7" w:rsidP="00E71D87">
      <w:pPr>
        <w:jc w:val="both"/>
      </w:pPr>
    </w:p>
    <w:p w14:paraId="506FB8C3" w14:textId="772E3CC0" w:rsidR="00E71D87" w:rsidRPr="005960ED" w:rsidRDefault="00534B5F" w:rsidP="00E71D87">
      <w:pPr>
        <w:jc w:val="both"/>
        <w:rPr>
          <w:rFonts w:cstheme="minorHAnsi"/>
          <w:b/>
          <w:bCs/>
        </w:rPr>
      </w:pPr>
      <w:r>
        <w:rPr>
          <w:rFonts w:cstheme="minorHAnsi"/>
          <w:b/>
          <w:bCs/>
        </w:rPr>
        <w:t xml:space="preserve">Criterium 1: </w:t>
      </w:r>
      <w:r w:rsidR="00E71D87" w:rsidRPr="005960ED">
        <w:rPr>
          <w:rFonts w:cstheme="minorHAnsi"/>
          <w:b/>
          <w:bCs/>
        </w:rPr>
        <w:t xml:space="preserve">Wetenschappelijk onderbouwing </w:t>
      </w:r>
      <w:r w:rsidR="00E71D87" w:rsidRPr="00D014E8">
        <w:rPr>
          <w:rFonts w:cstheme="minorHAnsi"/>
          <w:b/>
          <w:bCs/>
        </w:rPr>
        <w:t>van de werkwijze om de resultaten te behalen</w:t>
      </w:r>
    </w:p>
    <w:p w14:paraId="50934638" w14:textId="77777777" w:rsidR="00E3187E" w:rsidRDefault="00717C9B" w:rsidP="00717C9B">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keuze van de acties in het beleidsplan onderbouwd</w:t>
      </w:r>
      <w:r>
        <w:rPr>
          <w:rFonts w:ascii="Calibri" w:hAnsi="Calibri" w:cs="Calibri"/>
        </w:rPr>
        <w:t xml:space="preserve"> worden</w:t>
      </w:r>
      <w:r w:rsidRPr="00D83F9C">
        <w:rPr>
          <w:rFonts w:ascii="Calibri" w:hAnsi="Calibri" w:cs="Calibri"/>
        </w:rPr>
        <w:t xml:space="preserve"> met verwijzingen naar een analyse van populatiegegevens (gezondheid, gedrag, kennis, attitude), resultaten van wetenschappelijk onderzoek, of internationale richtlijnen gebaseerd op wetenschappelijk onderzoek</w:t>
      </w:r>
      <w:r>
        <w:rPr>
          <w:rFonts w:ascii="Calibri" w:hAnsi="Calibri" w:cs="Calibri"/>
        </w:rPr>
        <w:t>.</w:t>
      </w:r>
      <w:r w:rsidRPr="00D83F9C">
        <w:rPr>
          <w:rFonts w:ascii="Calibri" w:hAnsi="Calibri" w:cs="Calibri"/>
        </w:rPr>
        <w:t xml:space="preserve"> Bij afwezigheid van wetenschappelijk onderzoek: </w:t>
      </w:r>
      <w:r>
        <w:rPr>
          <w:rFonts w:ascii="Calibri" w:hAnsi="Calibri" w:cs="Calibri"/>
        </w:rPr>
        <w:t xml:space="preserve">de mate waarin er </w:t>
      </w:r>
      <w:r w:rsidRPr="00D83F9C">
        <w:rPr>
          <w:rFonts w:ascii="Calibri" w:hAnsi="Calibri" w:cs="Calibri"/>
        </w:rPr>
        <w:t xml:space="preserve">onderbouwing </w:t>
      </w:r>
      <w:r>
        <w:rPr>
          <w:rFonts w:ascii="Calibri" w:hAnsi="Calibri" w:cs="Calibri"/>
        </w:rPr>
        <w:t xml:space="preserve">is </w:t>
      </w:r>
      <w:r w:rsidRPr="00D83F9C">
        <w:rPr>
          <w:rFonts w:ascii="Calibri" w:hAnsi="Calibri" w:cs="Calibri"/>
        </w:rPr>
        <w:t>met andere (praktijk)</w:t>
      </w:r>
      <w:proofErr w:type="spellStart"/>
      <w:r w:rsidRPr="00D83F9C">
        <w:rPr>
          <w:rFonts w:ascii="Calibri" w:hAnsi="Calibri" w:cs="Calibri"/>
        </w:rPr>
        <w:t>evidence</w:t>
      </w:r>
      <w:proofErr w:type="spellEnd"/>
      <w:r>
        <w:rPr>
          <w:rFonts w:ascii="Calibri" w:hAnsi="Calibri" w:cs="Calibri"/>
        </w:rPr>
        <w:t>.</w:t>
      </w:r>
      <w:r w:rsidRPr="00D83F9C">
        <w:rPr>
          <w:rFonts w:ascii="Calibri" w:hAnsi="Calibri" w:cs="Calibri"/>
        </w:rPr>
        <w:t xml:space="preserve"> </w:t>
      </w:r>
      <w:r>
        <w:rPr>
          <w:rFonts w:ascii="Calibri" w:hAnsi="Calibri" w:cs="Calibri"/>
        </w:rPr>
        <w:t xml:space="preserve">De mate waarin is </w:t>
      </w:r>
      <w:r w:rsidRPr="00D83F9C">
        <w:rPr>
          <w:rFonts w:ascii="Calibri" w:hAnsi="Calibri" w:cs="Calibri"/>
        </w:rPr>
        <w:t>nagegaan of de evidentie voor Vlaanderen geldt</w:t>
      </w:r>
      <w:r w:rsidR="00E3187E">
        <w:rPr>
          <w:rFonts w:ascii="Calibri" w:hAnsi="Calibri" w:cs="Calibri"/>
        </w:rPr>
        <w:t>.</w:t>
      </w:r>
      <w:r w:rsidRPr="00D83F9C">
        <w:rPr>
          <w:rFonts w:ascii="Calibri" w:hAnsi="Calibri" w:cs="Calibri"/>
        </w:rPr>
        <w:t xml:space="preserve"> </w:t>
      </w:r>
    </w:p>
    <w:p w14:paraId="54FF8144" w14:textId="3CF9AC1C" w:rsidR="00717C9B" w:rsidRPr="00D83F9C" w:rsidRDefault="00717C9B" w:rsidP="00717C9B">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De mate waarin i</w:t>
      </w:r>
      <w:r w:rsidRPr="00D83F9C">
        <w:rPr>
          <w:rFonts w:ascii="Calibri" w:hAnsi="Calibri" w:cs="Calibri"/>
        </w:rPr>
        <w:t>s aangetoond dat de actie haalbaar is in Vlaamse context</w:t>
      </w:r>
      <w:r w:rsidR="00E3187E">
        <w:rPr>
          <w:rFonts w:ascii="Calibri" w:hAnsi="Calibri" w:cs="Calibri"/>
        </w:rPr>
        <w:t>.</w:t>
      </w:r>
    </w:p>
    <w:p w14:paraId="0FF6595E" w14:textId="77777777" w:rsidR="00873C7C" w:rsidRPr="00D83F9C" w:rsidRDefault="00873C7C" w:rsidP="00873C7C">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 xml:space="preserve">een procedure </w:t>
      </w:r>
      <w:r>
        <w:rPr>
          <w:rFonts w:ascii="Calibri" w:hAnsi="Calibri" w:cs="Calibri"/>
        </w:rPr>
        <w:t xml:space="preserve">is </w:t>
      </w:r>
      <w:r w:rsidRPr="00EC5ABB">
        <w:rPr>
          <w:rFonts w:ascii="Segoe UI" w:eastAsia="Times" w:hAnsi="Segoe UI" w:cs="Segoe UI"/>
          <w:sz w:val="18"/>
          <w:szCs w:val="18"/>
          <w:lang w:eastAsia="nl-BE"/>
        </w:rPr>
        <w:t xml:space="preserve"> </w:t>
      </w:r>
      <w:r w:rsidRPr="00EC5ABB">
        <w:rPr>
          <w:rFonts w:ascii="Calibri" w:hAnsi="Calibri" w:cs="Calibri"/>
        </w:rPr>
        <w:t>voor het regelmatig toetsen van de eigen werking (ontwikkeling en implementatie van methodieken) aan wetenschappelijke</w:t>
      </w:r>
      <w:r>
        <w:rPr>
          <w:rFonts w:ascii="Calibri" w:hAnsi="Calibri" w:cs="Calibri"/>
        </w:rPr>
        <w:t xml:space="preserve"> bronnen en maatschappelijke noden</w:t>
      </w:r>
      <w:r w:rsidRPr="00EC5ABB">
        <w:rPr>
          <w:rFonts w:ascii="Calibri" w:hAnsi="Calibri" w:cs="Calibri"/>
        </w:rPr>
        <w:t>.</w:t>
      </w:r>
    </w:p>
    <w:p w14:paraId="7A90BFC7" w14:textId="514C78E0" w:rsidR="00717C9B" w:rsidRPr="00D83F9C" w:rsidRDefault="00717C9B" w:rsidP="00717C9B">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 xml:space="preserve">een methode </w:t>
      </w:r>
      <w:r>
        <w:rPr>
          <w:rFonts w:ascii="Calibri" w:hAnsi="Calibri" w:cs="Calibri"/>
        </w:rPr>
        <w:t xml:space="preserve">is </w:t>
      </w:r>
      <w:r w:rsidRPr="00D83F9C">
        <w:rPr>
          <w:rFonts w:ascii="Calibri" w:hAnsi="Calibri" w:cs="Calibri"/>
        </w:rPr>
        <w:t>voor meten en evalueren van effect</w:t>
      </w:r>
      <w:r w:rsidR="00E3187E">
        <w:rPr>
          <w:rFonts w:ascii="Calibri" w:hAnsi="Calibri" w:cs="Calibri"/>
        </w:rPr>
        <w:t>.</w:t>
      </w:r>
    </w:p>
    <w:p w14:paraId="5F8FDC0B" w14:textId="77777777" w:rsidR="00E71D87" w:rsidRPr="00232DA0" w:rsidRDefault="00E71D87" w:rsidP="00E71D87">
      <w:pPr>
        <w:pStyle w:val="Kop3"/>
        <w:numPr>
          <w:ilvl w:val="0"/>
          <w:numId w:val="0"/>
        </w:numPr>
        <w:spacing w:before="0" w:after="0"/>
        <w:ind w:left="284" w:hanging="284"/>
        <w:rPr>
          <w:b w:val="0"/>
          <w:i/>
          <w:color w:val="auto"/>
          <w:sz w:val="22"/>
        </w:rPr>
      </w:pPr>
      <w:r w:rsidRPr="00232DA0">
        <w:rPr>
          <w:b w:val="0"/>
          <w:i/>
          <w:color w:val="auto"/>
          <w:sz w:val="22"/>
        </w:rPr>
        <w:t>Specifiek voor het jaarplan eerste werkingsjaar</w:t>
      </w:r>
    </w:p>
    <w:p w14:paraId="5A9B911C" w14:textId="77777777" w:rsidR="00FE1730" w:rsidRPr="00D83F9C" w:rsidRDefault="00FE1730" w:rsidP="00FE1730">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keuze van acties binnen het jaarplan onderbouwd </w:t>
      </w:r>
      <w:r>
        <w:rPr>
          <w:rFonts w:ascii="Calibri" w:hAnsi="Calibri" w:cs="Calibri"/>
        </w:rPr>
        <w:t xml:space="preserve">is </w:t>
      </w:r>
      <w:r w:rsidRPr="00D83F9C">
        <w:rPr>
          <w:rFonts w:ascii="Calibri" w:hAnsi="Calibri" w:cs="Calibri"/>
        </w:rPr>
        <w:t xml:space="preserve">met verwijzingen naar resultaten van wetenschappelijk onderzoek, of internationale richtlijnen gebaseerd op wetenschappelijk onderzoek? Bij afwezigheid van wetenschappelijk onderzoek: </w:t>
      </w:r>
      <w:r>
        <w:rPr>
          <w:rFonts w:ascii="Calibri" w:hAnsi="Calibri" w:cs="Calibri"/>
        </w:rPr>
        <w:t xml:space="preserve">de mate waarin er </w:t>
      </w:r>
      <w:r w:rsidRPr="00D83F9C">
        <w:rPr>
          <w:rFonts w:ascii="Calibri" w:hAnsi="Calibri" w:cs="Calibri"/>
        </w:rPr>
        <w:t xml:space="preserve">onderbouwing </w:t>
      </w:r>
      <w:r>
        <w:rPr>
          <w:rFonts w:ascii="Calibri" w:hAnsi="Calibri" w:cs="Calibri"/>
        </w:rPr>
        <w:t xml:space="preserve">is </w:t>
      </w:r>
      <w:r w:rsidRPr="00D83F9C">
        <w:rPr>
          <w:rFonts w:ascii="Calibri" w:hAnsi="Calibri" w:cs="Calibri"/>
        </w:rPr>
        <w:t>met andere (praktijk)</w:t>
      </w:r>
      <w:proofErr w:type="spellStart"/>
      <w:r w:rsidRPr="00D83F9C">
        <w:rPr>
          <w:rFonts w:ascii="Calibri" w:hAnsi="Calibri" w:cs="Calibri"/>
        </w:rPr>
        <w:t>evidence</w:t>
      </w:r>
      <w:proofErr w:type="spellEnd"/>
      <w:r w:rsidRPr="00D83F9C">
        <w:rPr>
          <w:rFonts w:ascii="Calibri" w:hAnsi="Calibri" w:cs="Calibri"/>
        </w:rPr>
        <w:t xml:space="preserve">? </w:t>
      </w:r>
      <w:r>
        <w:rPr>
          <w:rFonts w:ascii="Calibri" w:hAnsi="Calibri" w:cs="Calibri"/>
        </w:rPr>
        <w:t>De mate waarin w</w:t>
      </w:r>
      <w:r w:rsidRPr="00D83F9C">
        <w:rPr>
          <w:rFonts w:ascii="Calibri" w:hAnsi="Calibri" w:cs="Calibri"/>
        </w:rPr>
        <w:t>erd nagegaan of de evidentie voor Vlaanderen geldt</w:t>
      </w:r>
      <w:r>
        <w:rPr>
          <w:rFonts w:ascii="Calibri" w:hAnsi="Calibri" w:cs="Calibri"/>
        </w:rPr>
        <w:t>.</w:t>
      </w:r>
      <w:r w:rsidRPr="00D83F9C">
        <w:rPr>
          <w:rFonts w:ascii="Calibri" w:hAnsi="Calibri" w:cs="Calibri"/>
        </w:rPr>
        <w:t xml:space="preserve"> </w:t>
      </w:r>
    </w:p>
    <w:p w14:paraId="1D1AD436" w14:textId="77777777" w:rsidR="00FE1730" w:rsidRPr="00D83F9C" w:rsidRDefault="00FE1730" w:rsidP="00FE1730">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verwezen </w:t>
      </w:r>
      <w:r>
        <w:rPr>
          <w:rFonts w:ascii="Calibri" w:hAnsi="Calibri" w:cs="Calibri"/>
        </w:rPr>
        <w:t xml:space="preserve">wordt </w:t>
      </w:r>
      <w:r w:rsidRPr="00D83F9C">
        <w:rPr>
          <w:rFonts w:ascii="Calibri" w:hAnsi="Calibri" w:cs="Calibri"/>
        </w:rPr>
        <w:t>naar de effectiviteit en de efficiëntie van de acties</w:t>
      </w:r>
      <w:r>
        <w:rPr>
          <w:rFonts w:ascii="Calibri" w:hAnsi="Calibri" w:cs="Calibri"/>
        </w:rPr>
        <w:t>.</w:t>
      </w:r>
    </w:p>
    <w:p w14:paraId="294BEAD1" w14:textId="77777777" w:rsidR="00FE1730" w:rsidRPr="00D83F9C" w:rsidRDefault="00FE1730" w:rsidP="00FE1730">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acties</w:t>
      </w:r>
      <w:r>
        <w:rPr>
          <w:rFonts w:ascii="Calibri" w:hAnsi="Calibri" w:cs="Calibri"/>
        </w:rPr>
        <w:t xml:space="preserve"> passen</w:t>
      </w:r>
      <w:r w:rsidRPr="00D83F9C">
        <w:rPr>
          <w:rFonts w:ascii="Calibri" w:hAnsi="Calibri" w:cs="Calibri"/>
        </w:rPr>
        <w:t xml:space="preserve"> in een gefaseerd plan om de doelstellingen in het beleidsplan </w:t>
      </w:r>
      <w:r>
        <w:rPr>
          <w:rFonts w:ascii="Calibri" w:hAnsi="Calibri" w:cs="Calibri"/>
        </w:rPr>
        <w:t>t</w:t>
      </w:r>
      <w:r w:rsidRPr="00D83F9C">
        <w:rPr>
          <w:rFonts w:ascii="Calibri" w:hAnsi="Calibri" w:cs="Calibri"/>
        </w:rPr>
        <w:t>e halen</w:t>
      </w:r>
      <w:r>
        <w:rPr>
          <w:rFonts w:ascii="Calibri" w:hAnsi="Calibri" w:cs="Calibri"/>
        </w:rPr>
        <w:t>, indien relevant.</w:t>
      </w:r>
    </w:p>
    <w:p w14:paraId="07A7AE8B" w14:textId="77777777" w:rsidR="00E71D87" w:rsidRDefault="00E71D87" w:rsidP="00E71D87">
      <w:pPr>
        <w:tabs>
          <w:tab w:val="left" w:pos="3686"/>
        </w:tabs>
        <w:spacing w:line="280" w:lineRule="atLeast"/>
        <w:ind w:left="357" w:hanging="357"/>
        <w:jc w:val="both"/>
        <w:rPr>
          <w:b/>
        </w:rPr>
      </w:pPr>
    </w:p>
    <w:p w14:paraId="46DFCCE2" w14:textId="1302C4C2" w:rsidR="00E71D87" w:rsidRPr="005960ED" w:rsidRDefault="00534B5F" w:rsidP="002503FC">
      <w:pPr>
        <w:tabs>
          <w:tab w:val="left" w:pos="3686"/>
        </w:tabs>
        <w:spacing w:line="280" w:lineRule="atLeast"/>
        <w:jc w:val="both"/>
        <w:rPr>
          <w:b/>
        </w:rPr>
      </w:pPr>
      <w:r>
        <w:rPr>
          <w:b/>
        </w:rPr>
        <w:t>Criteri</w:t>
      </w:r>
      <w:r w:rsidR="002503FC">
        <w:rPr>
          <w:b/>
        </w:rPr>
        <w:t xml:space="preserve">um 2: </w:t>
      </w:r>
      <w:r w:rsidR="00E71D87">
        <w:rPr>
          <w:b/>
        </w:rPr>
        <w:t>Resultaatgerichtheid en meetbaarheid</w:t>
      </w:r>
      <w:r w:rsidR="00E71D87" w:rsidRPr="0076271C">
        <w:rPr>
          <w:b/>
        </w:rPr>
        <w:t xml:space="preserve"> </w:t>
      </w:r>
      <w:r w:rsidR="00E71D87" w:rsidRPr="002330AA">
        <w:rPr>
          <w:b/>
        </w:rPr>
        <w:t>van de acties en de meetbaarheid van het behalen van de resultaten</w:t>
      </w:r>
    </w:p>
    <w:p w14:paraId="7554B145" w14:textId="77777777" w:rsidR="002531EC" w:rsidRDefault="002531EC" w:rsidP="002531EC">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een helder specifiek (wie, wat, waar, wanneer, hoe) overzicht wordt gegeven van acties die men wil realiseren. </w:t>
      </w:r>
    </w:p>
    <w:p w14:paraId="7D44DA9E" w14:textId="7DC606E2" w:rsidR="00E71D87" w:rsidRPr="00D83F9C" w:rsidRDefault="00FE1730" w:rsidP="00E71D87">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1D0F79">
        <w:rPr>
          <w:rFonts w:ascii="Calibri" w:hAnsi="Calibri" w:cs="Calibri"/>
        </w:rPr>
        <w:t>benoemd wordt waarom</w:t>
      </w:r>
      <w:r w:rsidR="00E71D87" w:rsidRPr="00D83F9C">
        <w:rPr>
          <w:rFonts w:ascii="Calibri" w:hAnsi="Calibri" w:cs="Calibri"/>
        </w:rPr>
        <w:t xml:space="preserve"> thema</w:t>
      </w:r>
      <w:r w:rsidR="00F062C6">
        <w:rPr>
          <w:rFonts w:ascii="Calibri" w:hAnsi="Calibri" w:cs="Calibri"/>
        </w:rPr>
        <w:t>’</w:t>
      </w:r>
      <w:r w:rsidR="00E71D87" w:rsidRPr="00D83F9C">
        <w:rPr>
          <w:rFonts w:ascii="Calibri" w:hAnsi="Calibri" w:cs="Calibri"/>
        </w:rPr>
        <w:t>s</w:t>
      </w:r>
      <w:r w:rsidR="00F062C6">
        <w:rPr>
          <w:rFonts w:ascii="Calibri" w:hAnsi="Calibri" w:cs="Calibri"/>
        </w:rPr>
        <w:t xml:space="preserve"> en strategieën</w:t>
      </w:r>
      <w:r w:rsidR="00E71D87" w:rsidRPr="00D83F9C">
        <w:rPr>
          <w:rFonts w:ascii="Calibri" w:hAnsi="Calibri" w:cs="Calibri"/>
        </w:rPr>
        <w:t xml:space="preserve"> meer/minder </w:t>
      </w:r>
      <w:r w:rsidR="00F062C6">
        <w:rPr>
          <w:rFonts w:ascii="Calibri" w:hAnsi="Calibri" w:cs="Calibri"/>
        </w:rPr>
        <w:t>aan bod komen</w:t>
      </w:r>
      <w:r w:rsidR="00E3187E">
        <w:rPr>
          <w:rFonts w:ascii="Calibri" w:hAnsi="Calibri" w:cs="Calibri"/>
        </w:rPr>
        <w:t>.</w:t>
      </w:r>
    </w:p>
    <w:p w14:paraId="5583D1D0" w14:textId="31030051" w:rsidR="00E71D87" w:rsidRPr="00D83F9C" w:rsidRDefault="001844BB" w:rsidP="00E71D87">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E71D87" w:rsidRPr="00D83F9C">
        <w:rPr>
          <w:rFonts w:ascii="Calibri" w:hAnsi="Calibri" w:cs="Calibri"/>
        </w:rPr>
        <w:t>voldoende afgestemd</w:t>
      </w:r>
      <w:r>
        <w:rPr>
          <w:rFonts w:ascii="Calibri" w:hAnsi="Calibri" w:cs="Calibri"/>
        </w:rPr>
        <w:t xml:space="preserve"> is</w:t>
      </w:r>
      <w:r w:rsidR="00E71D87" w:rsidRPr="00D83F9C">
        <w:rPr>
          <w:rFonts w:ascii="Calibri" w:hAnsi="Calibri" w:cs="Calibri"/>
        </w:rPr>
        <w:t xml:space="preserve"> met de omgevingsanalyse voor de gezondheidsdoelstelling vooropgestelde prioriteiten</w:t>
      </w:r>
      <w:r w:rsidR="00E3187E">
        <w:rPr>
          <w:rFonts w:ascii="Calibri" w:hAnsi="Calibri" w:cs="Calibri"/>
        </w:rPr>
        <w:t>.</w:t>
      </w:r>
    </w:p>
    <w:p w14:paraId="63404CEB" w14:textId="59817D7B" w:rsidR="000D7B2D" w:rsidRDefault="000D7B2D" w:rsidP="00966CA0">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De mate waarin  het voorstel is afgestemd op de minimale elementen en krijtlijnen zoals beschreven in de bijlage</w:t>
      </w:r>
      <w:r w:rsidR="00E3187E">
        <w:rPr>
          <w:rFonts w:ascii="Calibri" w:hAnsi="Calibri" w:cs="Calibri"/>
        </w:rPr>
        <w:t>.</w:t>
      </w:r>
    </w:p>
    <w:p w14:paraId="5978A9D3" w14:textId="3D4A718B" w:rsidR="00966CA0" w:rsidRPr="00D83F9C" w:rsidRDefault="00966CA0" w:rsidP="00966CA0">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dat rekening wordt gehouden met de relevante kenmerken van de (sub)doelgroepen en </w:t>
      </w:r>
      <w:proofErr w:type="spellStart"/>
      <w:r w:rsidRPr="00D83F9C">
        <w:rPr>
          <w:rFonts w:ascii="Calibri" w:hAnsi="Calibri" w:cs="Calibri"/>
        </w:rPr>
        <w:t>settings</w:t>
      </w:r>
      <w:proofErr w:type="spellEnd"/>
      <w:r w:rsidR="00E3187E">
        <w:rPr>
          <w:rFonts w:ascii="Calibri" w:hAnsi="Calibri" w:cs="Calibri"/>
        </w:rPr>
        <w:t>.</w:t>
      </w:r>
    </w:p>
    <w:p w14:paraId="0517E271" w14:textId="5712C60E" w:rsidR="00966CA0" w:rsidRPr="00D83F9C" w:rsidRDefault="00966CA0" w:rsidP="00966CA0">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rekening</w:t>
      </w:r>
      <w:r>
        <w:rPr>
          <w:rFonts w:ascii="Calibri" w:hAnsi="Calibri" w:cs="Calibri"/>
        </w:rPr>
        <w:t xml:space="preserve"> wordt</w:t>
      </w:r>
      <w:r w:rsidRPr="00D83F9C">
        <w:rPr>
          <w:rFonts w:ascii="Calibri" w:hAnsi="Calibri" w:cs="Calibri"/>
        </w:rPr>
        <w:t xml:space="preserve"> gehouden met de geformuleerde kwaliteitsvereisten</w:t>
      </w:r>
      <w:r w:rsidR="00E3187E">
        <w:rPr>
          <w:rFonts w:ascii="Calibri" w:hAnsi="Calibri" w:cs="Calibri"/>
        </w:rPr>
        <w:t>.</w:t>
      </w:r>
    </w:p>
    <w:p w14:paraId="0BD32D65" w14:textId="0644EE6A" w:rsidR="00EA58D3" w:rsidRPr="00D83F9C" w:rsidRDefault="00EA58D3" w:rsidP="00EA58D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rekening</w:t>
      </w:r>
      <w:r>
        <w:rPr>
          <w:rFonts w:ascii="Calibri" w:hAnsi="Calibri" w:cs="Calibri"/>
        </w:rPr>
        <w:t xml:space="preserve"> wordt</w:t>
      </w:r>
      <w:r w:rsidRPr="00D83F9C">
        <w:rPr>
          <w:rFonts w:ascii="Calibri" w:hAnsi="Calibri" w:cs="Calibri"/>
        </w:rPr>
        <w:t xml:space="preserve"> gehouden met de beschikbaarheid, expertise en ervaring van het personeel dat de kandidaat ter beschikking stelt</w:t>
      </w:r>
      <w:r w:rsidR="00E3187E">
        <w:rPr>
          <w:rFonts w:ascii="Calibri" w:hAnsi="Calibri" w:cs="Calibri"/>
        </w:rPr>
        <w:t>.</w:t>
      </w:r>
    </w:p>
    <w:p w14:paraId="3F81202F" w14:textId="1D7B1E7E" w:rsidR="00EA58D3" w:rsidRPr="00D83F9C" w:rsidRDefault="00EA58D3" w:rsidP="00EA58D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sterke en zwakke punten van de kandidaat aan bod</w:t>
      </w:r>
      <w:r>
        <w:rPr>
          <w:rFonts w:ascii="Calibri" w:hAnsi="Calibri" w:cs="Calibri"/>
        </w:rPr>
        <w:t xml:space="preserve"> komen</w:t>
      </w:r>
      <w:r w:rsidRPr="00D83F9C">
        <w:rPr>
          <w:rFonts w:ascii="Calibri" w:hAnsi="Calibri" w:cs="Calibri"/>
        </w:rPr>
        <w:t xml:space="preserve"> in het dossier</w:t>
      </w:r>
      <w:r w:rsidR="00E3187E">
        <w:rPr>
          <w:rFonts w:ascii="Calibri" w:hAnsi="Calibri" w:cs="Calibri"/>
        </w:rPr>
        <w:t>.</w:t>
      </w:r>
    </w:p>
    <w:p w14:paraId="57BC7028" w14:textId="174D9447" w:rsidR="00EA58D3" w:rsidRDefault="00EA58D3" w:rsidP="00EA58D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De mate waarin w</w:t>
      </w:r>
      <w:r w:rsidRPr="00D83F9C">
        <w:rPr>
          <w:rFonts w:ascii="Calibri" w:hAnsi="Calibri" w:cs="Calibri"/>
        </w:rPr>
        <w:t>ordt aangegeven op welke wijze de kandidaat meewerkt aan registratie, effectmeting en evaluatie</w:t>
      </w:r>
      <w:r w:rsidR="00E3187E">
        <w:rPr>
          <w:rFonts w:ascii="Calibri" w:hAnsi="Calibri" w:cs="Calibri"/>
        </w:rPr>
        <w:t>.</w:t>
      </w:r>
    </w:p>
    <w:p w14:paraId="73279A80" w14:textId="77777777" w:rsidR="00EA58D3" w:rsidRPr="00425100" w:rsidRDefault="00EA58D3" w:rsidP="00EA58D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wordt aangegeven of en hoe de kandidaat thema-overschrijdend samenwerkt </w:t>
      </w:r>
      <w:r>
        <w:rPr>
          <w:rFonts w:ascii="Calibri" w:eastAsia="Calibri" w:hAnsi="Calibri" w:cs="Calibri"/>
          <w:color w:val="171717"/>
        </w:rPr>
        <w:t xml:space="preserve">aan impact bij prioritaire </w:t>
      </w:r>
      <w:proofErr w:type="spellStart"/>
      <w:r>
        <w:rPr>
          <w:rFonts w:ascii="Calibri" w:eastAsia="Calibri" w:hAnsi="Calibri" w:cs="Calibri"/>
          <w:color w:val="171717"/>
        </w:rPr>
        <w:t>settings</w:t>
      </w:r>
      <w:proofErr w:type="spellEnd"/>
    </w:p>
    <w:p w14:paraId="46517747" w14:textId="163E2CBB" w:rsidR="00873C7C" w:rsidRDefault="00EA58D3" w:rsidP="00873C7C">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De mate waarin de acties rekening houden met de</w:t>
      </w:r>
      <w:r w:rsidR="00BE0727">
        <w:rPr>
          <w:rFonts w:ascii="Calibri" w:hAnsi="Calibri" w:cs="Calibri"/>
        </w:rPr>
        <w:t xml:space="preserve"> capaciteit en</w:t>
      </w:r>
      <w:r>
        <w:rPr>
          <w:rFonts w:ascii="Calibri" w:hAnsi="Calibri" w:cs="Calibri"/>
        </w:rPr>
        <w:t xml:space="preserve"> draagkracht van de intermediairs</w:t>
      </w:r>
      <w:r w:rsidR="00E3187E">
        <w:rPr>
          <w:rFonts w:ascii="Calibri" w:hAnsi="Calibri" w:cs="Calibri"/>
        </w:rPr>
        <w:t>.</w:t>
      </w:r>
    </w:p>
    <w:p w14:paraId="12E60BDD" w14:textId="6A46B99A" w:rsidR="00873C7C" w:rsidRPr="00873C7C" w:rsidRDefault="00873C7C" w:rsidP="00873C7C">
      <w:pPr>
        <w:pStyle w:val="Lijstalinea"/>
        <w:numPr>
          <w:ilvl w:val="0"/>
          <w:numId w:val="25"/>
        </w:numPr>
        <w:tabs>
          <w:tab w:val="left" w:pos="3686"/>
        </w:tabs>
        <w:spacing w:line="280" w:lineRule="atLeast"/>
        <w:ind w:left="284" w:hanging="284"/>
        <w:jc w:val="both"/>
        <w:rPr>
          <w:rFonts w:ascii="Calibri" w:hAnsi="Calibri" w:cs="Calibri"/>
        </w:rPr>
      </w:pPr>
      <w:r w:rsidRPr="00873C7C">
        <w:rPr>
          <w:rFonts w:cs="Calibri"/>
        </w:rPr>
        <w:t>De mate waarin implementatie uitgewerkt is in een plan dat rekening houdt met het bereiken van de doelgroep en intermediairs</w:t>
      </w:r>
      <w:r w:rsidR="00E3187E">
        <w:rPr>
          <w:rFonts w:cs="Calibri"/>
        </w:rPr>
        <w:t>.</w:t>
      </w:r>
    </w:p>
    <w:p w14:paraId="47FDDC01" w14:textId="364B4793" w:rsidR="00EA58D3" w:rsidRPr="00D83F9C" w:rsidRDefault="00EA58D3" w:rsidP="00EA58D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kandidaat een budget </w:t>
      </w:r>
      <w:r>
        <w:rPr>
          <w:rFonts w:ascii="Calibri" w:hAnsi="Calibri" w:cs="Calibri"/>
        </w:rPr>
        <w:t xml:space="preserve">voorziet </w:t>
      </w:r>
      <w:r w:rsidRPr="00D83F9C">
        <w:rPr>
          <w:rFonts w:ascii="Calibri" w:hAnsi="Calibri" w:cs="Calibri"/>
        </w:rPr>
        <w:t>om methodieken te testen</w:t>
      </w:r>
      <w:r w:rsidR="00E3187E">
        <w:rPr>
          <w:rFonts w:ascii="Calibri" w:hAnsi="Calibri" w:cs="Calibri"/>
        </w:rPr>
        <w:t>.</w:t>
      </w:r>
    </w:p>
    <w:p w14:paraId="70EDEE86" w14:textId="0105AB32" w:rsidR="00EA58D3" w:rsidRPr="00D83F9C" w:rsidRDefault="00EA58D3" w:rsidP="00EA58D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kandidaat een budget </w:t>
      </w:r>
      <w:r>
        <w:rPr>
          <w:rFonts w:ascii="Calibri" w:hAnsi="Calibri" w:cs="Calibri"/>
        </w:rPr>
        <w:t xml:space="preserve">voorziet </w:t>
      </w:r>
      <w:r w:rsidRPr="00D83F9C">
        <w:rPr>
          <w:rFonts w:ascii="Calibri" w:hAnsi="Calibri" w:cs="Calibri"/>
        </w:rPr>
        <w:t>voor samenwerking</w:t>
      </w:r>
      <w:r w:rsidR="00E3187E">
        <w:rPr>
          <w:rFonts w:ascii="Calibri" w:hAnsi="Calibri" w:cs="Calibri"/>
        </w:rPr>
        <w:t>.</w:t>
      </w:r>
    </w:p>
    <w:p w14:paraId="774A29EA" w14:textId="77777777" w:rsidR="00E71D87" w:rsidRPr="00933810" w:rsidRDefault="00E71D87" w:rsidP="00E71D87">
      <w:pPr>
        <w:pStyle w:val="Kop3"/>
        <w:numPr>
          <w:ilvl w:val="0"/>
          <w:numId w:val="0"/>
        </w:numPr>
        <w:spacing w:before="0" w:after="0"/>
        <w:ind w:left="142"/>
        <w:rPr>
          <w:b w:val="0"/>
          <w:i/>
          <w:color w:val="auto"/>
          <w:sz w:val="22"/>
        </w:rPr>
      </w:pPr>
      <w:r w:rsidRPr="00933810">
        <w:rPr>
          <w:b w:val="0"/>
          <w:i/>
          <w:color w:val="auto"/>
          <w:sz w:val="22"/>
        </w:rPr>
        <w:t>Specifiek voor het jaarplan eerste werkingsjaar</w:t>
      </w:r>
    </w:p>
    <w:p w14:paraId="3B90D2E0" w14:textId="51855A01" w:rsidR="009124A1" w:rsidRPr="00D83F9C" w:rsidRDefault="009124A1" w:rsidP="009124A1">
      <w:pPr>
        <w:pStyle w:val="Lijstalinea"/>
        <w:numPr>
          <w:ilvl w:val="0"/>
          <w:numId w:val="24"/>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Pr="00D83F9C">
        <w:rPr>
          <w:rFonts w:ascii="Calibri" w:hAnsi="Calibri" w:cs="Calibri"/>
        </w:rPr>
        <w:t>bij de acties in het jaarplan de gevraagde elementen benoemd</w:t>
      </w:r>
      <w:r>
        <w:rPr>
          <w:rFonts w:ascii="Calibri" w:hAnsi="Calibri" w:cs="Calibri"/>
        </w:rPr>
        <w:t xml:space="preserve"> worden</w:t>
      </w:r>
      <w:r w:rsidRPr="00D83F9C">
        <w:rPr>
          <w:rFonts w:ascii="Calibri" w:hAnsi="Calibri" w:cs="Calibri"/>
        </w:rPr>
        <w:t xml:space="preserve"> (input, output, </w:t>
      </w:r>
      <w:proofErr w:type="spellStart"/>
      <w:r w:rsidR="002531EC">
        <w:rPr>
          <w:rFonts w:ascii="Calibri" w:hAnsi="Calibri" w:cs="Calibri"/>
        </w:rPr>
        <w:t>o</w:t>
      </w:r>
      <w:r w:rsidR="00BC0139">
        <w:rPr>
          <w:rFonts w:ascii="Calibri" w:hAnsi="Calibri" w:cs="Calibri"/>
        </w:rPr>
        <w:t>u</w:t>
      </w:r>
      <w:r w:rsidR="002531EC">
        <w:rPr>
          <w:rFonts w:ascii="Calibri" w:hAnsi="Calibri" w:cs="Calibri"/>
        </w:rPr>
        <w:t>tcome</w:t>
      </w:r>
      <w:proofErr w:type="spellEnd"/>
      <w:r w:rsidRPr="00D83F9C">
        <w:rPr>
          <w:rFonts w:ascii="Calibri" w:hAnsi="Calibri" w:cs="Calibri"/>
        </w:rPr>
        <w:t>, mijlpalen, indicatoren)</w:t>
      </w:r>
      <w:r w:rsidR="00E3187E">
        <w:rPr>
          <w:rFonts w:ascii="Calibri" w:hAnsi="Calibri" w:cs="Calibri"/>
        </w:rPr>
        <w:t>.</w:t>
      </w:r>
    </w:p>
    <w:p w14:paraId="3DF6A661" w14:textId="7AC7B16F" w:rsidR="009124A1" w:rsidRPr="00D83F9C" w:rsidRDefault="009124A1" w:rsidP="009124A1">
      <w:pPr>
        <w:pStyle w:val="Lijstalinea"/>
        <w:numPr>
          <w:ilvl w:val="0"/>
          <w:numId w:val="24"/>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of, waar relevant, de acties werkzaam zijn in Vlaanderen</w:t>
      </w:r>
      <w:r w:rsidR="00E3187E">
        <w:rPr>
          <w:rFonts w:ascii="Calibri" w:hAnsi="Calibri" w:cs="Calibri"/>
        </w:rPr>
        <w:t>.</w:t>
      </w:r>
    </w:p>
    <w:p w14:paraId="3A59AA42" w14:textId="3CBB9322" w:rsidR="009124A1" w:rsidRDefault="009124A1" w:rsidP="009124A1">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dat rekening wordt gehouden met de relevante kenmerken van de (sub)doelgroepen en </w:t>
      </w:r>
      <w:proofErr w:type="spellStart"/>
      <w:r w:rsidRPr="00D83F9C">
        <w:rPr>
          <w:rFonts w:ascii="Calibri" w:hAnsi="Calibri" w:cs="Calibri"/>
        </w:rPr>
        <w:t>settings</w:t>
      </w:r>
      <w:proofErr w:type="spellEnd"/>
      <w:r w:rsidRPr="00D83F9C">
        <w:rPr>
          <w:rFonts w:ascii="Calibri" w:hAnsi="Calibri" w:cs="Calibri"/>
        </w:rPr>
        <w:t xml:space="preserve"> bij acties</w:t>
      </w:r>
      <w:r w:rsidR="00E3187E">
        <w:rPr>
          <w:rFonts w:ascii="Calibri" w:hAnsi="Calibri" w:cs="Calibri"/>
        </w:rPr>
        <w:t>.</w:t>
      </w:r>
    </w:p>
    <w:p w14:paraId="1CE589B5" w14:textId="030866E8" w:rsidR="009124A1" w:rsidRPr="00D83F9C" w:rsidRDefault="009124A1" w:rsidP="009124A1">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De mate waarin de actie aansluit</w:t>
      </w:r>
      <w:r w:rsidRPr="00D83F9C">
        <w:rPr>
          <w:rFonts w:ascii="Calibri" w:hAnsi="Calibri" w:cs="Calibri"/>
        </w:rPr>
        <w:t xml:space="preserve"> bij vragen van de burger of intermediairs/de setting (behoefteanalyse)</w:t>
      </w:r>
      <w:r w:rsidR="00E3187E">
        <w:rPr>
          <w:rFonts w:ascii="Calibri" w:hAnsi="Calibri" w:cs="Calibri"/>
        </w:rPr>
        <w:t>.</w:t>
      </w:r>
    </w:p>
    <w:p w14:paraId="2CE0B587" w14:textId="746086CE" w:rsidR="009124A1" w:rsidRPr="00D83F9C" w:rsidRDefault="009124A1" w:rsidP="009124A1">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bij de keuze van de acties rekening</w:t>
      </w:r>
      <w:r>
        <w:rPr>
          <w:rFonts w:ascii="Calibri" w:hAnsi="Calibri" w:cs="Calibri"/>
        </w:rPr>
        <w:t xml:space="preserve"> wordt</w:t>
      </w:r>
      <w:r w:rsidRPr="00D83F9C">
        <w:rPr>
          <w:rFonts w:ascii="Calibri" w:hAnsi="Calibri" w:cs="Calibri"/>
        </w:rPr>
        <w:t xml:space="preserve"> gehouden met de beschikbaarheid, expertise en ervaring van het personeel dat de kandidaat ter beschikking stelt</w:t>
      </w:r>
      <w:r w:rsidR="00E3187E">
        <w:rPr>
          <w:rFonts w:ascii="Calibri" w:hAnsi="Calibri" w:cs="Calibri"/>
        </w:rPr>
        <w:t>.</w:t>
      </w:r>
    </w:p>
    <w:p w14:paraId="41F77B98" w14:textId="77777777" w:rsidR="00E71D87" w:rsidRDefault="00E71D87" w:rsidP="00E71D87">
      <w:pPr>
        <w:tabs>
          <w:tab w:val="left" w:pos="3686"/>
        </w:tabs>
        <w:spacing w:line="280" w:lineRule="atLeast"/>
        <w:ind w:left="357" w:hanging="357"/>
        <w:jc w:val="both"/>
      </w:pPr>
    </w:p>
    <w:p w14:paraId="4E4D4C03" w14:textId="431339F6" w:rsidR="00E71D87" w:rsidRPr="005960ED" w:rsidRDefault="002503FC" w:rsidP="00E71D87">
      <w:pPr>
        <w:tabs>
          <w:tab w:val="left" w:pos="3686"/>
        </w:tabs>
        <w:spacing w:line="280" w:lineRule="atLeast"/>
        <w:ind w:left="357" w:hanging="357"/>
        <w:jc w:val="both"/>
        <w:rPr>
          <w:b/>
          <w:bCs/>
        </w:rPr>
      </w:pPr>
      <w:r>
        <w:rPr>
          <w:b/>
          <w:bCs/>
        </w:rPr>
        <w:t xml:space="preserve">Criterium 3: </w:t>
      </w:r>
      <w:r w:rsidR="00E71D87" w:rsidRPr="005960ED">
        <w:rPr>
          <w:b/>
          <w:bCs/>
        </w:rPr>
        <w:t>Netwerking en samenwerking</w:t>
      </w:r>
    </w:p>
    <w:p w14:paraId="2BE6E8C5" w14:textId="36207357" w:rsidR="0076438F" w:rsidRDefault="0076438F" w:rsidP="0076438F">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structurele samenwerking met de Gezondheidsmakers, Gezond in Brussel, CGG preventiewerking en intergemeentelijke preventiewerking </w:t>
      </w:r>
      <w:r>
        <w:rPr>
          <w:rFonts w:ascii="Calibri" w:hAnsi="Calibri" w:cs="Calibri"/>
        </w:rPr>
        <w:t xml:space="preserve">wordt </w:t>
      </w:r>
      <w:r w:rsidRPr="00D83F9C">
        <w:rPr>
          <w:rFonts w:ascii="Calibri" w:hAnsi="Calibri" w:cs="Calibri"/>
        </w:rPr>
        <w:t>voorzien</w:t>
      </w:r>
      <w:r w:rsidR="00E3187E">
        <w:rPr>
          <w:rFonts w:ascii="Calibri" w:hAnsi="Calibri" w:cs="Calibri"/>
        </w:rPr>
        <w:t>.</w:t>
      </w:r>
    </w:p>
    <w:p w14:paraId="547C901A" w14:textId="15F5ADBF" w:rsidR="0076438F" w:rsidRPr="00536FD6" w:rsidRDefault="0076438F" w:rsidP="0076438F">
      <w:pPr>
        <w:pStyle w:val="Lijstalinea"/>
        <w:numPr>
          <w:ilvl w:val="0"/>
          <w:numId w:val="24"/>
        </w:numPr>
        <w:tabs>
          <w:tab w:val="left" w:pos="3686"/>
        </w:tabs>
        <w:spacing w:line="280" w:lineRule="atLeast"/>
        <w:ind w:left="284" w:hanging="284"/>
        <w:jc w:val="both"/>
        <w:rPr>
          <w:rFonts w:ascii="Calibri" w:hAnsi="Calibri" w:cs="Calibri"/>
        </w:rPr>
      </w:pPr>
      <w:r w:rsidRPr="00536FD6">
        <w:rPr>
          <w:rFonts w:cs="Calibri"/>
        </w:rPr>
        <w:t xml:space="preserve">De mate waarin wordt samengewerkt met de Gezondheidsmakers en Gezond in Brussel </w:t>
      </w:r>
      <w:proofErr w:type="spellStart"/>
      <w:r w:rsidRPr="00536FD6">
        <w:rPr>
          <w:rFonts w:cs="Calibri"/>
        </w:rPr>
        <w:t>i.f.v</w:t>
      </w:r>
      <w:proofErr w:type="spellEnd"/>
      <w:r w:rsidRPr="00536FD6">
        <w:rPr>
          <w:rFonts w:cs="Calibri"/>
        </w:rPr>
        <w:t xml:space="preserve">. een </w:t>
      </w:r>
      <w:proofErr w:type="spellStart"/>
      <w:r w:rsidRPr="00536FD6">
        <w:rPr>
          <w:rFonts w:cs="Calibri"/>
        </w:rPr>
        <w:t>themaoverschrijdend</w:t>
      </w:r>
      <w:proofErr w:type="spellEnd"/>
      <w:r w:rsidRPr="00536FD6">
        <w:rPr>
          <w:rFonts w:cs="Calibri"/>
        </w:rPr>
        <w:t xml:space="preserve"> aanbod naar prioritaire </w:t>
      </w:r>
      <w:proofErr w:type="spellStart"/>
      <w:r w:rsidRPr="00536FD6">
        <w:rPr>
          <w:rFonts w:cs="Calibri"/>
        </w:rPr>
        <w:t>settings</w:t>
      </w:r>
      <w:proofErr w:type="spellEnd"/>
      <w:r w:rsidR="00E3187E">
        <w:rPr>
          <w:rFonts w:cs="Calibri"/>
        </w:rPr>
        <w:t>.</w:t>
      </w:r>
    </w:p>
    <w:p w14:paraId="49B11AAC" w14:textId="0D172366" w:rsidR="0076438F" w:rsidRPr="006F30AE" w:rsidRDefault="0076438F" w:rsidP="0076438F">
      <w:pPr>
        <w:pStyle w:val="Lijstalinea"/>
        <w:numPr>
          <w:ilvl w:val="0"/>
          <w:numId w:val="24"/>
        </w:numPr>
        <w:tabs>
          <w:tab w:val="left" w:pos="3686"/>
        </w:tabs>
        <w:spacing w:line="280" w:lineRule="atLeast"/>
        <w:ind w:left="284" w:hanging="284"/>
        <w:jc w:val="both"/>
        <w:rPr>
          <w:rFonts w:ascii="Calibri" w:hAnsi="Calibri" w:cs="Calibri"/>
        </w:rPr>
      </w:pPr>
      <w:r w:rsidRPr="00536FD6">
        <w:rPr>
          <w:rFonts w:cs="Calibri"/>
        </w:rPr>
        <w:t xml:space="preserve">De mate waarin wordt samengewerkt met andere partnerorganisaties </w:t>
      </w:r>
      <w:proofErr w:type="spellStart"/>
      <w:r w:rsidRPr="00536FD6">
        <w:rPr>
          <w:rFonts w:cs="Calibri"/>
        </w:rPr>
        <w:t>i.f.v</w:t>
      </w:r>
      <w:proofErr w:type="spellEnd"/>
      <w:r w:rsidRPr="00536FD6">
        <w:rPr>
          <w:rFonts w:cs="Calibri"/>
        </w:rPr>
        <w:t xml:space="preserve">. een </w:t>
      </w:r>
      <w:proofErr w:type="spellStart"/>
      <w:r w:rsidRPr="00536FD6">
        <w:rPr>
          <w:rFonts w:cs="Calibri"/>
        </w:rPr>
        <w:t>themaoverschrijdend</w:t>
      </w:r>
      <w:proofErr w:type="spellEnd"/>
      <w:r w:rsidRPr="00536FD6">
        <w:rPr>
          <w:rFonts w:cs="Calibri"/>
        </w:rPr>
        <w:t xml:space="preserve"> aanbod</w:t>
      </w:r>
      <w:r w:rsidR="00E3187E">
        <w:rPr>
          <w:rFonts w:cs="Calibri"/>
        </w:rPr>
        <w:t>.</w:t>
      </w:r>
    </w:p>
    <w:p w14:paraId="5B848480" w14:textId="4BB5BD92" w:rsidR="002531EC" w:rsidRPr="002531EC" w:rsidRDefault="002531EC" w:rsidP="0076438F">
      <w:pPr>
        <w:pStyle w:val="Lijstalinea"/>
        <w:numPr>
          <w:ilvl w:val="0"/>
          <w:numId w:val="24"/>
        </w:numPr>
        <w:tabs>
          <w:tab w:val="left" w:pos="3686"/>
        </w:tabs>
        <w:spacing w:line="280" w:lineRule="atLeast"/>
        <w:ind w:left="284" w:hanging="284"/>
        <w:jc w:val="both"/>
        <w:rPr>
          <w:rFonts w:ascii="Calibri" w:hAnsi="Calibri" w:cs="Calibri"/>
        </w:rPr>
      </w:pPr>
      <w:r>
        <w:t xml:space="preserve">De mate waarin </w:t>
      </w:r>
      <w:r w:rsidRPr="00D83F9C">
        <w:t xml:space="preserve">samenwerking voldoende concreet </w:t>
      </w:r>
      <w:r>
        <w:t xml:space="preserve">wordt </w:t>
      </w:r>
      <w:r w:rsidRPr="00D83F9C">
        <w:t>omschreven (op actieniveau, met projectplan, verantwoordelijke en gezamenlijke financiering)</w:t>
      </w:r>
      <w:r w:rsidR="00E3187E">
        <w:t>.</w:t>
      </w:r>
    </w:p>
    <w:p w14:paraId="492BD1D6" w14:textId="163668C0" w:rsidR="00F2346A" w:rsidRPr="00425100" w:rsidRDefault="00F2346A" w:rsidP="00F2346A">
      <w:pPr>
        <w:pStyle w:val="Lijstalinea"/>
        <w:numPr>
          <w:ilvl w:val="0"/>
          <w:numId w:val="24"/>
        </w:numPr>
        <w:ind w:left="284" w:hanging="284"/>
      </w:pPr>
      <w:r>
        <w:t xml:space="preserve">De mate waarin </w:t>
      </w:r>
      <w:r w:rsidRPr="00D83F9C">
        <w:t>er sprake van publiek-private samenwerking</w:t>
      </w:r>
      <w:r>
        <w:t xml:space="preserve"> En de mate waarin desgevallend</w:t>
      </w:r>
      <w:r w:rsidR="00BC0139">
        <w:t xml:space="preserve"> </w:t>
      </w:r>
      <w:r w:rsidRPr="005B3C08">
        <w:t>daarbij de regelgeving i.v.m. staatsteun</w:t>
      </w:r>
      <w:r>
        <w:t xml:space="preserve"> wordt</w:t>
      </w:r>
      <w:r w:rsidRPr="005B3C08">
        <w:t xml:space="preserve"> gerespecteerd</w:t>
      </w:r>
      <w:r w:rsidR="00E3187E">
        <w:t>.</w:t>
      </w:r>
    </w:p>
    <w:p w14:paraId="3B2DE5CA" w14:textId="77777777" w:rsidR="00E71D87" w:rsidRPr="00F2346A" w:rsidRDefault="00E71D87" w:rsidP="00F2346A">
      <w:pPr>
        <w:tabs>
          <w:tab w:val="left" w:pos="3686"/>
        </w:tabs>
        <w:spacing w:line="280" w:lineRule="atLeast"/>
        <w:jc w:val="both"/>
        <w:rPr>
          <w:b/>
        </w:rPr>
      </w:pPr>
      <w:r w:rsidRPr="00F2346A">
        <w:rPr>
          <w:rFonts w:cs="Calibri"/>
          <w:i/>
        </w:rPr>
        <w:t>Specifiek voor het jaarplan van het eerste werkingsjaar</w:t>
      </w:r>
    </w:p>
    <w:p w14:paraId="4E2C17A3" w14:textId="405D5801" w:rsidR="006E3C19" w:rsidRPr="00D83F9C" w:rsidRDefault="006E3C19" w:rsidP="006E3C19">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voor de uitvoering van de acties netwerking en duurzame samenwerking voorzien</w:t>
      </w:r>
      <w:r>
        <w:rPr>
          <w:rFonts w:ascii="Calibri" w:hAnsi="Calibri" w:cs="Calibri"/>
        </w:rPr>
        <w:t xml:space="preserve"> is</w:t>
      </w:r>
      <w:r w:rsidRPr="00D83F9C">
        <w:rPr>
          <w:rFonts w:ascii="Calibri" w:hAnsi="Calibri" w:cs="Calibri"/>
        </w:rPr>
        <w:t xml:space="preserve"> met relevante actoren (organisaties terreinwerking, partnerorganisaties, individuele zorgverleners, intermediairs, andere…) die een meerwaarde opleveren</w:t>
      </w:r>
      <w:r w:rsidR="00E3187E">
        <w:rPr>
          <w:rFonts w:ascii="Calibri" w:hAnsi="Calibri" w:cs="Calibri"/>
        </w:rPr>
        <w:t>.</w:t>
      </w:r>
    </w:p>
    <w:p w14:paraId="0C93964B" w14:textId="5805F86D" w:rsidR="006E3C19" w:rsidRPr="00D83F9C" w:rsidRDefault="006E3C19" w:rsidP="006E3C19">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per actie de samenwerkingsafspraken tussen de verschillende actoren vastgelegd </w:t>
      </w:r>
      <w:r>
        <w:rPr>
          <w:rFonts w:ascii="Calibri" w:hAnsi="Calibri" w:cs="Calibri"/>
        </w:rPr>
        <w:t xml:space="preserve">zijn </w:t>
      </w:r>
      <w:r w:rsidRPr="00D83F9C">
        <w:rPr>
          <w:rFonts w:ascii="Calibri" w:hAnsi="Calibri" w:cs="Calibri"/>
        </w:rPr>
        <w:t>in een intentieverklaring die is bevestigd door de betrokken partijen</w:t>
      </w:r>
      <w:r w:rsidR="00E3187E">
        <w:rPr>
          <w:rFonts w:ascii="Calibri" w:hAnsi="Calibri" w:cs="Calibri"/>
        </w:rPr>
        <w:t>.</w:t>
      </w:r>
    </w:p>
    <w:p w14:paraId="14F97911" w14:textId="7818542C" w:rsidR="006E3C19" w:rsidRPr="00D83F9C" w:rsidRDefault="006E3C19" w:rsidP="006E3C19">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samenwerkingsafspraken procedures </w:t>
      </w:r>
      <w:r>
        <w:rPr>
          <w:rFonts w:ascii="Calibri" w:hAnsi="Calibri" w:cs="Calibri"/>
        </w:rPr>
        <w:t xml:space="preserve">bevatten </w:t>
      </w:r>
      <w:r w:rsidRPr="00D83F9C">
        <w:rPr>
          <w:rFonts w:ascii="Calibri" w:hAnsi="Calibri" w:cs="Calibri"/>
        </w:rPr>
        <w:t>voor het opvolgen en bijsturen van de samenwerkingen</w:t>
      </w:r>
      <w:r w:rsidR="00E3187E">
        <w:rPr>
          <w:rFonts w:ascii="Calibri" w:hAnsi="Calibri" w:cs="Calibri"/>
        </w:rPr>
        <w:t>.</w:t>
      </w:r>
    </w:p>
    <w:p w14:paraId="4648EB63" w14:textId="77777777" w:rsidR="00E71D87" w:rsidRDefault="00E71D87" w:rsidP="00E71D87">
      <w:pPr>
        <w:rPr>
          <w:highlight w:val="yellow"/>
        </w:rPr>
      </w:pPr>
    </w:p>
    <w:p w14:paraId="767B0942" w14:textId="58048D29" w:rsidR="00E71D87" w:rsidRPr="005960ED" w:rsidRDefault="002503FC" w:rsidP="00E71D87">
      <w:pPr>
        <w:rPr>
          <w:b/>
          <w:bCs/>
        </w:rPr>
      </w:pPr>
      <w:r>
        <w:rPr>
          <w:b/>
          <w:bCs/>
        </w:rPr>
        <w:t xml:space="preserve">Criterium 4: </w:t>
      </w:r>
      <w:r w:rsidR="00E71D87" w:rsidRPr="005960ED">
        <w:rPr>
          <w:b/>
          <w:bCs/>
        </w:rPr>
        <w:t>Onderbouwing van de begroting</w:t>
      </w:r>
      <w:r w:rsidR="00E71D87">
        <w:rPr>
          <w:b/>
          <w:bCs/>
        </w:rPr>
        <w:t>en</w:t>
      </w:r>
      <w:r w:rsidR="00E71D87" w:rsidRPr="005960ED">
        <w:rPr>
          <w:b/>
          <w:bCs/>
        </w:rPr>
        <w:t xml:space="preserve"> en afweging van kosten/baten</w:t>
      </w:r>
    </w:p>
    <w:p w14:paraId="451A6920" w14:textId="58620F5F" w:rsidR="0086307E" w:rsidRPr="00D83F9C" w:rsidRDefault="0086307E" w:rsidP="0086307E">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een concreet en realistisch budget geraamd</w:t>
      </w:r>
      <w:r>
        <w:rPr>
          <w:rFonts w:ascii="Calibri" w:hAnsi="Calibri" w:cs="Calibri"/>
        </w:rPr>
        <w:t xml:space="preserve"> wordt</w:t>
      </w:r>
      <w:r w:rsidRPr="00D83F9C">
        <w:rPr>
          <w:rFonts w:ascii="Calibri" w:hAnsi="Calibri" w:cs="Calibri"/>
        </w:rPr>
        <w:t xml:space="preserve"> (werking + personeel)</w:t>
      </w:r>
      <w:r w:rsidR="00E3187E">
        <w:rPr>
          <w:rFonts w:ascii="Calibri" w:hAnsi="Calibri" w:cs="Calibri"/>
        </w:rPr>
        <w:t>.</w:t>
      </w:r>
    </w:p>
    <w:p w14:paraId="213FDC00" w14:textId="44F4A539" w:rsidR="0086307E" w:rsidRPr="00D83F9C" w:rsidRDefault="0086307E" w:rsidP="0086307E">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begroting een volledig overzicht </w:t>
      </w:r>
      <w:r>
        <w:rPr>
          <w:rFonts w:ascii="Calibri" w:hAnsi="Calibri" w:cs="Calibri"/>
        </w:rPr>
        <w:t xml:space="preserve">geeft </w:t>
      </w:r>
      <w:r w:rsidRPr="00D83F9C">
        <w:rPr>
          <w:rFonts w:ascii="Calibri" w:hAnsi="Calibri" w:cs="Calibri"/>
        </w:rPr>
        <w:t>van alle verwachte inkomsten en uitgaven (personeel, werking, overige inkomsten)</w:t>
      </w:r>
      <w:r w:rsidR="00E3187E">
        <w:rPr>
          <w:rFonts w:ascii="Calibri" w:hAnsi="Calibri" w:cs="Calibri"/>
        </w:rPr>
        <w:t>.</w:t>
      </w:r>
    </w:p>
    <w:p w14:paraId="29E7AAA4" w14:textId="78736341" w:rsidR="0086307E" w:rsidRPr="00D83F9C" w:rsidRDefault="0086307E" w:rsidP="0086307E">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een evenwicht</w:t>
      </w:r>
      <w:r>
        <w:rPr>
          <w:rFonts w:ascii="Calibri" w:hAnsi="Calibri" w:cs="Calibri"/>
        </w:rPr>
        <w:t xml:space="preserve"> is</w:t>
      </w:r>
      <w:r w:rsidRPr="00D83F9C">
        <w:rPr>
          <w:rFonts w:ascii="Calibri" w:hAnsi="Calibri" w:cs="Calibri"/>
        </w:rPr>
        <w:t xml:space="preserve"> tussen de inkomsten en de uitgaven</w:t>
      </w:r>
      <w:r w:rsidR="00E3187E">
        <w:rPr>
          <w:rFonts w:ascii="Calibri" w:hAnsi="Calibri" w:cs="Calibri"/>
        </w:rPr>
        <w:t>.</w:t>
      </w:r>
    </w:p>
    <w:p w14:paraId="378A29B9" w14:textId="1D5D7F1C" w:rsidR="0086307E" w:rsidRPr="00D83F9C" w:rsidRDefault="0086307E" w:rsidP="0086307E">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overige inkomsten (andere dan de subsidie op basis van de erkenning) duurzaam</w:t>
      </w:r>
      <w:r>
        <w:rPr>
          <w:rFonts w:ascii="Calibri" w:hAnsi="Calibri" w:cs="Calibri"/>
        </w:rPr>
        <w:t xml:space="preserve"> zijn</w:t>
      </w:r>
      <w:r w:rsidR="00BE00B7">
        <w:rPr>
          <w:rFonts w:ascii="Calibri" w:hAnsi="Calibri" w:cs="Calibri"/>
        </w:rPr>
        <w:t>.</w:t>
      </w:r>
    </w:p>
    <w:p w14:paraId="4A6F775F" w14:textId="48CEA157" w:rsidR="0086307E" w:rsidRPr="00D83F9C" w:rsidRDefault="0086307E" w:rsidP="0086307E">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middelen voorzien </w:t>
      </w:r>
      <w:r>
        <w:rPr>
          <w:rFonts w:ascii="Calibri" w:hAnsi="Calibri" w:cs="Calibri"/>
        </w:rPr>
        <w:t xml:space="preserve">worden </w:t>
      </w:r>
      <w:r w:rsidRPr="00D83F9C">
        <w:rPr>
          <w:rFonts w:ascii="Calibri" w:hAnsi="Calibri" w:cs="Calibri"/>
        </w:rPr>
        <w:t>voor werkingskosten, materialen en diensten, pilootprojecten, evaluaties en eventuele campagnes</w:t>
      </w:r>
      <w:r w:rsidR="00BE00B7">
        <w:rPr>
          <w:rFonts w:ascii="Calibri" w:hAnsi="Calibri" w:cs="Calibri"/>
        </w:rPr>
        <w:t>.</w:t>
      </w:r>
    </w:p>
    <w:p w14:paraId="31435732" w14:textId="3A105DDC" w:rsidR="0086307E" w:rsidRPr="00D83F9C" w:rsidRDefault="0086307E" w:rsidP="0086307E">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begroting gebaseerd </w:t>
      </w:r>
      <w:r>
        <w:rPr>
          <w:rFonts w:ascii="Calibri" w:hAnsi="Calibri" w:cs="Calibri"/>
        </w:rPr>
        <w:t xml:space="preserve">is </w:t>
      </w:r>
      <w:r w:rsidRPr="00D83F9C">
        <w:rPr>
          <w:rFonts w:ascii="Calibri" w:hAnsi="Calibri" w:cs="Calibri"/>
        </w:rPr>
        <w:t>op de prioriteiten van het beleidsplan</w:t>
      </w:r>
      <w:r w:rsidR="00BE00B7">
        <w:rPr>
          <w:rFonts w:ascii="Calibri" w:hAnsi="Calibri" w:cs="Calibri"/>
        </w:rPr>
        <w:t>.</w:t>
      </w:r>
    </w:p>
    <w:p w14:paraId="7F74F147" w14:textId="20ED9B96" w:rsidR="0086307E" w:rsidRPr="00D83F9C" w:rsidRDefault="0086307E" w:rsidP="0086307E">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de </w:t>
      </w:r>
      <w:r w:rsidRPr="00D83F9C">
        <w:rPr>
          <w:rFonts w:ascii="Calibri" w:hAnsi="Calibri" w:cs="Calibri"/>
        </w:rPr>
        <w:t xml:space="preserve">uitgaven voor personeel rekening </w:t>
      </w:r>
      <w:r>
        <w:rPr>
          <w:rFonts w:ascii="Calibri" w:hAnsi="Calibri" w:cs="Calibri"/>
        </w:rPr>
        <w:t xml:space="preserve">houden </w:t>
      </w:r>
      <w:r w:rsidRPr="00D83F9C">
        <w:rPr>
          <w:rFonts w:ascii="Calibri" w:hAnsi="Calibri" w:cs="Calibri"/>
        </w:rPr>
        <w:t>met de evolutie van de loonkosten over de volledige periode van de beheersovereenkomst</w:t>
      </w:r>
      <w:r w:rsidR="00BE00B7">
        <w:rPr>
          <w:rFonts w:ascii="Calibri" w:hAnsi="Calibri" w:cs="Calibri"/>
        </w:rPr>
        <w:t>.</w:t>
      </w:r>
    </w:p>
    <w:p w14:paraId="44592202" w14:textId="56769B17" w:rsidR="0086307E" w:rsidRPr="00D83F9C" w:rsidRDefault="0086307E" w:rsidP="0086307E">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het voorstel een visie op reservevorming en reserveafbouw</w:t>
      </w:r>
      <w:r>
        <w:rPr>
          <w:rFonts w:ascii="Calibri" w:hAnsi="Calibri" w:cs="Calibri"/>
        </w:rPr>
        <w:t xml:space="preserve"> omvat</w:t>
      </w:r>
      <w:r w:rsidR="00BE00B7">
        <w:rPr>
          <w:rFonts w:ascii="Calibri" w:hAnsi="Calibri" w:cs="Calibri"/>
        </w:rPr>
        <w:t>.</w:t>
      </w:r>
    </w:p>
    <w:p w14:paraId="2A7A9240" w14:textId="1F2893C7" w:rsidR="0086307E" w:rsidRPr="00D83F9C" w:rsidRDefault="000E4AA0" w:rsidP="0086307E">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Voor perceel 1: </w:t>
      </w:r>
      <w:r w:rsidR="0086307E">
        <w:rPr>
          <w:rFonts w:ascii="Calibri" w:hAnsi="Calibri" w:cs="Calibri"/>
        </w:rPr>
        <w:t xml:space="preserve">De mate waarin </w:t>
      </w:r>
      <w:r w:rsidR="0086307E" w:rsidRPr="00D83F9C">
        <w:rPr>
          <w:rFonts w:ascii="Calibri" w:hAnsi="Calibri" w:cs="Calibri"/>
        </w:rPr>
        <w:t>er rekening</w:t>
      </w:r>
      <w:r w:rsidR="0086307E">
        <w:rPr>
          <w:rFonts w:ascii="Calibri" w:hAnsi="Calibri" w:cs="Calibri"/>
        </w:rPr>
        <w:t xml:space="preserve"> is</w:t>
      </w:r>
      <w:r w:rsidR="0086307E" w:rsidRPr="00D83F9C">
        <w:rPr>
          <w:rFonts w:ascii="Calibri" w:hAnsi="Calibri" w:cs="Calibri"/>
        </w:rPr>
        <w:t xml:space="preserve"> gehouden met de bovenvermelde verhouding 45% expertise en ontwikkeling en 45% bereiken of ondersteunen van burgers en intermediaire organisaties</w:t>
      </w:r>
      <w:r w:rsidR="00BE00B7">
        <w:rPr>
          <w:rFonts w:ascii="Calibri" w:hAnsi="Calibri" w:cs="Calibri"/>
        </w:rPr>
        <w:t>.</w:t>
      </w:r>
    </w:p>
    <w:p w14:paraId="1E39000E" w14:textId="77777777" w:rsidR="00E71D87" w:rsidRPr="00423524" w:rsidRDefault="00E71D87" w:rsidP="00E71D87">
      <w:pPr>
        <w:pStyle w:val="Kop3"/>
        <w:numPr>
          <w:ilvl w:val="0"/>
          <w:numId w:val="0"/>
        </w:numPr>
        <w:spacing w:before="0" w:after="0"/>
        <w:rPr>
          <w:b w:val="0"/>
          <w:i/>
          <w:color w:val="auto"/>
          <w:sz w:val="22"/>
        </w:rPr>
      </w:pPr>
      <w:r w:rsidRPr="00423524">
        <w:rPr>
          <w:b w:val="0"/>
          <w:bCs w:val="0"/>
          <w:i/>
          <w:iCs/>
          <w:color w:val="auto"/>
          <w:sz w:val="22"/>
        </w:rPr>
        <w:t>Specifiek voor de b</w:t>
      </w:r>
      <w:r w:rsidRPr="00423524">
        <w:rPr>
          <w:b w:val="0"/>
          <w:i/>
          <w:color w:val="auto"/>
          <w:sz w:val="22"/>
        </w:rPr>
        <w:t>egroting bij het eerste werkingsjaar</w:t>
      </w:r>
    </w:p>
    <w:p w14:paraId="27AE332C" w14:textId="72BA0BA3" w:rsidR="00217ED0" w:rsidRPr="00D83F9C" w:rsidRDefault="00217ED0" w:rsidP="00217ED0">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per actie een concreet en realistisch budget </w:t>
      </w:r>
      <w:r>
        <w:rPr>
          <w:rFonts w:ascii="Calibri" w:hAnsi="Calibri" w:cs="Calibri"/>
        </w:rPr>
        <w:t xml:space="preserve">wordt </w:t>
      </w:r>
      <w:r w:rsidRPr="00D83F9C">
        <w:rPr>
          <w:rFonts w:ascii="Calibri" w:hAnsi="Calibri" w:cs="Calibri"/>
        </w:rPr>
        <w:t>geraamd (werking + personeel)</w:t>
      </w:r>
      <w:r w:rsidR="00BE00B7">
        <w:rPr>
          <w:rFonts w:ascii="Calibri" w:hAnsi="Calibri" w:cs="Calibri"/>
        </w:rPr>
        <w:t>.</w:t>
      </w:r>
    </w:p>
    <w:p w14:paraId="60EDED48" w14:textId="665D5DF4" w:rsidR="00217ED0" w:rsidRPr="00D83F9C" w:rsidRDefault="00217ED0" w:rsidP="00217ED0">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begroting een volledig overzicht</w:t>
      </w:r>
      <w:r>
        <w:rPr>
          <w:rFonts w:ascii="Calibri" w:hAnsi="Calibri" w:cs="Calibri"/>
        </w:rPr>
        <w:t xml:space="preserve"> geeft</w:t>
      </w:r>
      <w:r w:rsidRPr="00D83F9C">
        <w:rPr>
          <w:rFonts w:ascii="Calibri" w:hAnsi="Calibri" w:cs="Calibri"/>
        </w:rPr>
        <w:t xml:space="preserve"> van alle verwachte inkomsten en uitgaven</w:t>
      </w:r>
      <w:r w:rsidR="00327654">
        <w:rPr>
          <w:rFonts w:ascii="Calibri" w:hAnsi="Calibri" w:cs="Calibri"/>
        </w:rPr>
        <w:t xml:space="preserve"> </w:t>
      </w:r>
      <w:r w:rsidRPr="00D83F9C">
        <w:rPr>
          <w:rFonts w:ascii="Calibri" w:hAnsi="Calibri" w:cs="Calibri"/>
        </w:rPr>
        <w:t>(personeel, werking, overige inkomsten voor de acties)</w:t>
      </w:r>
      <w:r w:rsidR="00BE00B7">
        <w:rPr>
          <w:rFonts w:ascii="Calibri" w:hAnsi="Calibri" w:cs="Calibri"/>
        </w:rPr>
        <w:t>.</w:t>
      </w:r>
    </w:p>
    <w:p w14:paraId="22B4DC3E" w14:textId="05FE96BC" w:rsidR="00217ED0" w:rsidRPr="00D83F9C" w:rsidRDefault="00217ED0" w:rsidP="00217ED0">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middelen voorzien voor</w:t>
      </w:r>
      <w:r>
        <w:rPr>
          <w:rFonts w:ascii="Calibri" w:hAnsi="Calibri" w:cs="Calibri"/>
        </w:rPr>
        <w:t xml:space="preserve"> worden voor</w:t>
      </w:r>
      <w:r w:rsidRPr="00D83F9C">
        <w:rPr>
          <w:rFonts w:ascii="Calibri" w:hAnsi="Calibri" w:cs="Calibri"/>
        </w:rPr>
        <w:t xml:space="preserve"> werkingskosten, materialen en diensten, pilootprojecten, evaluaties en eventuele campagnes</w:t>
      </w:r>
      <w:r w:rsidR="00BE00B7">
        <w:rPr>
          <w:rFonts w:ascii="Calibri" w:hAnsi="Calibri" w:cs="Calibri"/>
        </w:rPr>
        <w:t>.</w:t>
      </w:r>
      <w:r w:rsidRPr="00D83F9C">
        <w:rPr>
          <w:rFonts w:ascii="Calibri" w:hAnsi="Calibri" w:cs="Calibri"/>
        </w:rPr>
        <w:t xml:space="preserve"> </w:t>
      </w:r>
    </w:p>
    <w:p w14:paraId="0F71FE62" w14:textId="12E94E57" w:rsidR="00217ED0" w:rsidRPr="00D83F9C" w:rsidRDefault="000E4AA0" w:rsidP="00217ED0">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Voor perceel 1: </w:t>
      </w:r>
      <w:r w:rsidR="00217ED0">
        <w:rPr>
          <w:rFonts w:ascii="Calibri" w:hAnsi="Calibri" w:cs="Calibri"/>
        </w:rPr>
        <w:t xml:space="preserve">De mate waarin </w:t>
      </w:r>
      <w:r w:rsidR="00217ED0" w:rsidRPr="00D83F9C">
        <w:rPr>
          <w:rFonts w:ascii="Calibri" w:hAnsi="Calibri" w:cs="Calibri"/>
        </w:rPr>
        <w:t>er rekening</w:t>
      </w:r>
      <w:r w:rsidR="00217ED0">
        <w:rPr>
          <w:rFonts w:ascii="Calibri" w:hAnsi="Calibri" w:cs="Calibri"/>
        </w:rPr>
        <w:t xml:space="preserve"> is</w:t>
      </w:r>
      <w:r w:rsidR="00217ED0" w:rsidRPr="00D83F9C">
        <w:rPr>
          <w:rFonts w:ascii="Calibri" w:hAnsi="Calibri" w:cs="Calibri"/>
        </w:rPr>
        <w:t xml:space="preserve"> gehouden met de bovenvermelde verhouding expertise/methodiekontwikkeling en bereiken en ondersteunen van burgers en intermediairs</w:t>
      </w:r>
      <w:r w:rsidR="00BE00B7">
        <w:rPr>
          <w:rFonts w:ascii="Calibri" w:hAnsi="Calibri" w:cs="Calibri"/>
        </w:rPr>
        <w:t>.</w:t>
      </w:r>
    </w:p>
    <w:p w14:paraId="2338B07F" w14:textId="115B25DD" w:rsidR="00217ED0" w:rsidRPr="00D83F9C" w:rsidRDefault="00217ED0" w:rsidP="00217ED0">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bij </w:t>
      </w:r>
      <w:r w:rsidRPr="00D83F9C">
        <w:rPr>
          <w:rFonts w:ascii="Calibri" w:hAnsi="Calibri" w:cs="Calibri"/>
        </w:rPr>
        <w:t>elke actie een raming van budget, VTE en tijdsinvestering</w:t>
      </w:r>
      <w:r>
        <w:rPr>
          <w:rFonts w:ascii="Calibri" w:hAnsi="Calibri" w:cs="Calibri"/>
        </w:rPr>
        <w:t xml:space="preserve"> is</w:t>
      </w:r>
      <w:r w:rsidRPr="00D83F9C">
        <w:rPr>
          <w:rFonts w:ascii="Calibri" w:hAnsi="Calibri" w:cs="Calibri"/>
        </w:rPr>
        <w:t xml:space="preserve"> toegevoegd</w:t>
      </w:r>
      <w:r w:rsidR="00BE00B7">
        <w:rPr>
          <w:rFonts w:ascii="Calibri" w:hAnsi="Calibri" w:cs="Calibri"/>
        </w:rPr>
        <w:t>.</w:t>
      </w:r>
    </w:p>
    <w:p w14:paraId="68BDDFBA" w14:textId="77777777" w:rsidR="00E71D87" w:rsidRPr="00217ED0" w:rsidRDefault="00E71D87" w:rsidP="00217ED0">
      <w:pPr>
        <w:spacing w:line="280" w:lineRule="atLeast"/>
        <w:ind w:left="3618" w:hanging="357"/>
        <w:jc w:val="both"/>
        <w:rPr>
          <w:rFonts w:cs="Calibri"/>
        </w:rPr>
      </w:pPr>
    </w:p>
    <w:p w14:paraId="573CD0CA" w14:textId="6D07A3ED" w:rsidR="00E71D87" w:rsidRPr="007430F2" w:rsidRDefault="00E71D87" w:rsidP="00E71D87">
      <w:r w:rsidRPr="009D51D8">
        <w:t xml:space="preserve">Op basis van de beoordeling van het ingediende dossier wordt </w:t>
      </w:r>
      <w:r w:rsidR="000E4AA0">
        <w:t xml:space="preserve">voor </w:t>
      </w:r>
      <w:r w:rsidRPr="009D51D8">
        <w:t>elk criterium een cijfer toegekend van 0 tot 5. De betekenis van deze cijfers is als volgt:</w:t>
      </w:r>
    </w:p>
    <w:p w14:paraId="5322B6A4" w14:textId="77777777" w:rsidR="00E71D87" w:rsidRPr="007430F2" w:rsidRDefault="00E71D87" w:rsidP="00E71D87">
      <w:pPr>
        <w:ind w:left="708"/>
        <w:rPr>
          <w:rFonts w:cstheme="minorHAnsi"/>
        </w:rPr>
      </w:pPr>
      <w:r w:rsidRPr="007430F2">
        <w:rPr>
          <w:rFonts w:cstheme="minorHAnsi"/>
        </w:rPr>
        <w:t>0 = zeer zwak, onmogelijk te remediëren</w:t>
      </w:r>
    </w:p>
    <w:p w14:paraId="75C58293" w14:textId="77777777" w:rsidR="00E71D87" w:rsidRPr="007430F2" w:rsidRDefault="00E71D87" w:rsidP="00E71D87">
      <w:pPr>
        <w:ind w:left="708"/>
        <w:rPr>
          <w:rFonts w:cstheme="minorHAnsi"/>
        </w:rPr>
      </w:pPr>
      <w:r w:rsidRPr="007430F2">
        <w:rPr>
          <w:rFonts w:cstheme="minorHAnsi"/>
        </w:rPr>
        <w:t>1 = zwak, moeilijk te remediëren</w:t>
      </w:r>
    </w:p>
    <w:p w14:paraId="352F28CE" w14:textId="77777777" w:rsidR="00E71D87" w:rsidRPr="007430F2" w:rsidRDefault="00E71D87" w:rsidP="00E71D87">
      <w:pPr>
        <w:ind w:left="708"/>
        <w:rPr>
          <w:rFonts w:cstheme="minorHAnsi"/>
        </w:rPr>
      </w:pPr>
      <w:r w:rsidRPr="007430F2">
        <w:rPr>
          <w:rFonts w:cstheme="minorHAnsi"/>
        </w:rPr>
        <w:t>2 = onvoldoende, maar remediëren mogelijk</w:t>
      </w:r>
    </w:p>
    <w:p w14:paraId="6D3D33C9" w14:textId="77777777" w:rsidR="00E71D87" w:rsidRPr="007430F2" w:rsidRDefault="00E71D87" w:rsidP="00E71D87">
      <w:pPr>
        <w:ind w:left="708"/>
        <w:rPr>
          <w:rFonts w:cstheme="minorHAnsi"/>
        </w:rPr>
      </w:pPr>
      <w:r w:rsidRPr="007430F2">
        <w:rPr>
          <w:rFonts w:cstheme="minorHAnsi"/>
        </w:rPr>
        <w:t>3 = voldoende</w:t>
      </w:r>
    </w:p>
    <w:p w14:paraId="5FF894C3" w14:textId="77777777" w:rsidR="00E71D87" w:rsidRPr="007430F2" w:rsidRDefault="00E71D87" w:rsidP="00E71D87">
      <w:pPr>
        <w:ind w:left="708"/>
        <w:rPr>
          <w:rFonts w:cstheme="minorHAnsi"/>
        </w:rPr>
      </w:pPr>
      <w:r w:rsidRPr="007430F2">
        <w:rPr>
          <w:rFonts w:cstheme="minorHAnsi"/>
        </w:rPr>
        <w:t>4 = sterk</w:t>
      </w:r>
    </w:p>
    <w:p w14:paraId="5E6FE8A9" w14:textId="77777777" w:rsidR="00E71D87" w:rsidRPr="007430F2" w:rsidRDefault="00E71D87" w:rsidP="00E71D87">
      <w:pPr>
        <w:ind w:left="708"/>
        <w:rPr>
          <w:rFonts w:cstheme="minorHAnsi"/>
        </w:rPr>
      </w:pPr>
      <w:r w:rsidRPr="007430F2">
        <w:rPr>
          <w:rFonts w:cstheme="minorHAnsi"/>
        </w:rPr>
        <w:t>5 = zeer sterk</w:t>
      </w:r>
    </w:p>
    <w:p w14:paraId="063D83D9" w14:textId="77777777" w:rsidR="00E71D87" w:rsidRDefault="00E71D87" w:rsidP="00E71D87">
      <w:pPr>
        <w:rPr>
          <w:rFonts w:cstheme="minorHAnsi"/>
        </w:rPr>
      </w:pPr>
      <w:r w:rsidRPr="007430F2">
        <w:rPr>
          <w:rFonts w:cstheme="minorHAnsi"/>
        </w:rPr>
        <w:t>Voor het opmaken van de rangorde worden d</w:t>
      </w:r>
      <w:r>
        <w:rPr>
          <w:rFonts w:cstheme="minorHAnsi"/>
        </w:rPr>
        <w:t>ie</w:t>
      </w:r>
      <w:r w:rsidRPr="007430F2">
        <w:rPr>
          <w:rFonts w:cstheme="minorHAnsi"/>
        </w:rPr>
        <w:t xml:space="preserve"> cijfers opgeteld. De organisatie die het meeste punten haalt, wordt beschouwd als het best gerangschikt. Op basis van dit dossier wordt een voorstel van beheersovereenkomst opgemaakt en overgemaakt aan de minister.</w:t>
      </w:r>
    </w:p>
    <w:p w14:paraId="00F7D741" w14:textId="77777777" w:rsidR="00E71D87" w:rsidRPr="007430F2" w:rsidRDefault="00E71D87" w:rsidP="00E71D87">
      <w:pPr>
        <w:jc w:val="both"/>
        <w:rPr>
          <w:rFonts w:cstheme="minorHAnsi"/>
        </w:rPr>
      </w:pPr>
    </w:p>
    <w:p w14:paraId="3A35A6D4" w14:textId="77777777" w:rsidR="00A75CD2" w:rsidRDefault="00A75CD2">
      <w:pPr>
        <w:spacing w:after="200" w:line="276" w:lineRule="auto"/>
        <w:rPr>
          <w:b/>
          <w:bCs/>
        </w:rPr>
      </w:pPr>
      <w:r>
        <w:rPr>
          <w:b/>
          <w:bCs/>
        </w:rPr>
        <w:br w:type="page"/>
      </w:r>
    </w:p>
    <w:p w14:paraId="57B43535" w14:textId="7D6EAACA" w:rsidR="00EA33A3" w:rsidRPr="00E00ACB" w:rsidRDefault="00EA33A3" w:rsidP="000E4AA0">
      <w:pPr>
        <w:pBdr>
          <w:top w:val="single" w:sz="4" w:space="1" w:color="auto"/>
          <w:left w:val="single" w:sz="4" w:space="4" w:color="auto"/>
          <w:bottom w:val="single" w:sz="4" w:space="1" w:color="auto"/>
          <w:right w:val="single" w:sz="4" w:space="4" w:color="auto"/>
        </w:pBdr>
        <w:shd w:val="clear" w:color="auto" w:fill="0B3860" w:themeFill="accent1" w:themeFillShade="BF"/>
        <w:rPr>
          <w:rFonts w:cs="Calibri"/>
          <w:b/>
          <w:bCs/>
        </w:rPr>
      </w:pPr>
      <w:r w:rsidRPr="002C73EF">
        <w:rPr>
          <w:b/>
          <w:bCs/>
        </w:rPr>
        <w:t xml:space="preserve">Bijlage 1 </w:t>
      </w:r>
      <w:r w:rsidR="00883A69" w:rsidRPr="002C73EF">
        <w:rPr>
          <w:rFonts w:cs="Calibri"/>
          <w:b/>
          <w:bCs/>
        </w:rPr>
        <w:t>‘</w:t>
      </w:r>
      <w:r w:rsidR="00E00ACB" w:rsidRPr="002C73EF">
        <w:rPr>
          <w:rFonts w:cs="Calibri"/>
          <w:b/>
          <w:bCs/>
        </w:rPr>
        <w:t>perceel 1- versterken van het preventief gezondheidsbeleid op vlak van seksuele gezondheid’</w:t>
      </w:r>
    </w:p>
    <w:tbl>
      <w:tblPr>
        <w:tblStyle w:val="Tabelraster"/>
        <w:tblW w:w="10207" w:type="dxa"/>
        <w:tblInd w:w="-147" w:type="dxa"/>
        <w:shd w:val="clear" w:color="auto" w:fill="6B6B6B" w:themeFill="text2"/>
        <w:tblLook w:val="04A0" w:firstRow="1" w:lastRow="0" w:firstColumn="1" w:lastColumn="0" w:noHBand="0" w:noVBand="1"/>
      </w:tblPr>
      <w:tblGrid>
        <w:gridCol w:w="2269"/>
        <w:gridCol w:w="7938"/>
      </w:tblGrid>
      <w:tr w:rsidR="00AC1F5B" w:rsidRPr="008E7599" w14:paraId="64BDBEA8" w14:textId="77777777" w:rsidTr="00174FB5">
        <w:tc>
          <w:tcPr>
            <w:tcW w:w="2269" w:type="dxa"/>
            <w:shd w:val="clear" w:color="auto" w:fill="6B6B6B" w:themeFill="text2"/>
          </w:tcPr>
          <w:p w14:paraId="7ADEA15D" w14:textId="77777777" w:rsidR="00AC1F5B" w:rsidRPr="00AC1F5B" w:rsidRDefault="00AC1F5B" w:rsidP="00033137">
            <w:pPr>
              <w:rPr>
                <w:rFonts w:ascii="Calibri Light" w:hAnsi="Calibri Light" w:cs="Calibri Light"/>
                <w:color w:val="FFFFFF" w:themeColor="background1"/>
                <w:sz w:val="20"/>
                <w:szCs w:val="20"/>
              </w:rPr>
            </w:pPr>
            <w:r w:rsidRPr="00AC1F5B">
              <w:rPr>
                <w:rFonts w:ascii="Calibri Light" w:hAnsi="Calibri Light" w:cs="Calibri Light"/>
                <w:color w:val="FFFFFF" w:themeColor="background1"/>
                <w:sz w:val="20"/>
                <w:szCs w:val="20"/>
              </w:rPr>
              <w:t>Doelgroep</w:t>
            </w:r>
          </w:p>
        </w:tc>
        <w:tc>
          <w:tcPr>
            <w:tcW w:w="7938" w:type="dxa"/>
            <w:shd w:val="clear" w:color="auto" w:fill="6B6B6B" w:themeFill="text2"/>
          </w:tcPr>
          <w:p w14:paraId="49E1566F" w14:textId="6DB9C731" w:rsidR="00AC1F5B" w:rsidRPr="00AC1F5B" w:rsidRDefault="00AC1F5B" w:rsidP="00033137">
            <w:pPr>
              <w:rPr>
                <w:rFonts w:ascii="Calibri Light" w:hAnsi="Calibri Light" w:cs="Calibri Light"/>
                <w:color w:val="FFFFFF" w:themeColor="background1"/>
                <w:sz w:val="20"/>
                <w:szCs w:val="20"/>
              </w:rPr>
            </w:pPr>
            <w:r w:rsidRPr="00AC1F5B">
              <w:rPr>
                <w:rFonts w:ascii="Calibri Light" w:hAnsi="Calibri Light" w:cs="Calibri Light"/>
                <w:color w:val="FFFFFF" w:themeColor="background1"/>
                <w:sz w:val="20"/>
                <w:szCs w:val="20"/>
              </w:rPr>
              <w:t>1</w:t>
            </w:r>
            <w:r w:rsidRPr="00AC1F5B">
              <w:rPr>
                <w:rFonts w:ascii="Calibri Light" w:hAnsi="Calibri Light" w:cs="Calibri Light"/>
                <w:color w:val="FFFFFF" w:themeColor="background1"/>
                <w:sz w:val="20"/>
                <w:szCs w:val="20"/>
                <w:vertAlign w:val="superscript"/>
              </w:rPr>
              <w:t>e</w:t>
            </w:r>
            <w:r w:rsidRPr="00AC1F5B">
              <w:rPr>
                <w:rFonts w:ascii="Calibri Light" w:hAnsi="Calibri Light" w:cs="Calibri Light"/>
                <w:color w:val="FFFFFF" w:themeColor="background1"/>
                <w:sz w:val="20"/>
                <w:szCs w:val="20"/>
              </w:rPr>
              <w:t xml:space="preserve"> 1000 dagen</w:t>
            </w:r>
          </w:p>
        </w:tc>
      </w:tr>
      <w:tr w:rsidR="00AC1F5B" w:rsidRPr="00730A84" w14:paraId="35D37A96" w14:textId="77777777" w:rsidTr="00174FB5">
        <w:tblPrEx>
          <w:shd w:val="clear" w:color="auto" w:fill="auto"/>
        </w:tblPrEx>
        <w:tc>
          <w:tcPr>
            <w:tcW w:w="10207" w:type="dxa"/>
            <w:gridSpan w:val="2"/>
            <w:shd w:val="clear" w:color="auto" w:fill="E5F0F9" w:themeFill="accent6" w:themeFillTint="33"/>
          </w:tcPr>
          <w:p w14:paraId="11138B4B" w14:textId="77777777" w:rsidR="00AC1F5B" w:rsidRPr="00730A84" w:rsidRDefault="00AC1F5B" w:rsidP="00033137">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AC1F5B" w:rsidRPr="00DF289C" w14:paraId="324B5F9E" w14:textId="77777777" w:rsidTr="00174FB5">
        <w:tblPrEx>
          <w:shd w:val="clear" w:color="auto" w:fill="auto"/>
        </w:tblPrEx>
        <w:trPr>
          <w:trHeight w:val="300"/>
        </w:trPr>
        <w:tc>
          <w:tcPr>
            <w:tcW w:w="10207" w:type="dxa"/>
            <w:gridSpan w:val="2"/>
          </w:tcPr>
          <w:p w14:paraId="6D2AE560" w14:textId="28D95EA4" w:rsidR="00AC1F5B" w:rsidRDefault="00023FBF" w:rsidP="00474B2C">
            <w:pPr>
              <w:rPr>
                <w:rFonts w:ascii="Calibri Light" w:hAnsi="Calibri Light" w:cs="Calibri Light"/>
                <w:sz w:val="20"/>
                <w:szCs w:val="20"/>
              </w:rPr>
            </w:pPr>
            <w:r>
              <w:rPr>
                <w:rFonts w:ascii="Calibri Light" w:hAnsi="Calibri Light" w:cs="Calibri Light"/>
                <w:sz w:val="20"/>
                <w:szCs w:val="20"/>
              </w:rPr>
              <w:t>Mensen die zw</w:t>
            </w:r>
            <w:r w:rsidR="0039227F">
              <w:rPr>
                <w:rFonts w:ascii="Calibri Light" w:hAnsi="Calibri Light" w:cs="Calibri Light"/>
                <w:sz w:val="20"/>
                <w:szCs w:val="20"/>
              </w:rPr>
              <w:t>a</w:t>
            </w:r>
            <w:r>
              <w:rPr>
                <w:rFonts w:ascii="Calibri Light" w:hAnsi="Calibri Light" w:cs="Calibri Light"/>
                <w:sz w:val="20"/>
                <w:szCs w:val="20"/>
              </w:rPr>
              <w:t xml:space="preserve">nger willen worden zijn onvoldoende geïnformeerd over het belang van </w:t>
            </w:r>
            <w:r w:rsidR="0036055F">
              <w:rPr>
                <w:rFonts w:ascii="Calibri Light" w:hAnsi="Calibri Light" w:cs="Calibri Light"/>
                <w:sz w:val="20"/>
                <w:szCs w:val="20"/>
              </w:rPr>
              <w:t>een gezond</w:t>
            </w:r>
            <w:r w:rsidR="005C0992">
              <w:rPr>
                <w:rFonts w:ascii="Calibri Light" w:hAnsi="Calibri Light" w:cs="Calibri Light"/>
                <w:sz w:val="20"/>
                <w:szCs w:val="20"/>
              </w:rPr>
              <w:t>e</w:t>
            </w:r>
            <w:r w:rsidR="0036055F">
              <w:rPr>
                <w:rFonts w:ascii="Calibri Light" w:hAnsi="Calibri Light" w:cs="Calibri Light"/>
                <w:sz w:val="20"/>
                <w:szCs w:val="20"/>
              </w:rPr>
              <w:t xml:space="preserve"> le</w:t>
            </w:r>
            <w:r w:rsidR="001E0E38">
              <w:rPr>
                <w:rFonts w:ascii="Calibri Light" w:hAnsi="Calibri Light" w:cs="Calibri Light"/>
                <w:sz w:val="20"/>
                <w:szCs w:val="20"/>
              </w:rPr>
              <w:t>ef</w:t>
            </w:r>
            <w:r w:rsidR="0036055F">
              <w:rPr>
                <w:rFonts w:ascii="Calibri Light" w:hAnsi="Calibri Light" w:cs="Calibri Light"/>
                <w:sz w:val="20"/>
                <w:szCs w:val="20"/>
              </w:rPr>
              <w:t>stijl, inclusief seksuele gezondheid, om gezond zwanger te worden.</w:t>
            </w:r>
          </w:p>
          <w:p w14:paraId="203BD447" w14:textId="78B96CDD" w:rsidR="009D74B5" w:rsidRPr="00DD25A8" w:rsidRDefault="009D74B5" w:rsidP="00474B2C">
            <w:pPr>
              <w:rPr>
                <w:rFonts w:ascii="Calibri Light" w:hAnsi="Calibri Light" w:cs="Calibri Light"/>
                <w:sz w:val="20"/>
                <w:szCs w:val="20"/>
              </w:rPr>
            </w:pPr>
            <w:r w:rsidRPr="5B4C49D3">
              <w:rPr>
                <w:rFonts w:ascii="Calibri Light" w:hAnsi="Calibri Light" w:cs="Calibri Light"/>
                <w:sz w:val="20"/>
                <w:szCs w:val="20"/>
              </w:rPr>
              <w:t>Seksuele opvoeding en relationele en seksuele vorming (</w:t>
            </w:r>
            <w:r>
              <w:rPr>
                <w:rFonts w:ascii="Calibri Light" w:hAnsi="Calibri Light" w:cs="Calibri Light"/>
                <w:sz w:val="20"/>
                <w:szCs w:val="20"/>
              </w:rPr>
              <w:t>kortweg</w:t>
            </w:r>
            <w:r w:rsidRPr="5B4C49D3">
              <w:rPr>
                <w:rFonts w:ascii="Calibri Light" w:hAnsi="Calibri Light" w:cs="Calibri Light"/>
                <w:sz w:val="20"/>
                <w:szCs w:val="20"/>
              </w:rPr>
              <w:t xml:space="preserve"> RSV</w:t>
            </w:r>
            <w:r>
              <w:rPr>
                <w:rFonts w:ascii="Calibri Light" w:hAnsi="Calibri Light" w:cs="Calibri Light"/>
                <w:sz w:val="20"/>
                <w:szCs w:val="20"/>
              </w:rPr>
              <w:t>), thuis of elders via ouders, voogd, opvoeders</w:t>
            </w:r>
            <w:r w:rsidR="00EE6EF8">
              <w:rPr>
                <w:rFonts w:ascii="Calibri Light" w:hAnsi="Calibri Light" w:cs="Calibri Light"/>
                <w:sz w:val="20"/>
                <w:szCs w:val="20"/>
              </w:rPr>
              <w:t>,</w:t>
            </w:r>
            <w:r>
              <w:rPr>
                <w:rFonts w:ascii="Calibri Light" w:hAnsi="Calibri Light" w:cs="Calibri Light"/>
                <w:sz w:val="20"/>
                <w:szCs w:val="20"/>
              </w:rPr>
              <w:t xml:space="preserve"> vindt nog onvoldoende plaats</w:t>
            </w:r>
            <w:r w:rsidR="00EE6EF8">
              <w:rPr>
                <w:rFonts w:ascii="Calibri Light" w:hAnsi="Calibri Light" w:cs="Calibri Light"/>
                <w:sz w:val="20"/>
                <w:szCs w:val="20"/>
              </w:rPr>
              <w:t>.</w:t>
            </w:r>
          </w:p>
        </w:tc>
      </w:tr>
      <w:tr w:rsidR="00AC1F5B" w:rsidRPr="00730A84" w14:paraId="62D024B5" w14:textId="77777777" w:rsidTr="00174FB5">
        <w:tblPrEx>
          <w:shd w:val="clear" w:color="auto" w:fill="auto"/>
        </w:tblPrEx>
        <w:tc>
          <w:tcPr>
            <w:tcW w:w="10207" w:type="dxa"/>
            <w:gridSpan w:val="2"/>
            <w:shd w:val="clear" w:color="auto" w:fill="E5F0F9" w:themeFill="accent6" w:themeFillTint="33"/>
          </w:tcPr>
          <w:p w14:paraId="109FF03E" w14:textId="77777777" w:rsidR="00AC1F5B" w:rsidRPr="00730A84" w:rsidRDefault="00AC1F5B" w:rsidP="00033137">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AC1F5B" w:rsidRPr="00730A84" w14:paraId="0523606F" w14:textId="77777777" w:rsidTr="00174FB5">
        <w:tblPrEx>
          <w:shd w:val="clear" w:color="auto" w:fill="auto"/>
        </w:tblPrEx>
        <w:tc>
          <w:tcPr>
            <w:tcW w:w="10207" w:type="dxa"/>
            <w:gridSpan w:val="2"/>
          </w:tcPr>
          <w:p w14:paraId="661D17B5" w14:textId="67E50FBC" w:rsidR="00AC1F5B" w:rsidRPr="00730A84" w:rsidRDefault="00AC1F5B" w:rsidP="00033137">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101800">
              <w:rPr>
                <w:rFonts w:ascii="Calibri Light" w:hAnsi="Calibri Light" w:cs="Calibri Light"/>
                <w:b/>
                <w:bCs/>
                <w:sz w:val="20"/>
                <w:szCs w:val="20"/>
              </w:rPr>
              <w:t>streven we na bij burgers?</w:t>
            </w:r>
          </w:p>
        </w:tc>
      </w:tr>
      <w:tr w:rsidR="00AC1F5B" w:rsidRPr="00DF289C" w14:paraId="6C56229B" w14:textId="77777777" w:rsidTr="00174FB5">
        <w:tblPrEx>
          <w:shd w:val="clear" w:color="auto" w:fill="auto"/>
        </w:tblPrEx>
        <w:tc>
          <w:tcPr>
            <w:tcW w:w="10207" w:type="dxa"/>
            <w:gridSpan w:val="2"/>
          </w:tcPr>
          <w:p w14:paraId="3C77DD50" w14:textId="45F39703" w:rsidR="00BB1685" w:rsidRDefault="00BB1685" w:rsidP="00BB1685">
            <w:pPr>
              <w:pStyle w:val="Lijstalinea"/>
              <w:numPr>
                <w:ilvl w:val="0"/>
                <w:numId w:val="64"/>
              </w:numPr>
              <w:spacing w:line="240" w:lineRule="auto"/>
              <w:rPr>
                <w:rFonts w:ascii="Calibri Light" w:hAnsi="Calibri Light" w:cs="Calibri Light"/>
                <w:sz w:val="20"/>
                <w:szCs w:val="20"/>
              </w:rPr>
            </w:pPr>
            <w:r w:rsidRPr="030C9804">
              <w:rPr>
                <w:rFonts w:asciiTheme="majorHAnsi" w:hAnsiTheme="majorHAnsi" w:cs="Calibri"/>
                <w:sz w:val="20"/>
                <w:szCs w:val="20"/>
              </w:rPr>
              <w:t>Kennen het belang van een gezonde leefstijl, inclusief seksuele gezondheid, om gezond zwanger te worden</w:t>
            </w:r>
          </w:p>
          <w:p w14:paraId="509242C9" w14:textId="6934456F" w:rsidR="00BD2B94" w:rsidRDefault="00BD2B94" w:rsidP="00BB1685">
            <w:pPr>
              <w:pStyle w:val="Lijstalinea"/>
              <w:numPr>
                <w:ilvl w:val="0"/>
                <w:numId w:val="64"/>
              </w:numPr>
              <w:spacing w:line="240" w:lineRule="auto"/>
              <w:rPr>
                <w:rFonts w:ascii="Calibri Light" w:hAnsi="Calibri Light" w:cs="Calibri Light"/>
                <w:sz w:val="20"/>
                <w:szCs w:val="20"/>
              </w:rPr>
            </w:pPr>
            <w:r>
              <w:rPr>
                <w:rFonts w:ascii="Calibri Light" w:hAnsi="Calibri Light" w:cs="Calibri Light"/>
                <w:sz w:val="20"/>
                <w:szCs w:val="20"/>
              </w:rPr>
              <w:t xml:space="preserve">nemen zowel non-verbaal als verbaal </w:t>
            </w:r>
            <w:r w:rsidRPr="00E014B0">
              <w:rPr>
                <w:rFonts w:ascii="Calibri Light" w:hAnsi="Calibri Light" w:cs="Calibri Light"/>
                <w:sz w:val="20"/>
                <w:szCs w:val="20"/>
              </w:rPr>
              <w:t xml:space="preserve">een rol </w:t>
            </w:r>
            <w:r>
              <w:rPr>
                <w:rFonts w:ascii="Calibri Light" w:hAnsi="Calibri Light" w:cs="Calibri Light"/>
                <w:sz w:val="20"/>
                <w:szCs w:val="20"/>
              </w:rPr>
              <w:t xml:space="preserve">op </w:t>
            </w:r>
            <w:r w:rsidRPr="00E014B0">
              <w:rPr>
                <w:rFonts w:ascii="Calibri Light" w:hAnsi="Calibri Light" w:cs="Calibri Light"/>
                <w:sz w:val="20"/>
                <w:szCs w:val="20"/>
              </w:rPr>
              <w:t xml:space="preserve">in de seksuele opvoeding </w:t>
            </w:r>
            <w:r w:rsidRPr="00316780">
              <w:rPr>
                <w:rFonts w:ascii="Calibri Light" w:hAnsi="Calibri Light" w:cs="Calibri Light"/>
                <w:sz w:val="20"/>
                <w:szCs w:val="20"/>
              </w:rPr>
              <w:t>vanaf</w:t>
            </w:r>
            <w:r w:rsidRPr="00E014B0">
              <w:rPr>
                <w:rFonts w:ascii="Calibri Light" w:hAnsi="Calibri Light" w:cs="Calibri Light"/>
                <w:sz w:val="20"/>
                <w:szCs w:val="20"/>
              </w:rPr>
              <w:t xml:space="preserve"> de geboorte</w:t>
            </w:r>
          </w:p>
          <w:p w14:paraId="06C561BE" w14:textId="77777777" w:rsidR="00953D70" w:rsidRDefault="00BD2B94" w:rsidP="00953D70">
            <w:pPr>
              <w:pStyle w:val="Lijstalinea"/>
              <w:numPr>
                <w:ilvl w:val="0"/>
                <w:numId w:val="64"/>
              </w:numPr>
              <w:spacing w:line="240" w:lineRule="auto"/>
              <w:rPr>
                <w:rFonts w:ascii="Calibri Light" w:hAnsi="Calibri Light" w:cs="Calibri Light"/>
                <w:sz w:val="20"/>
                <w:szCs w:val="20"/>
              </w:rPr>
            </w:pPr>
            <w:r>
              <w:rPr>
                <w:rFonts w:ascii="Calibri Light" w:hAnsi="Calibri Light" w:cs="Calibri Light"/>
                <w:sz w:val="20"/>
                <w:szCs w:val="20"/>
              </w:rPr>
              <w:t>beschikken over de vaardigheid om open en positief te communiceren over lichamelijkheid, relaties en seksualiteit op maat van het kind</w:t>
            </w:r>
          </w:p>
          <w:p w14:paraId="18E38AF2" w14:textId="59C8C89F" w:rsidR="00AC1F5B" w:rsidRPr="00DD25A8" w:rsidRDefault="00042FF7" w:rsidP="00953D70">
            <w:pPr>
              <w:pStyle w:val="Lijstalinea"/>
              <w:numPr>
                <w:ilvl w:val="0"/>
                <w:numId w:val="64"/>
              </w:numPr>
              <w:spacing w:line="240" w:lineRule="auto"/>
              <w:rPr>
                <w:rFonts w:ascii="Calibri Light" w:hAnsi="Calibri Light" w:cs="Calibri Light"/>
                <w:sz w:val="20"/>
                <w:szCs w:val="20"/>
              </w:rPr>
            </w:pPr>
            <w:r w:rsidRPr="00953D70">
              <w:rPr>
                <w:rFonts w:ascii="Calibri Light" w:hAnsi="Calibri Light" w:cs="Calibri Light"/>
                <w:sz w:val="20"/>
                <w:szCs w:val="20"/>
              </w:rPr>
              <w:t>erkennen het belang van een veilige leefomgeving waar baby’s en peuters zonder seksueel grensoverschrijdend gedrag kunnen geboren worden en opgroeien</w:t>
            </w:r>
          </w:p>
        </w:tc>
      </w:tr>
      <w:tr w:rsidR="00AC1F5B" w:rsidRPr="00DF289C" w14:paraId="579E3104" w14:textId="77777777" w:rsidTr="00174FB5">
        <w:tblPrEx>
          <w:shd w:val="clear" w:color="auto" w:fill="auto"/>
        </w:tblPrEx>
        <w:tc>
          <w:tcPr>
            <w:tcW w:w="10207" w:type="dxa"/>
            <w:gridSpan w:val="2"/>
          </w:tcPr>
          <w:p w14:paraId="3F7A7318" w14:textId="6EF0B924" w:rsidR="00AC1F5B" w:rsidRPr="00A65224" w:rsidRDefault="00AC1F5B" w:rsidP="00033137">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101800">
              <w:rPr>
                <w:rFonts w:ascii="Calibri Light" w:hAnsi="Calibri Light" w:cs="Calibri Light"/>
                <w:b/>
                <w:bCs/>
                <w:sz w:val="20"/>
                <w:szCs w:val="20"/>
              </w:rPr>
              <w:t>streven we na bij intermediairs</w:t>
            </w:r>
            <w:r>
              <w:rPr>
                <w:rFonts w:ascii="Calibri Light" w:hAnsi="Calibri Light" w:cs="Calibri Light"/>
                <w:b/>
                <w:bCs/>
                <w:sz w:val="20"/>
                <w:szCs w:val="20"/>
              </w:rPr>
              <w:t>?</w:t>
            </w:r>
          </w:p>
        </w:tc>
      </w:tr>
      <w:tr w:rsidR="00AC1F5B" w:rsidRPr="00DF289C" w14:paraId="12E4299E" w14:textId="77777777" w:rsidTr="00174FB5">
        <w:tblPrEx>
          <w:shd w:val="clear" w:color="auto" w:fill="auto"/>
        </w:tblPrEx>
        <w:tc>
          <w:tcPr>
            <w:tcW w:w="10207" w:type="dxa"/>
            <w:gridSpan w:val="2"/>
          </w:tcPr>
          <w:p w14:paraId="00AC79AD" w14:textId="77777777" w:rsidR="00B15709" w:rsidRPr="00754B35" w:rsidRDefault="00B15709" w:rsidP="00B15709">
            <w:pPr>
              <w:spacing w:line="259" w:lineRule="auto"/>
              <w:rPr>
                <w:rFonts w:asciiTheme="majorHAnsi" w:hAnsiTheme="majorHAnsi" w:cs="Calibri"/>
                <w:sz w:val="20"/>
                <w:szCs w:val="20"/>
              </w:rPr>
            </w:pPr>
            <w:r w:rsidRPr="00754B35">
              <w:rPr>
                <w:rFonts w:asciiTheme="majorHAnsi" w:hAnsiTheme="majorHAnsi" w:cs="Calibri"/>
                <w:sz w:val="20"/>
                <w:szCs w:val="20"/>
              </w:rPr>
              <w:t>Gezin</w:t>
            </w:r>
          </w:p>
          <w:p w14:paraId="63782746" w14:textId="77777777" w:rsidR="00B15709" w:rsidRDefault="00B15709" w:rsidP="00B15709">
            <w:pPr>
              <w:pStyle w:val="Lijstalinea"/>
              <w:numPr>
                <w:ilvl w:val="0"/>
                <w:numId w:val="64"/>
              </w:numPr>
              <w:spacing w:line="259" w:lineRule="auto"/>
              <w:rPr>
                <w:rFonts w:asciiTheme="majorHAnsi" w:hAnsiTheme="majorHAnsi" w:cs="Calibri"/>
                <w:sz w:val="20"/>
                <w:szCs w:val="20"/>
              </w:rPr>
            </w:pPr>
            <w:r w:rsidRPr="24F5D019">
              <w:rPr>
                <w:rFonts w:asciiTheme="majorHAnsi" w:hAnsiTheme="majorHAnsi" w:cs="Calibri"/>
                <w:sz w:val="20"/>
                <w:szCs w:val="20"/>
              </w:rPr>
              <w:t>Opgroeien (Vlaams) neemt in de communicatie naar de relevante doelgroep informatie mee over seksuele gezondheid en informeert en sensibiliseert rond het aanbod in haar materialen (ouder kind boekjes etc.)</w:t>
            </w:r>
          </w:p>
          <w:p w14:paraId="7B39CDC1" w14:textId="704007CD" w:rsidR="00B15709" w:rsidRPr="00B15709" w:rsidRDefault="00B15709" w:rsidP="00B15709">
            <w:pPr>
              <w:pStyle w:val="Lijstalinea"/>
              <w:numPr>
                <w:ilvl w:val="0"/>
                <w:numId w:val="64"/>
              </w:numPr>
              <w:spacing w:line="259" w:lineRule="auto"/>
              <w:rPr>
                <w:rFonts w:asciiTheme="majorHAnsi" w:hAnsiTheme="majorHAnsi" w:cs="Calibri"/>
                <w:sz w:val="20"/>
                <w:szCs w:val="20"/>
              </w:rPr>
            </w:pPr>
            <w:r w:rsidRPr="00B15709">
              <w:rPr>
                <w:rFonts w:ascii="Aptos" w:eastAsia="Aptos" w:hAnsi="Aptos" w:cs="Aptos"/>
                <w:sz w:val="20"/>
                <w:szCs w:val="20"/>
                <w:lang w:val="nl-NL"/>
              </w:rPr>
              <w:t>Kind en Gezin (met consultatiebureauwerking) informeert, sensibiliseert, signaleert, ondersteunt en schakelt waar nodig expertise in bij vragen en problemen m.b.t. seksuele gezondheid.</w:t>
            </w:r>
          </w:p>
          <w:p w14:paraId="41DE383D" w14:textId="6B0BCED9" w:rsidR="00953D70" w:rsidRPr="00BB1F58" w:rsidRDefault="00953D70" w:rsidP="00953D70">
            <w:pPr>
              <w:rPr>
                <w:rFonts w:asciiTheme="majorHAnsi" w:hAnsiTheme="majorHAnsi" w:cs="Calibri"/>
                <w:sz w:val="20"/>
                <w:szCs w:val="20"/>
              </w:rPr>
            </w:pPr>
            <w:r w:rsidRPr="00754B35">
              <w:rPr>
                <w:rFonts w:asciiTheme="majorHAnsi" w:hAnsiTheme="majorHAnsi" w:cs="Calibri"/>
                <w:sz w:val="20"/>
                <w:szCs w:val="20"/>
              </w:rPr>
              <w:t>Zorg en Welzijn:</w:t>
            </w:r>
            <w:r w:rsidRPr="00953D70">
              <w:rPr>
                <w:rFonts w:asciiTheme="majorHAnsi" w:hAnsiTheme="majorHAnsi" w:cs="Calibri"/>
                <w:sz w:val="20"/>
                <w:szCs w:val="20"/>
              </w:rPr>
              <w:t xml:space="preserve"> </w:t>
            </w:r>
            <w:r w:rsidRPr="6AEA53D0">
              <w:rPr>
                <w:rFonts w:asciiTheme="majorHAnsi" w:hAnsiTheme="majorHAnsi" w:cs="Calibri"/>
                <w:sz w:val="20"/>
                <w:szCs w:val="20"/>
              </w:rPr>
              <w:t>Relevante intermediairs</w:t>
            </w:r>
            <w:r w:rsidR="00B15709">
              <w:rPr>
                <w:rFonts w:asciiTheme="majorHAnsi" w:hAnsiTheme="majorHAnsi" w:cs="Calibri"/>
                <w:sz w:val="20"/>
                <w:szCs w:val="20"/>
              </w:rPr>
              <w:t xml:space="preserve">, </w:t>
            </w:r>
            <w:r w:rsidRPr="6AEA53D0">
              <w:rPr>
                <w:rFonts w:asciiTheme="majorHAnsi" w:hAnsiTheme="majorHAnsi" w:cs="Calibri"/>
                <w:sz w:val="20"/>
                <w:szCs w:val="20"/>
              </w:rPr>
              <w:t>voorzieningen</w:t>
            </w:r>
            <w:r w:rsidR="00B15709">
              <w:rPr>
                <w:rFonts w:asciiTheme="majorHAnsi" w:hAnsiTheme="majorHAnsi" w:cs="Calibri"/>
                <w:sz w:val="20"/>
                <w:szCs w:val="20"/>
              </w:rPr>
              <w:t xml:space="preserve"> en professionals</w:t>
            </w:r>
          </w:p>
          <w:p w14:paraId="05205494" w14:textId="77777777" w:rsidR="00953D70" w:rsidRPr="00BB1F58" w:rsidRDefault="00953D70" w:rsidP="0018077D">
            <w:pPr>
              <w:pStyle w:val="Lijstalinea"/>
              <w:numPr>
                <w:ilvl w:val="0"/>
                <w:numId w:val="64"/>
              </w:numPr>
              <w:spacing w:after="160" w:line="259" w:lineRule="auto"/>
              <w:rPr>
                <w:rFonts w:asciiTheme="majorHAnsi" w:hAnsiTheme="majorHAnsi" w:cs="Calibri"/>
                <w:sz w:val="20"/>
                <w:szCs w:val="20"/>
              </w:rPr>
            </w:pPr>
            <w:r w:rsidRPr="3E1B3A0E">
              <w:rPr>
                <w:rFonts w:asciiTheme="majorHAnsi" w:hAnsiTheme="majorHAnsi" w:cs="Calibri"/>
                <w:sz w:val="20"/>
                <w:szCs w:val="20"/>
              </w:rPr>
              <w:t>Informeren en sensibiliseren m.b.t. seksuele gezondheid, geven onderbouwd advies, signaleren problemen en/of verwijzen door naar bijkomende ondersteuning voor mensen die dat nodig hebben</w:t>
            </w:r>
          </w:p>
          <w:p w14:paraId="6ACB435D" w14:textId="7F4A68A7" w:rsidR="00AC1F5B" w:rsidRPr="00B15709" w:rsidRDefault="00953D70" w:rsidP="00B15709">
            <w:pPr>
              <w:pStyle w:val="Lijstalinea"/>
              <w:numPr>
                <w:ilvl w:val="0"/>
                <w:numId w:val="64"/>
              </w:numPr>
              <w:spacing w:line="259" w:lineRule="auto"/>
              <w:rPr>
                <w:rFonts w:asciiTheme="majorHAnsi" w:hAnsiTheme="majorHAnsi" w:cs="Calibri"/>
                <w:sz w:val="20"/>
                <w:szCs w:val="20"/>
              </w:rPr>
            </w:pPr>
            <w:r>
              <w:rPr>
                <w:rFonts w:asciiTheme="majorHAnsi" w:hAnsiTheme="majorHAnsi" w:cs="Calibri"/>
                <w:sz w:val="20"/>
                <w:szCs w:val="20"/>
              </w:rPr>
              <w:t>H</w:t>
            </w:r>
            <w:r w:rsidRPr="67029857">
              <w:rPr>
                <w:rFonts w:asciiTheme="majorHAnsi" w:hAnsiTheme="majorHAnsi" w:cs="Calibri"/>
                <w:sz w:val="20"/>
                <w:szCs w:val="20"/>
              </w:rPr>
              <w:t xml:space="preserve">ebben kennis van en aandacht voor een niet-stigmatiserende communicatie en motiverende gespreksvoering over </w:t>
            </w:r>
            <w:r>
              <w:rPr>
                <w:rFonts w:asciiTheme="majorHAnsi" w:hAnsiTheme="majorHAnsi" w:cs="Calibri"/>
                <w:sz w:val="20"/>
                <w:szCs w:val="20"/>
              </w:rPr>
              <w:t>seksuele gezondheid</w:t>
            </w:r>
          </w:p>
        </w:tc>
      </w:tr>
      <w:tr w:rsidR="00AC1F5B" w:rsidRPr="00DF289C" w14:paraId="3F6CCD40" w14:textId="77777777" w:rsidTr="00174FB5">
        <w:tblPrEx>
          <w:shd w:val="clear" w:color="auto" w:fill="auto"/>
        </w:tblPrEx>
        <w:tc>
          <w:tcPr>
            <w:tcW w:w="10207" w:type="dxa"/>
            <w:gridSpan w:val="2"/>
          </w:tcPr>
          <w:p w14:paraId="561D5C5A" w14:textId="77777777" w:rsidR="00AC1F5B" w:rsidRPr="009E60E1" w:rsidRDefault="00AC1F5B" w:rsidP="00033137">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AC1F5B" w:rsidRPr="00340A98" w14:paraId="586495CE" w14:textId="77777777" w:rsidTr="00174FB5">
        <w:tblPrEx>
          <w:shd w:val="clear" w:color="auto" w:fill="auto"/>
        </w:tblPrEx>
        <w:tc>
          <w:tcPr>
            <w:tcW w:w="10207" w:type="dxa"/>
            <w:gridSpan w:val="2"/>
            <w:tcBorders>
              <w:bottom w:val="single" w:sz="4" w:space="0" w:color="auto"/>
            </w:tcBorders>
          </w:tcPr>
          <w:p w14:paraId="4C0AE0F3" w14:textId="77777777" w:rsidR="00AC1F5B" w:rsidRPr="00D653E3" w:rsidRDefault="00AC1F5B" w:rsidP="00AC1F5B">
            <w:pPr>
              <w:pStyle w:val="Lijstalinea"/>
              <w:numPr>
                <w:ilvl w:val="0"/>
                <w:numId w:val="65"/>
              </w:numPr>
              <w:spacing w:line="240" w:lineRule="auto"/>
              <w:rPr>
                <w:rFonts w:ascii="Calibri Light" w:hAnsi="Calibri Light" w:cs="Calibri Light"/>
                <w:sz w:val="20"/>
                <w:szCs w:val="20"/>
              </w:rPr>
            </w:pPr>
            <w:r>
              <w:rPr>
                <w:rFonts w:ascii="Calibri Light" w:hAnsi="Calibri Light" w:cs="Calibri Light"/>
                <w:sz w:val="20"/>
                <w:szCs w:val="20"/>
              </w:rPr>
              <w:t>…</w:t>
            </w:r>
          </w:p>
        </w:tc>
      </w:tr>
      <w:tr w:rsidR="00AC1F5B" w:rsidRPr="00730A84" w14:paraId="4BDC8D50" w14:textId="77777777" w:rsidTr="00174FB5">
        <w:tblPrEx>
          <w:shd w:val="clear" w:color="auto" w:fill="auto"/>
        </w:tblPrEx>
        <w:tc>
          <w:tcPr>
            <w:tcW w:w="10207" w:type="dxa"/>
            <w:gridSpan w:val="2"/>
            <w:shd w:val="clear" w:color="auto" w:fill="E5F0F9" w:themeFill="accent6" w:themeFillTint="33"/>
          </w:tcPr>
          <w:p w14:paraId="25D3DD46" w14:textId="5A6AD802" w:rsidR="00AC1F5B" w:rsidRPr="00730A84" w:rsidRDefault="00247330" w:rsidP="00033137">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AC1F5B">
              <w:rPr>
                <w:rFonts w:ascii="Calibri Light" w:hAnsi="Calibri Light" w:cs="Calibri Light"/>
                <w:b/>
                <w:bCs/>
                <w:sz w:val="20"/>
                <w:szCs w:val="20"/>
              </w:rPr>
              <w:t xml:space="preserve">: het voorstel </w:t>
            </w:r>
            <w:r w:rsidR="002D36DD">
              <w:rPr>
                <w:rFonts w:ascii="Calibri Light" w:hAnsi="Calibri Light" w:cs="Calibri Light"/>
                <w:b/>
                <w:bCs/>
                <w:sz w:val="20"/>
                <w:szCs w:val="20"/>
              </w:rPr>
              <w:t>van</w:t>
            </w:r>
            <w:r w:rsidR="00AC1F5B">
              <w:rPr>
                <w:rFonts w:ascii="Calibri Light" w:hAnsi="Calibri Light" w:cs="Calibri Light"/>
                <w:b/>
                <w:bCs/>
                <w:sz w:val="20"/>
                <w:szCs w:val="20"/>
              </w:rPr>
              <w:t xml:space="preserve"> de kandidaat omvat minstens acties gericht op</w:t>
            </w:r>
          </w:p>
        </w:tc>
      </w:tr>
      <w:tr w:rsidR="00AC1F5B" w14:paraId="0524E18F" w14:textId="77777777" w:rsidTr="00174FB5">
        <w:tblPrEx>
          <w:shd w:val="clear" w:color="auto" w:fill="auto"/>
        </w:tblPrEx>
        <w:tc>
          <w:tcPr>
            <w:tcW w:w="10207" w:type="dxa"/>
            <w:gridSpan w:val="2"/>
          </w:tcPr>
          <w:p w14:paraId="6A1A11AC" w14:textId="449245FA" w:rsidR="00AC1F5B" w:rsidRPr="00DD25A8" w:rsidRDefault="006267F3" w:rsidP="00DD25A8">
            <w:pPr>
              <w:pStyle w:val="Lijstalinea"/>
              <w:numPr>
                <w:ilvl w:val="0"/>
                <w:numId w:val="64"/>
              </w:numPr>
              <w:spacing w:line="240" w:lineRule="auto"/>
              <w:rPr>
                <w:rFonts w:ascii="Calibri Light" w:hAnsi="Calibri Light" w:cs="Calibri Light"/>
                <w:sz w:val="20"/>
                <w:szCs w:val="20"/>
              </w:rPr>
            </w:pPr>
            <w:r>
              <w:rPr>
                <w:rFonts w:ascii="Calibri Light" w:hAnsi="Calibri Light" w:cs="Calibri Light"/>
                <w:sz w:val="20"/>
                <w:szCs w:val="20"/>
              </w:rPr>
              <w:t xml:space="preserve">Laagdrempelig aanbod of ondersteuning </w:t>
            </w:r>
            <w:r w:rsidR="000C7978">
              <w:rPr>
                <w:rFonts w:ascii="Calibri Light" w:hAnsi="Calibri Light" w:cs="Calibri Light"/>
                <w:sz w:val="20"/>
                <w:szCs w:val="20"/>
              </w:rPr>
              <w:t>van ouders</w:t>
            </w:r>
            <w:r w:rsidR="001D6CBF">
              <w:rPr>
                <w:rFonts w:ascii="Calibri Light" w:hAnsi="Calibri Light" w:cs="Calibri Light"/>
                <w:sz w:val="20"/>
                <w:szCs w:val="20"/>
              </w:rPr>
              <w:t>/voogden/opvoeders om vanaf geboorte al aandacht te hebben voor seksuele opvoeding</w:t>
            </w:r>
          </w:p>
        </w:tc>
      </w:tr>
      <w:tr w:rsidR="00AC1F5B" w:rsidRPr="008E7599" w14:paraId="0BF6A2D0" w14:textId="77777777" w:rsidTr="00174FB5">
        <w:tc>
          <w:tcPr>
            <w:tcW w:w="2269" w:type="dxa"/>
            <w:shd w:val="clear" w:color="auto" w:fill="6B6B6B" w:themeFill="text2"/>
          </w:tcPr>
          <w:p w14:paraId="23B746B8" w14:textId="77777777" w:rsidR="00AC1F5B" w:rsidRPr="00AC1F5B" w:rsidRDefault="00AC1F5B" w:rsidP="00033137">
            <w:pPr>
              <w:rPr>
                <w:rFonts w:ascii="Calibri Light" w:hAnsi="Calibri Light" w:cs="Calibri Light"/>
                <w:color w:val="FFFFFF" w:themeColor="background1"/>
                <w:sz w:val="20"/>
                <w:szCs w:val="20"/>
              </w:rPr>
            </w:pPr>
            <w:r w:rsidRPr="00AC1F5B">
              <w:rPr>
                <w:rFonts w:ascii="Calibri Light" w:hAnsi="Calibri Light" w:cs="Calibri Light"/>
                <w:color w:val="FFFFFF" w:themeColor="background1"/>
                <w:sz w:val="20"/>
                <w:szCs w:val="20"/>
              </w:rPr>
              <w:t>Doelgroep</w:t>
            </w:r>
          </w:p>
        </w:tc>
        <w:tc>
          <w:tcPr>
            <w:tcW w:w="7938" w:type="dxa"/>
            <w:shd w:val="clear" w:color="auto" w:fill="6B6B6B" w:themeFill="text2"/>
          </w:tcPr>
          <w:p w14:paraId="4920D776" w14:textId="44574F42" w:rsidR="00AC1F5B" w:rsidRPr="00AC1F5B" w:rsidRDefault="00AC1F5B" w:rsidP="00033137">
            <w:pPr>
              <w:rPr>
                <w:rFonts w:ascii="Calibri Light" w:hAnsi="Calibri Light" w:cs="Calibri Light"/>
                <w:color w:val="FFFFFF" w:themeColor="background1"/>
                <w:sz w:val="20"/>
                <w:szCs w:val="20"/>
              </w:rPr>
            </w:pPr>
            <w:r w:rsidRPr="00AC1F5B">
              <w:rPr>
                <w:rFonts w:ascii="Calibri Light" w:hAnsi="Calibri Light" w:cs="Calibri Light"/>
                <w:color w:val="FFFFFF" w:themeColor="background1"/>
                <w:sz w:val="20"/>
                <w:szCs w:val="20"/>
              </w:rPr>
              <w:t>Kinderen</w:t>
            </w:r>
            <w:r w:rsidR="00C306DD">
              <w:rPr>
                <w:rFonts w:ascii="Calibri Light" w:hAnsi="Calibri Light" w:cs="Calibri Light"/>
                <w:color w:val="FFFFFF" w:themeColor="background1"/>
                <w:sz w:val="20"/>
                <w:szCs w:val="20"/>
              </w:rPr>
              <w:t xml:space="preserve"> en</w:t>
            </w:r>
            <w:r w:rsidRPr="00AC1F5B">
              <w:rPr>
                <w:rFonts w:ascii="Calibri Light" w:hAnsi="Calibri Light" w:cs="Calibri Light"/>
                <w:color w:val="FFFFFF" w:themeColor="background1"/>
                <w:sz w:val="20"/>
                <w:szCs w:val="20"/>
              </w:rPr>
              <w:t xml:space="preserve"> jongeren</w:t>
            </w:r>
          </w:p>
        </w:tc>
      </w:tr>
      <w:tr w:rsidR="00AC1F5B" w:rsidRPr="00730A84" w14:paraId="047F13B5" w14:textId="77777777" w:rsidTr="00174FB5">
        <w:tblPrEx>
          <w:shd w:val="clear" w:color="auto" w:fill="auto"/>
        </w:tblPrEx>
        <w:tc>
          <w:tcPr>
            <w:tcW w:w="10207" w:type="dxa"/>
            <w:gridSpan w:val="2"/>
            <w:shd w:val="clear" w:color="auto" w:fill="E5F0F9" w:themeFill="accent6" w:themeFillTint="33"/>
          </w:tcPr>
          <w:p w14:paraId="5315C04C" w14:textId="77777777" w:rsidR="00AC1F5B" w:rsidRPr="00730A84" w:rsidRDefault="00AC1F5B" w:rsidP="00033137">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AC1F5B" w:rsidRPr="00DF289C" w14:paraId="44745B2D" w14:textId="77777777" w:rsidTr="00174FB5">
        <w:tblPrEx>
          <w:shd w:val="clear" w:color="auto" w:fill="auto"/>
        </w:tblPrEx>
        <w:tc>
          <w:tcPr>
            <w:tcW w:w="10207" w:type="dxa"/>
            <w:gridSpan w:val="2"/>
          </w:tcPr>
          <w:p w14:paraId="74CF4906" w14:textId="77777777" w:rsidR="00141230" w:rsidRDefault="1491580B" w:rsidP="00141230">
            <w:pPr>
              <w:rPr>
                <w:rFonts w:ascii="Calibri Light" w:hAnsi="Calibri Light" w:cs="Calibri Light"/>
                <w:sz w:val="20"/>
                <w:szCs w:val="20"/>
              </w:rPr>
            </w:pPr>
            <w:r w:rsidRPr="7AB21A4C">
              <w:rPr>
                <w:rFonts w:ascii="Calibri Light" w:hAnsi="Calibri Light" w:cs="Calibri Light"/>
                <w:sz w:val="20"/>
                <w:szCs w:val="20"/>
              </w:rPr>
              <w:t>V</w:t>
            </w:r>
            <w:r w:rsidR="59A45CD2" w:rsidRPr="7AB21A4C">
              <w:rPr>
                <w:rFonts w:ascii="Calibri Light" w:hAnsi="Calibri Light" w:cs="Calibri Light"/>
                <w:sz w:val="20"/>
                <w:szCs w:val="20"/>
              </w:rPr>
              <w:t>erschillende p</w:t>
            </w:r>
            <w:r w:rsidR="1B4DD9EF" w:rsidRPr="7AB21A4C">
              <w:rPr>
                <w:rFonts w:ascii="Calibri Light" w:hAnsi="Calibri Light" w:cs="Calibri Light"/>
                <w:sz w:val="20"/>
                <w:szCs w:val="20"/>
              </w:rPr>
              <w:t xml:space="preserve">roblemen </w:t>
            </w:r>
            <w:r w:rsidR="00623B60">
              <w:rPr>
                <w:rFonts w:ascii="Calibri Light" w:hAnsi="Calibri Light" w:cs="Calibri Light"/>
                <w:sz w:val="20"/>
                <w:szCs w:val="20"/>
              </w:rPr>
              <w:t>met betrekking tot</w:t>
            </w:r>
            <w:r w:rsidR="00623B60" w:rsidRPr="7AB21A4C">
              <w:rPr>
                <w:rFonts w:ascii="Calibri Light" w:hAnsi="Calibri Light" w:cs="Calibri Light"/>
                <w:sz w:val="20"/>
                <w:szCs w:val="20"/>
              </w:rPr>
              <w:t xml:space="preserve"> </w:t>
            </w:r>
            <w:r w:rsidR="1B4DD9EF" w:rsidRPr="7AB21A4C">
              <w:rPr>
                <w:rFonts w:ascii="Calibri Light" w:hAnsi="Calibri Light" w:cs="Calibri Light"/>
                <w:sz w:val="20"/>
                <w:szCs w:val="20"/>
              </w:rPr>
              <w:t>relaties en seksualiteit komen</w:t>
            </w:r>
            <w:r w:rsidR="5BE73659" w:rsidRPr="7AB21A4C">
              <w:rPr>
                <w:rFonts w:ascii="Calibri Light" w:hAnsi="Calibri Light" w:cs="Calibri Light"/>
                <w:sz w:val="20"/>
                <w:szCs w:val="20"/>
              </w:rPr>
              <w:t xml:space="preserve"> voor</w:t>
            </w:r>
            <w:r w:rsidR="1C487BEF" w:rsidRPr="7AB21A4C">
              <w:rPr>
                <w:rFonts w:ascii="Calibri Light" w:hAnsi="Calibri Light" w:cs="Calibri Light"/>
                <w:sz w:val="20"/>
                <w:szCs w:val="20"/>
              </w:rPr>
              <w:t xml:space="preserve"> bij ki</w:t>
            </w:r>
            <w:r w:rsidR="5067688F" w:rsidRPr="7AB21A4C">
              <w:rPr>
                <w:rFonts w:ascii="Calibri Light" w:hAnsi="Calibri Light" w:cs="Calibri Light"/>
                <w:sz w:val="20"/>
                <w:szCs w:val="20"/>
              </w:rPr>
              <w:t>nd</w:t>
            </w:r>
            <w:r w:rsidR="1C487BEF" w:rsidRPr="7AB21A4C">
              <w:rPr>
                <w:rFonts w:ascii="Calibri Light" w:hAnsi="Calibri Light" w:cs="Calibri Light"/>
                <w:sz w:val="20"/>
                <w:szCs w:val="20"/>
              </w:rPr>
              <w:t>eren, jongeren en jongvolwassenen</w:t>
            </w:r>
            <w:r w:rsidR="5BE73659" w:rsidRPr="7AB21A4C">
              <w:rPr>
                <w:rFonts w:ascii="Calibri Light" w:hAnsi="Calibri Light" w:cs="Calibri Light"/>
                <w:sz w:val="20"/>
                <w:szCs w:val="20"/>
              </w:rPr>
              <w:t xml:space="preserve">. </w:t>
            </w:r>
            <w:r w:rsidR="00141230" w:rsidRPr="156EEE15">
              <w:rPr>
                <w:rFonts w:ascii="Calibri Light" w:hAnsi="Calibri Light" w:cs="Calibri Light"/>
                <w:sz w:val="20"/>
                <w:szCs w:val="20"/>
              </w:rPr>
              <w:t>Specifieke problematieken</w:t>
            </w:r>
            <w:r w:rsidR="00141230">
              <w:rPr>
                <w:rFonts w:ascii="Calibri Light" w:hAnsi="Calibri Light" w:cs="Calibri Light"/>
                <w:sz w:val="20"/>
                <w:szCs w:val="20"/>
              </w:rPr>
              <w:t xml:space="preserve"> in deze leeftijdsgroep</w:t>
            </w:r>
            <w:r w:rsidR="00141230" w:rsidRPr="156EEE15">
              <w:rPr>
                <w:rFonts w:ascii="Calibri Light" w:hAnsi="Calibri Light" w:cs="Calibri Light"/>
                <w:sz w:val="20"/>
                <w:szCs w:val="20"/>
              </w:rPr>
              <w:t xml:space="preserve">: </w:t>
            </w:r>
          </w:p>
          <w:p w14:paraId="4F3166E3" w14:textId="77777777" w:rsidR="00141230" w:rsidRDefault="00141230" w:rsidP="0091037F">
            <w:pPr>
              <w:pStyle w:val="Lijstalinea"/>
              <w:numPr>
                <w:ilvl w:val="0"/>
                <w:numId w:val="27"/>
              </w:numPr>
              <w:ind w:left="306" w:hanging="284"/>
              <w:rPr>
                <w:rFonts w:ascii="Calibri Light" w:hAnsi="Calibri Light" w:cs="Calibri Light"/>
                <w:sz w:val="20"/>
                <w:szCs w:val="20"/>
              </w:rPr>
            </w:pPr>
            <w:r>
              <w:rPr>
                <w:rFonts w:ascii="Calibri Light" w:hAnsi="Calibri Light" w:cs="Calibri Light"/>
                <w:sz w:val="20"/>
                <w:szCs w:val="20"/>
              </w:rPr>
              <w:t>Kennis over risico’s m.b.t. seksualiteit en voortplanting, maar niet of minder over de positieve kant van seksualiteit</w:t>
            </w:r>
          </w:p>
          <w:p w14:paraId="3544E81C" w14:textId="77777777" w:rsidR="00141230" w:rsidRDefault="00141230" w:rsidP="00141230">
            <w:pPr>
              <w:pStyle w:val="Lijstalinea"/>
              <w:numPr>
                <w:ilvl w:val="0"/>
                <w:numId w:val="27"/>
              </w:numPr>
              <w:ind w:left="306" w:hanging="284"/>
              <w:rPr>
                <w:rFonts w:ascii="Calibri Light" w:hAnsi="Calibri Light" w:cs="Calibri Light"/>
                <w:sz w:val="20"/>
                <w:szCs w:val="20"/>
              </w:rPr>
            </w:pPr>
            <w:r>
              <w:rPr>
                <w:rFonts w:ascii="Calibri Light" w:hAnsi="Calibri Light" w:cs="Calibri Light"/>
                <w:sz w:val="20"/>
                <w:szCs w:val="20"/>
              </w:rPr>
              <w:t>S</w:t>
            </w:r>
            <w:r w:rsidRPr="156EEE15">
              <w:rPr>
                <w:rFonts w:ascii="Calibri Light" w:hAnsi="Calibri Light" w:cs="Calibri Light"/>
                <w:sz w:val="20"/>
                <w:szCs w:val="20"/>
              </w:rPr>
              <w:t>eksueel grensoverschrijdend gedrag stellen of meemaken</w:t>
            </w:r>
            <w:r>
              <w:rPr>
                <w:rFonts w:ascii="Calibri Light" w:hAnsi="Calibri Light" w:cs="Calibri Light"/>
                <w:sz w:val="20"/>
                <w:szCs w:val="20"/>
              </w:rPr>
              <w:t>: komt vaak voor bij jongeren, vooral bij meisjes, neemt toe met leeftijd. Groepsdruk onder jongeren om grensoverschrijdend gedrag te stellen.</w:t>
            </w:r>
          </w:p>
          <w:p w14:paraId="2F894540" w14:textId="77777777" w:rsidR="00141230" w:rsidRDefault="00141230" w:rsidP="00141230">
            <w:pPr>
              <w:pStyle w:val="Lijstalinea"/>
              <w:numPr>
                <w:ilvl w:val="0"/>
                <w:numId w:val="27"/>
              </w:numPr>
              <w:ind w:left="306" w:hanging="284"/>
              <w:rPr>
                <w:rFonts w:ascii="Calibri Light" w:hAnsi="Calibri Light" w:cs="Calibri Light"/>
                <w:sz w:val="20"/>
                <w:szCs w:val="20"/>
              </w:rPr>
            </w:pPr>
            <w:r>
              <w:rPr>
                <w:rFonts w:ascii="Calibri Light" w:hAnsi="Calibri Light" w:cs="Calibri Light"/>
                <w:sz w:val="20"/>
                <w:szCs w:val="20"/>
              </w:rPr>
              <w:t>Superdiversiteit in onderwijs en bijzonder onderwijs vereisen voor seksuele gezondheid een genuanceerde aanpak</w:t>
            </w:r>
          </w:p>
          <w:p w14:paraId="4032823D" w14:textId="77777777" w:rsidR="00141230" w:rsidRDefault="00141230" w:rsidP="00141230">
            <w:pPr>
              <w:pStyle w:val="Lijstalinea"/>
              <w:numPr>
                <w:ilvl w:val="0"/>
                <w:numId w:val="27"/>
              </w:numPr>
              <w:ind w:left="306" w:hanging="284"/>
              <w:rPr>
                <w:rFonts w:ascii="Calibri Light" w:hAnsi="Calibri Light" w:cs="Calibri Light"/>
                <w:sz w:val="20"/>
                <w:szCs w:val="20"/>
              </w:rPr>
            </w:pPr>
            <w:proofErr w:type="spellStart"/>
            <w:r>
              <w:rPr>
                <w:rFonts w:ascii="Calibri Light" w:hAnsi="Calibri Light" w:cs="Calibri Light"/>
                <w:sz w:val="20"/>
                <w:szCs w:val="20"/>
              </w:rPr>
              <w:t>Victime</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blaming</w:t>
            </w:r>
            <w:proofErr w:type="spellEnd"/>
            <w:r>
              <w:rPr>
                <w:rFonts w:ascii="Calibri Light" w:hAnsi="Calibri Light" w:cs="Calibri Light"/>
                <w:sz w:val="20"/>
                <w:szCs w:val="20"/>
              </w:rPr>
              <w:t xml:space="preserve"> onder jongeren, net als in ruimere maatschappij</w:t>
            </w:r>
          </w:p>
          <w:p w14:paraId="6CBB3DC4" w14:textId="77777777" w:rsidR="00141230" w:rsidRDefault="00141230" w:rsidP="00141230">
            <w:pPr>
              <w:pStyle w:val="Lijstalinea"/>
              <w:numPr>
                <w:ilvl w:val="0"/>
                <w:numId w:val="27"/>
              </w:numPr>
              <w:ind w:left="306" w:hanging="284"/>
              <w:rPr>
                <w:rFonts w:ascii="Calibri Light" w:hAnsi="Calibri Light" w:cs="Calibri Light"/>
                <w:sz w:val="20"/>
                <w:szCs w:val="20"/>
              </w:rPr>
            </w:pPr>
            <w:r>
              <w:rPr>
                <w:rFonts w:ascii="Calibri Light" w:hAnsi="Calibri Light" w:cs="Calibri Light"/>
                <w:sz w:val="20"/>
                <w:szCs w:val="20"/>
              </w:rPr>
              <w:t xml:space="preserve">Moeite met het begrip toestemming: hoe toestemming of geen toestemming communiceren en respecteren. Dalende sociale vaardigheden en lage gezondheidsvaardigheden </w:t>
            </w:r>
          </w:p>
          <w:p w14:paraId="663D7FB6" w14:textId="77777777" w:rsidR="00141230" w:rsidRDefault="00141230" w:rsidP="00141230">
            <w:pPr>
              <w:pStyle w:val="Lijstalinea"/>
              <w:numPr>
                <w:ilvl w:val="0"/>
                <w:numId w:val="27"/>
              </w:numPr>
              <w:ind w:left="306" w:hanging="284"/>
              <w:rPr>
                <w:rFonts w:ascii="Calibri Light" w:hAnsi="Calibri Light" w:cs="Calibri Light"/>
                <w:sz w:val="20"/>
                <w:szCs w:val="20"/>
              </w:rPr>
            </w:pPr>
            <w:proofErr w:type="spellStart"/>
            <w:r>
              <w:rPr>
                <w:rFonts w:ascii="Calibri Light" w:hAnsi="Calibri Light" w:cs="Calibri Light"/>
                <w:sz w:val="20"/>
                <w:szCs w:val="20"/>
              </w:rPr>
              <w:t>Sexting</w:t>
            </w:r>
            <w:proofErr w:type="spellEnd"/>
            <w:r>
              <w:rPr>
                <w:rFonts w:ascii="Calibri Light" w:hAnsi="Calibri Light" w:cs="Calibri Light"/>
                <w:sz w:val="20"/>
                <w:szCs w:val="20"/>
              </w:rPr>
              <w:t xml:space="preserve"> onder druk: niet vrij maar onder druk</w:t>
            </w:r>
            <w:r w:rsidRPr="156EEE15">
              <w:rPr>
                <w:rFonts w:ascii="Calibri Light" w:hAnsi="Calibri Light" w:cs="Calibri Light"/>
                <w:sz w:val="20"/>
                <w:szCs w:val="20"/>
              </w:rPr>
              <w:t xml:space="preserve"> seksueel </w:t>
            </w:r>
            <w:r>
              <w:rPr>
                <w:rFonts w:ascii="Calibri Light" w:hAnsi="Calibri Light" w:cs="Calibri Light"/>
                <w:sz w:val="20"/>
                <w:szCs w:val="20"/>
              </w:rPr>
              <w:t>getinte beelden sturen of krijgen</w:t>
            </w:r>
          </w:p>
          <w:p w14:paraId="60595E87" w14:textId="77777777" w:rsidR="00141230" w:rsidRDefault="00141230" w:rsidP="00141230">
            <w:pPr>
              <w:pStyle w:val="Lijstalinea"/>
              <w:numPr>
                <w:ilvl w:val="0"/>
                <w:numId w:val="27"/>
              </w:numPr>
              <w:ind w:left="306" w:hanging="284"/>
              <w:rPr>
                <w:rFonts w:ascii="Calibri Light" w:hAnsi="Calibri Light" w:cs="Calibri Light"/>
                <w:sz w:val="20"/>
                <w:szCs w:val="20"/>
              </w:rPr>
            </w:pPr>
            <w:r>
              <w:rPr>
                <w:rFonts w:ascii="Calibri Light" w:hAnsi="Calibri Light" w:cs="Calibri Light"/>
                <w:sz w:val="20"/>
                <w:szCs w:val="20"/>
              </w:rPr>
              <w:t xml:space="preserve">Online seksueel geweld, </w:t>
            </w:r>
            <w:proofErr w:type="spellStart"/>
            <w:r>
              <w:rPr>
                <w:rFonts w:ascii="Calibri Light" w:hAnsi="Calibri Light" w:cs="Calibri Light"/>
                <w:sz w:val="20"/>
                <w:szCs w:val="20"/>
              </w:rPr>
              <w:t>deepnudes</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grooming</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sextortion</w:t>
            </w:r>
            <w:proofErr w:type="spellEnd"/>
            <w:r>
              <w:rPr>
                <w:rFonts w:ascii="Calibri Light" w:hAnsi="Calibri Light" w:cs="Calibri Light"/>
                <w:sz w:val="20"/>
                <w:szCs w:val="20"/>
              </w:rPr>
              <w:t xml:space="preserve">, niet-consensuele </w:t>
            </w:r>
            <w:proofErr w:type="spellStart"/>
            <w:r>
              <w:rPr>
                <w:rFonts w:ascii="Calibri Light" w:hAnsi="Calibri Light" w:cs="Calibri Light"/>
                <w:sz w:val="20"/>
                <w:szCs w:val="20"/>
              </w:rPr>
              <w:t>sexting</w:t>
            </w:r>
            <w:proofErr w:type="spellEnd"/>
            <w:r>
              <w:rPr>
                <w:rFonts w:ascii="Calibri Light" w:hAnsi="Calibri Light" w:cs="Calibri Light"/>
                <w:sz w:val="20"/>
                <w:szCs w:val="20"/>
              </w:rPr>
              <w:t>: sociale media en nieuwe technologieën zoals AI maken jongeren kwetsbaar voor digitaal seksueel grensoverschrijdend gedrag.</w:t>
            </w:r>
          </w:p>
          <w:p w14:paraId="5F8C5315" w14:textId="77777777" w:rsidR="00141230" w:rsidRDefault="00141230" w:rsidP="00141230">
            <w:pPr>
              <w:pStyle w:val="Lijstalinea"/>
              <w:numPr>
                <w:ilvl w:val="0"/>
                <w:numId w:val="27"/>
              </w:numPr>
              <w:ind w:left="306" w:hanging="284"/>
              <w:rPr>
                <w:rFonts w:ascii="Calibri Light" w:hAnsi="Calibri Light" w:cs="Calibri Light"/>
                <w:sz w:val="20"/>
                <w:szCs w:val="20"/>
              </w:rPr>
            </w:pPr>
            <w:r>
              <w:rPr>
                <w:rFonts w:ascii="Calibri Light" w:hAnsi="Calibri Light" w:cs="Calibri Light"/>
                <w:sz w:val="20"/>
                <w:szCs w:val="20"/>
              </w:rPr>
              <w:t>Sociale media en schoonheidsidealen: risico op zelfobjectivering en negatief lichaamsbeeld</w:t>
            </w:r>
          </w:p>
          <w:p w14:paraId="255C3801" w14:textId="77777777" w:rsidR="00141230" w:rsidRDefault="00141230" w:rsidP="00141230">
            <w:pPr>
              <w:pStyle w:val="Lijstalinea"/>
              <w:numPr>
                <w:ilvl w:val="0"/>
                <w:numId w:val="27"/>
              </w:numPr>
              <w:ind w:left="306" w:hanging="284"/>
              <w:rPr>
                <w:rFonts w:ascii="Calibri Light" w:hAnsi="Calibri Light" w:cs="Calibri Light"/>
                <w:sz w:val="20"/>
                <w:szCs w:val="20"/>
              </w:rPr>
            </w:pPr>
            <w:r>
              <w:rPr>
                <w:rFonts w:ascii="Calibri Light" w:hAnsi="Calibri Light" w:cs="Calibri Light"/>
                <w:sz w:val="20"/>
                <w:szCs w:val="20"/>
              </w:rPr>
              <w:t xml:space="preserve">Dalend condoomgebruik, dus risico op </w:t>
            </w:r>
            <w:proofErr w:type="spellStart"/>
            <w:r>
              <w:rPr>
                <w:rFonts w:ascii="Calibri Light" w:hAnsi="Calibri Light" w:cs="Calibri Light"/>
                <w:sz w:val="20"/>
                <w:szCs w:val="20"/>
              </w:rPr>
              <w:t>soi</w:t>
            </w:r>
            <w:proofErr w:type="spellEnd"/>
            <w:r>
              <w:rPr>
                <w:rFonts w:ascii="Calibri Light" w:hAnsi="Calibri Light" w:cs="Calibri Light"/>
                <w:sz w:val="20"/>
                <w:szCs w:val="20"/>
              </w:rPr>
              <w:t>, hiv en ongeplande zwangerschap</w:t>
            </w:r>
          </w:p>
          <w:p w14:paraId="5DDD3D00" w14:textId="77777777" w:rsidR="00141230" w:rsidRDefault="00141230" w:rsidP="00141230">
            <w:pPr>
              <w:pStyle w:val="Lijstalinea"/>
              <w:numPr>
                <w:ilvl w:val="0"/>
                <w:numId w:val="27"/>
              </w:numPr>
              <w:ind w:left="306" w:hanging="284"/>
              <w:rPr>
                <w:rFonts w:ascii="Calibri Light" w:hAnsi="Calibri Light" w:cs="Calibri Light"/>
                <w:sz w:val="20"/>
                <w:szCs w:val="20"/>
              </w:rPr>
            </w:pPr>
            <w:r>
              <w:rPr>
                <w:rFonts w:ascii="Calibri Light" w:hAnsi="Calibri Light" w:cs="Calibri Light"/>
                <w:sz w:val="20"/>
                <w:szCs w:val="20"/>
              </w:rPr>
              <w:t xml:space="preserve">Trend: </w:t>
            </w:r>
            <w:proofErr w:type="spellStart"/>
            <w:r>
              <w:rPr>
                <w:rFonts w:ascii="Calibri Light" w:hAnsi="Calibri Light" w:cs="Calibri Light"/>
                <w:sz w:val="20"/>
                <w:szCs w:val="20"/>
              </w:rPr>
              <w:t>soi</w:t>
            </w:r>
            <w:proofErr w:type="spellEnd"/>
            <w:r>
              <w:rPr>
                <w:rFonts w:ascii="Calibri Light" w:hAnsi="Calibri Light" w:cs="Calibri Light"/>
                <w:sz w:val="20"/>
                <w:szCs w:val="20"/>
              </w:rPr>
              <w:t xml:space="preserve"> als minder erg zien en dus enkel focus op voorkomen zwangerschap?</w:t>
            </w:r>
          </w:p>
          <w:p w14:paraId="0B7A2383" w14:textId="77777777" w:rsidR="00141230" w:rsidRDefault="00141230" w:rsidP="00141230">
            <w:pPr>
              <w:pStyle w:val="Lijstalinea"/>
              <w:numPr>
                <w:ilvl w:val="0"/>
                <w:numId w:val="27"/>
              </w:numPr>
              <w:ind w:left="306" w:hanging="284"/>
              <w:rPr>
                <w:rFonts w:ascii="Calibri Light" w:hAnsi="Calibri Light" w:cs="Calibri Light"/>
                <w:sz w:val="20"/>
                <w:szCs w:val="20"/>
              </w:rPr>
            </w:pPr>
            <w:r>
              <w:rPr>
                <w:rFonts w:ascii="Calibri Light" w:hAnsi="Calibri Light" w:cs="Calibri Light"/>
                <w:sz w:val="20"/>
                <w:szCs w:val="20"/>
              </w:rPr>
              <w:t xml:space="preserve">Hoge prevalentie van bv chlamydia bij jongeren </w:t>
            </w:r>
            <w:proofErr w:type="spellStart"/>
            <w:r>
              <w:rPr>
                <w:rFonts w:ascii="Calibri Light" w:hAnsi="Calibri Light" w:cs="Calibri Light"/>
                <w:sz w:val="20"/>
                <w:szCs w:val="20"/>
              </w:rPr>
              <w:t>tss</w:t>
            </w:r>
            <w:proofErr w:type="spellEnd"/>
            <w:r>
              <w:rPr>
                <w:rFonts w:ascii="Calibri Light" w:hAnsi="Calibri Light" w:cs="Calibri Light"/>
                <w:sz w:val="20"/>
                <w:szCs w:val="20"/>
              </w:rPr>
              <w:t xml:space="preserve"> 15-24jaar en stijgende </w:t>
            </w:r>
            <w:proofErr w:type="spellStart"/>
            <w:r>
              <w:rPr>
                <w:rFonts w:ascii="Calibri Light" w:hAnsi="Calibri Light" w:cs="Calibri Light"/>
                <w:sz w:val="20"/>
                <w:szCs w:val="20"/>
              </w:rPr>
              <w:t>soi</w:t>
            </w:r>
            <w:proofErr w:type="spellEnd"/>
            <w:r>
              <w:rPr>
                <w:rFonts w:ascii="Calibri Light" w:hAnsi="Calibri Light" w:cs="Calibri Light"/>
                <w:sz w:val="20"/>
                <w:szCs w:val="20"/>
              </w:rPr>
              <w:t xml:space="preserve"> prevalentie in het algemeen</w:t>
            </w:r>
          </w:p>
          <w:p w14:paraId="67B10B64" w14:textId="77777777" w:rsidR="00141230" w:rsidRDefault="00141230" w:rsidP="00141230">
            <w:pPr>
              <w:pStyle w:val="Lijstalinea"/>
              <w:numPr>
                <w:ilvl w:val="0"/>
                <w:numId w:val="27"/>
              </w:numPr>
              <w:ind w:left="306" w:hanging="284"/>
              <w:rPr>
                <w:rFonts w:ascii="Calibri Light" w:hAnsi="Calibri Light" w:cs="Calibri Light"/>
                <w:sz w:val="20"/>
                <w:szCs w:val="20"/>
              </w:rPr>
            </w:pPr>
            <w:r>
              <w:rPr>
                <w:rFonts w:ascii="Calibri Light" w:hAnsi="Calibri Light" w:cs="Calibri Light"/>
                <w:sz w:val="20"/>
                <w:szCs w:val="20"/>
              </w:rPr>
              <w:t xml:space="preserve">Onwetendheid over belang van testen op </w:t>
            </w:r>
            <w:proofErr w:type="spellStart"/>
            <w:r>
              <w:rPr>
                <w:rFonts w:ascii="Calibri Light" w:hAnsi="Calibri Light" w:cs="Calibri Light"/>
                <w:sz w:val="20"/>
                <w:szCs w:val="20"/>
              </w:rPr>
              <w:t>soi</w:t>
            </w:r>
            <w:proofErr w:type="spellEnd"/>
            <w:r>
              <w:rPr>
                <w:rFonts w:ascii="Calibri Light" w:hAnsi="Calibri Light" w:cs="Calibri Light"/>
                <w:sz w:val="20"/>
                <w:szCs w:val="20"/>
              </w:rPr>
              <w:t xml:space="preserve"> bij nieuwe relatie en over verwittigen partners bij </w:t>
            </w:r>
            <w:proofErr w:type="spellStart"/>
            <w:r>
              <w:rPr>
                <w:rFonts w:ascii="Calibri Light" w:hAnsi="Calibri Light" w:cs="Calibri Light"/>
                <w:sz w:val="20"/>
                <w:szCs w:val="20"/>
              </w:rPr>
              <w:t>soi</w:t>
            </w:r>
            <w:proofErr w:type="spellEnd"/>
            <w:r>
              <w:rPr>
                <w:rFonts w:ascii="Calibri Light" w:hAnsi="Calibri Light" w:cs="Calibri Light"/>
                <w:sz w:val="20"/>
                <w:szCs w:val="20"/>
              </w:rPr>
              <w:t>; dit kan anoniem</w:t>
            </w:r>
          </w:p>
          <w:p w14:paraId="0E0EDB04" w14:textId="77777777" w:rsidR="00141230" w:rsidRDefault="00141230" w:rsidP="00141230">
            <w:pPr>
              <w:pStyle w:val="Lijstalinea"/>
              <w:numPr>
                <w:ilvl w:val="0"/>
                <w:numId w:val="27"/>
              </w:numPr>
              <w:ind w:left="306" w:hanging="284"/>
              <w:rPr>
                <w:rFonts w:ascii="Calibri Light" w:hAnsi="Calibri Light" w:cs="Calibri Light"/>
                <w:sz w:val="20"/>
                <w:szCs w:val="20"/>
              </w:rPr>
            </w:pPr>
            <w:r>
              <w:rPr>
                <w:rFonts w:ascii="Calibri Light" w:hAnsi="Calibri Light" w:cs="Calibri Light"/>
                <w:sz w:val="20"/>
                <w:szCs w:val="20"/>
              </w:rPr>
              <w:t>Dalend anticonceptie gebruik</w:t>
            </w:r>
          </w:p>
          <w:p w14:paraId="6AF4DA34" w14:textId="77777777" w:rsidR="00141230" w:rsidRDefault="00141230" w:rsidP="00141230">
            <w:pPr>
              <w:pStyle w:val="Lijstalinea"/>
              <w:numPr>
                <w:ilvl w:val="0"/>
                <w:numId w:val="27"/>
              </w:numPr>
              <w:ind w:left="306" w:hanging="284"/>
              <w:rPr>
                <w:rFonts w:ascii="Calibri Light" w:hAnsi="Calibri Light" w:cs="Calibri Light"/>
                <w:sz w:val="20"/>
                <w:szCs w:val="20"/>
              </w:rPr>
            </w:pPr>
            <w:r>
              <w:rPr>
                <w:rFonts w:ascii="Calibri Light" w:hAnsi="Calibri Light" w:cs="Calibri Light"/>
                <w:sz w:val="20"/>
                <w:szCs w:val="20"/>
              </w:rPr>
              <w:t>Taboe rond menstruatie</w:t>
            </w:r>
          </w:p>
          <w:p w14:paraId="4E63EE1B" w14:textId="77777777" w:rsidR="00141230" w:rsidRDefault="00141230" w:rsidP="00141230">
            <w:pPr>
              <w:pStyle w:val="Lijstalinea"/>
              <w:numPr>
                <w:ilvl w:val="0"/>
                <w:numId w:val="27"/>
              </w:numPr>
              <w:ind w:left="306" w:hanging="284"/>
              <w:rPr>
                <w:rFonts w:ascii="Calibri Light" w:hAnsi="Calibri Light" w:cs="Calibri Light"/>
                <w:sz w:val="20"/>
                <w:szCs w:val="20"/>
              </w:rPr>
            </w:pPr>
            <w:r>
              <w:rPr>
                <w:rFonts w:ascii="Calibri Light" w:hAnsi="Calibri Light" w:cs="Calibri Light"/>
                <w:sz w:val="20"/>
                <w:szCs w:val="20"/>
              </w:rPr>
              <w:t>Pornogebruik als eerste kennismaking met seksualiteit: risico op vertekend beeld van seks en relaties en dus problematische seksuele ontwikkeling</w:t>
            </w:r>
          </w:p>
          <w:p w14:paraId="3A71C329" w14:textId="77777777" w:rsidR="0071318A" w:rsidRDefault="00141230" w:rsidP="00141230">
            <w:pPr>
              <w:pStyle w:val="Lijstalinea"/>
              <w:numPr>
                <w:ilvl w:val="0"/>
                <w:numId w:val="27"/>
              </w:numPr>
              <w:ind w:left="306" w:hanging="284"/>
              <w:rPr>
                <w:rFonts w:ascii="Calibri Light" w:hAnsi="Calibri Light" w:cs="Calibri Light"/>
                <w:sz w:val="20"/>
                <w:szCs w:val="20"/>
              </w:rPr>
            </w:pPr>
            <w:r>
              <w:rPr>
                <w:rFonts w:ascii="Calibri Light" w:hAnsi="Calibri Light" w:cs="Calibri Light"/>
                <w:sz w:val="20"/>
                <w:szCs w:val="20"/>
              </w:rPr>
              <w:t>Discriminatie en meer seksueel grensoverschrijdend gedrag en gevoel van onveiligheid bij LGBTQ+-jongeren. Toename homo- en transfobie. Verworven rechten staan onder druk.</w:t>
            </w:r>
          </w:p>
          <w:p w14:paraId="0D86D06D" w14:textId="77777777" w:rsidR="001E62A0" w:rsidRDefault="00141230" w:rsidP="00141230">
            <w:pPr>
              <w:pStyle w:val="Lijstalinea"/>
              <w:numPr>
                <w:ilvl w:val="0"/>
                <w:numId w:val="27"/>
              </w:numPr>
              <w:ind w:left="306" w:hanging="284"/>
              <w:rPr>
                <w:rFonts w:ascii="Calibri Light" w:hAnsi="Calibri Light" w:cs="Calibri Light"/>
                <w:sz w:val="20"/>
                <w:szCs w:val="20"/>
              </w:rPr>
            </w:pPr>
            <w:r w:rsidRPr="0071318A">
              <w:rPr>
                <w:rFonts w:ascii="Calibri Light" w:hAnsi="Calibri Light" w:cs="Calibri Light"/>
                <w:sz w:val="20"/>
                <w:szCs w:val="20"/>
              </w:rPr>
              <w:t xml:space="preserve">Genderstereotypering en genderongelijkheid </w:t>
            </w:r>
          </w:p>
          <w:p w14:paraId="6BC62C3C" w14:textId="68AE9B40" w:rsidR="00141230" w:rsidRPr="0071318A" w:rsidRDefault="00141230" w:rsidP="00141230">
            <w:pPr>
              <w:pStyle w:val="Lijstalinea"/>
              <w:numPr>
                <w:ilvl w:val="0"/>
                <w:numId w:val="27"/>
              </w:numPr>
              <w:ind w:left="306" w:hanging="284"/>
              <w:rPr>
                <w:rFonts w:ascii="Calibri Light" w:hAnsi="Calibri Light" w:cs="Calibri Light"/>
                <w:sz w:val="20"/>
                <w:szCs w:val="20"/>
              </w:rPr>
            </w:pPr>
            <w:r w:rsidRPr="0071318A">
              <w:rPr>
                <w:rFonts w:ascii="Calibri Light" w:hAnsi="Calibri Light" w:cs="Calibri Light"/>
                <w:sz w:val="20"/>
                <w:szCs w:val="20"/>
              </w:rPr>
              <w:t xml:space="preserve">Onbekendheid van </w:t>
            </w:r>
            <w:proofErr w:type="spellStart"/>
            <w:r w:rsidRPr="0071318A">
              <w:rPr>
                <w:rFonts w:ascii="Calibri Light" w:hAnsi="Calibri Light" w:cs="Calibri Light"/>
                <w:sz w:val="20"/>
                <w:szCs w:val="20"/>
              </w:rPr>
              <w:t>PrEP</w:t>
            </w:r>
            <w:proofErr w:type="spellEnd"/>
            <w:r w:rsidRPr="0071318A">
              <w:rPr>
                <w:rFonts w:ascii="Calibri Light" w:hAnsi="Calibri Light" w:cs="Calibri Light"/>
                <w:sz w:val="20"/>
                <w:szCs w:val="20"/>
              </w:rPr>
              <w:t xml:space="preserve"> als biomedisch middel om je tg hiv te beschermen voor specifieke groepen</w:t>
            </w:r>
          </w:p>
          <w:p w14:paraId="1EB0D80B" w14:textId="04A35D15" w:rsidR="153324E9" w:rsidRDefault="0B0578C6" w:rsidP="153324E9">
            <w:pPr>
              <w:rPr>
                <w:rFonts w:ascii="Calibri Light" w:hAnsi="Calibri Light" w:cs="Calibri Light"/>
                <w:sz w:val="20"/>
                <w:szCs w:val="20"/>
              </w:rPr>
            </w:pPr>
            <w:r w:rsidRPr="5B4C49D3">
              <w:rPr>
                <w:rFonts w:ascii="Calibri Light" w:hAnsi="Calibri Light" w:cs="Calibri Light"/>
                <w:sz w:val="20"/>
                <w:szCs w:val="20"/>
              </w:rPr>
              <w:t>Seksuele ontwikkeling gaat gepaard met een kwetsbaarheid wat de belangrijkste reden is om kinderen en jongeren de gepaste ondersteuning te geven.</w:t>
            </w:r>
            <w:r w:rsidR="7F44FCD1" w:rsidRPr="6D26C60F">
              <w:rPr>
                <w:rFonts w:ascii="Calibri Light" w:hAnsi="Calibri Light" w:cs="Calibri Light"/>
                <w:sz w:val="20"/>
                <w:szCs w:val="20"/>
              </w:rPr>
              <w:t xml:space="preserve"> </w:t>
            </w:r>
          </w:p>
          <w:p w14:paraId="769F97B1" w14:textId="77777777" w:rsidR="008C4301" w:rsidRDefault="008C4301" w:rsidP="008C4301">
            <w:pPr>
              <w:rPr>
                <w:rFonts w:ascii="Calibri Light" w:hAnsi="Calibri Light" w:cs="Calibri Light"/>
                <w:sz w:val="20"/>
                <w:szCs w:val="20"/>
              </w:rPr>
            </w:pPr>
            <w:r w:rsidRPr="3487C3BB">
              <w:rPr>
                <w:rFonts w:ascii="Calibri Light" w:hAnsi="Calibri Light" w:cs="Calibri Light"/>
                <w:sz w:val="20"/>
                <w:szCs w:val="20"/>
              </w:rPr>
              <w:t>Kinderen en jongeren komen, zoekend naar informatie, op sociale media</w:t>
            </w:r>
            <w:r>
              <w:rPr>
                <w:rFonts w:ascii="Calibri Light" w:hAnsi="Calibri Light" w:cs="Calibri Light"/>
                <w:sz w:val="20"/>
                <w:szCs w:val="20"/>
              </w:rPr>
              <w:t>/reclame/tv/…</w:t>
            </w:r>
            <w:r w:rsidRPr="3487C3BB">
              <w:rPr>
                <w:rFonts w:ascii="Calibri Light" w:hAnsi="Calibri Light" w:cs="Calibri Light"/>
                <w:sz w:val="20"/>
                <w:szCs w:val="20"/>
              </w:rPr>
              <w:t xml:space="preserve"> terecht waar desinformatie, ongefundeerde </w:t>
            </w:r>
            <w:r>
              <w:rPr>
                <w:rFonts w:ascii="Calibri Light" w:hAnsi="Calibri Light" w:cs="Calibri Light"/>
                <w:sz w:val="20"/>
                <w:szCs w:val="20"/>
              </w:rPr>
              <w:t>en onbetrouwbare</w:t>
            </w:r>
            <w:r w:rsidRPr="3487C3BB">
              <w:rPr>
                <w:rFonts w:ascii="Calibri Light" w:hAnsi="Calibri Light" w:cs="Calibri Light"/>
                <w:sz w:val="20"/>
                <w:szCs w:val="20"/>
              </w:rPr>
              <w:t xml:space="preserve"> informatie, </w:t>
            </w:r>
            <w:r>
              <w:rPr>
                <w:rFonts w:ascii="Calibri Light" w:hAnsi="Calibri Light" w:cs="Calibri Light"/>
                <w:sz w:val="20"/>
                <w:szCs w:val="20"/>
              </w:rPr>
              <w:t xml:space="preserve">fake </w:t>
            </w:r>
            <w:proofErr w:type="spellStart"/>
            <w:r>
              <w:rPr>
                <w:rFonts w:ascii="Calibri Light" w:hAnsi="Calibri Light" w:cs="Calibri Light"/>
                <w:sz w:val="20"/>
                <w:szCs w:val="20"/>
              </w:rPr>
              <w:t>news</w:t>
            </w:r>
            <w:proofErr w:type="spellEnd"/>
            <w:r>
              <w:rPr>
                <w:rFonts w:ascii="Calibri Light" w:hAnsi="Calibri Light" w:cs="Calibri Light"/>
                <w:sz w:val="20"/>
                <w:szCs w:val="20"/>
              </w:rPr>
              <w:t xml:space="preserve">, </w:t>
            </w:r>
            <w:r w:rsidRPr="3487C3BB">
              <w:rPr>
                <w:rFonts w:ascii="Calibri Light" w:hAnsi="Calibri Light" w:cs="Calibri Light"/>
                <w:sz w:val="20"/>
                <w:szCs w:val="20"/>
              </w:rPr>
              <w:t xml:space="preserve">polarisatie, </w:t>
            </w:r>
            <w:proofErr w:type="spellStart"/>
            <w:r w:rsidRPr="3487C3BB">
              <w:rPr>
                <w:rFonts w:ascii="Calibri Light" w:hAnsi="Calibri Light" w:cs="Calibri Light"/>
                <w:sz w:val="20"/>
                <w:szCs w:val="20"/>
              </w:rPr>
              <w:t>pornoindustrie</w:t>
            </w:r>
            <w:proofErr w:type="spellEnd"/>
            <w:r w:rsidRPr="3487C3BB">
              <w:rPr>
                <w:rFonts w:ascii="Calibri Light" w:hAnsi="Calibri Light" w:cs="Calibri Light"/>
                <w:sz w:val="20"/>
                <w:szCs w:val="20"/>
              </w:rPr>
              <w:t xml:space="preserve">, </w:t>
            </w:r>
            <w:r>
              <w:rPr>
                <w:rFonts w:ascii="Calibri Light" w:hAnsi="Calibri Light" w:cs="Calibri Light"/>
                <w:sz w:val="20"/>
                <w:szCs w:val="20"/>
              </w:rPr>
              <w:t xml:space="preserve">hardnekkige </w:t>
            </w:r>
            <w:r w:rsidRPr="3487C3BB">
              <w:rPr>
                <w:rFonts w:ascii="Calibri Light" w:hAnsi="Calibri Light" w:cs="Calibri Light"/>
                <w:sz w:val="20"/>
                <w:szCs w:val="20"/>
              </w:rPr>
              <w:t xml:space="preserve">mythes, e.a. een beeld geven van relaties en seksualiteit dat niet realistisch, fout, heteronormatief, grensoverschrijdend is. </w:t>
            </w:r>
          </w:p>
          <w:p w14:paraId="26F5F681" w14:textId="77777777" w:rsidR="00C90E0E" w:rsidRDefault="00C90E0E" w:rsidP="009E4C50">
            <w:pPr>
              <w:rPr>
                <w:rFonts w:ascii="Calibri Light" w:hAnsi="Calibri Light" w:cs="Calibri Light"/>
                <w:sz w:val="20"/>
                <w:szCs w:val="20"/>
              </w:rPr>
            </w:pPr>
          </w:p>
          <w:p w14:paraId="45BF8820" w14:textId="0B90435C" w:rsidR="009E4C50" w:rsidRDefault="009E4C50" w:rsidP="009E4C50">
            <w:pPr>
              <w:rPr>
                <w:rFonts w:ascii="Calibri Light" w:hAnsi="Calibri Light" w:cs="Calibri Light"/>
                <w:sz w:val="20"/>
                <w:szCs w:val="20"/>
              </w:rPr>
            </w:pPr>
            <w:r w:rsidRPr="5B4C49D3">
              <w:rPr>
                <w:rFonts w:ascii="Calibri Light" w:hAnsi="Calibri Light" w:cs="Calibri Light"/>
                <w:sz w:val="20"/>
                <w:szCs w:val="20"/>
              </w:rPr>
              <w:t>Seksuele opvoeding en relationele en seksuele vorming (</w:t>
            </w:r>
            <w:r>
              <w:rPr>
                <w:rFonts w:ascii="Calibri Light" w:hAnsi="Calibri Light" w:cs="Calibri Light"/>
                <w:sz w:val="20"/>
                <w:szCs w:val="20"/>
              </w:rPr>
              <w:t>kortweg</w:t>
            </w:r>
            <w:r w:rsidRPr="5B4C49D3">
              <w:rPr>
                <w:rFonts w:ascii="Calibri Light" w:hAnsi="Calibri Light" w:cs="Calibri Light"/>
                <w:sz w:val="20"/>
                <w:szCs w:val="20"/>
              </w:rPr>
              <w:t xml:space="preserve"> RSV</w:t>
            </w:r>
            <w:r>
              <w:rPr>
                <w:rFonts w:ascii="Calibri Light" w:hAnsi="Calibri Light" w:cs="Calibri Light"/>
                <w:sz w:val="20"/>
                <w:szCs w:val="20"/>
              </w:rPr>
              <w:t>), thuis of elders via ouders, voogd, opvoeders of meer formeel via onderwijs of hulpverleners</w:t>
            </w:r>
            <w:r w:rsidRPr="5B4C49D3">
              <w:rPr>
                <w:rFonts w:ascii="Calibri Light" w:hAnsi="Calibri Light" w:cs="Calibri Light"/>
                <w:sz w:val="20"/>
                <w:szCs w:val="20"/>
              </w:rPr>
              <w:t xml:space="preserve"> </w:t>
            </w:r>
            <w:r>
              <w:rPr>
                <w:rFonts w:ascii="Calibri Light" w:hAnsi="Calibri Light" w:cs="Calibri Light"/>
                <w:sz w:val="20"/>
                <w:szCs w:val="20"/>
              </w:rPr>
              <w:t>vindt nog onvoldoende plaats. Nog te vaak</w:t>
            </w:r>
            <w:r w:rsidR="00EE4693">
              <w:rPr>
                <w:rFonts w:ascii="Calibri Light" w:hAnsi="Calibri Light" w:cs="Calibri Light"/>
                <w:sz w:val="20"/>
                <w:szCs w:val="20"/>
              </w:rPr>
              <w:t xml:space="preserve"> krijgen kinderen en jonger niet</w:t>
            </w:r>
            <w:r w:rsidR="008E4742">
              <w:rPr>
                <w:rFonts w:ascii="Calibri Light" w:hAnsi="Calibri Light" w:cs="Calibri Light"/>
                <w:sz w:val="20"/>
                <w:szCs w:val="20"/>
              </w:rPr>
              <w:t xml:space="preserve">, te laat of slechts gedeeltelijk </w:t>
            </w:r>
            <w:r w:rsidR="00EE4693">
              <w:rPr>
                <w:rFonts w:ascii="Calibri Light" w:hAnsi="Calibri Light" w:cs="Calibri Light"/>
                <w:sz w:val="20"/>
                <w:szCs w:val="20"/>
              </w:rPr>
              <w:t xml:space="preserve">de gepaste bagage </w:t>
            </w:r>
            <w:r w:rsidR="008E4742">
              <w:rPr>
                <w:rFonts w:ascii="Calibri Light" w:hAnsi="Calibri Light" w:cs="Calibri Light"/>
                <w:sz w:val="20"/>
                <w:szCs w:val="20"/>
              </w:rPr>
              <w:t>om gezonde keuze te maken rond hun relationeel en seksueel leven</w:t>
            </w:r>
            <w:r>
              <w:rPr>
                <w:rFonts w:ascii="Calibri Light" w:hAnsi="Calibri Light" w:cs="Calibri Light"/>
                <w:sz w:val="20"/>
                <w:szCs w:val="20"/>
              </w:rPr>
              <w:t xml:space="preserve"> of ontstaat er weerstand tegenover het aanbieden van correcte informatie, ook als die</w:t>
            </w:r>
            <w:r w:rsidR="00330BA7">
              <w:rPr>
                <w:rFonts w:ascii="Calibri Light" w:hAnsi="Calibri Light" w:cs="Calibri Light"/>
                <w:sz w:val="20"/>
                <w:szCs w:val="20"/>
              </w:rPr>
              <w:t xml:space="preserve"> is</w:t>
            </w:r>
            <w:r>
              <w:rPr>
                <w:rFonts w:ascii="Calibri Light" w:hAnsi="Calibri Light" w:cs="Calibri Light"/>
                <w:sz w:val="20"/>
                <w:szCs w:val="20"/>
              </w:rPr>
              <w:t xml:space="preserve"> afgestemd op het niveau van het kind of de jongere. </w:t>
            </w:r>
          </w:p>
          <w:p w14:paraId="3FFC1311" w14:textId="2667ACCD" w:rsidR="00AC1F5B" w:rsidRPr="00141230" w:rsidRDefault="008C4301" w:rsidP="00141230">
            <w:pPr>
              <w:rPr>
                <w:rFonts w:ascii="Calibri Light" w:hAnsi="Calibri Light" w:cs="Calibri Light"/>
                <w:sz w:val="20"/>
                <w:szCs w:val="20"/>
              </w:rPr>
            </w:pPr>
            <w:r w:rsidRPr="0B373F04">
              <w:rPr>
                <w:rFonts w:ascii="Calibri Light" w:hAnsi="Calibri Light" w:cs="Calibri Light"/>
                <w:sz w:val="20"/>
                <w:szCs w:val="20"/>
              </w:rPr>
              <w:t xml:space="preserve">Ouders/opvoeders en intermediairs zoals schoolteams geven aan onvoldoende beslagen te zijn om de juiste ondersteuning te bieden. Soms is het ook een kwestie van geen tijd, geen besef dat dit belangrijk is, </w:t>
            </w:r>
            <w:r>
              <w:rPr>
                <w:rFonts w:ascii="Calibri Light" w:hAnsi="Calibri Light" w:cs="Calibri Light"/>
                <w:sz w:val="20"/>
                <w:szCs w:val="20"/>
              </w:rPr>
              <w:t>of men vindt men het moeilijk om in een specifieke context of situatie het gesprek aan te gaan</w:t>
            </w:r>
            <w:r w:rsidRPr="0B373F04">
              <w:rPr>
                <w:rFonts w:ascii="Calibri Light" w:hAnsi="Calibri Light" w:cs="Calibri Light"/>
                <w:sz w:val="20"/>
                <w:szCs w:val="20"/>
              </w:rPr>
              <w:t>.</w:t>
            </w:r>
          </w:p>
        </w:tc>
      </w:tr>
      <w:tr w:rsidR="00AC1F5B" w:rsidRPr="00730A84" w14:paraId="65F92659" w14:textId="77777777" w:rsidTr="00174FB5">
        <w:tblPrEx>
          <w:shd w:val="clear" w:color="auto" w:fill="auto"/>
        </w:tblPrEx>
        <w:tc>
          <w:tcPr>
            <w:tcW w:w="10207" w:type="dxa"/>
            <w:gridSpan w:val="2"/>
            <w:shd w:val="clear" w:color="auto" w:fill="E5F0F9" w:themeFill="accent6" w:themeFillTint="33"/>
          </w:tcPr>
          <w:p w14:paraId="3EDAABAF" w14:textId="556D0BBB" w:rsidR="00AC1F5B" w:rsidRPr="00730A84" w:rsidRDefault="00BC6140" w:rsidP="00033137">
            <w:pPr>
              <w:rPr>
                <w:rFonts w:ascii="Calibri Light" w:hAnsi="Calibri Light" w:cs="Calibri Light"/>
                <w:b/>
                <w:bCs/>
                <w:sz w:val="20"/>
                <w:szCs w:val="20"/>
              </w:rPr>
            </w:pPr>
            <w:proofErr w:type="spellStart"/>
            <w:r>
              <w:rPr>
                <w:rFonts w:ascii="Calibri Light" w:hAnsi="Calibri Light" w:cs="Calibri Light"/>
                <w:b/>
                <w:bCs/>
                <w:sz w:val="20"/>
                <w:szCs w:val="20"/>
              </w:rPr>
              <w:t>l</w:t>
            </w:r>
            <w:r w:rsidR="00F27201">
              <w:rPr>
                <w:rFonts w:ascii="Calibri Light" w:hAnsi="Calibri Light" w:cs="Calibri Light"/>
                <w:b/>
                <w:bCs/>
                <w:sz w:val="20"/>
                <w:szCs w:val="20"/>
              </w:rPr>
              <w:t>MPACT</w:t>
            </w:r>
            <w:proofErr w:type="spellEnd"/>
            <w:r w:rsidR="00625FF5">
              <w:rPr>
                <w:rFonts w:ascii="Calibri Light" w:hAnsi="Calibri Light" w:cs="Calibri Light"/>
                <w:b/>
                <w:bCs/>
                <w:sz w:val="20"/>
                <w:szCs w:val="20"/>
              </w:rPr>
              <w:t xml:space="preserve"> (meetbare verandering op lange termijn)</w:t>
            </w:r>
          </w:p>
        </w:tc>
      </w:tr>
      <w:tr w:rsidR="00AC1F5B" w:rsidRPr="00730A84" w14:paraId="3582CBB4" w14:textId="77777777" w:rsidTr="00174FB5">
        <w:tblPrEx>
          <w:shd w:val="clear" w:color="auto" w:fill="auto"/>
        </w:tblPrEx>
        <w:tc>
          <w:tcPr>
            <w:tcW w:w="10207" w:type="dxa"/>
            <w:gridSpan w:val="2"/>
          </w:tcPr>
          <w:p w14:paraId="22411301" w14:textId="1113007C" w:rsidR="00AC1F5B" w:rsidRPr="00730A84" w:rsidRDefault="00AC1F5B" w:rsidP="007964FF">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101800">
              <w:rPr>
                <w:rFonts w:ascii="Calibri Light" w:hAnsi="Calibri Light" w:cs="Calibri Light"/>
                <w:b/>
                <w:bCs/>
                <w:sz w:val="20"/>
                <w:szCs w:val="20"/>
              </w:rPr>
              <w:t>streven we na bij burgers?</w:t>
            </w:r>
          </w:p>
        </w:tc>
      </w:tr>
      <w:tr w:rsidR="00AC1F5B" w:rsidRPr="00DF289C" w14:paraId="6BD16559" w14:textId="77777777" w:rsidTr="00174FB5">
        <w:tblPrEx>
          <w:shd w:val="clear" w:color="auto" w:fill="auto"/>
        </w:tblPrEx>
        <w:tc>
          <w:tcPr>
            <w:tcW w:w="10207" w:type="dxa"/>
            <w:gridSpan w:val="2"/>
          </w:tcPr>
          <w:p w14:paraId="45E47F28" w14:textId="54D40B93" w:rsidR="001E714A" w:rsidRDefault="00D43748" w:rsidP="001E714A">
            <w:pPr>
              <w:rPr>
                <w:rFonts w:ascii="Calibri Light" w:hAnsi="Calibri Light" w:cs="Calibri Light"/>
                <w:sz w:val="20"/>
                <w:szCs w:val="20"/>
              </w:rPr>
            </w:pPr>
            <w:r>
              <w:rPr>
                <w:rFonts w:ascii="Calibri Light" w:hAnsi="Calibri Light" w:cs="Calibri Light"/>
                <w:sz w:val="20"/>
                <w:szCs w:val="20"/>
              </w:rPr>
              <w:t xml:space="preserve">Dat kinderen en jongeren zoeken, experimenteren, twijfels hebben, groepsdruk ervaren is normaal. Het is belangrijk om hen zo vroeg mogelijk - dit is voor de seksuele start </w:t>
            </w:r>
            <w:r w:rsidR="00101C63">
              <w:rPr>
                <w:rFonts w:ascii="Calibri Light" w:hAnsi="Calibri Light" w:cs="Calibri Light"/>
                <w:sz w:val="20"/>
                <w:szCs w:val="20"/>
              </w:rPr>
              <w:t>–</w:t>
            </w:r>
            <w:r>
              <w:rPr>
                <w:rFonts w:ascii="Calibri Light" w:hAnsi="Calibri Light" w:cs="Calibri Light"/>
                <w:sz w:val="20"/>
                <w:szCs w:val="20"/>
              </w:rPr>
              <w:t xml:space="preserve"> </w:t>
            </w:r>
            <w:r w:rsidR="00101C63">
              <w:rPr>
                <w:rFonts w:ascii="Calibri Light" w:hAnsi="Calibri Light" w:cs="Calibri Light"/>
                <w:sz w:val="20"/>
                <w:szCs w:val="20"/>
              </w:rPr>
              <w:t>genoeg bagage mee te geven (</w:t>
            </w:r>
            <w:r w:rsidR="0080103E">
              <w:rPr>
                <w:rFonts w:ascii="Calibri Light" w:hAnsi="Calibri Light" w:cs="Calibri Light"/>
                <w:sz w:val="20"/>
                <w:szCs w:val="20"/>
              </w:rPr>
              <w:t xml:space="preserve">o.a. </w:t>
            </w:r>
            <w:r>
              <w:rPr>
                <w:rFonts w:ascii="Calibri Light" w:hAnsi="Calibri Light" w:cs="Calibri Light"/>
                <w:sz w:val="20"/>
                <w:szCs w:val="20"/>
              </w:rPr>
              <w:t>correct te informeren en vaardigheden mee te geven</w:t>
            </w:r>
            <w:r w:rsidR="0080103E">
              <w:rPr>
                <w:rFonts w:ascii="Calibri Light" w:hAnsi="Calibri Light" w:cs="Calibri Light"/>
                <w:sz w:val="20"/>
                <w:szCs w:val="20"/>
              </w:rPr>
              <w:t>)</w:t>
            </w:r>
            <w:r>
              <w:rPr>
                <w:rFonts w:ascii="Calibri Light" w:hAnsi="Calibri Light" w:cs="Calibri Light"/>
                <w:sz w:val="20"/>
                <w:szCs w:val="20"/>
              </w:rPr>
              <w:t xml:space="preserve"> </w:t>
            </w:r>
            <w:r w:rsidR="00101C63">
              <w:rPr>
                <w:rFonts w:ascii="Calibri Light" w:hAnsi="Calibri Light" w:cs="Calibri Light"/>
                <w:sz w:val="20"/>
                <w:szCs w:val="20"/>
              </w:rPr>
              <w:t xml:space="preserve">zodat ze </w:t>
            </w:r>
            <w:r w:rsidR="00141230" w:rsidRPr="7AB21A4C">
              <w:rPr>
                <w:rFonts w:ascii="Calibri Light" w:hAnsi="Calibri Light" w:cs="Calibri Light"/>
                <w:sz w:val="20"/>
                <w:szCs w:val="20"/>
              </w:rPr>
              <w:t xml:space="preserve">zich gezond en veilig seksueel kunnen ontwikkelen en geïnformeerde keuzes </w:t>
            </w:r>
            <w:r w:rsidR="00101C63">
              <w:rPr>
                <w:rFonts w:ascii="Calibri Light" w:hAnsi="Calibri Light" w:cs="Calibri Light"/>
                <w:sz w:val="20"/>
                <w:szCs w:val="20"/>
              </w:rPr>
              <w:t>kunnen</w:t>
            </w:r>
            <w:r w:rsidR="00141230" w:rsidRPr="7AB21A4C">
              <w:rPr>
                <w:rFonts w:ascii="Calibri Light" w:hAnsi="Calibri Light" w:cs="Calibri Light"/>
                <w:sz w:val="20"/>
                <w:szCs w:val="20"/>
              </w:rPr>
              <w:t xml:space="preserve"> maken. </w:t>
            </w:r>
            <w:r w:rsidR="00BB2572">
              <w:rPr>
                <w:rFonts w:ascii="Calibri Light" w:hAnsi="Calibri Light" w:cs="Calibri Light"/>
                <w:sz w:val="20"/>
                <w:szCs w:val="20"/>
              </w:rPr>
              <w:t>In deze fase wordt immers d</w:t>
            </w:r>
            <w:r w:rsidR="00141230" w:rsidRPr="7AB21A4C">
              <w:rPr>
                <w:rFonts w:ascii="Calibri Light" w:hAnsi="Calibri Light" w:cs="Calibri Light"/>
                <w:sz w:val="20"/>
                <w:szCs w:val="20"/>
              </w:rPr>
              <w:t>e basis voor een gezond seksueel leve</w:t>
            </w:r>
            <w:r w:rsidR="00BB2572">
              <w:rPr>
                <w:rFonts w:ascii="Calibri Light" w:hAnsi="Calibri Light" w:cs="Calibri Light"/>
                <w:sz w:val="20"/>
                <w:szCs w:val="20"/>
              </w:rPr>
              <w:t xml:space="preserve">n </w:t>
            </w:r>
            <w:r w:rsidR="00141230" w:rsidRPr="7AB21A4C">
              <w:rPr>
                <w:rFonts w:ascii="Calibri Light" w:hAnsi="Calibri Light" w:cs="Calibri Light"/>
                <w:sz w:val="20"/>
                <w:szCs w:val="20"/>
              </w:rPr>
              <w:t>gelegd</w:t>
            </w:r>
            <w:r w:rsidR="00BB2572">
              <w:rPr>
                <w:rFonts w:ascii="Calibri Light" w:hAnsi="Calibri Light" w:cs="Calibri Light"/>
                <w:sz w:val="20"/>
                <w:szCs w:val="20"/>
              </w:rPr>
              <w:t xml:space="preserve"> en dus ook</w:t>
            </w:r>
            <w:r w:rsidR="00141230" w:rsidRPr="7AB21A4C">
              <w:rPr>
                <w:rFonts w:ascii="Calibri Light" w:hAnsi="Calibri Light" w:cs="Calibri Light"/>
                <w:sz w:val="20"/>
                <w:szCs w:val="20"/>
              </w:rPr>
              <w:t xml:space="preserve"> de basis voor </w:t>
            </w:r>
            <w:r w:rsidR="00BB2572">
              <w:rPr>
                <w:rFonts w:ascii="Calibri Light" w:hAnsi="Calibri Light" w:cs="Calibri Light"/>
                <w:sz w:val="20"/>
                <w:szCs w:val="20"/>
              </w:rPr>
              <w:t xml:space="preserve">eventuele </w:t>
            </w:r>
            <w:r w:rsidR="00141230" w:rsidRPr="7AB21A4C">
              <w:rPr>
                <w:rFonts w:ascii="Calibri Light" w:hAnsi="Calibri Light" w:cs="Calibri Light"/>
                <w:sz w:val="20"/>
                <w:szCs w:val="20"/>
              </w:rPr>
              <w:t xml:space="preserve">problemen </w:t>
            </w:r>
            <w:r w:rsidR="00BB2572">
              <w:rPr>
                <w:rFonts w:ascii="Calibri Light" w:hAnsi="Calibri Light" w:cs="Calibri Light"/>
                <w:sz w:val="20"/>
                <w:szCs w:val="20"/>
              </w:rPr>
              <w:t>op later leeftijd</w:t>
            </w:r>
            <w:r w:rsidR="0080103E">
              <w:rPr>
                <w:rFonts w:ascii="Calibri Light" w:hAnsi="Calibri Light" w:cs="Calibri Light"/>
                <w:sz w:val="20"/>
                <w:szCs w:val="20"/>
              </w:rPr>
              <w:t>:</w:t>
            </w:r>
            <w:r w:rsidR="00141230">
              <w:rPr>
                <w:rFonts w:ascii="Calibri Light" w:hAnsi="Calibri Light" w:cs="Calibri Light"/>
                <w:sz w:val="20"/>
                <w:szCs w:val="20"/>
              </w:rPr>
              <w:t xml:space="preserve"> </w:t>
            </w:r>
            <w:r w:rsidR="0080103E">
              <w:rPr>
                <w:rFonts w:ascii="Calibri Light" w:hAnsi="Calibri Light" w:cs="Calibri Light"/>
                <w:sz w:val="20"/>
                <w:szCs w:val="20"/>
              </w:rPr>
              <w:t>k</w:t>
            </w:r>
            <w:r>
              <w:rPr>
                <w:rFonts w:ascii="Calibri Light" w:hAnsi="Calibri Light" w:cs="Calibri Light"/>
                <w:sz w:val="20"/>
                <w:szCs w:val="20"/>
              </w:rPr>
              <w:t xml:space="preserve">ritisch denkvermogen bij kinderen en jongeren is volop in ontwikkeling, dus dit is de beste periode voor RSV en seksuele opvoeding. </w:t>
            </w:r>
            <w:r w:rsidR="008318BF">
              <w:rPr>
                <w:rFonts w:ascii="Calibri Light" w:hAnsi="Calibri Light" w:cs="Calibri Light"/>
                <w:sz w:val="20"/>
                <w:szCs w:val="20"/>
              </w:rPr>
              <w:t xml:space="preserve">Een goede basis </w:t>
            </w:r>
            <w:r w:rsidR="00447978">
              <w:rPr>
                <w:rFonts w:ascii="Calibri Light" w:hAnsi="Calibri Light" w:cs="Calibri Light"/>
                <w:sz w:val="20"/>
                <w:szCs w:val="20"/>
              </w:rPr>
              <w:t>word</w:t>
            </w:r>
            <w:r>
              <w:rPr>
                <w:rFonts w:ascii="Calibri Light" w:hAnsi="Calibri Light" w:cs="Calibri Light"/>
                <w:sz w:val="20"/>
                <w:szCs w:val="20"/>
              </w:rPr>
              <w:t>t</w:t>
            </w:r>
            <w:r w:rsidR="00447978">
              <w:rPr>
                <w:rFonts w:ascii="Calibri Light" w:hAnsi="Calibri Light" w:cs="Calibri Light"/>
                <w:sz w:val="20"/>
                <w:szCs w:val="20"/>
              </w:rPr>
              <w:t xml:space="preserve"> </w:t>
            </w:r>
            <w:r w:rsidR="008318BF">
              <w:rPr>
                <w:rFonts w:ascii="Calibri Light" w:hAnsi="Calibri Light" w:cs="Calibri Light"/>
                <w:sz w:val="20"/>
                <w:szCs w:val="20"/>
              </w:rPr>
              <w:t>gelegd door steeds te vertrekken van een positieve kijk op seksualiteit, en niet alleen van problemen.</w:t>
            </w:r>
            <w:r w:rsidR="005765FB">
              <w:rPr>
                <w:rFonts w:ascii="Calibri Light" w:hAnsi="Calibri Light" w:cs="Calibri Light"/>
                <w:sz w:val="20"/>
                <w:szCs w:val="20"/>
              </w:rPr>
              <w:t xml:space="preserve"> </w:t>
            </w:r>
            <w:r w:rsidR="00D270A5" w:rsidRPr="475F8964">
              <w:rPr>
                <w:rFonts w:ascii="Calibri Light" w:hAnsi="Calibri Light" w:cs="Calibri Light"/>
                <w:sz w:val="20"/>
                <w:szCs w:val="20"/>
              </w:rPr>
              <w:t>De manier van seksuele opvoeding en relationele vorming bouwt zich best stelselmatig op bij het ouder worden van kinderen</w:t>
            </w:r>
            <w:r w:rsidR="00D270A5">
              <w:rPr>
                <w:rFonts w:ascii="Calibri Light" w:hAnsi="Calibri Light" w:cs="Calibri Light"/>
                <w:sz w:val="20"/>
                <w:szCs w:val="20"/>
              </w:rPr>
              <w:t>,</w:t>
            </w:r>
            <w:r w:rsidR="00D270A5" w:rsidRPr="475F8964">
              <w:rPr>
                <w:rFonts w:ascii="Calibri Light" w:hAnsi="Calibri Light" w:cs="Calibri Light"/>
                <w:sz w:val="20"/>
                <w:szCs w:val="20"/>
              </w:rPr>
              <w:t xml:space="preserve"> jongeren</w:t>
            </w:r>
            <w:r w:rsidR="00D270A5">
              <w:rPr>
                <w:rFonts w:ascii="Calibri Light" w:hAnsi="Calibri Light" w:cs="Calibri Light"/>
                <w:sz w:val="20"/>
                <w:szCs w:val="20"/>
              </w:rPr>
              <w:t xml:space="preserve"> en jongvolwassenen</w:t>
            </w:r>
            <w:r w:rsidR="001E714A">
              <w:rPr>
                <w:rFonts w:ascii="Calibri Light" w:hAnsi="Calibri Light" w:cs="Calibri Light"/>
                <w:sz w:val="20"/>
                <w:szCs w:val="20"/>
              </w:rPr>
              <w:t xml:space="preserve">. </w:t>
            </w:r>
          </w:p>
          <w:p w14:paraId="698DEA2D" w14:textId="7C3112F0" w:rsidR="485DABA1" w:rsidRPr="0079262D" w:rsidRDefault="485DABA1" w:rsidP="000E0447">
            <w:pPr>
              <w:pStyle w:val="Lijstalinea"/>
              <w:numPr>
                <w:ilvl w:val="0"/>
                <w:numId w:val="67"/>
              </w:numPr>
              <w:spacing w:line="259" w:lineRule="auto"/>
              <w:rPr>
                <w:rFonts w:ascii="Calibri Light" w:hAnsi="Calibri Light" w:cs="Calibri Light"/>
                <w:sz w:val="20"/>
                <w:szCs w:val="20"/>
              </w:rPr>
            </w:pPr>
            <w:r w:rsidRPr="0079262D">
              <w:rPr>
                <w:rFonts w:ascii="Calibri Light" w:hAnsi="Calibri Light" w:cs="Calibri Light"/>
                <w:sz w:val="20"/>
                <w:szCs w:val="20"/>
              </w:rPr>
              <w:t xml:space="preserve">Ouders geven het goede voorbeeld in het </w:t>
            </w:r>
            <w:r w:rsidR="00184FC2" w:rsidRPr="0079262D">
              <w:rPr>
                <w:rFonts w:ascii="Calibri Light" w:hAnsi="Calibri Light" w:cs="Calibri Light"/>
                <w:sz w:val="20"/>
                <w:szCs w:val="20"/>
              </w:rPr>
              <w:t xml:space="preserve">op een positieve manier </w:t>
            </w:r>
            <w:r w:rsidRPr="0079262D">
              <w:rPr>
                <w:rFonts w:ascii="Calibri Light" w:hAnsi="Calibri Light" w:cs="Calibri Light"/>
                <w:sz w:val="20"/>
                <w:szCs w:val="20"/>
              </w:rPr>
              <w:t>b</w:t>
            </w:r>
            <w:r w:rsidR="006F40BA" w:rsidRPr="0079262D">
              <w:rPr>
                <w:rFonts w:ascii="Calibri Light" w:hAnsi="Calibri Light" w:cs="Calibri Light"/>
                <w:sz w:val="20"/>
                <w:szCs w:val="20"/>
              </w:rPr>
              <w:t>espreekbaar m</w:t>
            </w:r>
            <w:r w:rsidR="00FF279B" w:rsidRPr="0079262D">
              <w:rPr>
                <w:rFonts w:ascii="Calibri Light" w:hAnsi="Calibri Light" w:cs="Calibri Light"/>
                <w:sz w:val="20"/>
                <w:szCs w:val="20"/>
              </w:rPr>
              <w:t>aken van relaties en seksualiteit</w:t>
            </w:r>
          </w:p>
          <w:p w14:paraId="50592424" w14:textId="37E0DB5C" w:rsidR="00A94112" w:rsidRPr="0079262D" w:rsidRDefault="00A94112" w:rsidP="000E0447">
            <w:pPr>
              <w:pStyle w:val="Lijstalinea"/>
              <w:numPr>
                <w:ilvl w:val="0"/>
                <w:numId w:val="67"/>
              </w:numPr>
              <w:spacing w:line="259" w:lineRule="auto"/>
              <w:rPr>
                <w:rFonts w:ascii="Calibri Light" w:hAnsi="Calibri Light" w:cs="Calibri Light"/>
                <w:sz w:val="20"/>
                <w:szCs w:val="20"/>
              </w:rPr>
            </w:pPr>
            <w:r w:rsidRPr="0079262D">
              <w:rPr>
                <w:rFonts w:ascii="Calibri Light" w:hAnsi="Calibri Light" w:cs="Calibri Light"/>
                <w:sz w:val="20"/>
                <w:szCs w:val="20"/>
              </w:rPr>
              <w:t>Ouders</w:t>
            </w:r>
            <w:r w:rsidR="00176BBF" w:rsidRPr="0079262D">
              <w:rPr>
                <w:rFonts w:ascii="Calibri Light" w:hAnsi="Calibri Light" w:cs="Calibri Light"/>
                <w:sz w:val="20"/>
                <w:szCs w:val="20"/>
              </w:rPr>
              <w:t>, opvoeders en leerkrachten</w:t>
            </w:r>
            <w:r w:rsidRPr="0079262D">
              <w:rPr>
                <w:rFonts w:ascii="Calibri Light" w:hAnsi="Calibri Light" w:cs="Calibri Light"/>
                <w:sz w:val="20"/>
                <w:szCs w:val="20"/>
              </w:rPr>
              <w:t xml:space="preserve"> hebben een basiskennis over alle aspecten van seksuele gezondheid en hoe deze leeftijdsadequaat over te brengen aan hun kinderen</w:t>
            </w:r>
          </w:p>
          <w:p w14:paraId="37426A92" w14:textId="035F5C25" w:rsidR="00D2304B" w:rsidRPr="0079262D" w:rsidRDefault="00D2304B" w:rsidP="000E0447">
            <w:pPr>
              <w:pStyle w:val="Lijstalinea"/>
              <w:numPr>
                <w:ilvl w:val="0"/>
                <w:numId w:val="67"/>
              </w:numPr>
              <w:spacing w:line="259" w:lineRule="auto"/>
              <w:rPr>
                <w:rFonts w:ascii="Calibri Light" w:hAnsi="Calibri Light" w:cs="Calibri Light"/>
                <w:sz w:val="20"/>
                <w:szCs w:val="20"/>
              </w:rPr>
            </w:pPr>
            <w:r w:rsidRPr="0079262D">
              <w:rPr>
                <w:rFonts w:ascii="Calibri Light" w:hAnsi="Calibri Light" w:cs="Calibri Light"/>
                <w:sz w:val="20"/>
                <w:szCs w:val="20"/>
              </w:rPr>
              <w:t>Ouders herkennen signalen van problematisch seksueel gedrag of seksueel grensoverschrijdend gedrag van anderen</w:t>
            </w:r>
          </w:p>
          <w:p w14:paraId="6E4375E9" w14:textId="3599B362" w:rsidR="000E0447" w:rsidRPr="0079262D" w:rsidRDefault="000F2FAC" w:rsidP="000E0447">
            <w:pPr>
              <w:pStyle w:val="Lijstalinea"/>
              <w:numPr>
                <w:ilvl w:val="0"/>
                <w:numId w:val="67"/>
              </w:numPr>
              <w:spacing w:line="259" w:lineRule="auto"/>
              <w:rPr>
                <w:rFonts w:ascii="Calibri Light" w:hAnsi="Calibri Light" w:cs="Calibri Light"/>
                <w:sz w:val="20"/>
                <w:szCs w:val="20"/>
              </w:rPr>
            </w:pPr>
            <w:r w:rsidRPr="0079262D">
              <w:rPr>
                <w:rFonts w:ascii="Calibri Light" w:hAnsi="Calibri Light" w:cs="Calibri Light"/>
                <w:sz w:val="20"/>
                <w:szCs w:val="20"/>
              </w:rPr>
              <w:t>Kinderen, jongeren en jongvolwassenen</w:t>
            </w:r>
            <w:r w:rsidR="00617B9F" w:rsidRPr="0079262D">
              <w:rPr>
                <w:rFonts w:ascii="Calibri Light" w:hAnsi="Calibri Light" w:cs="Calibri Light"/>
                <w:sz w:val="20"/>
                <w:szCs w:val="20"/>
              </w:rPr>
              <w:t xml:space="preserve"> beschikken over</w:t>
            </w:r>
            <w:r w:rsidR="00BF5092" w:rsidRPr="0079262D">
              <w:rPr>
                <w:rFonts w:ascii="Calibri Light" w:hAnsi="Calibri Light" w:cs="Calibri Light"/>
                <w:sz w:val="20"/>
                <w:szCs w:val="20"/>
              </w:rPr>
              <w:t xml:space="preserve"> </w:t>
            </w:r>
            <w:r w:rsidR="00542D90" w:rsidRPr="0079262D">
              <w:rPr>
                <w:rFonts w:ascii="Calibri Light" w:hAnsi="Calibri Light" w:cs="Calibri Light"/>
                <w:sz w:val="20"/>
                <w:szCs w:val="20"/>
              </w:rPr>
              <w:t xml:space="preserve">correcte, </w:t>
            </w:r>
            <w:r w:rsidR="00BF5092" w:rsidRPr="0079262D">
              <w:rPr>
                <w:rFonts w:ascii="Calibri Light" w:hAnsi="Calibri Light" w:cs="Calibri Light"/>
                <w:sz w:val="20"/>
                <w:szCs w:val="20"/>
              </w:rPr>
              <w:t xml:space="preserve">leeftijdsspecifieke </w:t>
            </w:r>
            <w:r w:rsidR="001316C2" w:rsidRPr="0079262D">
              <w:rPr>
                <w:rFonts w:ascii="Calibri Light" w:hAnsi="Calibri Light" w:cs="Calibri Light"/>
                <w:sz w:val="20"/>
                <w:szCs w:val="20"/>
              </w:rPr>
              <w:t>informatie,</w:t>
            </w:r>
            <w:r w:rsidR="00617B9F" w:rsidRPr="0079262D">
              <w:rPr>
                <w:rFonts w:ascii="Calibri Light" w:hAnsi="Calibri Light" w:cs="Calibri Light"/>
                <w:sz w:val="20"/>
                <w:szCs w:val="20"/>
              </w:rPr>
              <w:t xml:space="preserve"> kennis en vaardigheden om geïnformeerde keuzes te maken doorheen</w:t>
            </w:r>
            <w:r w:rsidR="00A65C92" w:rsidRPr="0079262D">
              <w:rPr>
                <w:rFonts w:ascii="Calibri Light" w:hAnsi="Calibri Light" w:cs="Calibri Light"/>
                <w:sz w:val="20"/>
                <w:szCs w:val="20"/>
              </w:rPr>
              <w:t xml:space="preserve"> hun jonge leven</w:t>
            </w:r>
            <w:r w:rsidR="004314D5" w:rsidRPr="0079262D">
              <w:rPr>
                <w:rFonts w:ascii="Calibri Light" w:hAnsi="Calibri Light" w:cs="Calibri Light"/>
                <w:sz w:val="20"/>
                <w:szCs w:val="20"/>
              </w:rPr>
              <w:t xml:space="preserve"> </w:t>
            </w:r>
            <w:r w:rsidR="003F4242" w:rsidRPr="0079262D">
              <w:rPr>
                <w:rFonts w:ascii="Calibri Light" w:hAnsi="Calibri Light" w:cs="Calibri Light"/>
                <w:sz w:val="20"/>
                <w:szCs w:val="20"/>
              </w:rPr>
              <w:t>m.b.t.</w:t>
            </w:r>
            <w:r w:rsidR="004314D5" w:rsidRPr="0079262D">
              <w:rPr>
                <w:rFonts w:ascii="Calibri Light" w:hAnsi="Calibri Light" w:cs="Calibri Light"/>
                <w:sz w:val="20"/>
                <w:szCs w:val="20"/>
              </w:rPr>
              <w:t xml:space="preserve"> seksualiteit</w:t>
            </w:r>
            <w:r w:rsidR="003B171C" w:rsidRPr="0079262D">
              <w:rPr>
                <w:rFonts w:ascii="Calibri Light" w:hAnsi="Calibri Light" w:cs="Calibri Light"/>
                <w:sz w:val="20"/>
                <w:szCs w:val="20"/>
              </w:rPr>
              <w:t xml:space="preserve"> </w:t>
            </w:r>
            <w:r w:rsidR="00780641">
              <w:rPr>
                <w:rFonts w:ascii="Calibri Light" w:hAnsi="Calibri Light" w:cs="Calibri Light"/>
                <w:sz w:val="20"/>
                <w:szCs w:val="20"/>
              </w:rPr>
              <w:t>(</w:t>
            </w:r>
            <w:r w:rsidR="003B171C" w:rsidRPr="0079262D">
              <w:rPr>
                <w:rFonts w:ascii="Calibri Light" w:hAnsi="Calibri Light" w:cs="Calibri Light"/>
                <w:sz w:val="20"/>
                <w:szCs w:val="20"/>
              </w:rPr>
              <w:t>b</w:t>
            </w:r>
            <w:r w:rsidR="00780641">
              <w:rPr>
                <w:rFonts w:ascii="Calibri Light" w:hAnsi="Calibri Light" w:cs="Calibri Light"/>
                <w:sz w:val="20"/>
                <w:szCs w:val="20"/>
              </w:rPr>
              <w:t>ij</w:t>
            </w:r>
            <w:r w:rsidR="003B171C" w:rsidRPr="0079262D">
              <w:rPr>
                <w:rFonts w:ascii="Calibri Light" w:hAnsi="Calibri Light" w:cs="Calibri Light"/>
                <w:sz w:val="20"/>
                <w:szCs w:val="20"/>
              </w:rPr>
              <w:t>v</w:t>
            </w:r>
            <w:r w:rsidR="00780641">
              <w:rPr>
                <w:rFonts w:ascii="Calibri Light" w:hAnsi="Calibri Light" w:cs="Calibri Light"/>
                <w:sz w:val="20"/>
                <w:szCs w:val="20"/>
              </w:rPr>
              <w:t>.</w:t>
            </w:r>
            <w:r w:rsidR="003B171C" w:rsidRPr="0079262D">
              <w:rPr>
                <w:rFonts w:ascii="Calibri Light" w:hAnsi="Calibri Light" w:cs="Calibri Light"/>
                <w:sz w:val="20"/>
                <w:szCs w:val="20"/>
              </w:rPr>
              <w:t xml:space="preserve"> anticonceptie,</w:t>
            </w:r>
            <w:r w:rsidR="0061722D" w:rsidRPr="0079262D">
              <w:rPr>
                <w:rFonts w:ascii="Calibri Light" w:hAnsi="Calibri Light" w:cs="Calibri Light"/>
                <w:sz w:val="20"/>
                <w:szCs w:val="20"/>
              </w:rPr>
              <w:t xml:space="preserve"> bescherming tegen </w:t>
            </w:r>
            <w:proofErr w:type="spellStart"/>
            <w:r w:rsidR="0061722D" w:rsidRPr="0079262D">
              <w:rPr>
                <w:rFonts w:ascii="Calibri Light" w:hAnsi="Calibri Light" w:cs="Calibri Light"/>
                <w:sz w:val="20"/>
                <w:szCs w:val="20"/>
              </w:rPr>
              <w:t>soi</w:t>
            </w:r>
            <w:proofErr w:type="spellEnd"/>
            <w:r w:rsidR="0061722D" w:rsidRPr="0079262D">
              <w:rPr>
                <w:rFonts w:ascii="Calibri Light" w:hAnsi="Calibri Light" w:cs="Calibri Light"/>
                <w:sz w:val="20"/>
                <w:szCs w:val="20"/>
              </w:rPr>
              <w:t xml:space="preserve"> en hiv</w:t>
            </w:r>
            <w:r w:rsidR="00780641">
              <w:rPr>
                <w:rFonts w:ascii="Calibri Light" w:hAnsi="Calibri Light" w:cs="Calibri Light"/>
                <w:sz w:val="20"/>
                <w:szCs w:val="20"/>
              </w:rPr>
              <w:t>)</w:t>
            </w:r>
            <w:r w:rsidR="008E6014" w:rsidRPr="0079262D">
              <w:rPr>
                <w:rFonts w:ascii="Calibri Light" w:hAnsi="Calibri Light" w:cs="Calibri Light"/>
                <w:sz w:val="20"/>
                <w:szCs w:val="20"/>
              </w:rPr>
              <w:t xml:space="preserve"> en kunnen </w:t>
            </w:r>
            <w:r w:rsidR="00870B18" w:rsidRPr="0079262D">
              <w:rPr>
                <w:rFonts w:ascii="Calibri Light" w:hAnsi="Calibri Light" w:cs="Calibri Light"/>
                <w:sz w:val="20"/>
                <w:szCs w:val="20"/>
              </w:rPr>
              <w:t>veilige seksuele relaties aangaan</w:t>
            </w:r>
          </w:p>
          <w:p w14:paraId="6ED62F18" w14:textId="660F98C6" w:rsidR="000E0447" w:rsidRPr="0079262D" w:rsidRDefault="00E80D40" w:rsidP="000E0447">
            <w:pPr>
              <w:pStyle w:val="Lijstalinea"/>
              <w:numPr>
                <w:ilvl w:val="0"/>
                <w:numId w:val="67"/>
              </w:numPr>
              <w:spacing w:line="259" w:lineRule="auto"/>
              <w:rPr>
                <w:rFonts w:ascii="Calibri Light" w:hAnsi="Calibri Light" w:cs="Calibri Light"/>
                <w:sz w:val="20"/>
                <w:szCs w:val="20"/>
              </w:rPr>
            </w:pPr>
            <w:r w:rsidRPr="0079262D">
              <w:rPr>
                <w:rFonts w:ascii="Calibri Light" w:hAnsi="Calibri Light" w:cs="Calibri Light"/>
                <w:sz w:val="20"/>
                <w:szCs w:val="20"/>
              </w:rPr>
              <w:t>Kinderen, jongeren en jongvolwassenen beschikken over</w:t>
            </w:r>
            <w:r w:rsidR="00DF21BA" w:rsidRPr="0079262D">
              <w:rPr>
                <w:rFonts w:ascii="Calibri Light" w:hAnsi="Calibri Light" w:cs="Calibri Light"/>
                <w:sz w:val="20"/>
                <w:szCs w:val="20"/>
              </w:rPr>
              <w:t xml:space="preserve"> correcte</w:t>
            </w:r>
            <w:r w:rsidR="00643D42">
              <w:rPr>
                <w:rFonts w:ascii="Calibri Light" w:hAnsi="Calibri Light" w:cs="Calibri Light"/>
                <w:sz w:val="20"/>
                <w:szCs w:val="20"/>
              </w:rPr>
              <w:t xml:space="preserve"> </w:t>
            </w:r>
            <w:r w:rsidR="005765FB" w:rsidRPr="0079262D">
              <w:rPr>
                <w:rFonts w:ascii="Calibri Light" w:hAnsi="Calibri Light" w:cs="Calibri Light"/>
                <w:sz w:val="20"/>
                <w:szCs w:val="20"/>
              </w:rPr>
              <w:t xml:space="preserve">informatie, </w:t>
            </w:r>
            <w:r w:rsidRPr="0079262D">
              <w:rPr>
                <w:rFonts w:ascii="Calibri Light" w:hAnsi="Calibri Light" w:cs="Calibri Light"/>
                <w:sz w:val="20"/>
                <w:szCs w:val="20"/>
              </w:rPr>
              <w:t>kennis en vaardigheden om in te grijpen bij seksueel grensoverschrijdend gedrag</w:t>
            </w:r>
          </w:p>
          <w:p w14:paraId="6B27AAD4" w14:textId="7716C794" w:rsidR="00AC1F5B" w:rsidRPr="000E0447" w:rsidRDefault="00B229E2" w:rsidP="000E0447">
            <w:pPr>
              <w:pStyle w:val="Lijstalinea"/>
              <w:numPr>
                <w:ilvl w:val="0"/>
                <w:numId w:val="67"/>
              </w:numPr>
              <w:spacing w:line="259" w:lineRule="auto"/>
              <w:rPr>
                <w:rFonts w:asciiTheme="majorHAnsi" w:hAnsiTheme="majorHAnsi" w:cs="Calibri"/>
                <w:sz w:val="20"/>
                <w:szCs w:val="20"/>
              </w:rPr>
            </w:pPr>
            <w:r w:rsidRPr="0079262D">
              <w:rPr>
                <w:rFonts w:ascii="Calibri Light" w:hAnsi="Calibri Light" w:cs="Calibri Light"/>
                <w:sz w:val="20"/>
                <w:szCs w:val="20"/>
              </w:rPr>
              <w:t xml:space="preserve">Kinderen, jongeren en jongvolwassenen weten waar </w:t>
            </w:r>
            <w:r w:rsidR="003B171C" w:rsidRPr="0079262D">
              <w:rPr>
                <w:rFonts w:ascii="Calibri Light" w:hAnsi="Calibri Light" w:cs="Calibri Light"/>
                <w:sz w:val="20"/>
                <w:szCs w:val="20"/>
              </w:rPr>
              <w:t>hulp kan gezocht worden bij vragen of problemen rond seksualiteit</w:t>
            </w:r>
          </w:p>
        </w:tc>
      </w:tr>
      <w:tr w:rsidR="00AC1F5B" w:rsidRPr="00730A84" w14:paraId="74A3F935" w14:textId="77777777" w:rsidTr="00174FB5">
        <w:tblPrEx>
          <w:shd w:val="clear" w:color="auto" w:fill="auto"/>
        </w:tblPrEx>
        <w:tc>
          <w:tcPr>
            <w:tcW w:w="10207" w:type="dxa"/>
            <w:gridSpan w:val="2"/>
          </w:tcPr>
          <w:p w14:paraId="5B29FB8B" w14:textId="729BE2BC" w:rsidR="00AC1F5B" w:rsidRPr="00730A84" w:rsidRDefault="00AC1F5B" w:rsidP="00033137">
            <w:pPr>
              <w:rPr>
                <w:rFonts w:ascii="Calibri Light" w:hAnsi="Calibri Light" w:cs="Calibri Light"/>
                <w:b/>
                <w:bCs/>
                <w:sz w:val="20"/>
                <w:szCs w:val="20"/>
              </w:rPr>
            </w:pPr>
            <w:r w:rsidRPr="00730A84">
              <w:rPr>
                <w:rFonts w:ascii="Calibri Light" w:hAnsi="Calibri Light" w:cs="Calibri Light"/>
                <w:b/>
                <w:bCs/>
                <w:sz w:val="20"/>
                <w:szCs w:val="20"/>
              </w:rPr>
              <w:t>Intermediairs</w:t>
            </w:r>
            <w:r>
              <w:rPr>
                <w:rFonts w:ascii="Calibri Light" w:hAnsi="Calibri Light" w:cs="Calibri Light"/>
                <w:b/>
                <w:bCs/>
                <w:sz w:val="20"/>
                <w:szCs w:val="20"/>
              </w:rPr>
              <w:t xml:space="preserve">: welke meetbare verandering op lange termijn wordt beoogd? Wat </w:t>
            </w:r>
            <w:r w:rsidR="00101800">
              <w:rPr>
                <w:rFonts w:ascii="Calibri Light" w:hAnsi="Calibri Light" w:cs="Calibri Light"/>
                <w:b/>
                <w:bCs/>
                <w:sz w:val="20"/>
                <w:szCs w:val="20"/>
              </w:rPr>
              <w:t>streven we na bij intermediairs</w:t>
            </w:r>
            <w:r>
              <w:rPr>
                <w:rFonts w:ascii="Calibri Light" w:hAnsi="Calibri Light" w:cs="Calibri Light"/>
                <w:b/>
                <w:bCs/>
                <w:sz w:val="20"/>
                <w:szCs w:val="20"/>
              </w:rPr>
              <w:t>?</w:t>
            </w:r>
          </w:p>
        </w:tc>
      </w:tr>
      <w:tr w:rsidR="00AC1F5B" w:rsidRPr="00DF289C" w14:paraId="63180973" w14:textId="77777777" w:rsidTr="00174FB5">
        <w:tblPrEx>
          <w:shd w:val="clear" w:color="auto" w:fill="auto"/>
        </w:tblPrEx>
        <w:tc>
          <w:tcPr>
            <w:tcW w:w="10207" w:type="dxa"/>
            <w:gridSpan w:val="2"/>
          </w:tcPr>
          <w:p w14:paraId="55FDF185" w14:textId="77777777" w:rsidR="00A705E1" w:rsidRPr="005E16A8" w:rsidRDefault="00A705E1" w:rsidP="00A705E1">
            <w:pPr>
              <w:rPr>
                <w:rFonts w:ascii="Calibri Light" w:hAnsi="Calibri Light" w:cs="Calibri Light"/>
                <w:sz w:val="20"/>
                <w:szCs w:val="20"/>
              </w:rPr>
            </w:pPr>
            <w:r w:rsidRPr="005E16A8">
              <w:rPr>
                <w:rFonts w:ascii="Calibri Light" w:hAnsi="Calibri Light" w:cs="Calibri Light"/>
                <w:sz w:val="20"/>
                <w:szCs w:val="20"/>
              </w:rPr>
              <w:t>Onderwijsinstellingen</w:t>
            </w:r>
          </w:p>
          <w:p w14:paraId="477CCC9B" w14:textId="17C12F5A" w:rsidR="001212EE" w:rsidRPr="005E16A8" w:rsidRDefault="006016E2" w:rsidP="007A0A30">
            <w:pPr>
              <w:pStyle w:val="Lijstalinea"/>
              <w:numPr>
                <w:ilvl w:val="0"/>
                <w:numId w:val="93"/>
              </w:numPr>
              <w:ind w:left="743" w:hanging="284"/>
              <w:rPr>
                <w:rFonts w:ascii="Calibri Light" w:hAnsi="Calibri Light" w:cs="Calibri Light"/>
                <w:sz w:val="20"/>
                <w:szCs w:val="20"/>
              </w:rPr>
            </w:pPr>
            <w:r>
              <w:rPr>
                <w:rFonts w:ascii="Calibri Light" w:hAnsi="Calibri Light" w:cs="Calibri Light"/>
                <w:sz w:val="20"/>
                <w:szCs w:val="20"/>
              </w:rPr>
              <w:t>w</w:t>
            </w:r>
            <w:r w:rsidR="007205D4">
              <w:rPr>
                <w:rFonts w:ascii="Calibri Light" w:hAnsi="Calibri Light" w:cs="Calibri Light"/>
                <w:sz w:val="20"/>
                <w:szCs w:val="20"/>
              </w:rPr>
              <w:t>orden</w:t>
            </w:r>
            <w:r>
              <w:rPr>
                <w:rFonts w:ascii="Calibri Light" w:hAnsi="Calibri Light" w:cs="Calibri Light"/>
                <w:sz w:val="20"/>
                <w:szCs w:val="20"/>
              </w:rPr>
              <w:t xml:space="preserve"> ondersteund in het </w:t>
            </w:r>
            <w:r w:rsidR="001212EE" w:rsidRPr="005E16A8">
              <w:rPr>
                <w:rFonts w:ascii="Calibri Light" w:hAnsi="Calibri Light" w:cs="Calibri Light"/>
                <w:sz w:val="20"/>
                <w:szCs w:val="20"/>
              </w:rPr>
              <w:t xml:space="preserve">versterken van RSV bij kinderen, jongeren en jongvolwassenen </w:t>
            </w:r>
          </w:p>
          <w:p w14:paraId="7FF9B1E4" w14:textId="7D0B03A4" w:rsidR="000C7FA7" w:rsidRPr="005E16A8" w:rsidRDefault="006016E2" w:rsidP="007A0A30">
            <w:pPr>
              <w:pStyle w:val="Lijstalinea"/>
              <w:numPr>
                <w:ilvl w:val="0"/>
                <w:numId w:val="93"/>
              </w:numPr>
              <w:ind w:left="743" w:hanging="284"/>
              <w:rPr>
                <w:rFonts w:ascii="Calibri Light" w:hAnsi="Calibri Light" w:cs="Calibri Light"/>
                <w:sz w:val="20"/>
                <w:szCs w:val="20"/>
              </w:rPr>
            </w:pPr>
            <w:r>
              <w:rPr>
                <w:rFonts w:ascii="Calibri Light" w:hAnsi="Calibri Light" w:cs="Calibri Light"/>
                <w:sz w:val="20"/>
                <w:szCs w:val="20"/>
              </w:rPr>
              <w:t xml:space="preserve">worden ondersteund </w:t>
            </w:r>
            <w:r w:rsidR="00927BC6">
              <w:rPr>
                <w:rFonts w:ascii="Calibri Light" w:hAnsi="Calibri Light" w:cs="Calibri Light"/>
                <w:sz w:val="20"/>
                <w:szCs w:val="20"/>
              </w:rPr>
              <w:t xml:space="preserve">in het voeren van </w:t>
            </w:r>
            <w:r w:rsidR="00A705E1" w:rsidRPr="005E16A8">
              <w:rPr>
                <w:rFonts w:ascii="Calibri Light" w:hAnsi="Calibri Light" w:cs="Calibri Light"/>
                <w:sz w:val="20"/>
                <w:szCs w:val="20"/>
              </w:rPr>
              <w:t>een integraal beleid met aandacht voor seksuele gezondheid met, naast een visie op het thema, een mix van interventies</w:t>
            </w:r>
          </w:p>
          <w:p w14:paraId="1B23CBFB" w14:textId="5D0E298E" w:rsidR="00A705E1" w:rsidRPr="005E16A8" w:rsidDel="002D5B26" w:rsidRDefault="007A0A30" w:rsidP="007A0A30">
            <w:pPr>
              <w:pStyle w:val="Lijstalinea"/>
              <w:numPr>
                <w:ilvl w:val="0"/>
                <w:numId w:val="93"/>
              </w:numPr>
              <w:ind w:left="743" w:hanging="284"/>
              <w:rPr>
                <w:rFonts w:ascii="Calibri Light" w:hAnsi="Calibri Light" w:cs="Calibri Light"/>
                <w:sz w:val="20"/>
                <w:szCs w:val="20"/>
              </w:rPr>
            </w:pPr>
            <w:r>
              <w:rPr>
                <w:rFonts w:ascii="Calibri Light" w:hAnsi="Calibri Light" w:cs="Calibri Light"/>
                <w:sz w:val="20"/>
                <w:szCs w:val="20"/>
              </w:rPr>
              <w:t>worden ondersteund</w:t>
            </w:r>
            <w:r w:rsidR="00025D32">
              <w:rPr>
                <w:rFonts w:ascii="Calibri Light" w:hAnsi="Calibri Light" w:cs="Calibri Light"/>
                <w:sz w:val="20"/>
                <w:szCs w:val="20"/>
              </w:rPr>
              <w:t xml:space="preserve"> om in te zetten op </w:t>
            </w:r>
            <w:r>
              <w:rPr>
                <w:rFonts w:ascii="Calibri Light" w:hAnsi="Calibri Light" w:cs="Calibri Light"/>
                <w:sz w:val="20"/>
                <w:szCs w:val="20"/>
              </w:rPr>
              <w:t xml:space="preserve">het </w:t>
            </w:r>
            <w:r w:rsidR="00A705E1" w:rsidRPr="005E16A8">
              <w:rPr>
                <w:rFonts w:ascii="Calibri Light" w:hAnsi="Calibri Light" w:cs="Calibri Light"/>
                <w:sz w:val="20"/>
                <w:szCs w:val="20"/>
              </w:rPr>
              <w:t xml:space="preserve">ontwikkelen van sociaal-emotionele vaardigheden om kritisch om te gaan met reclame, </w:t>
            </w:r>
            <w:r w:rsidR="00754B35">
              <w:rPr>
                <w:rFonts w:ascii="Calibri Light" w:hAnsi="Calibri Light" w:cs="Calibri Light"/>
                <w:sz w:val="20"/>
                <w:szCs w:val="20"/>
              </w:rPr>
              <w:t>schermgebruik</w:t>
            </w:r>
            <w:r w:rsidR="00A705E1" w:rsidRPr="005E16A8">
              <w:rPr>
                <w:rFonts w:ascii="Calibri Light" w:hAnsi="Calibri Light" w:cs="Calibri Light"/>
                <w:sz w:val="20"/>
                <w:szCs w:val="20"/>
              </w:rPr>
              <w:t xml:space="preserve">, trends als hormoonmoeheid, dalend condoomgebruik, discriminatie o.b.v. seksuele identiteit, mythes rond seksuele genderrollen, natuurlijke anticonceptiemethoden, grenzen aangeven en respecteren i.v.m. seksuele gezondheid   </w:t>
            </w:r>
          </w:p>
          <w:p w14:paraId="1E952C72" w14:textId="7A6EFA27" w:rsidR="00425593" w:rsidRPr="005E16A8" w:rsidRDefault="00224C36" w:rsidP="00425593">
            <w:pPr>
              <w:rPr>
                <w:rFonts w:ascii="Calibri Light" w:hAnsi="Calibri Light" w:cs="Calibri Light"/>
                <w:sz w:val="20"/>
                <w:szCs w:val="20"/>
              </w:rPr>
            </w:pPr>
            <w:r>
              <w:rPr>
                <w:rFonts w:ascii="Calibri Light" w:hAnsi="Calibri Light" w:cs="Calibri Light"/>
                <w:sz w:val="20"/>
                <w:szCs w:val="20"/>
              </w:rPr>
              <w:t>Z</w:t>
            </w:r>
            <w:r w:rsidR="00425593" w:rsidRPr="005E16A8">
              <w:rPr>
                <w:rFonts w:ascii="Calibri Light" w:hAnsi="Calibri Light" w:cs="Calibri Light"/>
                <w:sz w:val="20"/>
                <w:szCs w:val="20"/>
              </w:rPr>
              <w:t>org en welzijn:</w:t>
            </w:r>
            <w:r w:rsidR="00B15709" w:rsidRPr="005E16A8">
              <w:rPr>
                <w:rFonts w:ascii="Calibri Light" w:hAnsi="Calibri Light" w:cs="Calibri Light"/>
                <w:sz w:val="20"/>
                <w:szCs w:val="20"/>
              </w:rPr>
              <w:t xml:space="preserve"> Relevante intermediairs, voorzieningen en professionals</w:t>
            </w:r>
          </w:p>
          <w:p w14:paraId="719B0E8F" w14:textId="77777777" w:rsidR="00411521" w:rsidRPr="005E16A8" w:rsidRDefault="00411521" w:rsidP="007A0A30">
            <w:pPr>
              <w:pStyle w:val="Lijstalinea"/>
              <w:numPr>
                <w:ilvl w:val="0"/>
                <w:numId w:val="93"/>
              </w:numPr>
              <w:spacing w:after="160" w:line="259" w:lineRule="auto"/>
              <w:ind w:left="743" w:hanging="284"/>
              <w:rPr>
                <w:rFonts w:ascii="Calibri Light" w:hAnsi="Calibri Light" w:cs="Calibri Light"/>
                <w:sz w:val="20"/>
                <w:szCs w:val="20"/>
              </w:rPr>
            </w:pPr>
            <w:r w:rsidRPr="005E16A8">
              <w:rPr>
                <w:rFonts w:ascii="Calibri Light" w:hAnsi="Calibri Light" w:cs="Calibri Light"/>
                <w:sz w:val="20"/>
                <w:szCs w:val="20"/>
              </w:rPr>
              <w:t>Professionals in de zorg integreren seksuele gezondheid op een proactieve manier in de opvolging van cliënten en patiënten</w:t>
            </w:r>
          </w:p>
          <w:p w14:paraId="648A8161" w14:textId="77777777" w:rsidR="00411521" w:rsidRPr="005E16A8" w:rsidRDefault="00411521" w:rsidP="007A0A30">
            <w:pPr>
              <w:pStyle w:val="Lijstalinea"/>
              <w:numPr>
                <w:ilvl w:val="0"/>
                <w:numId w:val="93"/>
              </w:numPr>
              <w:spacing w:after="160" w:line="259" w:lineRule="auto"/>
              <w:ind w:left="743" w:hanging="284"/>
              <w:rPr>
                <w:rFonts w:ascii="Calibri Light" w:hAnsi="Calibri Light" w:cs="Calibri Light"/>
                <w:sz w:val="20"/>
                <w:szCs w:val="20"/>
              </w:rPr>
            </w:pPr>
            <w:r w:rsidRPr="005E16A8">
              <w:rPr>
                <w:rFonts w:ascii="Calibri Light" w:eastAsiaTheme="minorEastAsia" w:hAnsi="Calibri Light" w:cs="Calibri Light"/>
                <w:sz w:val="20"/>
                <w:szCs w:val="20"/>
              </w:rPr>
              <w:t>Professionals hebben kennis van en aandacht voor een niet-stigmatiserende communicatie en motiverende gespreksvoering over seksuele gezondheid</w:t>
            </w:r>
          </w:p>
          <w:p w14:paraId="66140828" w14:textId="77777777" w:rsidR="00765C68" w:rsidRPr="005E16A8" w:rsidRDefault="00411521" w:rsidP="007A0A30">
            <w:pPr>
              <w:pStyle w:val="Lijstalinea"/>
              <w:numPr>
                <w:ilvl w:val="0"/>
                <w:numId w:val="93"/>
              </w:numPr>
              <w:spacing w:after="160" w:line="259" w:lineRule="auto"/>
              <w:ind w:left="743" w:hanging="284"/>
              <w:rPr>
                <w:rFonts w:ascii="Calibri Light" w:hAnsi="Calibri Light" w:cs="Calibri Light"/>
                <w:sz w:val="20"/>
                <w:szCs w:val="20"/>
                <w:u w:val="single"/>
              </w:rPr>
            </w:pPr>
            <w:r w:rsidRPr="005E16A8">
              <w:rPr>
                <w:rFonts w:ascii="Calibri Light" w:hAnsi="Calibri Light" w:cs="Calibri Light"/>
                <w:sz w:val="20"/>
                <w:szCs w:val="20"/>
              </w:rPr>
              <w:t xml:space="preserve">Voorzieningen en organisaties die ondersteuning geven aan of waar mensen met een extra kwetsbaarheid voor seksuele gezondheid hebben een proactief en reactief beleid over seksuele gezondheid t.a.v. hun patiënten/cliënten/bewoners. </w:t>
            </w:r>
          </w:p>
          <w:p w14:paraId="309242C7" w14:textId="321206F9" w:rsidR="00411521" w:rsidRPr="005E16A8" w:rsidRDefault="00765C68" w:rsidP="007A0A30">
            <w:pPr>
              <w:pStyle w:val="Lijstalinea"/>
              <w:numPr>
                <w:ilvl w:val="0"/>
                <w:numId w:val="93"/>
              </w:numPr>
              <w:spacing w:after="160" w:line="259" w:lineRule="auto"/>
              <w:ind w:left="743" w:hanging="284"/>
              <w:rPr>
                <w:rFonts w:ascii="Calibri Light" w:hAnsi="Calibri Light" w:cs="Calibri Light"/>
                <w:sz w:val="20"/>
                <w:szCs w:val="20"/>
                <w:u w:val="single"/>
              </w:rPr>
            </w:pPr>
            <w:r w:rsidRPr="005E16A8">
              <w:rPr>
                <w:rFonts w:ascii="Calibri Light" w:hAnsi="Calibri Light" w:cs="Calibri Light"/>
                <w:sz w:val="20"/>
                <w:szCs w:val="20"/>
              </w:rPr>
              <w:t xml:space="preserve">Voorzieningen en organisaties die ondersteuning geven aan of waar mensen met een extra kwetsbaarheid voor seksuele gezondheid </w:t>
            </w:r>
            <w:r w:rsidR="00411521" w:rsidRPr="005E16A8">
              <w:rPr>
                <w:rFonts w:ascii="Calibri Light" w:hAnsi="Calibri Light" w:cs="Calibri Light"/>
                <w:sz w:val="20"/>
                <w:szCs w:val="20"/>
              </w:rPr>
              <w:t>beschikken over deskundige intermediairs die kunnen informeren, sensibiliseren en ondersteunen m.b.t. seksuele gezondheid, onderbouwd advies</w:t>
            </w:r>
            <w:r w:rsidRPr="005E16A8">
              <w:rPr>
                <w:rFonts w:ascii="Calibri Light" w:hAnsi="Calibri Light" w:cs="Calibri Light"/>
                <w:sz w:val="20"/>
                <w:szCs w:val="20"/>
              </w:rPr>
              <w:t xml:space="preserve"> geven</w:t>
            </w:r>
            <w:r w:rsidR="00411521" w:rsidRPr="005E16A8">
              <w:rPr>
                <w:rFonts w:ascii="Calibri Light" w:hAnsi="Calibri Light" w:cs="Calibri Light"/>
                <w:sz w:val="20"/>
                <w:szCs w:val="20"/>
              </w:rPr>
              <w:t>, problemen</w:t>
            </w:r>
            <w:r w:rsidRPr="005E16A8">
              <w:rPr>
                <w:rFonts w:ascii="Calibri Light" w:hAnsi="Calibri Light" w:cs="Calibri Light"/>
                <w:sz w:val="20"/>
                <w:szCs w:val="20"/>
              </w:rPr>
              <w:t xml:space="preserve"> signaleren</w:t>
            </w:r>
            <w:r w:rsidR="00411521" w:rsidRPr="005E16A8">
              <w:rPr>
                <w:rFonts w:ascii="Calibri Light" w:hAnsi="Calibri Light" w:cs="Calibri Light"/>
                <w:sz w:val="20"/>
                <w:szCs w:val="20"/>
              </w:rPr>
              <w:t xml:space="preserve"> en/of </w:t>
            </w:r>
            <w:r w:rsidRPr="005E16A8">
              <w:rPr>
                <w:rFonts w:ascii="Calibri Light" w:hAnsi="Calibri Light" w:cs="Calibri Light"/>
                <w:sz w:val="20"/>
                <w:szCs w:val="20"/>
              </w:rPr>
              <w:t>door</w:t>
            </w:r>
            <w:r w:rsidR="00411521" w:rsidRPr="005E16A8">
              <w:rPr>
                <w:rFonts w:ascii="Calibri Light" w:hAnsi="Calibri Light" w:cs="Calibri Light"/>
                <w:sz w:val="20"/>
                <w:szCs w:val="20"/>
              </w:rPr>
              <w:t>verwijzen naar bijkomende ondersteuning voor mensen die dat nodig hebben.</w:t>
            </w:r>
          </w:p>
          <w:p w14:paraId="5D6BFCBC" w14:textId="7B39ED8E" w:rsidR="00AC1F5B" w:rsidRPr="005E16A8" w:rsidRDefault="002D74AE" w:rsidP="007A0A30">
            <w:pPr>
              <w:pStyle w:val="Lijstalinea"/>
              <w:numPr>
                <w:ilvl w:val="0"/>
                <w:numId w:val="93"/>
              </w:numPr>
              <w:spacing w:line="240" w:lineRule="auto"/>
              <w:ind w:left="743" w:hanging="284"/>
              <w:rPr>
                <w:rFonts w:ascii="Calibri Light" w:hAnsi="Calibri Light" w:cs="Calibri Light"/>
                <w:sz w:val="20"/>
                <w:szCs w:val="20"/>
              </w:rPr>
            </w:pPr>
            <w:r w:rsidRPr="005E16A8">
              <w:rPr>
                <w:rFonts w:ascii="Calibri Light" w:hAnsi="Calibri Light" w:cs="Calibri Light"/>
                <w:sz w:val="20"/>
                <w:szCs w:val="20"/>
              </w:rPr>
              <w:t xml:space="preserve">verzorgers en opvoeders </w:t>
            </w:r>
            <w:r w:rsidR="00425593" w:rsidRPr="005E16A8">
              <w:rPr>
                <w:rFonts w:ascii="Calibri Light" w:hAnsi="Calibri Light" w:cs="Calibri Light"/>
                <w:sz w:val="20"/>
                <w:szCs w:val="20"/>
              </w:rPr>
              <w:t>bieden seksue</w:t>
            </w:r>
            <w:r w:rsidRPr="005E16A8">
              <w:rPr>
                <w:rFonts w:ascii="Calibri Light" w:hAnsi="Calibri Light" w:cs="Calibri Light"/>
                <w:sz w:val="20"/>
                <w:szCs w:val="20"/>
              </w:rPr>
              <w:t>le vorming en opvoeding aan, aan kindere</w:t>
            </w:r>
            <w:r w:rsidR="00A80F89" w:rsidRPr="005E16A8">
              <w:rPr>
                <w:rFonts w:ascii="Calibri Light" w:hAnsi="Calibri Light" w:cs="Calibri Light"/>
                <w:sz w:val="20"/>
                <w:szCs w:val="20"/>
              </w:rPr>
              <w:t>n</w:t>
            </w:r>
            <w:r w:rsidRPr="005E16A8">
              <w:rPr>
                <w:rFonts w:ascii="Calibri Light" w:hAnsi="Calibri Light" w:cs="Calibri Light"/>
                <w:sz w:val="20"/>
                <w:szCs w:val="20"/>
              </w:rPr>
              <w:t xml:space="preserve"> en jongeren die niet thuis verblijven</w:t>
            </w:r>
          </w:p>
          <w:p w14:paraId="7EEB3562" w14:textId="77777777" w:rsidR="00B47C72" w:rsidRPr="005E16A8" w:rsidRDefault="00B47C72" w:rsidP="00B47C72">
            <w:pPr>
              <w:rPr>
                <w:rFonts w:ascii="Calibri Light" w:hAnsi="Calibri Light" w:cs="Calibri Light"/>
                <w:sz w:val="20"/>
                <w:szCs w:val="20"/>
              </w:rPr>
            </w:pPr>
            <w:r w:rsidRPr="005E16A8">
              <w:rPr>
                <w:rFonts w:ascii="Calibri Light" w:hAnsi="Calibri Light" w:cs="Calibri Light"/>
                <w:sz w:val="20"/>
                <w:szCs w:val="20"/>
              </w:rPr>
              <w:t>Vrije tijd</w:t>
            </w:r>
          </w:p>
          <w:p w14:paraId="206BF05B" w14:textId="77777777" w:rsidR="00B47C72" w:rsidRPr="005E16A8" w:rsidRDefault="00B47C72" w:rsidP="007A0A30">
            <w:pPr>
              <w:pStyle w:val="Lijstalinea"/>
              <w:numPr>
                <w:ilvl w:val="0"/>
                <w:numId w:val="95"/>
              </w:numPr>
              <w:spacing w:after="160" w:line="259" w:lineRule="auto"/>
              <w:ind w:left="743" w:hanging="284"/>
              <w:rPr>
                <w:rFonts w:ascii="Calibri Light" w:hAnsi="Calibri Light" w:cs="Calibri Light"/>
                <w:sz w:val="20"/>
                <w:szCs w:val="20"/>
              </w:rPr>
            </w:pPr>
            <w:r w:rsidRPr="005E16A8">
              <w:rPr>
                <w:rFonts w:ascii="Calibri Light" w:hAnsi="Calibri Light" w:cs="Calibri Light"/>
                <w:sz w:val="20"/>
                <w:szCs w:val="20"/>
              </w:rPr>
              <w:t xml:space="preserve">Jeugdwelzijnswerk, sportclubs, jeugdhuizen en jeugdbewegingen hebben een proactief en reactief beleid rond de preventie van seksueel grensoverschrijdend gedrag en zijn waakzaam voor signalen. </w:t>
            </w:r>
          </w:p>
          <w:p w14:paraId="607223D2" w14:textId="77777777" w:rsidR="004A78F7" w:rsidRPr="005E16A8" w:rsidRDefault="00B47C72" w:rsidP="007A0A30">
            <w:pPr>
              <w:pStyle w:val="Lijstalinea"/>
              <w:numPr>
                <w:ilvl w:val="0"/>
                <w:numId w:val="95"/>
              </w:numPr>
              <w:spacing w:line="259" w:lineRule="auto"/>
              <w:ind w:left="743" w:hanging="284"/>
              <w:rPr>
                <w:rFonts w:ascii="Calibri Light" w:hAnsi="Calibri Light" w:cs="Calibri Light"/>
                <w:sz w:val="20"/>
                <w:szCs w:val="20"/>
              </w:rPr>
            </w:pPr>
            <w:r w:rsidRPr="005E16A8">
              <w:rPr>
                <w:rFonts w:ascii="Calibri Light" w:hAnsi="Calibri Light" w:cs="Calibri Light"/>
                <w:sz w:val="20"/>
                <w:szCs w:val="20"/>
              </w:rPr>
              <w:t>Uitgaansleven en horeca werken samen met organisaties om seksueel grensoverschrijdend gedrag te voorkomen</w:t>
            </w:r>
          </w:p>
          <w:p w14:paraId="0751A457" w14:textId="77777777" w:rsidR="005E16A8" w:rsidRPr="005E16A8" w:rsidRDefault="005E16A8" w:rsidP="005E16A8">
            <w:pPr>
              <w:rPr>
                <w:rFonts w:ascii="Calibri Light" w:hAnsi="Calibri Light" w:cs="Calibri Light"/>
                <w:sz w:val="20"/>
                <w:szCs w:val="20"/>
              </w:rPr>
            </w:pPr>
            <w:r w:rsidRPr="005E16A8">
              <w:rPr>
                <w:rFonts w:ascii="Calibri Light" w:hAnsi="Calibri Light" w:cs="Calibri Light"/>
                <w:sz w:val="20"/>
                <w:szCs w:val="20"/>
              </w:rPr>
              <w:t>Lokale besturen</w:t>
            </w:r>
          </w:p>
          <w:p w14:paraId="621A5653" w14:textId="77777777" w:rsidR="005E16A8" w:rsidRPr="005E16A8" w:rsidRDefault="005E16A8" w:rsidP="00E3729F">
            <w:pPr>
              <w:pStyle w:val="Lijstalinea"/>
              <w:numPr>
                <w:ilvl w:val="0"/>
                <w:numId w:val="97"/>
              </w:numPr>
              <w:spacing w:after="160" w:line="259" w:lineRule="auto"/>
              <w:ind w:left="743" w:hanging="284"/>
              <w:rPr>
                <w:rFonts w:ascii="Calibri Light" w:hAnsi="Calibri Light" w:cs="Calibri Light"/>
                <w:sz w:val="20"/>
                <w:szCs w:val="20"/>
              </w:rPr>
            </w:pPr>
            <w:r w:rsidRPr="005E16A8">
              <w:rPr>
                <w:rFonts w:ascii="Calibri Light" w:hAnsi="Calibri Light" w:cs="Calibri Light"/>
                <w:sz w:val="20"/>
                <w:szCs w:val="20"/>
              </w:rPr>
              <w:t xml:space="preserve">Voeren een beleid ter preventie van seksueel grensoverschrijdend gedrag in de publieke ruimte </w:t>
            </w:r>
          </w:p>
          <w:p w14:paraId="276E9B40" w14:textId="77777777" w:rsidR="005E16A8" w:rsidRPr="005E16A8" w:rsidRDefault="005E16A8" w:rsidP="00E3729F">
            <w:pPr>
              <w:pStyle w:val="Lijstalinea"/>
              <w:numPr>
                <w:ilvl w:val="0"/>
                <w:numId w:val="97"/>
              </w:numPr>
              <w:spacing w:after="160" w:line="259" w:lineRule="auto"/>
              <w:ind w:left="743" w:hanging="284"/>
              <w:rPr>
                <w:rFonts w:ascii="Calibri Light" w:hAnsi="Calibri Light" w:cs="Calibri Light"/>
                <w:sz w:val="20"/>
                <w:szCs w:val="20"/>
              </w:rPr>
            </w:pPr>
            <w:r w:rsidRPr="005E16A8">
              <w:rPr>
                <w:rFonts w:ascii="Calibri Light" w:hAnsi="Calibri Light" w:cs="Calibri Light"/>
                <w:sz w:val="20"/>
                <w:szCs w:val="20"/>
              </w:rPr>
              <w:t>Houden rekening met inbreng van relevante gemeentelijke diensten als het gaat over organisatie en inrichting van een veilige publieke ruimte</w:t>
            </w:r>
          </w:p>
          <w:p w14:paraId="5946ABB5" w14:textId="77777777" w:rsidR="005E16A8" w:rsidRPr="005E16A8" w:rsidRDefault="005E16A8" w:rsidP="00E3729F">
            <w:pPr>
              <w:pStyle w:val="Lijstalinea"/>
              <w:numPr>
                <w:ilvl w:val="0"/>
                <w:numId w:val="97"/>
              </w:numPr>
              <w:spacing w:after="160" w:line="259" w:lineRule="auto"/>
              <w:ind w:left="743" w:hanging="284"/>
              <w:rPr>
                <w:rFonts w:ascii="Calibri Light" w:hAnsi="Calibri Light" w:cs="Calibri Light"/>
                <w:sz w:val="20"/>
                <w:szCs w:val="20"/>
              </w:rPr>
            </w:pPr>
            <w:r w:rsidRPr="005E16A8">
              <w:rPr>
                <w:rFonts w:ascii="Calibri Light" w:hAnsi="Calibri Light" w:cs="Calibri Light"/>
                <w:sz w:val="20"/>
                <w:szCs w:val="20"/>
              </w:rPr>
              <w:t>Maakt afspraken met horeca en organisatoren van evenementen ter bevordering van veilige publieke ruimte en preventie van seksueel grensoverschrijdend gedrag</w:t>
            </w:r>
          </w:p>
          <w:p w14:paraId="7461B2DF" w14:textId="5DA13790" w:rsidR="005E16A8" w:rsidRPr="005E16A8" w:rsidRDefault="005E16A8" w:rsidP="00E3729F">
            <w:pPr>
              <w:pStyle w:val="Lijstalinea"/>
              <w:numPr>
                <w:ilvl w:val="0"/>
                <w:numId w:val="97"/>
              </w:numPr>
              <w:spacing w:line="259" w:lineRule="auto"/>
              <w:ind w:left="743" w:hanging="284"/>
              <w:rPr>
                <w:rFonts w:ascii="Calibri Light" w:hAnsi="Calibri Light" w:cs="Calibri Light"/>
                <w:sz w:val="20"/>
                <w:szCs w:val="20"/>
              </w:rPr>
            </w:pPr>
            <w:r w:rsidRPr="005E16A8">
              <w:rPr>
                <w:rFonts w:ascii="Calibri Light" w:hAnsi="Calibri Light" w:cs="Calibri Light"/>
                <w:sz w:val="20"/>
                <w:szCs w:val="20"/>
              </w:rPr>
              <w:t>Politie en justitie houden rekening met de principes van het Vlaams preventief gezondheidsbeleid en zorgen er mee voor dat publieke ruimte veilig zijn</w:t>
            </w:r>
          </w:p>
        </w:tc>
      </w:tr>
      <w:tr w:rsidR="00AC1F5B" w:rsidRPr="00DF289C" w14:paraId="31469EF7" w14:textId="77777777" w:rsidTr="00174FB5">
        <w:tblPrEx>
          <w:shd w:val="clear" w:color="auto" w:fill="auto"/>
        </w:tblPrEx>
        <w:tc>
          <w:tcPr>
            <w:tcW w:w="10207" w:type="dxa"/>
            <w:gridSpan w:val="2"/>
          </w:tcPr>
          <w:p w14:paraId="2C2F651C" w14:textId="77777777" w:rsidR="00AC1F5B" w:rsidRPr="009E60E1" w:rsidRDefault="00AC1F5B" w:rsidP="00033137">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 </w:t>
            </w:r>
          </w:p>
        </w:tc>
      </w:tr>
      <w:tr w:rsidR="00AC1F5B" w:rsidRPr="00007B61" w14:paraId="17DB4D13" w14:textId="77777777" w:rsidTr="00174FB5">
        <w:tblPrEx>
          <w:shd w:val="clear" w:color="auto" w:fill="auto"/>
        </w:tblPrEx>
        <w:tc>
          <w:tcPr>
            <w:tcW w:w="10207" w:type="dxa"/>
            <w:gridSpan w:val="2"/>
            <w:tcBorders>
              <w:bottom w:val="single" w:sz="4" w:space="0" w:color="auto"/>
            </w:tcBorders>
          </w:tcPr>
          <w:p w14:paraId="7F163513" w14:textId="34449E77" w:rsidR="00400017" w:rsidRPr="00CE791A" w:rsidRDefault="008B6D66" w:rsidP="00AC1F5B">
            <w:pPr>
              <w:pStyle w:val="Lijstalinea"/>
              <w:numPr>
                <w:ilvl w:val="0"/>
                <w:numId w:val="65"/>
              </w:numPr>
              <w:spacing w:line="240" w:lineRule="auto"/>
              <w:rPr>
                <w:rFonts w:ascii="Calibri Light" w:hAnsi="Calibri Light" w:cs="Calibri Light"/>
                <w:sz w:val="20"/>
                <w:szCs w:val="20"/>
              </w:rPr>
            </w:pPr>
            <w:r w:rsidRPr="00CE791A">
              <w:rPr>
                <w:rFonts w:ascii="Calibri Light" w:hAnsi="Calibri Light" w:cs="Calibri Light"/>
                <w:sz w:val="20"/>
                <w:szCs w:val="20"/>
              </w:rPr>
              <w:t xml:space="preserve">% </w:t>
            </w:r>
            <w:proofErr w:type="spellStart"/>
            <w:r w:rsidRPr="00CE791A">
              <w:rPr>
                <w:rFonts w:ascii="Calibri Light" w:hAnsi="Calibri Light" w:cs="Calibri Light"/>
                <w:sz w:val="20"/>
                <w:szCs w:val="20"/>
              </w:rPr>
              <w:t>soi</w:t>
            </w:r>
            <w:proofErr w:type="spellEnd"/>
            <w:r w:rsidR="00CE791A">
              <w:rPr>
                <w:rFonts w:ascii="Calibri Light" w:hAnsi="Calibri Light" w:cs="Calibri Light"/>
                <w:sz w:val="20"/>
                <w:szCs w:val="20"/>
              </w:rPr>
              <w:t xml:space="preserve"> en hiv</w:t>
            </w:r>
            <w:r w:rsidRPr="00CE791A">
              <w:rPr>
                <w:rFonts w:ascii="Calibri Light" w:hAnsi="Calibri Light" w:cs="Calibri Light"/>
                <w:sz w:val="20"/>
                <w:szCs w:val="20"/>
              </w:rPr>
              <w:t xml:space="preserve"> </w:t>
            </w:r>
          </w:p>
          <w:p w14:paraId="02D88CB7" w14:textId="77777777" w:rsidR="00400017" w:rsidRPr="00CE791A" w:rsidRDefault="008B6D66" w:rsidP="00AC1F5B">
            <w:pPr>
              <w:pStyle w:val="Lijstalinea"/>
              <w:numPr>
                <w:ilvl w:val="0"/>
                <w:numId w:val="65"/>
              </w:numPr>
              <w:spacing w:line="240" w:lineRule="auto"/>
              <w:rPr>
                <w:rFonts w:ascii="Calibri Light" w:hAnsi="Calibri Light" w:cs="Calibri Light"/>
                <w:sz w:val="20"/>
                <w:szCs w:val="20"/>
              </w:rPr>
            </w:pPr>
            <w:r w:rsidRPr="00CE791A">
              <w:rPr>
                <w:rFonts w:ascii="Calibri Light" w:hAnsi="Calibri Light" w:cs="Calibri Light"/>
                <w:sz w:val="20"/>
                <w:szCs w:val="20"/>
              </w:rPr>
              <w:t>ongepland zwanger</w:t>
            </w:r>
          </w:p>
          <w:p w14:paraId="7D4D419E" w14:textId="59776A35" w:rsidR="00AC1F5B" w:rsidRPr="00CE791A" w:rsidRDefault="00CE791A" w:rsidP="00AC1F5B">
            <w:pPr>
              <w:pStyle w:val="Lijstalinea"/>
              <w:numPr>
                <w:ilvl w:val="0"/>
                <w:numId w:val="65"/>
              </w:numPr>
              <w:spacing w:line="240" w:lineRule="auto"/>
              <w:rPr>
                <w:rFonts w:ascii="Calibri Light" w:hAnsi="Calibri Light" w:cs="Calibri Light"/>
                <w:sz w:val="20"/>
                <w:szCs w:val="20"/>
              </w:rPr>
            </w:pPr>
            <w:r w:rsidRPr="00CE791A">
              <w:rPr>
                <w:rFonts w:ascii="Calibri Light" w:hAnsi="Calibri Light" w:cs="Calibri Light"/>
                <w:sz w:val="20"/>
                <w:szCs w:val="20"/>
              </w:rPr>
              <w:t>…</w:t>
            </w:r>
          </w:p>
        </w:tc>
      </w:tr>
      <w:tr w:rsidR="00AC1F5B" w:rsidRPr="00730A84" w14:paraId="590F782E" w14:textId="77777777" w:rsidTr="00174FB5">
        <w:tblPrEx>
          <w:shd w:val="clear" w:color="auto" w:fill="auto"/>
        </w:tblPrEx>
        <w:tc>
          <w:tcPr>
            <w:tcW w:w="10207" w:type="dxa"/>
            <w:gridSpan w:val="2"/>
            <w:shd w:val="clear" w:color="auto" w:fill="E5F0F9" w:themeFill="accent6" w:themeFillTint="33"/>
          </w:tcPr>
          <w:p w14:paraId="5328A359" w14:textId="729643B7" w:rsidR="00AC1F5B" w:rsidRPr="00730A84" w:rsidRDefault="00247330" w:rsidP="00033137">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AC1F5B">
              <w:rPr>
                <w:rFonts w:ascii="Calibri Light" w:hAnsi="Calibri Light" w:cs="Calibri Light"/>
                <w:b/>
                <w:bCs/>
                <w:sz w:val="20"/>
                <w:szCs w:val="20"/>
              </w:rPr>
              <w:t xml:space="preserve">: het voorstel </w:t>
            </w:r>
            <w:r w:rsidR="00FB7A8E">
              <w:rPr>
                <w:rFonts w:ascii="Calibri Light" w:hAnsi="Calibri Light" w:cs="Calibri Light"/>
                <w:b/>
                <w:bCs/>
                <w:sz w:val="20"/>
                <w:szCs w:val="20"/>
              </w:rPr>
              <w:t xml:space="preserve">van </w:t>
            </w:r>
            <w:r w:rsidR="00AC1F5B">
              <w:rPr>
                <w:rFonts w:ascii="Calibri Light" w:hAnsi="Calibri Light" w:cs="Calibri Light"/>
                <w:b/>
                <w:bCs/>
                <w:sz w:val="20"/>
                <w:szCs w:val="20"/>
              </w:rPr>
              <w:t>de kandidaat omvat minstens acties</w:t>
            </w:r>
            <w:r w:rsidR="00D923A3">
              <w:rPr>
                <w:rFonts w:ascii="Calibri Light" w:hAnsi="Calibri Light" w:cs="Calibri Light"/>
                <w:b/>
                <w:bCs/>
                <w:sz w:val="20"/>
                <w:szCs w:val="20"/>
              </w:rPr>
              <w:t xml:space="preserve"> </w:t>
            </w:r>
            <w:r w:rsidR="005C78A0">
              <w:rPr>
                <w:rFonts w:ascii="Calibri Light" w:hAnsi="Calibri Light" w:cs="Calibri Light"/>
                <w:b/>
                <w:bCs/>
                <w:sz w:val="20"/>
                <w:szCs w:val="20"/>
              </w:rPr>
              <w:t xml:space="preserve">(*) </w:t>
            </w:r>
            <w:r w:rsidR="00AC1F5B">
              <w:rPr>
                <w:rFonts w:ascii="Calibri Light" w:hAnsi="Calibri Light" w:cs="Calibri Light"/>
                <w:b/>
                <w:bCs/>
                <w:sz w:val="20"/>
                <w:szCs w:val="20"/>
              </w:rPr>
              <w:t>gericht op</w:t>
            </w:r>
          </w:p>
        </w:tc>
      </w:tr>
      <w:tr w:rsidR="00AC1F5B" w14:paraId="1EF81C81" w14:textId="77777777" w:rsidTr="00174FB5">
        <w:tblPrEx>
          <w:shd w:val="clear" w:color="auto" w:fill="auto"/>
        </w:tblPrEx>
        <w:tc>
          <w:tcPr>
            <w:tcW w:w="10207" w:type="dxa"/>
            <w:gridSpan w:val="2"/>
          </w:tcPr>
          <w:p w14:paraId="2057AC31" w14:textId="77777777" w:rsidR="0099453B" w:rsidRDefault="0099453B" w:rsidP="0099453B">
            <w:pPr>
              <w:pStyle w:val="Lijstalinea"/>
              <w:numPr>
                <w:ilvl w:val="0"/>
                <w:numId w:val="64"/>
              </w:numPr>
              <w:spacing w:line="240" w:lineRule="auto"/>
              <w:rPr>
                <w:rFonts w:ascii="Calibri Light" w:hAnsi="Calibri Light" w:cs="Calibri Light"/>
                <w:sz w:val="20"/>
                <w:szCs w:val="20"/>
              </w:rPr>
            </w:pPr>
            <w:r>
              <w:rPr>
                <w:rFonts w:ascii="Calibri Light" w:hAnsi="Calibri Light" w:cs="Calibri Light"/>
                <w:sz w:val="20"/>
                <w:szCs w:val="20"/>
              </w:rPr>
              <w:t xml:space="preserve">Overleg en afstemming voor elk </w:t>
            </w:r>
            <w:proofErr w:type="spellStart"/>
            <w:r>
              <w:rPr>
                <w:rFonts w:ascii="Calibri Light" w:hAnsi="Calibri Light" w:cs="Calibri Light"/>
                <w:sz w:val="20"/>
                <w:szCs w:val="20"/>
              </w:rPr>
              <w:t>subthema</w:t>
            </w:r>
            <w:proofErr w:type="spellEnd"/>
            <w:r>
              <w:rPr>
                <w:rFonts w:ascii="Calibri Light" w:hAnsi="Calibri Light" w:cs="Calibri Light"/>
                <w:sz w:val="20"/>
                <w:szCs w:val="20"/>
              </w:rPr>
              <w:t xml:space="preserve"> en elke terreinwerking afzonderlijk</w:t>
            </w:r>
          </w:p>
          <w:p w14:paraId="5E759583" w14:textId="77777777" w:rsidR="0099453B" w:rsidRDefault="0099453B" w:rsidP="0099453B">
            <w:pPr>
              <w:pStyle w:val="Lijstalinea"/>
              <w:numPr>
                <w:ilvl w:val="0"/>
                <w:numId w:val="64"/>
              </w:numPr>
              <w:spacing w:line="240" w:lineRule="auto"/>
              <w:rPr>
                <w:rFonts w:ascii="Calibri Light" w:hAnsi="Calibri Light" w:cs="Calibri Light"/>
                <w:sz w:val="20"/>
                <w:szCs w:val="20"/>
              </w:rPr>
            </w:pPr>
            <w:r>
              <w:rPr>
                <w:rFonts w:ascii="Calibri Light" w:hAnsi="Calibri Light" w:cs="Calibri Light"/>
                <w:sz w:val="20"/>
                <w:szCs w:val="20"/>
              </w:rPr>
              <w:t xml:space="preserve">Samenwerking met relevante partners voor optimalisatie terreinwerking, om te kunnen opschalen naar meer bereik. </w:t>
            </w:r>
          </w:p>
          <w:p w14:paraId="2441254D" w14:textId="035D1617" w:rsidR="0099453B" w:rsidRDefault="0099453B" w:rsidP="0099453B">
            <w:pPr>
              <w:pStyle w:val="Lijstalinea"/>
              <w:numPr>
                <w:ilvl w:val="0"/>
                <w:numId w:val="64"/>
              </w:numPr>
              <w:spacing w:line="240" w:lineRule="auto"/>
              <w:rPr>
                <w:rFonts w:ascii="Calibri Light" w:hAnsi="Calibri Light" w:cs="Calibri Light"/>
                <w:sz w:val="20"/>
                <w:szCs w:val="20"/>
              </w:rPr>
            </w:pPr>
            <w:r w:rsidRPr="00DB407B">
              <w:rPr>
                <w:rFonts w:ascii="Calibri Light" w:hAnsi="Calibri Light" w:cs="Calibri Light"/>
                <w:sz w:val="20"/>
                <w:szCs w:val="20"/>
              </w:rPr>
              <w:t>Samenwerking</w:t>
            </w:r>
            <w:r w:rsidRPr="00772034">
              <w:rPr>
                <w:rFonts w:ascii="Calibri Light" w:hAnsi="Calibri Light" w:cs="Calibri Light"/>
                <w:sz w:val="20"/>
                <w:szCs w:val="20"/>
              </w:rPr>
              <w:t xml:space="preserve"> met </w:t>
            </w:r>
            <w:r>
              <w:rPr>
                <w:rFonts w:ascii="Calibri Light" w:hAnsi="Calibri Light" w:cs="Calibri Light"/>
                <w:sz w:val="20"/>
                <w:szCs w:val="20"/>
              </w:rPr>
              <w:t xml:space="preserve">eventuele </w:t>
            </w:r>
            <w:r w:rsidRPr="00772034">
              <w:rPr>
                <w:rFonts w:ascii="Calibri Light" w:hAnsi="Calibri Light" w:cs="Calibri Light"/>
                <w:sz w:val="20"/>
                <w:szCs w:val="20"/>
              </w:rPr>
              <w:t xml:space="preserve">andere </w:t>
            </w:r>
            <w:r>
              <w:rPr>
                <w:rFonts w:ascii="Calibri Light" w:hAnsi="Calibri Light" w:cs="Calibri Light"/>
                <w:sz w:val="20"/>
                <w:szCs w:val="20"/>
              </w:rPr>
              <w:t>preventiepartners</w:t>
            </w:r>
            <w:r w:rsidRPr="00772034">
              <w:rPr>
                <w:rFonts w:ascii="Calibri Light" w:hAnsi="Calibri Light" w:cs="Calibri Light"/>
                <w:sz w:val="20"/>
                <w:szCs w:val="20"/>
              </w:rPr>
              <w:t xml:space="preserve"> </w:t>
            </w:r>
            <w:r>
              <w:rPr>
                <w:rFonts w:ascii="Calibri Light" w:hAnsi="Calibri Light" w:cs="Calibri Light"/>
                <w:sz w:val="20"/>
                <w:szCs w:val="20"/>
              </w:rPr>
              <w:t>in</w:t>
            </w:r>
            <w:r w:rsidRPr="00772034">
              <w:rPr>
                <w:rFonts w:ascii="Calibri Light" w:hAnsi="Calibri Light" w:cs="Calibri Light"/>
                <w:sz w:val="20"/>
                <w:szCs w:val="20"/>
              </w:rPr>
              <w:t xml:space="preserve"> het preventief gezondheidsbeleid, minstens </w:t>
            </w:r>
            <w:r>
              <w:rPr>
                <w:rFonts w:ascii="Calibri Light" w:hAnsi="Calibri Light" w:cs="Calibri Light"/>
                <w:sz w:val="20"/>
                <w:szCs w:val="20"/>
              </w:rPr>
              <w:t xml:space="preserve">voor </w:t>
            </w:r>
            <w:r w:rsidRPr="002C1236">
              <w:rPr>
                <w:rFonts w:ascii="Calibri Light" w:hAnsi="Calibri Light" w:cs="Calibri Light"/>
                <w:sz w:val="20"/>
                <w:szCs w:val="20"/>
              </w:rPr>
              <w:t>sociaal-emotionele vaardigheden</w:t>
            </w:r>
            <w:r>
              <w:rPr>
                <w:rFonts w:ascii="Calibri Light" w:hAnsi="Calibri Light" w:cs="Calibri Light"/>
                <w:sz w:val="20"/>
                <w:szCs w:val="20"/>
              </w:rPr>
              <w:t xml:space="preserve"> en </w:t>
            </w:r>
            <w:r w:rsidR="00D6069C">
              <w:rPr>
                <w:rFonts w:ascii="Calibri Light" w:hAnsi="Calibri Light" w:cs="Calibri Light"/>
                <w:sz w:val="20"/>
                <w:szCs w:val="20"/>
              </w:rPr>
              <w:t>schermgebruik</w:t>
            </w:r>
          </w:p>
          <w:p w14:paraId="79410D38" w14:textId="2046C566" w:rsidR="005D39D4" w:rsidRDefault="005D39D4" w:rsidP="004157EA">
            <w:pPr>
              <w:pStyle w:val="Lijstalinea"/>
              <w:numPr>
                <w:ilvl w:val="0"/>
                <w:numId w:val="64"/>
              </w:numPr>
              <w:spacing w:line="240" w:lineRule="auto"/>
              <w:rPr>
                <w:rFonts w:ascii="Calibri Light" w:hAnsi="Calibri Light" w:cs="Calibri Light"/>
                <w:sz w:val="20"/>
                <w:szCs w:val="20"/>
              </w:rPr>
            </w:pPr>
            <w:r w:rsidRPr="00267B63">
              <w:rPr>
                <w:rFonts w:ascii="Calibri Light" w:hAnsi="Calibri Light" w:cs="Calibri Light"/>
                <w:sz w:val="20"/>
                <w:szCs w:val="20"/>
              </w:rPr>
              <w:t xml:space="preserve">Meer adequate dataverzameling, monitoring, evaluatie, kennisdeling en het versterken van datagebruik rond </w:t>
            </w:r>
            <w:r>
              <w:rPr>
                <w:rFonts w:ascii="Calibri Light" w:hAnsi="Calibri Light" w:cs="Calibri Light"/>
                <w:sz w:val="20"/>
                <w:szCs w:val="20"/>
              </w:rPr>
              <w:t>seksuele gezondheid, waaronder minstens:</w:t>
            </w:r>
          </w:p>
          <w:p w14:paraId="2F5DD841" w14:textId="6D92A7E2" w:rsidR="00EB6DD8" w:rsidRDefault="00EB6DD8" w:rsidP="005127DE">
            <w:pPr>
              <w:pStyle w:val="Lijstalinea"/>
              <w:numPr>
                <w:ilvl w:val="0"/>
                <w:numId w:val="64"/>
              </w:numPr>
              <w:spacing w:line="240" w:lineRule="auto"/>
              <w:ind w:left="589" w:firstLine="425"/>
              <w:rPr>
                <w:rFonts w:ascii="Calibri Light" w:hAnsi="Calibri Light" w:cs="Calibri Light"/>
                <w:sz w:val="20"/>
                <w:szCs w:val="20"/>
              </w:rPr>
            </w:pPr>
            <w:r>
              <w:rPr>
                <w:rFonts w:ascii="Calibri Light" w:hAnsi="Calibri Light" w:cs="Calibri Light"/>
                <w:sz w:val="20"/>
                <w:szCs w:val="20"/>
              </w:rPr>
              <w:t>Monitoring van voortgang terreinwerking;</w:t>
            </w:r>
          </w:p>
          <w:p w14:paraId="612E0EE3" w14:textId="72F553E8" w:rsidR="00EB6DD8" w:rsidRDefault="00EB432D" w:rsidP="005127DE">
            <w:pPr>
              <w:pStyle w:val="Lijstalinea"/>
              <w:numPr>
                <w:ilvl w:val="0"/>
                <w:numId w:val="64"/>
              </w:numPr>
              <w:spacing w:line="240" w:lineRule="auto"/>
              <w:ind w:left="589" w:firstLine="425"/>
              <w:rPr>
                <w:rFonts w:ascii="Calibri Light" w:hAnsi="Calibri Light" w:cs="Calibri Light"/>
                <w:sz w:val="20"/>
                <w:szCs w:val="20"/>
              </w:rPr>
            </w:pPr>
            <w:r>
              <w:rPr>
                <w:rFonts w:ascii="Calibri Light" w:hAnsi="Calibri Light" w:cs="Calibri Light"/>
                <w:sz w:val="20"/>
                <w:szCs w:val="20"/>
              </w:rPr>
              <w:t xml:space="preserve">Monitoring van </w:t>
            </w:r>
            <w:r w:rsidR="000D65EC">
              <w:rPr>
                <w:rFonts w:ascii="Calibri Light" w:hAnsi="Calibri Light" w:cs="Calibri Light"/>
                <w:sz w:val="20"/>
                <w:szCs w:val="20"/>
              </w:rPr>
              <w:t>gezondheids</w:t>
            </w:r>
            <w:r w:rsidR="002C27A3">
              <w:rPr>
                <w:rFonts w:ascii="Calibri Light" w:hAnsi="Calibri Light" w:cs="Calibri Light"/>
                <w:sz w:val="20"/>
                <w:szCs w:val="20"/>
              </w:rPr>
              <w:t xml:space="preserve">indicatoren </w:t>
            </w:r>
            <w:r w:rsidR="00EB6DD8">
              <w:rPr>
                <w:rFonts w:ascii="Calibri Light" w:hAnsi="Calibri Light" w:cs="Calibri Light"/>
                <w:sz w:val="20"/>
                <w:szCs w:val="20"/>
              </w:rPr>
              <w:t xml:space="preserve">op </w:t>
            </w:r>
            <w:r w:rsidR="005127DE">
              <w:rPr>
                <w:rFonts w:ascii="Calibri Light" w:hAnsi="Calibri Light" w:cs="Calibri Light"/>
                <w:sz w:val="20"/>
                <w:szCs w:val="20"/>
              </w:rPr>
              <w:t>vlak van seksuele gezondheid</w:t>
            </w:r>
          </w:p>
          <w:p w14:paraId="2FDAED53" w14:textId="29615EC6" w:rsidR="00665446" w:rsidRDefault="00665446" w:rsidP="000D65EC">
            <w:pPr>
              <w:pStyle w:val="Lijstalinea"/>
              <w:numPr>
                <w:ilvl w:val="0"/>
                <w:numId w:val="64"/>
              </w:numPr>
              <w:spacing w:line="240" w:lineRule="auto"/>
              <w:ind w:left="1298" w:hanging="284"/>
              <w:rPr>
                <w:rFonts w:ascii="Calibri Light" w:hAnsi="Calibri Light" w:cs="Calibri Light"/>
                <w:sz w:val="20"/>
                <w:szCs w:val="20"/>
              </w:rPr>
            </w:pPr>
            <w:r>
              <w:rPr>
                <w:rFonts w:ascii="Calibri Light" w:hAnsi="Calibri Light" w:cs="Calibri Light"/>
                <w:sz w:val="20"/>
                <w:szCs w:val="20"/>
              </w:rPr>
              <w:t xml:space="preserve">Advies geven m.b.t. formuleren en </w:t>
            </w:r>
            <w:r w:rsidR="000D65EC">
              <w:rPr>
                <w:rFonts w:ascii="Calibri Light" w:hAnsi="Calibri Light" w:cs="Calibri Light"/>
                <w:sz w:val="20"/>
                <w:szCs w:val="20"/>
              </w:rPr>
              <w:t>genereren van procesindicatoren m.b.t. seksuele gezondheid</w:t>
            </w:r>
          </w:p>
          <w:p w14:paraId="62591023" w14:textId="057F434B" w:rsidR="00FD41B2" w:rsidRDefault="00FD41B2" w:rsidP="00825FBA">
            <w:pPr>
              <w:pStyle w:val="Lijstalinea"/>
              <w:numPr>
                <w:ilvl w:val="0"/>
                <w:numId w:val="64"/>
              </w:numPr>
              <w:spacing w:line="240" w:lineRule="auto"/>
              <w:rPr>
                <w:rFonts w:ascii="Calibri Light" w:hAnsi="Calibri Light" w:cs="Calibri Light"/>
                <w:sz w:val="20"/>
                <w:szCs w:val="20"/>
              </w:rPr>
            </w:pPr>
            <w:r>
              <w:rPr>
                <w:rFonts w:ascii="Calibri Light" w:hAnsi="Calibri Light" w:cs="Calibri Light"/>
                <w:sz w:val="20"/>
                <w:szCs w:val="20"/>
              </w:rPr>
              <w:t>Normaliseren en bespreekbaar maken van seksuele gezondheid</w:t>
            </w:r>
          </w:p>
          <w:p w14:paraId="2D012750" w14:textId="0D36A603" w:rsidR="00E37CCA" w:rsidRDefault="00E44BCA" w:rsidP="00E37CCA">
            <w:pPr>
              <w:pStyle w:val="Lijstalinea"/>
              <w:numPr>
                <w:ilvl w:val="0"/>
                <w:numId w:val="64"/>
              </w:numPr>
              <w:spacing w:line="240" w:lineRule="auto"/>
              <w:rPr>
                <w:rFonts w:ascii="Calibri Light" w:hAnsi="Calibri Light" w:cs="Calibri Light"/>
                <w:sz w:val="20"/>
                <w:szCs w:val="20"/>
              </w:rPr>
            </w:pPr>
            <w:r>
              <w:rPr>
                <w:rFonts w:ascii="Calibri Light" w:hAnsi="Calibri Light" w:cs="Calibri Light"/>
                <w:sz w:val="20"/>
                <w:szCs w:val="20"/>
              </w:rPr>
              <w:t xml:space="preserve">Aanbieden van </w:t>
            </w:r>
            <w:r w:rsidR="0099453B">
              <w:rPr>
                <w:rFonts w:ascii="Calibri Light" w:hAnsi="Calibri Light" w:cs="Calibri Light"/>
                <w:sz w:val="20"/>
                <w:szCs w:val="20"/>
              </w:rPr>
              <w:t>r</w:t>
            </w:r>
            <w:r w:rsidR="00E37CCA">
              <w:rPr>
                <w:rFonts w:ascii="Calibri Light" w:hAnsi="Calibri Light" w:cs="Calibri Light"/>
                <w:sz w:val="20"/>
                <w:szCs w:val="20"/>
              </w:rPr>
              <w:t xml:space="preserve">echtstreekse informatiekanalen voor </w:t>
            </w:r>
          </w:p>
          <w:p w14:paraId="426ED70A" w14:textId="1C60148D" w:rsidR="00E37CCA" w:rsidRDefault="00E37CCA" w:rsidP="0099453B">
            <w:pPr>
              <w:pStyle w:val="Lijstalinea"/>
              <w:numPr>
                <w:ilvl w:val="0"/>
                <w:numId w:val="64"/>
              </w:numPr>
              <w:spacing w:line="240" w:lineRule="auto"/>
              <w:ind w:firstLine="294"/>
              <w:rPr>
                <w:rFonts w:ascii="Calibri Light" w:hAnsi="Calibri Light" w:cs="Calibri Light"/>
                <w:sz w:val="20"/>
                <w:szCs w:val="20"/>
              </w:rPr>
            </w:pPr>
            <w:r>
              <w:rPr>
                <w:rFonts w:ascii="Calibri Light" w:hAnsi="Calibri Light" w:cs="Calibri Light"/>
                <w:sz w:val="20"/>
                <w:szCs w:val="20"/>
              </w:rPr>
              <w:t xml:space="preserve">kinderen, jongeren en jongvolwassenen </w:t>
            </w:r>
          </w:p>
          <w:p w14:paraId="331DB458" w14:textId="79A89ADF" w:rsidR="00E37CCA" w:rsidRDefault="00E37CCA" w:rsidP="0099453B">
            <w:pPr>
              <w:pStyle w:val="Lijstalinea"/>
              <w:numPr>
                <w:ilvl w:val="0"/>
                <w:numId w:val="64"/>
              </w:numPr>
              <w:spacing w:line="240" w:lineRule="auto"/>
              <w:ind w:firstLine="294"/>
              <w:rPr>
                <w:rFonts w:ascii="Calibri Light" w:hAnsi="Calibri Light" w:cs="Calibri Light"/>
                <w:sz w:val="20"/>
                <w:szCs w:val="20"/>
              </w:rPr>
            </w:pPr>
            <w:r>
              <w:rPr>
                <w:rFonts w:ascii="Calibri Light" w:hAnsi="Calibri Light" w:cs="Calibri Light"/>
                <w:sz w:val="20"/>
                <w:szCs w:val="20"/>
              </w:rPr>
              <w:t>ouders/voogden/opvoeders</w:t>
            </w:r>
          </w:p>
          <w:p w14:paraId="3A96204E" w14:textId="77777777" w:rsidR="00E37CCA" w:rsidRDefault="00E37CCA" w:rsidP="0099453B">
            <w:pPr>
              <w:pStyle w:val="Lijstalinea"/>
              <w:numPr>
                <w:ilvl w:val="0"/>
                <w:numId w:val="64"/>
              </w:numPr>
              <w:spacing w:line="240" w:lineRule="auto"/>
              <w:ind w:firstLine="294"/>
              <w:rPr>
                <w:rFonts w:ascii="Calibri Light" w:hAnsi="Calibri Light" w:cs="Calibri Light"/>
                <w:sz w:val="20"/>
                <w:szCs w:val="20"/>
              </w:rPr>
            </w:pPr>
            <w:r>
              <w:rPr>
                <w:rFonts w:ascii="Calibri Light" w:hAnsi="Calibri Light" w:cs="Calibri Light"/>
                <w:sz w:val="20"/>
                <w:szCs w:val="20"/>
              </w:rPr>
              <w:t>intermediairs</w:t>
            </w:r>
          </w:p>
          <w:p w14:paraId="1ED7180F" w14:textId="77777777" w:rsidR="004157EA" w:rsidRDefault="004157EA" w:rsidP="004157EA">
            <w:pPr>
              <w:pStyle w:val="Lijstalinea"/>
              <w:numPr>
                <w:ilvl w:val="0"/>
                <w:numId w:val="64"/>
              </w:numPr>
              <w:spacing w:line="240" w:lineRule="auto"/>
              <w:rPr>
                <w:rFonts w:ascii="Calibri Light" w:hAnsi="Calibri Light" w:cs="Calibri Light"/>
                <w:sz w:val="20"/>
                <w:szCs w:val="20"/>
              </w:rPr>
            </w:pPr>
            <w:r>
              <w:rPr>
                <w:rFonts w:ascii="Calibri Light" w:hAnsi="Calibri Light" w:cs="Calibri Light"/>
                <w:sz w:val="20"/>
                <w:szCs w:val="20"/>
              </w:rPr>
              <w:t>Deskundigheidsbevordering intermediairs, waar mogelijk in basisopleiding en levenslang (leerkrachten en zorgprofessionals), via onder meer:</w:t>
            </w:r>
          </w:p>
          <w:p w14:paraId="3CC2A827" w14:textId="77777777" w:rsidR="004157EA" w:rsidRDefault="004157EA" w:rsidP="004157EA">
            <w:pPr>
              <w:pStyle w:val="Lijstalinea"/>
              <w:numPr>
                <w:ilvl w:val="1"/>
                <w:numId w:val="64"/>
              </w:numPr>
              <w:spacing w:line="240" w:lineRule="auto"/>
              <w:rPr>
                <w:rFonts w:ascii="Calibri Light" w:hAnsi="Calibri Light" w:cs="Calibri Light"/>
                <w:sz w:val="20"/>
                <w:szCs w:val="20"/>
              </w:rPr>
            </w:pPr>
            <w:r>
              <w:rPr>
                <w:rFonts w:ascii="Calibri Light" w:hAnsi="Calibri Light" w:cs="Calibri Light"/>
                <w:sz w:val="20"/>
                <w:szCs w:val="20"/>
              </w:rPr>
              <w:t>een jaarlijks terugkerend initiatief om leerkrachten te sensibiliseren rond het geven van relationele en seksuele vorming</w:t>
            </w:r>
          </w:p>
          <w:p w14:paraId="12B9BC8F" w14:textId="7BEC5934" w:rsidR="004157EA" w:rsidRDefault="004157EA" w:rsidP="004157EA">
            <w:pPr>
              <w:pStyle w:val="Lijstalinea"/>
              <w:numPr>
                <w:ilvl w:val="1"/>
                <w:numId w:val="64"/>
              </w:numPr>
              <w:spacing w:line="240" w:lineRule="auto"/>
              <w:rPr>
                <w:rFonts w:ascii="Calibri Light" w:hAnsi="Calibri Light" w:cs="Calibri Light"/>
                <w:sz w:val="20"/>
                <w:szCs w:val="20"/>
              </w:rPr>
            </w:pPr>
            <w:r>
              <w:rPr>
                <w:rFonts w:ascii="Calibri Light" w:hAnsi="Calibri Light" w:cs="Calibri Light"/>
                <w:sz w:val="20"/>
                <w:szCs w:val="20"/>
              </w:rPr>
              <w:t xml:space="preserve">Meewerken aan mediaformats met grote zichtbaarheid </w:t>
            </w:r>
          </w:p>
          <w:p w14:paraId="31234348" w14:textId="4E037DB8" w:rsidR="00711604" w:rsidRPr="0099453B" w:rsidRDefault="002930B0" w:rsidP="002F6ADC">
            <w:pPr>
              <w:pStyle w:val="Lijstalinea"/>
              <w:numPr>
                <w:ilvl w:val="0"/>
                <w:numId w:val="64"/>
              </w:numPr>
              <w:spacing w:line="240" w:lineRule="auto"/>
              <w:rPr>
                <w:rFonts w:ascii="Calibri Light" w:hAnsi="Calibri Light" w:cs="Calibri Light"/>
                <w:sz w:val="20"/>
                <w:szCs w:val="20"/>
              </w:rPr>
            </w:pPr>
            <w:r>
              <w:rPr>
                <w:rFonts w:ascii="Calibri Light" w:hAnsi="Calibri Light" w:cs="Calibri Light"/>
                <w:sz w:val="20"/>
                <w:szCs w:val="20"/>
              </w:rPr>
              <w:t xml:space="preserve">Een uitgesproken investering in </w:t>
            </w:r>
            <w:r w:rsidR="00B147F0">
              <w:rPr>
                <w:rFonts w:ascii="Calibri Light" w:hAnsi="Calibri Light" w:cs="Calibri Light"/>
                <w:sz w:val="20"/>
                <w:szCs w:val="20"/>
              </w:rPr>
              <w:t>aanbod</w:t>
            </w:r>
            <w:r w:rsidR="007B09D4">
              <w:rPr>
                <w:rFonts w:ascii="Calibri Light" w:hAnsi="Calibri Light" w:cs="Calibri Light"/>
                <w:sz w:val="20"/>
                <w:szCs w:val="20"/>
              </w:rPr>
              <w:t>-</w:t>
            </w:r>
            <w:r w:rsidR="00B147F0">
              <w:rPr>
                <w:rFonts w:ascii="Calibri Light" w:hAnsi="Calibri Light" w:cs="Calibri Light"/>
                <w:sz w:val="20"/>
                <w:szCs w:val="20"/>
              </w:rPr>
              <w:t xml:space="preserve"> én </w:t>
            </w:r>
            <w:proofErr w:type="spellStart"/>
            <w:r w:rsidR="00B147F0">
              <w:rPr>
                <w:rFonts w:ascii="Calibri Light" w:hAnsi="Calibri Light" w:cs="Calibri Light"/>
                <w:sz w:val="20"/>
                <w:szCs w:val="20"/>
              </w:rPr>
              <w:t>vraaggestuurde</w:t>
            </w:r>
            <w:proofErr w:type="spellEnd"/>
            <w:r w:rsidR="00B147F0">
              <w:rPr>
                <w:rFonts w:ascii="Calibri Light" w:hAnsi="Calibri Light" w:cs="Calibri Light"/>
                <w:sz w:val="20"/>
                <w:szCs w:val="20"/>
              </w:rPr>
              <w:t xml:space="preserve"> (</w:t>
            </w:r>
            <w:r w:rsidR="00A93D9C">
              <w:rPr>
                <w:rFonts w:ascii="Calibri Light" w:hAnsi="Calibri Light" w:cs="Calibri Light"/>
                <w:sz w:val="20"/>
                <w:szCs w:val="20"/>
              </w:rPr>
              <w:t>terrein</w:t>
            </w:r>
            <w:r w:rsidR="00B147F0">
              <w:rPr>
                <w:rFonts w:ascii="Calibri Light" w:hAnsi="Calibri Light" w:cs="Calibri Light"/>
                <w:sz w:val="20"/>
                <w:szCs w:val="20"/>
              </w:rPr>
              <w:t>)</w:t>
            </w:r>
            <w:r w:rsidR="00A93D9C">
              <w:rPr>
                <w:rFonts w:ascii="Calibri Light" w:hAnsi="Calibri Light" w:cs="Calibri Light"/>
                <w:sz w:val="20"/>
                <w:szCs w:val="20"/>
              </w:rPr>
              <w:t>we</w:t>
            </w:r>
            <w:r w:rsidR="00541DD2">
              <w:rPr>
                <w:rFonts w:ascii="Calibri Light" w:hAnsi="Calibri Light" w:cs="Calibri Light"/>
                <w:sz w:val="20"/>
                <w:szCs w:val="20"/>
              </w:rPr>
              <w:t>rk</w:t>
            </w:r>
            <w:r w:rsidR="00A93D9C">
              <w:rPr>
                <w:rFonts w:ascii="Calibri Light" w:hAnsi="Calibri Light" w:cs="Calibri Light"/>
                <w:sz w:val="20"/>
                <w:szCs w:val="20"/>
              </w:rPr>
              <w:t xml:space="preserve">ing </w:t>
            </w:r>
            <w:r w:rsidR="00CD602F">
              <w:rPr>
                <w:rFonts w:ascii="Calibri Light" w:hAnsi="Calibri Light" w:cs="Calibri Light"/>
                <w:sz w:val="20"/>
                <w:szCs w:val="20"/>
              </w:rPr>
              <w:t>(***)</w:t>
            </w:r>
            <w:r>
              <w:rPr>
                <w:rFonts w:ascii="Calibri Light" w:hAnsi="Calibri Light" w:cs="Calibri Light"/>
                <w:sz w:val="20"/>
                <w:szCs w:val="20"/>
              </w:rPr>
              <w:t xml:space="preserve"> </w:t>
            </w:r>
            <w:r w:rsidR="004905DF">
              <w:rPr>
                <w:rFonts w:ascii="Calibri Light" w:hAnsi="Calibri Light" w:cs="Calibri Light"/>
                <w:sz w:val="20"/>
                <w:szCs w:val="20"/>
              </w:rPr>
              <w:t>op m</w:t>
            </w:r>
            <w:r w:rsidR="00432476">
              <w:rPr>
                <w:rFonts w:ascii="Calibri Light" w:hAnsi="Calibri Light" w:cs="Calibri Light"/>
                <w:sz w:val="20"/>
                <w:szCs w:val="20"/>
              </w:rPr>
              <w:t>aat</w:t>
            </w:r>
            <w:r w:rsidR="004905DF">
              <w:rPr>
                <w:rFonts w:ascii="Calibri Light" w:hAnsi="Calibri Light" w:cs="Calibri Light"/>
                <w:sz w:val="20"/>
                <w:szCs w:val="20"/>
              </w:rPr>
              <w:t xml:space="preserve"> van de setting en de doelgroep, en </w:t>
            </w:r>
            <w:r w:rsidR="002F6ADC">
              <w:rPr>
                <w:rFonts w:ascii="Calibri Light" w:hAnsi="Calibri Light" w:cs="Calibri Light"/>
                <w:sz w:val="20"/>
                <w:szCs w:val="20"/>
              </w:rPr>
              <w:t>met</w:t>
            </w:r>
            <w:r w:rsidR="00B445E3" w:rsidRPr="0099453B">
              <w:rPr>
                <w:rFonts w:ascii="Calibri Light" w:hAnsi="Calibri Light" w:cs="Calibri Light"/>
                <w:sz w:val="20"/>
                <w:szCs w:val="20"/>
              </w:rPr>
              <w:t xml:space="preserve"> maatwerk</w:t>
            </w:r>
            <w:r w:rsidR="00CE5C07">
              <w:rPr>
                <w:rFonts w:ascii="Calibri Light" w:hAnsi="Calibri Light" w:cs="Calibri Light"/>
                <w:sz w:val="20"/>
                <w:szCs w:val="20"/>
              </w:rPr>
              <w:t xml:space="preserve"> of aangepaste werkvormen</w:t>
            </w:r>
            <w:r w:rsidR="003278A7" w:rsidRPr="0099453B">
              <w:rPr>
                <w:rFonts w:ascii="Calibri Light" w:hAnsi="Calibri Light" w:cs="Calibri Light"/>
                <w:sz w:val="20"/>
                <w:szCs w:val="20"/>
              </w:rPr>
              <w:t xml:space="preserve"> voor</w:t>
            </w:r>
            <w:r w:rsidR="002F6ADC">
              <w:rPr>
                <w:rFonts w:ascii="Calibri Light" w:hAnsi="Calibri Light" w:cs="Calibri Light"/>
                <w:sz w:val="20"/>
                <w:szCs w:val="20"/>
              </w:rPr>
              <w:t xml:space="preserve"> </w:t>
            </w:r>
            <w:r w:rsidR="002F6ADC" w:rsidRPr="00C23F84">
              <w:rPr>
                <w:rFonts w:ascii="Calibri Light" w:hAnsi="Calibri Light" w:cs="Calibri Light"/>
                <w:sz w:val="20"/>
                <w:szCs w:val="20"/>
              </w:rPr>
              <w:t>mensen met een verhoogde kwetsbaarheid</w:t>
            </w:r>
            <w:r w:rsidR="003278A7" w:rsidRPr="0099453B">
              <w:rPr>
                <w:rFonts w:ascii="Calibri Light" w:hAnsi="Calibri Light" w:cs="Calibri Light"/>
                <w:sz w:val="20"/>
                <w:szCs w:val="20"/>
              </w:rPr>
              <w:t xml:space="preserve"> (face tot face,</w:t>
            </w:r>
            <w:r w:rsidR="000C79D2" w:rsidRPr="0099453B">
              <w:rPr>
                <w:rFonts w:ascii="Calibri Light" w:hAnsi="Calibri Light" w:cs="Calibri Light"/>
                <w:sz w:val="20"/>
                <w:szCs w:val="20"/>
              </w:rPr>
              <w:t xml:space="preserve"> aangepast informatiekanaal, via sleutelfiguren en intermediairs)</w:t>
            </w:r>
            <w:r w:rsidR="00711604" w:rsidRPr="0099453B">
              <w:rPr>
                <w:rFonts w:ascii="Calibri Light" w:hAnsi="Calibri Light" w:cs="Calibri Light"/>
                <w:sz w:val="20"/>
                <w:szCs w:val="20"/>
              </w:rPr>
              <w:t>:</w:t>
            </w:r>
          </w:p>
          <w:p w14:paraId="0C48E54C" w14:textId="76FAE1E5" w:rsidR="009B3C4B" w:rsidRDefault="009B3C4B" w:rsidP="009B3C4B">
            <w:pPr>
              <w:pStyle w:val="Lijstalinea"/>
              <w:numPr>
                <w:ilvl w:val="1"/>
                <w:numId w:val="64"/>
              </w:numPr>
              <w:spacing w:line="240" w:lineRule="auto"/>
              <w:rPr>
                <w:rFonts w:ascii="Calibri Light" w:hAnsi="Calibri Light" w:cs="Calibri Light"/>
                <w:sz w:val="20"/>
                <w:szCs w:val="20"/>
              </w:rPr>
            </w:pPr>
            <w:r>
              <w:rPr>
                <w:rFonts w:ascii="Calibri Light" w:hAnsi="Calibri Light" w:cs="Calibri Light"/>
                <w:sz w:val="20"/>
                <w:szCs w:val="20"/>
              </w:rPr>
              <w:t xml:space="preserve">Seksuele gezondheid bij </w:t>
            </w:r>
            <w:r w:rsidR="001A06A1">
              <w:rPr>
                <w:rFonts w:ascii="Calibri Light" w:hAnsi="Calibri Light" w:cs="Calibri Light"/>
                <w:sz w:val="20"/>
                <w:szCs w:val="20"/>
              </w:rPr>
              <w:t>kinderen en jongeren</w:t>
            </w:r>
            <w:r>
              <w:rPr>
                <w:rFonts w:ascii="Calibri Light" w:hAnsi="Calibri Light" w:cs="Calibri Light"/>
                <w:sz w:val="20"/>
                <w:szCs w:val="20"/>
              </w:rPr>
              <w:t xml:space="preserve"> met een migratieachtergrond in een kwetsbare situatie</w:t>
            </w:r>
            <w:r w:rsidR="009A1D3C">
              <w:rPr>
                <w:rFonts w:ascii="Calibri Light" w:hAnsi="Calibri Light" w:cs="Calibri Light"/>
                <w:sz w:val="20"/>
                <w:szCs w:val="20"/>
              </w:rPr>
              <w:t xml:space="preserve"> </w:t>
            </w:r>
          </w:p>
          <w:p w14:paraId="0B5CA71C" w14:textId="6380BCB0" w:rsidR="002C27A3" w:rsidRDefault="009A440B" w:rsidP="002C27A3">
            <w:pPr>
              <w:pStyle w:val="Lijstalinea"/>
              <w:numPr>
                <w:ilvl w:val="1"/>
                <w:numId w:val="64"/>
              </w:numPr>
              <w:spacing w:line="240" w:lineRule="auto"/>
              <w:rPr>
                <w:rFonts w:ascii="Calibri Light" w:hAnsi="Calibri Light" w:cs="Calibri Light"/>
                <w:sz w:val="20"/>
                <w:szCs w:val="20"/>
              </w:rPr>
            </w:pPr>
            <w:r>
              <w:rPr>
                <w:rFonts w:ascii="Calibri Light" w:hAnsi="Calibri Light" w:cs="Calibri Light"/>
                <w:sz w:val="20"/>
                <w:szCs w:val="20"/>
              </w:rPr>
              <w:t xml:space="preserve">Seksuele gezondheid bij </w:t>
            </w:r>
            <w:r w:rsidR="001A06A1">
              <w:rPr>
                <w:rFonts w:ascii="Calibri Light" w:hAnsi="Calibri Light" w:cs="Calibri Light"/>
                <w:sz w:val="20"/>
                <w:szCs w:val="20"/>
              </w:rPr>
              <w:t>kinderen en jongeren</w:t>
            </w:r>
            <w:r w:rsidRPr="009A440B">
              <w:rPr>
                <w:rFonts w:ascii="Calibri Light" w:hAnsi="Calibri Light" w:cs="Calibri Light"/>
                <w:sz w:val="20"/>
                <w:szCs w:val="20"/>
              </w:rPr>
              <w:t xml:space="preserve"> met een beperking</w:t>
            </w:r>
            <w:r w:rsidR="00EB432D">
              <w:rPr>
                <w:rFonts w:ascii="Calibri Light" w:hAnsi="Calibri Light" w:cs="Calibri Light"/>
                <w:sz w:val="20"/>
                <w:szCs w:val="20"/>
              </w:rPr>
              <w:t>,</w:t>
            </w:r>
            <w:r w:rsidRPr="009A440B">
              <w:rPr>
                <w:rFonts w:ascii="Calibri Light" w:hAnsi="Calibri Light" w:cs="Calibri Light"/>
                <w:sz w:val="20"/>
                <w:szCs w:val="20"/>
              </w:rPr>
              <w:t xml:space="preserve"> </w:t>
            </w:r>
            <w:r w:rsidR="003231D6">
              <w:rPr>
                <w:rFonts w:ascii="Calibri Light" w:hAnsi="Calibri Light" w:cs="Calibri Light"/>
                <w:sz w:val="20"/>
                <w:szCs w:val="20"/>
              </w:rPr>
              <w:t>kinderen en jongeren die</w:t>
            </w:r>
            <w:r w:rsidR="0022520D">
              <w:rPr>
                <w:rFonts w:ascii="Calibri Light" w:hAnsi="Calibri Light" w:cs="Calibri Light"/>
                <w:sz w:val="20"/>
                <w:szCs w:val="20"/>
              </w:rPr>
              <w:t xml:space="preserve"> </w:t>
            </w:r>
            <w:r w:rsidR="00EB432D" w:rsidRPr="005D39D4">
              <w:rPr>
                <w:rFonts w:ascii="Calibri Light" w:hAnsi="Calibri Light" w:cs="Calibri Light"/>
                <w:sz w:val="20"/>
                <w:szCs w:val="20"/>
              </w:rPr>
              <w:t>die niet thuis verblijven maar in een setting van zorg en welzijn leven</w:t>
            </w:r>
          </w:p>
          <w:p w14:paraId="15119495" w14:textId="105E43D3" w:rsidR="009D7509" w:rsidRPr="002C27A3" w:rsidRDefault="009D7509" w:rsidP="002C27A3">
            <w:pPr>
              <w:pStyle w:val="Lijstalinea"/>
              <w:numPr>
                <w:ilvl w:val="1"/>
                <w:numId w:val="64"/>
              </w:numPr>
              <w:spacing w:line="240" w:lineRule="auto"/>
              <w:rPr>
                <w:rFonts w:ascii="Calibri Light" w:hAnsi="Calibri Light" w:cs="Calibri Light"/>
                <w:sz w:val="20"/>
                <w:szCs w:val="20"/>
              </w:rPr>
            </w:pPr>
            <w:r w:rsidRPr="002C27A3">
              <w:rPr>
                <w:rFonts w:ascii="Calibri Light" w:hAnsi="Calibri Light" w:cs="Calibri Light"/>
                <w:sz w:val="20"/>
                <w:szCs w:val="20"/>
              </w:rPr>
              <w:t>Seksuele gezondheid bij mensen uit de LGBTQ+-gemeenschap en mannen die seks hebben met mannen</w:t>
            </w:r>
          </w:p>
          <w:p w14:paraId="25B75609" w14:textId="77777777" w:rsidR="00C47E5C" w:rsidRDefault="00C47E5C" w:rsidP="00EB432D">
            <w:pPr>
              <w:pStyle w:val="Lijstalinea"/>
              <w:numPr>
                <w:ilvl w:val="0"/>
                <w:numId w:val="0"/>
              </w:numPr>
              <w:spacing w:line="240" w:lineRule="auto"/>
              <w:ind w:left="1440"/>
              <w:rPr>
                <w:rFonts w:ascii="Calibri Light" w:hAnsi="Calibri Light" w:cs="Calibri Light"/>
                <w:sz w:val="20"/>
                <w:szCs w:val="20"/>
              </w:rPr>
            </w:pPr>
          </w:p>
          <w:p w14:paraId="2DE61036" w14:textId="2CD6D5BB" w:rsidR="007468DD" w:rsidRPr="004336F3" w:rsidRDefault="00480168" w:rsidP="00480168">
            <w:pPr>
              <w:spacing w:line="240" w:lineRule="auto"/>
              <w:rPr>
                <w:rFonts w:ascii="Calibri Light" w:hAnsi="Calibri Light" w:cs="Calibri Light"/>
                <w:sz w:val="20"/>
                <w:szCs w:val="20"/>
              </w:rPr>
            </w:pPr>
            <w:r>
              <w:rPr>
                <w:rFonts w:ascii="Calibri Light" w:hAnsi="Calibri Light" w:cs="Calibri Light"/>
                <w:sz w:val="20"/>
                <w:szCs w:val="20"/>
              </w:rPr>
              <w:t xml:space="preserve">(*) </w:t>
            </w:r>
            <w:r w:rsidR="007468DD" w:rsidRPr="004336F3">
              <w:rPr>
                <w:rFonts w:ascii="Calibri Light" w:hAnsi="Calibri Light" w:cs="Calibri Light"/>
                <w:sz w:val="20"/>
                <w:szCs w:val="20"/>
              </w:rPr>
              <w:t xml:space="preserve">Een gelijke verdeling van initiatieven over de 5 </w:t>
            </w:r>
            <w:proofErr w:type="spellStart"/>
            <w:r w:rsidR="007468DD" w:rsidRPr="004336F3">
              <w:rPr>
                <w:rFonts w:ascii="Calibri Light" w:hAnsi="Calibri Light" w:cs="Calibri Light"/>
                <w:sz w:val="20"/>
                <w:szCs w:val="20"/>
              </w:rPr>
              <w:t>subthema’s</w:t>
            </w:r>
            <w:proofErr w:type="spellEnd"/>
            <w:r w:rsidR="007468DD" w:rsidRPr="004336F3">
              <w:rPr>
                <w:rFonts w:ascii="Calibri Light" w:hAnsi="Calibri Light" w:cs="Calibri Light"/>
                <w:sz w:val="20"/>
                <w:szCs w:val="20"/>
              </w:rPr>
              <w:t xml:space="preserve">  of een gefundeerde en geargumenteerde prioritering daarbinnen is mogelijk. Per </w:t>
            </w:r>
            <w:proofErr w:type="spellStart"/>
            <w:r w:rsidR="007468DD" w:rsidRPr="004336F3">
              <w:rPr>
                <w:rFonts w:ascii="Calibri Light" w:hAnsi="Calibri Light" w:cs="Calibri Light"/>
                <w:sz w:val="20"/>
                <w:szCs w:val="20"/>
              </w:rPr>
              <w:t>subthema</w:t>
            </w:r>
            <w:proofErr w:type="spellEnd"/>
            <w:r w:rsidR="007468DD" w:rsidRPr="004336F3">
              <w:rPr>
                <w:rFonts w:ascii="Calibri Light" w:hAnsi="Calibri Light" w:cs="Calibri Light"/>
                <w:sz w:val="20"/>
                <w:szCs w:val="20"/>
              </w:rPr>
              <w:t xml:space="preserve"> zijn volgende accenten belangrijk</w:t>
            </w:r>
          </w:p>
          <w:p w14:paraId="6E08C62D" w14:textId="77777777" w:rsidR="007468DD" w:rsidRDefault="007468DD" w:rsidP="004336F3">
            <w:pPr>
              <w:pStyle w:val="Lijstalinea"/>
              <w:numPr>
                <w:ilvl w:val="0"/>
                <w:numId w:val="86"/>
              </w:numPr>
              <w:spacing w:line="240" w:lineRule="auto"/>
              <w:rPr>
                <w:rFonts w:ascii="Calibri Light" w:hAnsi="Calibri Light" w:cs="Calibri Light"/>
                <w:sz w:val="20"/>
                <w:szCs w:val="20"/>
              </w:rPr>
            </w:pPr>
            <w:r>
              <w:rPr>
                <w:rFonts w:ascii="Calibri Light" w:hAnsi="Calibri Light" w:cs="Calibri Light"/>
                <w:sz w:val="20"/>
                <w:szCs w:val="20"/>
              </w:rPr>
              <w:t>Relationele en seksuele opvoeding en vorming: ouders, rechtstreeks en intermediairs – kinderen en jongeren prior</w:t>
            </w:r>
          </w:p>
          <w:p w14:paraId="61A78F07" w14:textId="77777777" w:rsidR="007468DD" w:rsidRDefault="007468DD" w:rsidP="004336F3">
            <w:pPr>
              <w:pStyle w:val="Lijstalinea"/>
              <w:numPr>
                <w:ilvl w:val="0"/>
                <w:numId w:val="86"/>
              </w:numPr>
              <w:spacing w:line="240" w:lineRule="auto"/>
              <w:rPr>
                <w:rFonts w:ascii="Calibri Light" w:hAnsi="Calibri Light" w:cs="Calibri Light"/>
                <w:sz w:val="20"/>
                <w:szCs w:val="20"/>
              </w:rPr>
            </w:pPr>
            <w:proofErr w:type="spellStart"/>
            <w:r>
              <w:rPr>
                <w:rFonts w:ascii="Calibri Light" w:hAnsi="Calibri Light" w:cs="Calibri Light"/>
                <w:sz w:val="20"/>
                <w:szCs w:val="20"/>
              </w:rPr>
              <w:t>Soi</w:t>
            </w:r>
            <w:proofErr w:type="spellEnd"/>
            <w:r>
              <w:rPr>
                <w:rFonts w:ascii="Calibri Light" w:hAnsi="Calibri Light" w:cs="Calibri Light"/>
                <w:sz w:val="20"/>
                <w:szCs w:val="20"/>
              </w:rPr>
              <w:t xml:space="preserve"> en hiv: </w:t>
            </w:r>
            <w:proofErr w:type="spellStart"/>
            <w:r>
              <w:rPr>
                <w:rFonts w:ascii="Calibri Light" w:hAnsi="Calibri Light" w:cs="Calibri Light"/>
                <w:sz w:val="20"/>
                <w:szCs w:val="20"/>
              </w:rPr>
              <w:t>soi</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ipv</w:t>
            </w:r>
            <w:proofErr w:type="spellEnd"/>
            <w:r>
              <w:rPr>
                <w:rFonts w:ascii="Calibri Light" w:hAnsi="Calibri Light" w:cs="Calibri Light"/>
                <w:sz w:val="20"/>
                <w:szCs w:val="20"/>
              </w:rPr>
              <w:t xml:space="preserve"> soa, iedereen loopt risico - combinatiepreventie en doelgroepenaanpak en terreinwerk– maatwerk nodig – evenwicht normaliseren en risicobeheersing – nadruk op gedragsmatige preventie – toekomstig </w:t>
            </w:r>
            <w:proofErr w:type="spellStart"/>
            <w:r>
              <w:rPr>
                <w:rFonts w:ascii="Calibri Light" w:hAnsi="Calibri Light" w:cs="Calibri Light"/>
                <w:sz w:val="20"/>
                <w:szCs w:val="20"/>
              </w:rPr>
              <w:t>soi</w:t>
            </w:r>
            <w:proofErr w:type="spellEnd"/>
            <w:r>
              <w:rPr>
                <w:rFonts w:ascii="Calibri Light" w:hAnsi="Calibri Light" w:cs="Calibri Light"/>
                <w:sz w:val="20"/>
                <w:szCs w:val="20"/>
              </w:rPr>
              <w:t>-hiv-hepatitisplan</w:t>
            </w:r>
          </w:p>
          <w:p w14:paraId="7426E1EC" w14:textId="4F800615" w:rsidR="007468DD" w:rsidRDefault="007468DD" w:rsidP="004336F3">
            <w:pPr>
              <w:pStyle w:val="Lijstalinea"/>
              <w:numPr>
                <w:ilvl w:val="0"/>
                <w:numId w:val="86"/>
              </w:numPr>
              <w:spacing w:line="240" w:lineRule="auto"/>
              <w:rPr>
                <w:rFonts w:ascii="Calibri Light" w:hAnsi="Calibri Light" w:cs="Calibri Light"/>
                <w:sz w:val="20"/>
                <w:szCs w:val="20"/>
              </w:rPr>
            </w:pPr>
            <w:r>
              <w:rPr>
                <w:rFonts w:ascii="Calibri Light" w:hAnsi="Calibri Light" w:cs="Calibri Light"/>
                <w:sz w:val="20"/>
                <w:szCs w:val="20"/>
              </w:rPr>
              <w:t xml:space="preserve">Reproductieve gezondheid doorheen levensloop: mannen en vrouwen ondersteunen bij geïnformeerde keuzes </w:t>
            </w:r>
            <w:proofErr w:type="spellStart"/>
            <w:r>
              <w:rPr>
                <w:rFonts w:ascii="Calibri Light" w:hAnsi="Calibri Light" w:cs="Calibri Light"/>
                <w:sz w:val="20"/>
                <w:szCs w:val="20"/>
              </w:rPr>
              <w:t>vgs</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reproductive</w:t>
            </w:r>
            <w:proofErr w:type="spellEnd"/>
            <w:r>
              <w:rPr>
                <w:rFonts w:ascii="Calibri Light" w:hAnsi="Calibri Light" w:cs="Calibri Light"/>
                <w:sz w:val="20"/>
                <w:szCs w:val="20"/>
              </w:rPr>
              <w:t xml:space="preserve"> life plan – afbakening tot bewustwording werking reproductief systeem en menstruatie, bewustwording van conceptie en preventie ongeplande zwangerschap, bewustwording fertiliteit, promotie gezonde levensstijl </w:t>
            </w:r>
            <w:proofErr w:type="spellStart"/>
            <w:r>
              <w:rPr>
                <w:rFonts w:ascii="Calibri Light" w:hAnsi="Calibri Light" w:cs="Calibri Light"/>
                <w:sz w:val="20"/>
                <w:szCs w:val="20"/>
              </w:rPr>
              <w:t>tout</w:t>
            </w:r>
            <w:proofErr w:type="spellEnd"/>
            <w:r>
              <w:rPr>
                <w:rFonts w:ascii="Calibri Light" w:hAnsi="Calibri Light" w:cs="Calibri Light"/>
                <w:sz w:val="20"/>
                <w:szCs w:val="20"/>
              </w:rPr>
              <w:t xml:space="preserve"> court (*</w:t>
            </w:r>
            <w:r w:rsidR="00550F40">
              <w:rPr>
                <w:rFonts w:ascii="Calibri Light" w:hAnsi="Calibri Light" w:cs="Calibri Light"/>
                <w:sz w:val="20"/>
                <w:szCs w:val="20"/>
              </w:rPr>
              <w:t>*</w:t>
            </w:r>
            <w:r>
              <w:rPr>
                <w:rFonts w:ascii="Calibri Light" w:hAnsi="Calibri Light" w:cs="Calibri Light"/>
                <w:sz w:val="20"/>
                <w:szCs w:val="20"/>
              </w:rPr>
              <w:t>)</w:t>
            </w:r>
          </w:p>
          <w:p w14:paraId="12B60789" w14:textId="77777777" w:rsidR="007468DD" w:rsidRDefault="007468DD" w:rsidP="004336F3">
            <w:pPr>
              <w:pStyle w:val="Lijstalinea"/>
              <w:numPr>
                <w:ilvl w:val="0"/>
                <w:numId w:val="86"/>
              </w:numPr>
              <w:spacing w:line="240" w:lineRule="auto"/>
              <w:rPr>
                <w:rFonts w:ascii="Calibri Light" w:hAnsi="Calibri Light" w:cs="Calibri Light"/>
                <w:sz w:val="20"/>
                <w:szCs w:val="20"/>
              </w:rPr>
            </w:pPr>
            <w:r>
              <w:rPr>
                <w:rFonts w:ascii="Calibri Light" w:hAnsi="Calibri Light" w:cs="Calibri Light"/>
                <w:sz w:val="20"/>
                <w:szCs w:val="20"/>
              </w:rPr>
              <w:t>Preventie van seksueel grensoverschrijdend gedrag: gedragsverandering bij plegers, weerbaarheid bij slachtoffers, ingrijpen door omstaanders – aandacht voor relationele component (</w:t>
            </w:r>
            <w:proofErr w:type="spellStart"/>
            <w:r>
              <w:rPr>
                <w:rFonts w:ascii="Calibri Light" w:hAnsi="Calibri Light" w:cs="Calibri Light"/>
                <w:sz w:val="20"/>
                <w:szCs w:val="20"/>
              </w:rPr>
              <w:t>cfr</w:t>
            </w:r>
            <w:proofErr w:type="spellEnd"/>
            <w:r>
              <w:rPr>
                <w:rFonts w:ascii="Calibri Light" w:hAnsi="Calibri Light" w:cs="Calibri Light"/>
                <w:sz w:val="20"/>
                <w:szCs w:val="20"/>
              </w:rPr>
              <w:t xml:space="preserve"> definitie) – aanbod voor alle geïnteresseerde </w:t>
            </w:r>
            <w:proofErr w:type="spellStart"/>
            <w:r>
              <w:rPr>
                <w:rFonts w:ascii="Calibri Light" w:hAnsi="Calibri Light" w:cs="Calibri Light"/>
                <w:sz w:val="20"/>
                <w:szCs w:val="20"/>
              </w:rPr>
              <w:t>settings</w:t>
            </w:r>
            <w:proofErr w:type="spellEnd"/>
          </w:p>
          <w:p w14:paraId="6C4BBC5A" w14:textId="77777777" w:rsidR="007468DD" w:rsidRDefault="007468DD" w:rsidP="004336F3">
            <w:pPr>
              <w:pStyle w:val="Lijstalinea"/>
              <w:numPr>
                <w:ilvl w:val="0"/>
                <w:numId w:val="86"/>
              </w:numPr>
              <w:spacing w:line="240" w:lineRule="auto"/>
              <w:rPr>
                <w:rFonts w:ascii="Calibri Light" w:hAnsi="Calibri Light" w:cs="Calibri Light"/>
                <w:sz w:val="20"/>
                <w:szCs w:val="20"/>
              </w:rPr>
            </w:pPr>
            <w:r>
              <w:rPr>
                <w:rFonts w:ascii="Calibri Light" w:hAnsi="Calibri Light" w:cs="Calibri Light"/>
                <w:sz w:val="20"/>
                <w:szCs w:val="20"/>
              </w:rPr>
              <w:t>Seksueel welzijn: beleving bespreekbaar maken van problemen</w:t>
            </w:r>
          </w:p>
          <w:p w14:paraId="3C2874F5" w14:textId="77777777" w:rsidR="004336F3" w:rsidRDefault="004336F3" w:rsidP="004336F3">
            <w:pPr>
              <w:pStyle w:val="Lijstalinea"/>
              <w:numPr>
                <w:ilvl w:val="0"/>
                <w:numId w:val="0"/>
              </w:numPr>
              <w:spacing w:line="240" w:lineRule="auto"/>
              <w:ind w:left="306"/>
              <w:rPr>
                <w:rFonts w:ascii="Calibri Light" w:hAnsi="Calibri Light" w:cs="Calibri Light"/>
                <w:sz w:val="20"/>
                <w:szCs w:val="20"/>
              </w:rPr>
            </w:pPr>
          </w:p>
          <w:p w14:paraId="2238A031" w14:textId="51CCEFE4" w:rsidR="00C77420" w:rsidRDefault="00ED765B" w:rsidP="00037951">
            <w:pPr>
              <w:spacing w:line="240" w:lineRule="auto"/>
              <w:rPr>
                <w:rFonts w:ascii="Calibri Light" w:eastAsiaTheme="minorHAnsi" w:hAnsi="Calibri Light" w:cs="Calibri Light"/>
                <w:sz w:val="20"/>
                <w:szCs w:val="20"/>
                <w:lang w:eastAsia="en-US"/>
              </w:rPr>
            </w:pPr>
            <w:r w:rsidRPr="00ED765B">
              <w:rPr>
                <w:rFonts w:ascii="Calibri Light" w:eastAsiaTheme="minorHAnsi" w:hAnsi="Calibri Light" w:cs="Calibri Light"/>
                <w:sz w:val="20"/>
                <w:szCs w:val="20"/>
                <w:lang w:eastAsia="en-US"/>
              </w:rPr>
              <w:t>(</w:t>
            </w:r>
            <w:r w:rsidR="00550F40">
              <w:rPr>
                <w:rFonts w:ascii="Calibri Light" w:eastAsiaTheme="minorHAnsi" w:hAnsi="Calibri Light" w:cs="Calibri Light"/>
                <w:sz w:val="20"/>
                <w:szCs w:val="20"/>
                <w:lang w:eastAsia="en-US"/>
              </w:rPr>
              <w:t>*</w:t>
            </w:r>
            <w:r w:rsidRPr="00ED765B">
              <w:rPr>
                <w:rFonts w:ascii="Calibri Light" w:eastAsiaTheme="minorHAnsi" w:hAnsi="Calibri Light" w:cs="Calibri Light"/>
                <w:sz w:val="20"/>
                <w:szCs w:val="20"/>
                <w:lang w:eastAsia="en-US"/>
              </w:rPr>
              <w:t>*)Valt niet onder preventie</w:t>
            </w:r>
            <w:r>
              <w:rPr>
                <w:rFonts w:ascii="Calibri Light" w:eastAsiaTheme="minorHAnsi" w:hAnsi="Calibri Light" w:cs="Calibri Light"/>
                <w:sz w:val="20"/>
                <w:szCs w:val="20"/>
                <w:lang w:eastAsia="en-US"/>
              </w:rPr>
              <w:t xml:space="preserve"> binnen het </w:t>
            </w:r>
            <w:proofErr w:type="spellStart"/>
            <w:r>
              <w:rPr>
                <w:rFonts w:ascii="Calibri Light" w:eastAsiaTheme="minorHAnsi" w:hAnsi="Calibri Light" w:cs="Calibri Light"/>
                <w:sz w:val="20"/>
                <w:szCs w:val="20"/>
                <w:lang w:eastAsia="en-US"/>
              </w:rPr>
              <w:t>subthema</w:t>
            </w:r>
            <w:proofErr w:type="spellEnd"/>
            <w:r>
              <w:rPr>
                <w:rFonts w:ascii="Calibri Light" w:eastAsiaTheme="minorHAnsi" w:hAnsi="Calibri Light" w:cs="Calibri Light"/>
                <w:sz w:val="20"/>
                <w:szCs w:val="20"/>
                <w:lang w:eastAsia="en-US"/>
              </w:rPr>
              <w:t xml:space="preserve"> reproductieve gezondheid</w:t>
            </w:r>
            <w:r w:rsidRPr="00ED765B">
              <w:rPr>
                <w:rFonts w:ascii="Calibri Light" w:eastAsiaTheme="minorHAnsi" w:hAnsi="Calibri Light" w:cs="Calibri Light"/>
                <w:sz w:val="20"/>
                <w:szCs w:val="20"/>
                <w:lang w:eastAsia="en-US"/>
              </w:rPr>
              <w:t xml:space="preserve">: hulpverlening bij ongeplande zwangerschap, relatie- en sekstherapie, hulp na gynaecologisch en obstetrisch geweld, hulp na genitale verminking, diagnose en behandeling van endometriose, premenstrueel </w:t>
            </w:r>
            <w:proofErr w:type="spellStart"/>
            <w:r w:rsidRPr="00ED765B">
              <w:rPr>
                <w:rFonts w:ascii="Calibri Light" w:eastAsiaTheme="minorHAnsi" w:hAnsi="Calibri Light" w:cs="Calibri Light"/>
                <w:sz w:val="20"/>
                <w:szCs w:val="20"/>
                <w:lang w:eastAsia="en-US"/>
              </w:rPr>
              <w:t>dysfore</w:t>
            </w:r>
            <w:proofErr w:type="spellEnd"/>
            <w:r w:rsidRPr="00ED765B">
              <w:rPr>
                <w:rFonts w:ascii="Calibri Light" w:eastAsiaTheme="minorHAnsi" w:hAnsi="Calibri Light" w:cs="Calibri Light"/>
                <w:sz w:val="20"/>
                <w:szCs w:val="20"/>
                <w:lang w:eastAsia="en-US"/>
              </w:rPr>
              <w:t xml:space="preserve"> stoornis, polycysteus ovarium syndroom, dyspareunie </w:t>
            </w:r>
            <w:r w:rsidR="00786492">
              <w:rPr>
                <w:rFonts w:ascii="Calibri Light" w:eastAsiaTheme="minorHAnsi" w:hAnsi="Calibri Light" w:cs="Calibri Light"/>
                <w:sz w:val="20"/>
                <w:szCs w:val="20"/>
                <w:lang w:eastAsia="en-US"/>
              </w:rPr>
              <w:t>,</w:t>
            </w:r>
            <w:r w:rsidRPr="00ED765B">
              <w:rPr>
                <w:rFonts w:ascii="Calibri Light" w:eastAsiaTheme="minorHAnsi" w:hAnsi="Calibri Light" w:cs="Calibri Light"/>
                <w:sz w:val="20"/>
                <w:szCs w:val="20"/>
                <w:lang w:eastAsia="en-US"/>
              </w:rPr>
              <w:t xml:space="preserve"> hormoonsubstitutie-therapie, donorconceptie, draagmoederschap en andere vruchtbaarheidsbehandelingen, problemen in postpartumperiode.</w:t>
            </w:r>
          </w:p>
          <w:p w14:paraId="3E7F8FCC" w14:textId="77777777" w:rsidR="00CD602F" w:rsidRDefault="00CD602F" w:rsidP="00037951">
            <w:pPr>
              <w:spacing w:line="240" w:lineRule="auto"/>
              <w:rPr>
                <w:rFonts w:ascii="Calibri Light" w:hAnsi="Calibri Light" w:cs="Calibri Light"/>
                <w:sz w:val="20"/>
                <w:szCs w:val="20"/>
              </w:rPr>
            </w:pPr>
            <w:r>
              <w:rPr>
                <w:rFonts w:ascii="Calibri Light" w:eastAsiaTheme="minorHAnsi" w:hAnsi="Calibri Light" w:cs="Calibri Light"/>
                <w:sz w:val="20"/>
                <w:szCs w:val="20"/>
                <w:lang w:eastAsia="en-US"/>
              </w:rPr>
              <w:t xml:space="preserve">(***) met </w:t>
            </w:r>
            <w:r>
              <w:rPr>
                <w:rFonts w:ascii="Calibri Light" w:hAnsi="Calibri Light" w:cs="Calibri Light"/>
                <w:sz w:val="20"/>
                <w:szCs w:val="20"/>
              </w:rPr>
              <w:t>verduidelijking van wat minimaal kosteloos basisaanbod inhoudt en wat daarnaast tegen betaling kan aangeboden worden</w:t>
            </w:r>
          </w:p>
          <w:p w14:paraId="04893663" w14:textId="2EC18232" w:rsidR="00432476" w:rsidRPr="00101800" w:rsidRDefault="00432476" w:rsidP="00037951">
            <w:pPr>
              <w:spacing w:line="240" w:lineRule="auto"/>
              <w:rPr>
                <w:rFonts w:ascii="Calibri Light" w:eastAsiaTheme="minorHAnsi" w:hAnsi="Calibri Light" w:cs="Calibri Light"/>
                <w:sz w:val="20"/>
                <w:szCs w:val="20"/>
                <w:lang w:eastAsia="en-US"/>
              </w:rPr>
            </w:pPr>
            <w:r>
              <w:rPr>
                <w:rFonts w:ascii="Calibri Light" w:hAnsi="Calibri Light" w:cs="Calibri Light"/>
                <w:sz w:val="20"/>
                <w:szCs w:val="20"/>
              </w:rPr>
              <w:t xml:space="preserve">(****) niet alleen </w:t>
            </w:r>
            <w:proofErr w:type="spellStart"/>
            <w:r>
              <w:rPr>
                <w:rFonts w:ascii="Calibri Light" w:hAnsi="Calibri Light" w:cs="Calibri Light"/>
                <w:sz w:val="20"/>
                <w:szCs w:val="20"/>
              </w:rPr>
              <w:t>soi</w:t>
            </w:r>
            <w:proofErr w:type="spellEnd"/>
            <w:r>
              <w:rPr>
                <w:rFonts w:ascii="Calibri Light" w:hAnsi="Calibri Light" w:cs="Calibri Light"/>
                <w:sz w:val="20"/>
                <w:szCs w:val="20"/>
              </w:rPr>
              <w:t xml:space="preserve"> en hiv maar alle </w:t>
            </w:r>
            <w:proofErr w:type="spellStart"/>
            <w:r>
              <w:rPr>
                <w:rFonts w:ascii="Calibri Light" w:hAnsi="Calibri Light" w:cs="Calibri Light"/>
                <w:sz w:val="20"/>
                <w:szCs w:val="20"/>
              </w:rPr>
              <w:t>subthema’s</w:t>
            </w:r>
            <w:proofErr w:type="spellEnd"/>
            <w:r>
              <w:rPr>
                <w:rFonts w:ascii="Calibri Light" w:hAnsi="Calibri Light" w:cs="Calibri Light"/>
                <w:sz w:val="20"/>
                <w:szCs w:val="20"/>
              </w:rPr>
              <w:t xml:space="preserve"> komen geïntegreerd samen bij doelgroep</w:t>
            </w:r>
          </w:p>
        </w:tc>
      </w:tr>
      <w:tr w:rsidR="00AC1F5B" w:rsidRPr="008E7599" w14:paraId="4131A483" w14:textId="77777777" w:rsidTr="00174FB5">
        <w:tc>
          <w:tcPr>
            <w:tcW w:w="2269" w:type="dxa"/>
            <w:shd w:val="clear" w:color="auto" w:fill="6B6B6B" w:themeFill="text2"/>
          </w:tcPr>
          <w:p w14:paraId="0F3B7B7C" w14:textId="77777777" w:rsidR="00AC1F5B" w:rsidRPr="00AC1F5B" w:rsidRDefault="00AC1F5B" w:rsidP="00033137">
            <w:pPr>
              <w:rPr>
                <w:rFonts w:ascii="Calibri Light" w:hAnsi="Calibri Light" w:cs="Calibri Light"/>
                <w:color w:val="FFFFFF" w:themeColor="background1"/>
                <w:sz w:val="20"/>
                <w:szCs w:val="20"/>
              </w:rPr>
            </w:pPr>
            <w:r w:rsidRPr="00AC1F5B">
              <w:rPr>
                <w:rFonts w:ascii="Calibri Light" w:hAnsi="Calibri Light" w:cs="Calibri Light"/>
                <w:color w:val="FFFFFF" w:themeColor="background1"/>
                <w:sz w:val="20"/>
                <w:szCs w:val="20"/>
              </w:rPr>
              <w:t>Doelgroep</w:t>
            </w:r>
          </w:p>
        </w:tc>
        <w:tc>
          <w:tcPr>
            <w:tcW w:w="7938" w:type="dxa"/>
            <w:shd w:val="clear" w:color="auto" w:fill="6B6B6B" w:themeFill="text2"/>
          </w:tcPr>
          <w:p w14:paraId="77FD083B" w14:textId="77777777" w:rsidR="00AC1F5B" w:rsidRPr="00AC1F5B" w:rsidRDefault="00AC1F5B" w:rsidP="00033137">
            <w:pPr>
              <w:rPr>
                <w:rFonts w:ascii="Calibri Light" w:hAnsi="Calibri Light" w:cs="Calibri Light"/>
                <w:color w:val="FFFFFF" w:themeColor="background1"/>
                <w:sz w:val="20"/>
                <w:szCs w:val="20"/>
              </w:rPr>
            </w:pPr>
            <w:r w:rsidRPr="00AC1F5B">
              <w:rPr>
                <w:rFonts w:ascii="Calibri Light" w:hAnsi="Calibri Light" w:cs="Calibri Light"/>
                <w:color w:val="FFFFFF" w:themeColor="background1"/>
                <w:sz w:val="20"/>
                <w:szCs w:val="20"/>
              </w:rPr>
              <w:t>Volwassenen</w:t>
            </w:r>
          </w:p>
        </w:tc>
      </w:tr>
      <w:tr w:rsidR="00AC1F5B" w:rsidRPr="00730A84" w14:paraId="55935246" w14:textId="77777777" w:rsidTr="00174FB5">
        <w:tblPrEx>
          <w:shd w:val="clear" w:color="auto" w:fill="auto"/>
        </w:tblPrEx>
        <w:tc>
          <w:tcPr>
            <w:tcW w:w="10207" w:type="dxa"/>
            <w:gridSpan w:val="2"/>
            <w:shd w:val="clear" w:color="auto" w:fill="E5F0F9" w:themeFill="accent6" w:themeFillTint="33"/>
          </w:tcPr>
          <w:p w14:paraId="7A6D7E4D" w14:textId="77777777" w:rsidR="00AC1F5B" w:rsidRPr="00730A84" w:rsidRDefault="00AC1F5B" w:rsidP="00033137">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AC1F5B" w:rsidRPr="00DF289C" w14:paraId="53DEBCF8" w14:textId="77777777" w:rsidTr="00174FB5">
        <w:tblPrEx>
          <w:shd w:val="clear" w:color="auto" w:fill="auto"/>
        </w:tblPrEx>
        <w:tc>
          <w:tcPr>
            <w:tcW w:w="10207" w:type="dxa"/>
            <w:gridSpan w:val="2"/>
          </w:tcPr>
          <w:p w14:paraId="0AF92E05" w14:textId="275EF354" w:rsidR="00AC1F5B" w:rsidRDefault="00D92B24" w:rsidP="00033137">
            <w:pPr>
              <w:rPr>
                <w:rFonts w:ascii="Calibri Light" w:hAnsi="Calibri Light" w:cs="Calibri Light"/>
                <w:sz w:val="20"/>
                <w:szCs w:val="20"/>
              </w:rPr>
            </w:pPr>
            <w:r>
              <w:rPr>
                <w:rFonts w:ascii="Calibri Light" w:hAnsi="Calibri Light" w:cs="Calibri Light"/>
                <w:sz w:val="20"/>
                <w:szCs w:val="20"/>
              </w:rPr>
              <w:t xml:space="preserve">Problemen met relaties en seksualiteit komen </w:t>
            </w:r>
            <w:r w:rsidR="00CA6CC3">
              <w:rPr>
                <w:rFonts w:ascii="Calibri Light" w:hAnsi="Calibri Light" w:cs="Calibri Light"/>
                <w:sz w:val="20"/>
                <w:szCs w:val="20"/>
              </w:rPr>
              <w:t xml:space="preserve">ook </w:t>
            </w:r>
            <w:r>
              <w:rPr>
                <w:rFonts w:ascii="Calibri Light" w:hAnsi="Calibri Light" w:cs="Calibri Light"/>
                <w:sz w:val="20"/>
                <w:szCs w:val="20"/>
              </w:rPr>
              <w:t xml:space="preserve">voor bij volwassenen. </w:t>
            </w:r>
            <w:r w:rsidR="003B5C1D">
              <w:rPr>
                <w:rFonts w:ascii="Calibri Light" w:hAnsi="Calibri Light" w:cs="Calibri Light"/>
                <w:sz w:val="20"/>
                <w:szCs w:val="20"/>
              </w:rPr>
              <w:t>Onder meer door een gebrek aan seksuele opvoeding en vorming</w:t>
            </w:r>
            <w:r w:rsidR="001D5B13">
              <w:rPr>
                <w:rFonts w:ascii="Calibri Light" w:hAnsi="Calibri Light" w:cs="Calibri Light"/>
                <w:sz w:val="20"/>
                <w:szCs w:val="20"/>
              </w:rPr>
              <w:t xml:space="preserve"> op jonge leeftijd</w:t>
            </w:r>
            <w:r w:rsidR="003B5C1D">
              <w:rPr>
                <w:rFonts w:ascii="Calibri Light" w:hAnsi="Calibri Light" w:cs="Calibri Light"/>
                <w:sz w:val="20"/>
                <w:szCs w:val="20"/>
              </w:rPr>
              <w:t>, stoten volwassenen op</w:t>
            </w:r>
            <w:r w:rsidR="00E95FBF">
              <w:rPr>
                <w:rFonts w:ascii="Calibri Light" w:hAnsi="Calibri Light" w:cs="Calibri Light"/>
                <w:sz w:val="20"/>
                <w:szCs w:val="20"/>
              </w:rPr>
              <w:t xml:space="preserve"> vragen, bezorgdheden, problemen</w:t>
            </w:r>
            <w:r w:rsidR="0071178F">
              <w:rPr>
                <w:rFonts w:ascii="Calibri Light" w:hAnsi="Calibri Light" w:cs="Calibri Light"/>
                <w:sz w:val="20"/>
                <w:szCs w:val="20"/>
              </w:rPr>
              <w:t>:</w:t>
            </w:r>
          </w:p>
          <w:p w14:paraId="3BB66B69" w14:textId="46EA12DD" w:rsidR="00F178F3" w:rsidRDefault="00F178F3" w:rsidP="0071178F">
            <w:pPr>
              <w:pStyle w:val="Lijstalinea"/>
              <w:numPr>
                <w:ilvl w:val="0"/>
                <w:numId w:val="27"/>
              </w:numPr>
              <w:ind w:left="447" w:hanging="283"/>
              <w:rPr>
                <w:rFonts w:ascii="Calibri Light" w:hAnsi="Calibri Light" w:cs="Calibri Light"/>
                <w:sz w:val="20"/>
                <w:szCs w:val="20"/>
              </w:rPr>
            </w:pPr>
            <w:r w:rsidRPr="00860C74">
              <w:rPr>
                <w:rFonts w:ascii="Calibri Light" w:hAnsi="Calibri Light" w:cs="Calibri Light"/>
                <w:sz w:val="20"/>
                <w:szCs w:val="20"/>
              </w:rPr>
              <w:t>Hormoonmoeheid</w:t>
            </w:r>
            <w:r w:rsidR="00196B38">
              <w:rPr>
                <w:rFonts w:ascii="Calibri Light" w:hAnsi="Calibri Light" w:cs="Calibri Light"/>
                <w:sz w:val="20"/>
                <w:szCs w:val="20"/>
              </w:rPr>
              <w:t xml:space="preserve"> </w:t>
            </w:r>
            <w:r w:rsidR="00D05404">
              <w:rPr>
                <w:rFonts w:ascii="Calibri Light" w:hAnsi="Calibri Light" w:cs="Calibri Light"/>
                <w:sz w:val="20"/>
                <w:szCs w:val="20"/>
              </w:rPr>
              <w:t xml:space="preserve">tegenover </w:t>
            </w:r>
            <w:r w:rsidR="00196B38">
              <w:rPr>
                <w:rFonts w:ascii="Calibri Light" w:hAnsi="Calibri Light" w:cs="Calibri Light"/>
                <w:sz w:val="20"/>
                <w:szCs w:val="20"/>
              </w:rPr>
              <w:t>noodzaak leven</w:t>
            </w:r>
            <w:r w:rsidR="00E0195C">
              <w:rPr>
                <w:rFonts w:ascii="Calibri Light" w:hAnsi="Calibri Light" w:cs="Calibri Light"/>
                <w:sz w:val="20"/>
                <w:szCs w:val="20"/>
              </w:rPr>
              <w:t>s</w:t>
            </w:r>
            <w:r w:rsidR="00196B38">
              <w:rPr>
                <w:rFonts w:ascii="Calibri Light" w:hAnsi="Calibri Light" w:cs="Calibri Light"/>
                <w:sz w:val="20"/>
                <w:szCs w:val="20"/>
              </w:rPr>
              <w:t>lange familieplanning en anticonceptie</w:t>
            </w:r>
            <w:r w:rsidR="001C4BF8">
              <w:rPr>
                <w:rFonts w:ascii="Calibri Light" w:hAnsi="Calibri Light" w:cs="Calibri Light"/>
                <w:sz w:val="20"/>
                <w:szCs w:val="20"/>
              </w:rPr>
              <w:t>; opkomst natuurlijke anticonceptiemethoden.</w:t>
            </w:r>
          </w:p>
          <w:p w14:paraId="20704276" w14:textId="0C915CAA" w:rsidR="00415257" w:rsidRPr="008266B1" w:rsidRDefault="008266B1" w:rsidP="0071178F">
            <w:pPr>
              <w:pStyle w:val="Lijstalinea"/>
              <w:numPr>
                <w:ilvl w:val="0"/>
                <w:numId w:val="27"/>
              </w:numPr>
              <w:ind w:left="447" w:hanging="283"/>
              <w:rPr>
                <w:rFonts w:ascii="Calibri Light" w:hAnsi="Calibri Light" w:cs="Calibri Light"/>
                <w:sz w:val="20"/>
                <w:szCs w:val="20"/>
              </w:rPr>
            </w:pPr>
            <w:r w:rsidRPr="008266B1">
              <w:rPr>
                <w:rFonts w:ascii="Calibri Light" w:hAnsi="Calibri Light" w:cs="Calibri Light"/>
                <w:sz w:val="20"/>
                <w:szCs w:val="20"/>
              </w:rPr>
              <w:t xml:space="preserve">Onvoldoende </w:t>
            </w:r>
            <w:r>
              <w:rPr>
                <w:rFonts w:ascii="Calibri Light" w:hAnsi="Calibri Light" w:cs="Calibri Light"/>
                <w:sz w:val="20"/>
                <w:szCs w:val="20"/>
              </w:rPr>
              <w:t>k</w:t>
            </w:r>
            <w:r w:rsidR="00415257" w:rsidRPr="008266B1">
              <w:rPr>
                <w:rFonts w:ascii="Calibri Light" w:hAnsi="Calibri Light" w:cs="Calibri Light"/>
                <w:sz w:val="20"/>
                <w:szCs w:val="20"/>
              </w:rPr>
              <w:t xml:space="preserve">ennis </w:t>
            </w:r>
            <w:r>
              <w:rPr>
                <w:rFonts w:ascii="Calibri Light" w:hAnsi="Calibri Light" w:cs="Calibri Light"/>
                <w:sz w:val="20"/>
                <w:szCs w:val="20"/>
              </w:rPr>
              <w:t xml:space="preserve">over </w:t>
            </w:r>
            <w:r w:rsidR="00DC7E09">
              <w:rPr>
                <w:rFonts w:ascii="Calibri Light" w:hAnsi="Calibri Light" w:cs="Calibri Light"/>
                <w:sz w:val="20"/>
                <w:szCs w:val="20"/>
              </w:rPr>
              <w:t xml:space="preserve">impact </w:t>
            </w:r>
            <w:proofErr w:type="spellStart"/>
            <w:r w:rsidR="00415257" w:rsidRPr="008266B1">
              <w:rPr>
                <w:rFonts w:ascii="Calibri Light" w:hAnsi="Calibri Light" w:cs="Calibri Light"/>
                <w:sz w:val="20"/>
                <w:szCs w:val="20"/>
              </w:rPr>
              <w:t>reproducti</w:t>
            </w:r>
            <w:r w:rsidRPr="008266B1">
              <w:rPr>
                <w:rFonts w:ascii="Calibri Light" w:hAnsi="Calibri Light" w:cs="Calibri Light"/>
                <w:sz w:val="20"/>
                <w:szCs w:val="20"/>
              </w:rPr>
              <w:t>ve</w:t>
            </w:r>
            <w:proofErr w:type="spellEnd"/>
            <w:r w:rsidRPr="008266B1">
              <w:rPr>
                <w:rFonts w:ascii="Calibri Light" w:hAnsi="Calibri Light" w:cs="Calibri Light"/>
                <w:sz w:val="20"/>
                <w:szCs w:val="20"/>
              </w:rPr>
              <w:t xml:space="preserve"> life </w:t>
            </w:r>
            <w:proofErr w:type="spellStart"/>
            <w:r w:rsidRPr="008266B1">
              <w:rPr>
                <w:rFonts w:ascii="Calibri Light" w:hAnsi="Calibri Light" w:cs="Calibri Light"/>
                <w:sz w:val="20"/>
                <w:szCs w:val="20"/>
              </w:rPr>
              <w:t>cycle</w:t>
            </w:r>
            <w:proofErr w:type="spellEnd"/>
            <w:r w:rsidRPr="008266B1">
              <w:rPr>
                <w:rFonts w:ascii="Calibri Light" w:hAnsi="Calibri Light" w:cs="Calibri Light"/>
                <w:sz w:val="20"/>
                <w:szCs w:val="20"/>
              </w:rPr>
              <w:t xml:space="preserve"> van menarche tot </w:t>
            </w:r>
            <w:r w:rsidR="00AA0DEB" w:rsidRPr="008266B1">
              <w:rPr>
                <w:rFonts w:ascii="Calibri Light" w:hAnsi="Calibri Light" w:cs="Calibri Light"/>
                <w:sz w:val="20"/>
                <w:szCs w:val="20"/>
              </w:rPr>
              <w:t>menopauze</w:t>
            </w:r>
            <w:r w:rsidRPr="008266B1">
              <w:rPr>
                <w:rFonts w:ascii="Calibri Light" w:hAnsi="Calibri Light" w:cs="Calibri Light"/>
                <w:sz w:val="20"/>
                <w:szCs w:val="20"/>
              </w:rPr>
              <w:t>, inclusief perim</w:t>
            </w:r>
            <w:r w:rsidR="00724BE0">
              <w:rPr>
                <w:rFonts w:ascii="Calibri Light" w:hAnsi="Calibri Light" w:cs="Calibri Light"/>
                <w:sz w:val="20"/>
                <w:szCs w:val="20"/>
              </w:rPr>
              <w:t>e</w:t>
            </w:r>
            <w:r w:rsidRPr="008266B1">
              <w:rPr>
                <w:rFonts w:ascii="Calibri Light" w:hAnsi="Calibri Light" w:cs="Calibri Light"/>
                <w:sz w:val="20"/>
                <w:szCs w:val="20"/>
              </w:rPr>
              <w:t>nopauze</w:t>
            </w:r>
            <w:r w:rsidR="00DC7E09">
              <w:rPr>
                <w:rFonts w:ascii="Calibri Light" w:hAnsi="Calibri Light" w:cs="Calibri Light"/>
                <w:sz w:val="20"/>
                <w:szCs w:val="20"/>
              </w:rPr>
              <w:t xml:space="preserve"> op seksuele gezondheid; zowel bij mannen als vrouwen</w:t>
            </w:r>
          </w:p>
          <w:p w14:paraId="4D47247E" w14:textId="47F409FD" w:rsidR="007740A4" w:rsidRPr="00860C74" w:rsidRDefault="007740A4" w:rsidP="0071178F">
            <w:pPr>
              <w:pStyle w:val="Lijstalinea"/>
              <w:numPr>
                <w:ilvl w:val="0"/>
                <w:numId w:val="27"/>
              </w:numPr>
              <w:ind w:left="447" w:hanging="283"/>
              <w:rPr>
                <w:rFonts w:ascii="Calibri Light" w:hAnsi="Calibri Light" w:cs="Calibri Light"/>
                <w:sz w:val="20"/>
                <w:szCs w:val="20"/>
              </w:rPr>
            </w:pPr>
            <w:r>
              <w:rPr>
                <w:rFonts w:ascii="Calibri Light" w:hAnsi="Calibri Light" w:cs="Calibri Light"/>
                <w:sz w:val="20"/>
                <w:szCs w:val="20"/>
              </w:rPr>
              <w:t xml:space="preserve">Ongeplande zwangerschap komt voor bij </w:t>
            </w:r>
            <w:r w:rsidR="00401507">
              <w:rPr>
                <w:rFonts w:ascii="Calibri Light" w:hAnsi="Calibri Light" w:cs="Calibri Light"/>
                <w:sz w:val="20"/>
                <w:szCs w:val="20"/>
              </w:rPr>
              <w:t>1 op 4</w:t>
            </w:r>
            <w:r w:rsidR="00BE4808">
              <w:rPr>
                <w:rFonts w:ascii="Calibri Light" w:hAnsi="Calibri Light" w:cs="Calibri Light"/>
                <w:sz w:val="20"/>
                <w:szCs w:val="20"/>
              </w:rPr>
              <w:t xml:space="preserve"> vrouwen</w:t>
            </w:r>
            <w:r w:rsidR="000F7356">
              <w:rPr>
                <w:rFonts w:ascii="Calibri Light" w:hAnsi="Calibri Light" w:cs="Calibri Light"/>
                <w:sz w:val="20"/>
                <w:szCs w:val="20"/>
              </w:rPr>
              <w:t xml:space="preserve">; noodzaak van levenslang geïnformeerde keuze over anticonceptie. </w:t>
            </w:r>
            <w:r w:rsidR="000D13FF">
              <w:rPr>
                <w:rFonts w:ascii="Calibri Light" w:hAnsi="Calibri Light" w:cs="Calibri Light"/>
                <w:sz w:val="20"/>
                <w:szCs w:val="20"/>
              </w:rPr>
              <w:t>“</w:t>
            </w:r>
            <w:r w:rsidR="000F7356">
              <w:rPr>
                <w:rFonts w:ascii="Calibri Light" w:hAnsi="Calibri Light" w:cs="Calibri Light"/>
                <w:sz w:val="20"/>
                <w:szCs w:val="20"/>
              </w:rPr>
              <w:t xml:space="preserve">Kies </w:t>
            </w:r>
            <w:r w:rsidR="00081384">
              <w:rPr>
                <w:rFonts w:ascii="Calibri Light" w:hAnsi="Calibri Light" w:cs="Calibri Light"/>
                <w:sz w:val="20"/>
                <w:szCs w:val="20"/>
              </w:rPr>
              <w:t xml:space="preserve">het </w:t>
            </w:r>
            <w:r w:rsidR="00901356">
              <w:rPr>
                <w:rFonts w:ascii="Calibri Light" w:hAnsi="Calibri Light" w:cs="Calibri Light"/>
                <w:sz w:val="20"/>
                <w:szCs w:val="20"/>
              </w:rPr>
              <w:t>anticonceptie</w:t>
            </w:r>
            <w:r w:rsidR="00081384">
              <w:rPr>
                <w:rFonts w:ascii="Calibri Light" w:hAnsi="Calibri Light" w:cs="Calibri Light"/>
                <w:sz w:val="20"/>
                <w:szCs w:val="20"/>
              </w:rPr>
              <w:t>middel</w:t>
            </w:r>
            <w:r w:rsidR="00901356">
              <w:rPr>
                <w:rFonts w:ascii="Calibri Light" w:hAnsi="Calibri Light" w:cs="Calibri Light"/>
                <w:sz w:val="20"/>
                <w:szCs w:val="20"/>
              </w:rPr>
              <w:t xml:space="preserve"> </w:t>
            </w:r>
            <w:r w:rsidR="000F7356">
              <w:rPr>
                <w:rFonts w:ascii="Calibri Light" w:hAnsi="Calibri Light" w:cs="Calibri Light"/>
                <w:sz w:val="20"/>
                <w:szCs w:val="20"/>
              </w:rPr>
              <w:t>d</w:t>
            </w:r>
            <w:r w:rsidR="00081384">
              <w:rPr>
                <w:rFonts w:ascii="Calibri Light" w:hAnsi="Calibri Light" w:cs="Calibri Light"/>
                <w:sz w:val="20"/>
                <w:szCs w:val="20"/>
              </w:rPr>
              <w:t>at</w:t>
            </w:r>
            <w:r w:rsidR="000F7356">
              <w:rPr>
                <w:rFonts w:ascii="Calibri Light" w:hAnsi="Calibri Light" w:cs="Calibri Light"/>
                <w:sz w:val="20"/>
                <w:szCs w:val="20"/>
              </w:rPr>
              <w:t xml:space="preserve"> bij jou en je</w:t>
            </w:r>
            <w:r w:rsidR="000D13FF">
              <w:rPr>
                <w:rFonts w:ascii="Calibri Light" w:hAnsi="Calibri Light" w:cs="Calibri Light"/>
                <w:sz w:val="20"/>
                <w:szCs w:val="20"/>
              </w:rPr>
              <w:t xml:space="preserve"> situatie</w:t>
            </w:r>
            <w:r w:rsidR="000F7356">
              <w:rPr>
                <w:rFonts w:ascii="Calibri Light" w:hAnsi="Calibri Light" w:cs="Calibri Light"/>
                <w:sz w:val="20"/>
                <w:szCs w:val="20"/>
              </w:rPr>
              <w:t xml:space="preserve"> past</w:t>
            </w:r>
            <w:r w:rsidR="000D13FF">
              <w:rPr>
                <w:rFonts w:ascii="Calibri Light" w:hAnsi="Calibri Light" w:cs="Calibri Light"/>
                <w:sz w:val="20"/>
                <w:szCs w:val="20"/>
              </w:rPr>
              <w:t>.”</w:t>
            </w:r>
          </w:p>
          <w:p w14:paraId="031CAF99" w14:textId="68955F59" w:rsidR="00FA3DAD" w:rsidRDefault="00FA3DAD" w:rsidP="0071178F">
            <w:pPr>
              <w:pStyle w:val="Lijstalinea"/>
              <w:numPr>
                <w:ilvl w:val="0"/>
                <w:numId w:val="27"/>
              </w:numPr>
              <w:ind w:left="447" w:hanging="283"/>
              <w:rPr>
                <w:rFonts w:ascii="Calibri Light" w:hAnsi="Calibri Light" w:cs="Calibri Light"/>
                <w:sz w:val="20"/>
                <w:szCs w:val="20"/>
              </w:rPr>
            </w:pPr>
            <w:r w:rsidRPr="00860C74">
              <w:rPr>
                <w:rFonts w:ascii="Calibri Light" w:hAnsi="Calibri Light" w:cs="Calibri Light"/>
                <w:sz w:val="20"/>
                <w:szCs w:val="20"/>
              </w:rPr>
              <w:t>D</w:t>
            </w:r>
            <w:r w:rsidR="002C328F">
              <w:rPr>
                <w:rFonts w:ascii="Calibri Light" w:hAnsi="Calibri Light" w:cs="Calibri Light"/>
                <w:sz w:val="20"/>
                <w:szCs w:val="20"/>
              </w:rPr>
              <w:t>oelbewuste d</w:t>
            </w:r>
            <w:r w:rsidRPr="00860C74">
              <w:rPr>
                <w:rFonts w:ascii="Calibri Light" w:hAnsi="Calibri Light" w:cs="Calibri Light"/>
                <w:sz w:val="20"/>
                <w:szCs w:val="20"/>
              </w:rPr>
              <w:t>esinformatie</w:t>
            </w:r>
            <w:r w:rsidR="00B270EC">
              <w:rPr>
                <w:rFonts w:ascii="Calibri Light" w:hAnsi="Calibri Light" w:cs="Calibri Light"/>
                <w:sz w:val="20"/>
                <w:szCs w:val="20"/>
              </w:rPr>
              <w:t xml:space="preserve"> en misinformatie</w:t>
            </w:r>
            <w:r w:rsidR="00BE4808">
              <w:rPr>
                <w:rFonts w:ascii="Calibri Light" w:hAnsi="Calibri Light" w:cs="Calibri Light"/>
                <w:sz w:val="20"/>
                <w:szCs w:val="20"/>
              </w:rPr>
              <w:t>, polarisatie</w:t>
            </w:r>
            <w:r w:rsidR="00924FDB">
              <w:rPr>
                <w:rFonts w:ascii="Calibri Light" w:hAnsi="Calibri Light" w:cs="Calibri Light"/>
                <w:sz w:val="20"/>
                <w:szCs w:val="20"/>
              </w:rPr>
              <w:t xml:space="preserve"> </w:t>
            </w:r>
            <w:r w:rsidR="00BE4808">
              <w:rPr>
                <w:rFonts w:ascii="Calibri Light" w:hAnsi="Calibri Light" w:cs="Calibri Light"/>
                <w:sz w:val="20"/>
                <w:szCs w:val="20"/>
              </w:rPr>
              <w:t xml:space="preserve"> en mythes over seksualiteit</w:t>
            </w:r>
            <w:r w:rsidR="00D50013">
              <w:rPr>
                <w:rFonts w:ascii="Calibri Light" w:hAnsi="Calibri Light" w:cs="Calibri Light"/>
                <w:sz w:val="20"/>
                <w:szCs w:val="20"/>
              </w:rPr>
              <w:t xml:space="preserve"> en </w:t>
            </w:r>
            <w:proofErr w:type="spellStart"/>
            <w:r w:rsidR="00D50013">
              <w:rPr>
                <w:rFonts w:ascii="Calibri Light" w:hAnsi="Calibri Light" w:cs="Calibri Light"/>
                <w:sz w:val="20"/>
                <w:szCs w:val="20"/>
              </w:rPr>
              <w:t>gendergebonden</w:t>
            </w:r>
            <w:proofErr w:type="spellEnd"/>
            <w:r w:rsidR="00D50013">
              <w:rPr>
                <w:rFonts w:ascii="Calibri Light" w:hAnsi="Calibri Light" w:cs="Calibri Light"/>
                <w:sz w:val="20"/>
                <w:szCs w:val="20"/>
              </w:rPr>
              <w:t xml:space="preserve"> verwachtingen</w:t>
            </w:r>
            <w:r w:rsidR="00397CDB">
              <w:rPr>
                <w:rFonts w:ascii="Calibri Light" w:hAnsi="Calibri Light" w:cs="Calibri Light"/>
                <w:sz w:val="20"/>
                <w:szCs w:val="20"/>
              </w:rPr>
              <w:t>/vooroordelen</w:t>
            </w:r>
            <w:r w:rsidR="00D50013">
              <w:rPr>
                <w:rFonts w:ascii="Calibri Light" w:hAnsi="Calibri Light" w:cs="Calibri Light"/>
                <w:sz w:val="20"/>
                <w:szCs w:val="20"/>
              </w:rPr>
              <w:t xml:space="preserve"> over seksualiteit</w:t>
            </w:r>
          </w:p>
          <w:p w14:paraId="3C9688DD" w14:textId="38969270" w:rsidR="00F178F3" w:rsidRDefault="00F178F3" w:rsidP="0071178F">
            <w:pPr>
              <w:pStyle w:val="Lijstalinea"/>
              <w:numPr>
                <w:ilvl w:val="0"/>
                <w:numId w:val="27"/>
              </w:numPr>
              <w:ind w:left="447" w:hanging="283"/>
              <w:rPr>
                <w:rFonts w:ascii="Calibri Light" w:hAnsi="Calibri Light" w:cs="Calibri Light"/>
                <w:sz w:val="20"/>
                <w:szCs w:val="20"/>
              </w:rPr>
            </w:pPr>
            <w:r>
              <w:rPr>
                <w:rFonts w:ascii="Calibri Light" w:hAnsi="Calibri Light" w:cs="Calibri Light"/>
                <w:sz w:val="20"/>
                <w:szCs w:val="20"/>
              </w:rPr>
              <w:t>Seksueel grensoverschrijdend gedrag</w:t>
            </w:r>
            <w:r w:rsidR="0095791C">
              <w:rPr>
                <w:rFonts w:ascii="Calibri Light" w:hAnsi="Calibri Light" w:cs="Calibri Light"/>
                <w:sz w:val="20"/>
                <w:szCs w:val="20"/>
              </w:rPr>
              <w:t xml:space="preserve"> in diverse </w:t>
            </w:r>
            <w:proofErr w:type="spellStart"/>
            <w:r w:rsidR="0095791C">
              <w:rPr>
                <w:rFonts w:ascii="Calibri Light" w:hAnsi="Calibri Light" w:cs="Calibri Light"/>
                <w:sz w:val="20"/>
                <w:szCs w:val="20"/>
              </w:rPr>
              <w:t>settings</w:t>
            </w:r>
            <w:proofErr w:type="spellEnd"/>
            <w:r w:rsidR="0095791C">
              <w:rPr>
                <w:rFonts w:ascii="Calibri Light" w:hAnsi="Calibri Light" w:cs="Calibri Light"/>
                <w:sz w:val="20"/>
                <w:szCs w:val="20"/>
              </w:rPr>
              <w:t xml:space="preserve"> zoals werkvloer, openbare ruimte, uitgaansleven</w:t>
            </w:r>
            <w:r w:rsidR="00FA3DAD">
              <w:rPr>
                <w:rFonts w:ascii="Calibri Light" w:hAnsi="Calibri Light" w:cs="Calibri Light"/>
                <w:sz w:val="20"/>
                <w:szCs w:val="20"/>
              </w:rPr>
              <w:t>, verenigingsleven</w:t>
            </w:r>
          </w:p>
          <w:p w14:paraId="407C1426" w14:textId="446A7FF5" w:rsidR="00D77783" w:rsidRDefault="00D77783" w:rsidP="0071178F">
            <w:pPr>
              <w:pStyle w:val="Lijstalinea"/>
              <w:numPr>
                <w:ilvl w:val="0"/>
                <w:numId w:val="27"/>
              </w:numPr>
              <w:ind w:left="447" w:hanging="283"/>
              <w:rPr>
                <w:rFonts w:ascii="Calibri Light" w:hAnsi="Calibri Light" w:cs="Calibri Light"/>
                <w:sz w:val="20"/>
                <w:szCs w:val="20"/>
              </w:rPr>
            </w:pPr>
            <w:r>
              <w:rPr>
                <w:rFonts w:ascii="Calibri Light" w:hAnsi="Calibri Light" w:cs="Calibri Light"/>
                <w:sz w:val="20"/>
                <w:szCs w:val="20"/>
              </w:rPr>
              <w:t>Meldingen van</w:t>
            </w:r>
            <w:r w:rsidR="00177B36">
              <w:rPr>
                <w:rFonts w:ascii="Calibri Light" w:hAnsi="Calibri Light" w:cs="Calibri Light"/>
                <w:sz w:val="20"/>
                <w:szCs w:val="20"/>
              </w:rPr>
              <w:t xml:space="preserve"> </w:t>
            </w:r>
            <w:r w:rsidR="00C3057F">
              <w:rPr>
                <w:rFonts w:ascii="Calibri Light" w:hAnsi="Calibri Light" w:cs="Calibri Light"/>
                <w:sz w:val="20"/>
                <w:szCs w:val="20"/>
              </w:rPr>
              <w:t>situaties</w:t>
            </w:r>
            <w:r w:rsidR="00177B36">
              <w:rPr>
                <w:rFonts w:ascii="Calibri Light" w:hAnsi="Calibri Light" w:cs="Calibri Light"/>
                <w:sz w:val="20"/>
                <w:szCs w:val="20"/>
              </w:rPr>
              <w:t xml:space="preserve"> van</w:t>
            </w:r>
            <w:r>
              <w:rPr>
                <w:rFonts w:ascii="Calibri Light" w:hAnsi="Calibri Light" w:cs="Calibri Light"/>
                <w:sz w:val="20"/>
                <w:szCs w:val="20"/>
              </w:rPr>
              <w:t xml:space="preserve"> </w:t>
            </w:r>
            <w:r w:rsidR="00B82F80">
              <w:rPr>
                <w:rFonts w:ascii="Calibri Light" w:hAnsi="Calibri Light" w:cs="Calibri Light"/>
                <w:sz w:val="20"/>
                <w:szCs w:val="20"/>
              </w:rPr>
              <w:t>seksueel grensoverschrijdend gedrag</w:t>
            </w:r>
            <w:r w:rsidR="0016627B">
              <w:rPr>
                <w:rFonts w:ascii="Calibri Light" w:hAnsi="Calibri Light" w:cs="Calibri Light"/>
                <w:sz w:val="20"/>
                <w:szCs w:val="20"/>
              </w:rPr>
              <w:t xml:space="preserve"> worden correct volgens procedure gedaan</w:t>
            </w:r>
            <w:r w:rsidR="009D45D3">
              <w:rPr>
                <w:rFonts w:ascii="Calibri Light" w:hAnsi="Calibri Light" w:cs="Calibri Light"/>
                <w:sz w:val="20"/>
                <w:szCs w:val="20"/>
              </w:rPr>
              <w:t xml:space="preserve"> (onderdeel van reactief beleid)</w:t>
            </w:r>
            <w:r>
              <w:rPr>
                <w:rFonts w:ascii="Calibri Light" w:hAnsi="Calibri Light" w:cs="Calibri Light"/>
                <w:sz w:val="20"/>
                <w:szCs w:val="20"/>
              </w:rPr>
              <w:t xml:space="preserve">, maar </w:t>
            </w:r>
            <w:r w:rsidR="0016627B">
              <w:rPr>
                <w:rFonts w:ascii="Calibri Light" w:hAnsi="Calibri Light" w:cs="Calibri Light"/>
                <w:sz w:val="20"/>
                <w:szCs w:val="20"/>
              </w:rPr>
              <w:t xml:space="preserve">geven niet noodzakelijk </w:t>
            </w:r>
            <w:r>
              <w:rPr>
                <w:rFonts w:ascii="Calibri Light" w:hAnsi="Calibri Light" w:cs="Calibri Light"/>
                <w:sz w:val="20"/>
                <w:szCs w:val="20"/>
              </w:rPr>
              <w:t xml:space="preserve"> aanleiding</w:t>
            </w:r>
            <w:r w:rsidR="009D45D3">
              <w:rPr>
                <w:rFonts w:ascii="Calibri Light" w:hAnsi="Calibri Light" w:cs="Calibri Light"/>
                <w:sz w:val="20"/>
                <w:szCs w:val="20"/>
              </w:rPr>
              <w:t xml:space="preserve"> tot</w:t>
            </w:r>
            <w:r>
              <w:rPr>
                <w:rFonts w:ascii="Calibri Light" w:hAnsi="Calibri Light" w:cs="Calibri Light"/>
                <w:sz w:val="20"/>
                <w:szCs w:val="20"/>
              </w:rPr>
              <w:t xml:space="preserve"> </w:t>
            </w:r>
            <w:r w:rsidR="00592A23">
              <w:rPr>
                <w:rFonts w:ascii="Calibri Light" w:hAnsi="Calibri Light" w:cs="Calibri Light"/>
                <w:sz w:val="20"/>
                <w:szCs w:val="20"/>
              </w:rPr>
              <w:t>een p</w:t>
            </w:r>
            <w:r w:rsidR="00E632F2">
              <w:rPr>
                <w:rFonts w:ascii="Calibri Light" w:hAnsi="Calibri Light" w:cs="Calibri Light"/>
                <w:sz w:val="20"/>
                <w:szCs w:val="20"/>
              </w:rPr>
              <w:t>ro</w:t>
            </w:r>
            <w:r w:rsidR="00592A23">
              <w:rPr>
                <w:rFonts w:ascii="Calibri Light" w:hAnsi="Calibri Light" w:cs="Calibri Light"/>
                <w:sz w:val="20"/>
                <w:szCs w:val="20"/>
              </w:rPr>
              <w:t xml:space="preserve">actief </w:t>
            </w:r>
            <w:r>
              <w:rPr>
                <w:rFonts w:ascii="Calibri Light" w:hAnsi="Calibri Light" w:cs="Calibri Light"/>
                <w:sz w:val="20"/>
                <w:szCs w:val="20"/>
              </w:rPr>
              <w:t>preventief beleid</w:t>
            </w:r>
          </w:p>
          <w:p w14:paraId="6348190D" w14:textId="44BBB80A" w:rsidR="000273B0" w:rsidRDefault="000273B0" w:rsidP="0071178F">
            <w:pPr>
              <w:pStyle w:val="Lijstalinea"/>
              <w:numPr>
                <w:ilvl w:val="0"/>
                <w:numId w:val="27"/>
              </w:numPr>
              <w:ind w:left="447" w:hanging="283"/>
              <w:rPr>
                <w:rFonts w:ascii="Calibri Light" w:hAnsi="Calibri Light" w:cs="Calibri Light"/>
                <w:sz w:val="20"/>
                <w:szCs w:val="20"/>
              </w:rPr>
            </w:pPr>
            <w:proofErr w:type="spellStart"/>
            <w:r>
              <w:rPr>
                <w:rFonts w:ascii="Calibri Light" w:hAnsi="Calibri Light" w:cs="Calibri Light"/>
                <w:sz w:val="20"/>
                <w:szCs w:val="20"/>
              </w:rPr>
              <w:t>Victime</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blaming</w:t>
            </w:r>
            <w:proofErr w:type="spellEnd"/>
            <w:r>
              <w:rPr>
                <w:rFonts w:ascii="Calibri Light" w:hAnsi="Calibri Light" w:cs="Calibri Light"/>
                <w:sz w:val="20"/>
                <w:szCs w:val="20"/>
              </w:rPr>
              <w:t xml:space="preserve"> onder volwassenen</w:t>
            </w:r>
          </w:p>
          <w:p w14:paraId="5976AFEB" w14:textId="0A1D30A9" w:rsidR="00F178F3" w:rsidRDefault="00F73C6A" w:rsidP="0071178F">
            <w:pPr>
              <w:pStyle w:val="Lijstalinea"/>
              <w:numPr>
                <w:ilvl w:val="0"/>
                <w:numId w:val="27"/>
              </w:numPr>
              <w:ind w:left="447" w:hanging="283"/>
              <w:rPr>
                <w:rFonts w:ascii="Calibri Light" w:hAnsi="Calibri Light" w:cs="Calibri Light"/>
                <w:sz w:val="20"/>
                <w:szCs w:val="20"/>
              </w:rPr>
            </w:pPr>
            <w:r>
              <w:rPr>
                <w:rFonts w:ascii="Calibri Light" w:hAnsi="Calibri Light" w:cs="Calibri Light"/>
                <w:sz w:val="20"/>
                <w:szCs w:val="20"/>
              </w:rPr>
              <w:t>Moeite met spreken over seksualiteit – impact op levenslange seksuele ontwikkeling en natuurlijk op relaties</w:t>
            </w:r>
          </w:p>
          <w:p w14:paraId="505B7101" w14:textId="7715F120" w:rsidR="006D0569" w:rsidRPr="00860C74" w:rsidRDefault="006D0569" w:rsidP="0071178F">
            <w:pPr>
              <w:pStyle w:val="Lijstalinea"/>
              <w:numPr>
                <w:ilvl w:val="0"/>
                <w:numId w:val="27"/>
              </w:numPr>
              <w:ind w:left="447" w:hanging="283"/>
              <w:rPr>
                <w:rFonts w:ascii="Calibri Light" w:hAnsi="Calibri Light" w:cs="Calibri Light"/>
                <w:sz w:val="20"/>
                <w:szCs w:val="20"/>
              </w:rPr>
            </w:pPr>
            <w:r>
              <w:rPr>
                <w:rFonts w:ascii="Calibri Light" w:hAnsi="Calibri Light" w:cs="Calibri Light"/>
                <w:sz w:val="20"/>
                <w:szCs w:val="20"/>
              </w:rPr>
              <w:t>Pornogebruik en beeld op onrealistische seks heeft impact op zelfbeeld, relatie</w:t>
            </w:r>
            <w:r w:rsidR="00294675">
              <w:rPr>
                <w:rFonts w:ascii="Calibri Light" w:hAnsi="Calibri Light" w:cs="Calibri Light"/>
                <w:sz w:val="20"/>
                <w:szCs w:val="20"/>
              </w:rPr>
              <w:t>s en verwachtingen over seks</w:t>
            </w:r>
          </w:p>
          <w:p w14:paraId="68F83339" w14:textId="70902FE5" w:rsidR="008940B9" w:rsidRPr="003D6E87" w:rsidRDefault="00F178F3" w:rsidP="0071178F">
            <w:pPr>
              <w:pStyle w:val="Lijstalinea"/>
              <w:numPr>
                <w:ilvl w:val="0"/>
                <w:numId w:val="27"/>
              </w:numPr>
              <w:ind w:left="447" w:hanging="283"/>
              <w:rPr>
                <w:rFonts w:ascii="Calibri Light" w:hAnsi="Calibri Light" w:cs="Calibri Light"/>
                <w:sz w:val="20"/>
                <w:szCs w:val="20"/>
              </w:rPr>
            </w:pPr>
            <w:r w:rsidRPr="00860C74">
              <w:rPr>
                <w:rFonts w:ascii="Calibri Light" w:hAnsi="Calibri Light" w:cs="Calibri Light"/>
                <w:sz w:val="20"/>
                <w:szCs w:val="20"/>
              </w:rPr>
              <w:t xml:space="preserve">Stijgende </w:t>
            </w:r>
            <w:proofErr w:type="spellStart"/>
            <w:r w:rsidR="0095791C" w:rsidRPr="00860C74">
              <w:rPr>
                <w:rFonts w:ascii="Calibri Light" w:hAnsi="Calibri Light" w:cs="Calibri Light"/>
                <w:sz w:val="20"/>
                <w:szCs w:val="20"/>
              </w:rPr>
              <w:t>soi</w:t>
            </w:r>
            <w:proofErr w:type="spellEnd"/>
            <w:r w:rsidR="0095791C" w:rsidRPr="00860C74">
              <w:rPr>
                <w:rFonts w:ascii="Calibri Light" w:hAnsi="Calibri Light" w:cs="Calibri Light"/>
                <w:sz w:val="20"/>
                <w:szCs w:val="20"/>
              </w:rPr>
              <w:t xml:space="preserve"> en hiv cijfers</w:t>
            </w:r>
            <w:r w:rsidR="00FA3DAD" w:rsidRPr="00860C74">
              <w:rPr>
                <w:rFonts w:ascii="Calibri Light" w:hAnsi="Calibri Light" w:cs="Calibri Light"/>
                <w:sz w:val="20"/>
                <w:szCs w:val="20"/>
              </w:rPr>
              <w:t xml:space="preserve"> en taboe op </w:t>
            </w:r>
            <w:r w:rsidR="00263B82" w:rsidRPr="00860C74">
              <w:rPr>
                <w:rFonts w:ascii="Calibri Light" w:hAnsi="Calibri Light" w:cs="Calibri Light"/>
                <w:sz w:val="20"/>
                <w:szCs w:val="20"/>
              </w:rPr>
              <w:t>hulp vragen en zich laten testen</w:t>
            </w:r>
            <w:r w:rsidR="005D6B4A">
              <w:rPr>
                <w:rFonts w:ascii="Calibri Light" w:hAnsi="Calibri Light" w:cs="Calibri Light"/>
                <w:sz w:val="20"/>
                <w:szCs w:val="20"/>
              </w:rPr>
              <w:t>. Ieder</w:t>
            </w:r>
            <w:r w:rsidR="00E60712">
              <w:rPr>
                <w:rFonts w:ascii="Calibri Light" w:hAnsi="Calibri Light" w:cs="Calibri Light"/>
                <w:sz w:val="20"/>
                <w:szCs w:val="20"/>
              </w:rPr>
              <w:t>een</w:t>
            </w:r>
            <w:r w:rsidR="00004636">
              <w:rPr>
                <w:rFonts w:ascii="Calibri Light" w:hAnsi="Calibri Light" w:cs="Calibri Light"/>
                <w:sz w:val="20"/>
                <w:szCs w:val="20"/>
              </w:rPr>
              <w:t xml:space="preserve"> die seksueel actief is</w:t>
            </w:r>
            <w:r w:rsidR="005D6B4A">
              <w:rPr>
                <w:rFonts w:ascii="Calibri Light" w:hAnsi="Calibri Light" w:cs="Calibri Light"/>
                <w:sz w:val="20"/>
                <w:szCs w:val="20"/>
              </w:rPr>
              <w:t xml:space="preserve"> loopt risico op </w:t>
            </w:r>
            <w:proofErr w:type="spellStart"/>
            <w:r w:rsidR="005D6B4A">
              <w:rPr>
                <w:rFonts w:ascii="Calibri Light" w:hAnsi="Calibri Light" w:cs="Calibri Light"/>
                <w:sz w:val="20"/>
                <w:szCs w:val="20"/>
              </w:rPr>
              <w:t>soi</w:t>
            </w:r>
            <w:proofErr w:type="spellEnd"/>
            <w:r w:rsidR="005D6B4A">
              <w:rPr>
                <w:rFonts w:ascii="Calibri Light" w:hAnsi="Calibri Light" w:cs="Calibri Light"/>
                <w:sz w:val="20"/>
                <w:szCs w:val="20"/>
              </w:rPr>
              <w:t xml:space="preserve">. </w:t>
            </w:r>
            <w:r w:rsidR="00DB0710">
              <w:rPr>
                <w:rFonts w:ascii="Calibri Light" w:hAnsi="Calibri Light" w:cs="Calibri Light"/>
                <w:sz w:val="20"/>
                <w:szCs w:val="20"/>
              </w:rPr>
              <w:t xml:space="preserve">Evenwicht tussen normalisering en risicobeheersing. </w:t>
            </w:r>
            <w:r w:rsidR="005D6B4A">
              <w:rPr>
                <w:rFonts w:ascii="Calibri Light" w:hAnsi="Calibri Light" w:cs="Calibri Light"/>
                <w:sz w:val="20"/>
                <w:szCs w:val="20"/>
              </w:rPr>
              <w:t xml:space="preserve">Meer risico door onbeschermde seks, meerdere partners, </w:t>
            </w:r>
            <w:proofErr w:type="spellStart"/>
            <w:r w:rsidR="000F3E38">
              <w:rPr>
                <w:rFonts w:ascii="Calibri Light" w:hAnsi="Calibri Light" w:cs="Calibri Light"/>
                <w:sz w:val="20"/>
                <w:szCs w:val="20"/>
              </w:rPr>
              <w:t>co</w:t>
            </w:r>
            <w:r w:rsidR="00BE49A2">
              <w:rPr>
                <w:rFonts w:ascii="Calibri Light" w:hAnsi="Calibri Light" w:cs="Calibri Light"/>
                <w:sz w:val="20"/>
                <w:szCs w:val="20"/>
              </w:rPr>
              <w:t>ï</w:t>
            </w:r>
            <w:r w:rsidR="000F3E38">
              <w:rPr>
                <w:rFonts w:ascii="Calibri Light" w:hAnsi="Calibri Light" w:cs="Calibri Light"/>
                <w:sz w:val="20"/>
                <w:szCs w:val="20"/>
              </w:rPr>
              <w:t>nfecties</w:t>
            </w:r>
            <w:proofErr w:type="spellEnd"/>
            <w:r w:rsidR="00026E2E">
              <w:rPr>
                <w:rFonts w:ascii="Calibri Light" w:hAnsi="Calibri Light" w:cs="Calibri Light"/>
                <w:sz w:val="20"/>
                <w:szCs w:val="20"/>
              </w:rPr>
              <w:t xml:space="preserve"> en </w:t>
            </w:r>
            <w:proofErr w:type="spellStart"/>
            <w:r w:rsidR="00026E2E">
              <w:rPr>
                <w:rFonts w:ascii="Calibri Light" w:hAnsi="Calibri Light" w:cs="Calibri Light"/>
                <w:sz w:val="20"/>
                <w:szCs w:val="20"/>
              </w:rPr>
              <w:t>comorbiditeit</w:t>
            </w:r>
            <w:proofErr w:type="spellEnd"/>
            <w:r w:rsidR="000F3E38">
              <w:rPr>
                <w:rFonts w:ascii="Calibri Light" w:hAnsi="Calibri Light" w:cs="Calibri Light"/>
                <w:sz w:val="20"/>
                <w:szCs w:val="20"/>
              </w:rPr>
              <w:t xml:space="preserve"> (</w:t>
            </w:r>
            <w:proofErr w:type="spellStart"/>
            <w:r w:rsidR="000F3E38">
              <w:rPr>
                <w:rFonts w:ascii="Calibri Light" w:hAnsi="Calibri Light" w:cs="Calibri Light"/>
                <w:sz w:val="20"/>
                <w:szCs w:val="20"/>
              </w:rPr>
              <w:t>soi</w:t>
            </w:r>
            <w:proofErr w:type="spellEnd"/>
            <w:r w:rsidR="000F3E38">
              <w:rPr>
                <w:rFonts w:ascii="Calibri Light" w:hAnsi="Calibri Light" w:cs="Calibri Light"/>
                <w:sz w:val="20"/>
                <w:szCs w:val="20"/>
              </w:rPr>
              <w:t>-hiv</w:t>
            </w:r>
            <w:r w:rsidR="00026E2E">
              <w:rPr>
                <w:rFonts w:ascii="Calibri Light" w:hAnsi="Calibri Light" w:cs="Calibri Light"/>
                <w:sz w:val="20"/>
                <w:szCs w:val="20"/>
              </w:rPr>
              <w:t xml:space="preserve"> in combinatie met welvaartsziekten</w:t>
            </w:r>
            <w:r w:rsidR="000F3E38">
              <w:rPr>
                <w:rFonts w:ascii="Calibri Light" w:hAnsi="Calibri Light" w:cs="Calibri Light"/>
                <w:sz w:val="20"/>
                <w:szCs w:val="20"/>
              </w:rPr>
              <w:t>)</w:t>
            </w:r>
            <w:r w:rsidR="00F57625">
              <w:rPr>
                <w:rFonts w:ascii="Calibri Light" w:hAnsi="Calibri Light" w:cs="Calibri Light"/>
                <w:sz w:val="20"/>
                <w:szCs w:val="20"/>
              </w:rPr>
              <w:t xml:space="preserve">, samenhang </w:t>
            </w:r>
            <w:proofErr w:type="spellStart"/>
            <w:r w:rsidR="00F57625">
              <w:rPr>
                <w:rFonts w:ascii="Calibri Light" w:hAnsi="Calibri Light" w:cs="Calibri Light"/>
                <w:sz w:val="20"/>
                <w:szCs w:val="20"/>
              </w:rPr>
              <w:t>soi</w:t>
            </w:r>
            <w:proofErr w:type="spellEnd"/>
            <w:r w:rsidR="00F57625">
              <w:rPr>
                <w:rFonts w:ascii="Calibri Light" w:hAnsi="Calibri Light" w:cs="Calibri Light"/>
                <w:sz w:val="20"/>
                <w:szCs w:val="20"/>
              </w:rPr>
              <w:t xml:space="preserve"> en emotioneel welzijn.</w:t>
            </w:r>
          </w:p>
          <w:p w14:paraId="46464067" w14:textId="01BCBDAB" w:rsidR="00A9652A" w:rsidRDefault="00A9652A" w:rsidP="0071178F">
            <w:pPr>
              <w:pStyle w:val="Lijstalinea"/>
              <w:numPr>
                <w:ilvl w:val="0"/>
                <w:numId w:val="27"/>
              </w:numPr>
              <w:ind w:left="447" w:hanging="283"/>
              <w:rPr>
                <w:rFonts w:ascii="Calibri Light" w:hAnsi="Calibri Light" w:cs="Calibri Light"/>
                <w:sz w:val="20"/>
                <w:szCs w:val="20"/>
              </w:rPr>
            </w:pPr>
            <w:r>
              <w:rPr>
                <w:rFonts w:ascii="Calibri Light" w:hAnsi="Calibri Light" w:cs="Calibri Light"/>
                <w:sz w:val="20"/>
                <w:szCs w:val="20"/>
              </w:rPr>
              <w:t xml:space="preserve">Onwetend over belang van testen op </w:t>
            </w:r>
            <w:proofErr w:type="spellStart"/>
            <w:r>
              <w:rPr>
                <w:rFonts w:ascii="Calibri Light" w:hAnsi="Calibri Light" w:cs="Calibri Light"/>
                <w:sz w:val="20"/>
                <w:szCs w:val="20"/>
              </w:rPr>
              <w:t>soi</w:t>
            </w:r>
            <w:proofErr w:type="spellEnd"/>
            <w:r>
              <w:rPr>
                <w:rFonts w:ascii="Calibri Light" w:hAnsi="Calibri Light" w:cs="Calibri Light"/>
                <w:sz w:val="20"/>
                <w:szCs w:val="20"/>
              </w:rPr>
              <w:t xml:space="preserve"> bij nieuwe relatie en over verwittigen partners bij </w:t>
            </w:r>
            <w:proofErr w:type="spellStart"/>
            <w:r>
              <w:rPr>
                <w:rFonts w:ascii="Calibri Light" w:hAnsi="Calibri Light" w:cs="Calibri Light"/>
                <w:sz w:val="20"/>
                <w:szCs w:val="20"/>
              </w:rPr>
              <w:t>soi</w:t>
            </w:r>
            <w:proofErr w:type="spellEnd"/>
            <w:r>
              <w:rPr>
                <w:rFonts w:ascii="Calibri Light" w:hAnsi="Calibri Light" w:cs="Calibri Light"/>
                <w:sz w:val="20"/>
                <w:szCs w:val="20"/>
              </w:rPr>
              <w:t>; dit kan anoniem</w:t>
            </w:r>
            <w:r w:rsidR="002A0388">
              <w:rPr>
                <w:rFonts w:ascii="Calibri Light" w:hAnsi="Calibri Light" w:cs="Calibri Light"/>
                <w:sz w:val="20"/>
                <w:szCs w:val="20"/>
              </w:rPr>
              <w:t>. Onwetendheid over diverse testmogelijkheden</w:t>
            </w:r>
            <w:r w:rsidR="00336027">
              <w:rPr>
                <w:rFonts w:ascii="Calibri Light" w:hAnsi="Calibri Light" w:cs="Calibri Light"/>
                <w:sz w:val="20"/>
                <w:szCs w:val="20"/>
              </w:rPr>
              <w:t xml:space="preserve">, waaronder ook </w:t>
            </w:r>
            <w:r w:rsidR="0071127B">
              <w:rPr>
                <w:rFonts w:ascii="Calibri Light" w:hAnsi="Calibri Light" w:cs="Calibri Light"/>
                <w:sz w:val="20"/>
                <w:szCs w:val="20"/>
              </w:rPr>
              <w:t xml:space="preserve">de commerciële met onvoldoende </w:t>
            </w:r>
            <w:proofErr w:type="spellStart"/>
            <w:r w:rsidR="0071127B">
              <w:rPr>
                <w:rFonts w:ascii="Calibri Light" w:hAnsi="Calibri Light" w:cs="Calibri Light"/>
                <w:sz w:val="20"/>
                <w:szCs w:val="20"/>
              </w:rPr>
              <w:t>linkage</w:t>
            </w:r>
            <w:proofErr w:type="spellEnd"/>
            <w:r w:rsidR="0071127B">
              <w:rPr>
                <w:rFonts w:ascii="Calibri Light" w:hAnsi="Calibri Light" w:cs="Calibri Light"/>
                <w:sz w:val="20"/>
                <w:szCs w:val="20"/>
              </w:rPr>
              <w:t xml:space="preserve"> </w:t>
            </w:r>
            <w:proofErr w:type="spellStart"/>
            <w:r w:rsidR="0071127B">
              <w:rPr>
                <w:rFonts w:ascii="Calibri Light" w:hAnsi="Calibri Light" w:cs="Calibri Light"/>
                <w:sz w:val="20"/>
                <w:szCs w:val="20"/>
              </w:rPr>
              <w:t>to</w:t>
            </w:r>
            <w:proofErr w:type="spellEnd"/>
            <w:r w:rsidR="0071127B">
              <w:rPr>
                <w:rFonts w:ascii="Calibri Light" w:hAnsi="Calibri Light" w:cs="Calibri Light"/>
                <w:sz w:val="20"/>
                <w:szCs w:val="20"/>
              </w:rPr>
              <w:t xml:space="preserve"> care.</w:t>
            </w:r>
          </w:p>
          <w:p w14:paraId="6CB1C1E6" w14:textId="668A6358" w:rsidR="00860C74" w:rsidRDefault="002B5153" w:rsidP="0071178F">
            <w:pPr>
              <w:pStyle w:val="Lijstalinea"/>
              <w:numPr>
                <w:ilvl w:val="0"/>
                <w:numId w:val="27"/>
              </w:numPr>
              <w:ind w:left="447" w:hanging="283"/>
              <w:rPr>
                <w:rFonts w:ascii="Calibri Light" w:hAnsi="Calibri Light" w:cs="Calibri Light"/>
                <w:sz w:val="20"/>
                <w:szCs w:val="20"/>
              </w:rPr>
            </w:pPr>
            <w:r>
              <w:rPr>
                <w:rFonts w:ascii="Calibri Light" w:hAnsi="Calibri Light" w:cs="Calibri Light"/>
                <w:sz w:val="20"/>
                <w:szCs w:val="20"/>
              </w:rPr>
              <w:t xml:space="preserve">Een seksueel probleem is niet direct een seksuele disfunctie. </w:t>
            </w:r>
            <w:r w:rsidR="000F0AEA">
              <w:rPr>
                <w:rFonts w:ascii="Calibri Light" w:hAnsi="Calibri Light" w:cs="Calibri Light"/>
                <w:sz w:val="20"/>
                <w:szCs w:val="20"/>
              </w:rPr>
              <w:t>S</w:t>
            </w:r>
            <w:r w:rsidR="00860C74">
              <w:rPr>
                <w:rFonts w:ascii="Calibri Light" w:hAnsi="Calibri Light" w:cs="Calibri Light"/>
                <w:sz w:val="20"/>
                <w:szCs w:val="20"/>
              </w:rPr>
              <w:t>eksue</w:t>
            </w:r>
            <w:r w:rsidR="000F0AEA">
              <w:rPr>
                <w:rFonts w:ascii="Calibri Light" w:hAnsi="Calibri Light" w:cs="Calibri Light"/>
                <w:sz w:val="20"/>
                <w:szCs w:val="20"/>
              </w:rPr>
              <w:t>le problemen zoals erectiestoornissen, libidoverlies,</w:t>
            </w:r>
            <w:r w:rsidR="00FC13C0">
              <w:rPr>
                <w:rFonts w:ascii="Calibri Light" w:hAnsi="Calibri Light" w:cs="Calibri Light"/>
                <w:sz w:val="20"/>
                <w:szCs w:val="20"/>
              </w:rPr>
              <w:t xml:space="preserve"> vaginale droogte: problematiseren van bepaalde veranderingen in iemand</w:t>
            </w:r>
            <w:r w:rsidR="000C7ABA">
              <w:rPr>
                <w:rFonts w:ascii="Calibri Light" w:hAnsi="Calibri Light" w:cs="Calibri Light"/>
                <w:sz w:val="20"/>
                <w:szCs w:val="20"/>
              </w:rPr>
              <w:t>s</w:t>
            </w:r>
            <w:r w:rsidR="00FC13C0">
              <w:rPr>
                <w:rFonts w:ascii="Calibri Light" w:hAnsi="Calibri Light" w:cs="Calibri Light"/>
                <w:sz w:val="20"/>
                <w:szCs w:val="20"/>
              </w:rPr>
              <w:t xml:space="preserve"> seksueel leven, </w:t>
            </w:r>
            <w:r w:rsidR="00571E09">
              <w:rPr>
                <w:rFonts w:ascii="Calibri Light" w:hAnsi="Calibri Light" w:cs="Calibri Light"/>
                <w:sz w:val="20"/>
                <w:szCs w:val="20"/>
              </w:rPr>
              <w:t>taboe om hierover te spreken met professionals</w:t>
            </w:r>
            <w:r w:rsidR="00397CDB">
              <w:rPr>
                <w:rFonts w:ascii="Calibri Light" w:hAnsi="Calibri Light" w:cs="Calibri Light"/>
                <w:sz w:val="20"/>
                <w:szCs w:val="20"/>
              </w:rPr>
              <w:t xml:space="preserve">. </w:t>
            </w:r>
          </w:p>
          <w:p w14:paraId="164B9602" w14:textId="6E4B4B92" w:rsidR="00294675" w:rsidRPr="00B64390" w:rsidRDefault="00294675" w:rsidP="0071178F">
            <w:pPr>
              <w:pStyle w:val="Lijstalinea"/>
              <w:numPr>
                <w:ilvl w:val="0"/>
                <w:numId w:val="27"/>
              </w:numPr>
              <w:ind w:left="447" w:hanging="283"/>
              <w:rPr>
                <w:rFonts w:ascii="Calibri Light" w:hAnsi="Calibri Light" w:cs="Calibri Light"/>
                <w:sz w:val="20"/>
                <w:szCs w:val="20"/>
              </w:rPr>
            </w:pPr>
            <w:r>
              <w:rPr>
                <w:rFonts w:ascii="Calibri Light" w:hAnsi="Calibri Light" w:cs="Calibri Light"/>
                <w:sz w:val="20"/>
                <w:szCs w:val="20"/>
              </w:rPr>
              <w:t>Ook hier discriminatie en meer seksueel grensoverschrijdend gedrag en gevoel van onveiligheid bij LGBTQ+-volwassenen</w:t>
            </w:r>
            <w:r w:rsidR="00B64390">
              <w:rPr>
                <w:rFonts w:ascii="Calibri Light" w:hAnsi="Calibri Light" w:cs="Calibri Light"/>
                <w:sz w:val="20"/>
                <w:szCs w:val="20"/>
              </w:rPr>
              <w:t>. Toename homo- en transfobie.</w:t>
            </w:r>
          </w:p>
          <w:p w14:paraId="15E0CCB3" w14:textId="63F1CD4F" w:rsidR="000F2C56" w:rsidRDefault="000F2C56" w:rsidP="0071178F">
            <w:pPr>
              <w:pStyle w:val="Lijstalinea"/>
              <w:numPr>
                <w:ilvl w:val="0"/>
                <w:numId w:val="27"/>
              </w:numPr>
              <w:ind w:left="447" w:hanging="283"/>
              <w:rPr>
                <w:rFonts w:ascii="Calibri Light" w:hAnsi="Calibri Light" w:cs="Calibri Light"/>
                <w:sz w:val="20"/>
                <w:szCs w:val="20"/>
              </w:rPr>
            </w:pPr>
            <w:r>
              <w:rPr>
                <w:rFonts w:ascii="Calibri Light" w:hAnsi="Calibri Light" w:cs="Calibri Light"/>
                <w:sz w:val="20"/>
                <w:szCs w:val="20"/>
              </w:rPr>
              <w:t>Specifieke problematiek: geschatte populatie die hiv heeft maar het (nog) niet weet</w:t>
            </w:r>
            <w:r w:rsidR="00210E53">
              <w:rPr>
                <w:rFonts w:ascii="Calibri Light" w:hAnsi="Calibri Light" w:cs="Calibri Light"/>
                <w:sz w:val="20"/>
                <w:szCs w:val="20"/>
              </w:rPr>
              <w:t xml:space="preserve"> </w:t>
            </w:r>
            <w:r w:rsidR="001740F4">
              <w:rPr>
                <w:rFonts w:ascii="Calibri Light" w:hAnsi="Calibri Light" w:cs="Calibri Light"/>
                <w:sz w:val="20"/>
                <w:szCs w:val="20"/>
              </w:rPr>
              <w:t>is</w:t>
            </w:r>
            <w:r w:rsidR="00210E53">
              <w:rPr>
                <w:rFonts w:ascii="Calibri Light" w:hAnsi="Calibri Light" w:cs="Calibri Light"/>
                <w:sz w:val="20"/>
                <w:szCs w:val="20"/>
              </w:rPr>
              <w:t xml:space="preserve"> extra risico op verspreiding</w:t>
            </w:r>
          </w:p>
          <w:p w14:paraId="38AA8451" w14:textId="77777777" w:rsidR="00507169" w:rsidRPr="00A56B04" w:rsidRDefault="00507169" w:rsidP="0071178F">
            <w:pPr>
              <w:pStyle w:val="Lijstalinea"/>
              <w:numPr>
                <w:ilvl w:val="0"/>
                <w:numId w:val="27"/>
              </w:numPr>
              <w:ind w:left="447" w:hanging="283"/>
              <w:rPr>
                <w:rFonts w:ascii="Calibri Light" w:hAnsi="Calibri Light" w:cs="Calibri Light"/>
                <w:sz w:val="20"/>
                <w:szCs w:val="20"/>
              </w:rPr>
            </w:pPr>
            <w:r>
              <w:rPr>
                <w:rFonts w:ascii="Calibri Light" w:hAnsi="Calibri Light" w:cs="Calibri Light"/>
                <w:sz w:val="20"/>
                <w:szCs w:val="20"/>
              </w:rPr>
              <w:t xml:space="preserve">Onbekendheid van </w:t>
            </w:r>
            <w:proofErr w:type="spellStart"/>
            <w:r>
              <w:rPr>
                <w:rFonts w:ascii="Calibri Light" w:hAnsi="Calibri Light" w:cs="Calibri Light"/>
                <w:sz w:val="20"/>
                <w:szCs w:val="20"/>
              </w:rPr>
              <w:t>PrEP</w:t>
            </w:r>
            <w:proofErr w:type="spellEnd"/>
            <w:r>
              <w:rPr>
                <w:rFonts w:ascii="Calibri Light" w:hAnsi="Calibri Light" w:cs="Calibri Light"/>
                <w:sz w:val="20"/>
                <w:szCs w:val="20"/>
              </w:rPr>
              <w:t xml:space="preserve"> als biomedisch middel om je tg hiv te beschermen voor specifieke groepen</w:t>
            </w:r>
          </w:p>
          <w:p w14:paraId="0E861822" w14:textId="66120A3F" w:rsidR="001740F4" w:rsidRDefault="00B3576F" w:rsidP="0071178F">
            <w:pPr>
              <w:pStyle w:val="Lijstalinea"/>
              <w:numPr>
                <w:ilvl w:val="0"/>
                <w:numId w:val="27"/>
              </w:numPr>
              <w:ind w:left="447" w:hanging="283"/>
              <w:rPr>
                <w:rFonts w:ascii="Calibri Light" w:hAnsi="Calibri Light" w:cs="Calibri Light"/>
                <w:sz w:val="20"/>
                <w:szCs w:val="20"/>
              </w:rPr>
            </w:pPr>
            <w:proofErr w:type="spellStart"/>
            <w:r>
              <w:rPr>
                <w:rFonts w:ascii="Calibri Light" w:hAnsi="Calibri Light" w:cs="Calibri Light"/>
                <w:sz w:val="20"/>
                <w:szCs w:val="20"/>
              </w:rPr>
              <w:t>C</w:t>
            </w:r>
            <w:r w:rsidR="001740F4">
              <w:rPr>
                <w:rFonts w:ascii="Calibri Light" w:hAnsi="Calibri Light" w:cs="Calibri Light"/>
                <w:sz w:val="20"/>
                <w:szCs w:val="20"/>
              </w:rPr>
              <w:t>hemsex</w:t>
            </w:r>
            <w:proofErr w:type="spellEnd"/>
            <w:r>
              <w:rPr>
                <w:rFonts w:ascii="Calibri Light" w:hAnsi="Calibri Light" w:cs="Calibri Light"/>
                <w:sz w:val="20"/>
                <w:szCs w:val="20"/>
              </w:rPr>
              <w:t xml:space="preserve">: het gebruik van </w:t>
            </w:r>
            <w:proofErr w:type="spellStart"/>
            <w:r>
              <w:rPr>
                <w:rFonts w:ascii="Calibri Light" w:hAnsi="Calibri Light" w:cs="Calibri Light"/>
                <w:sz w:val="20"/>
                <w:szCs w:val="20"/>
              </w:rPr>
              <w:t>psycho-actieve</w:t>
            </w:r>
            <w:proofErr w:type="spellEnd"/>
            <w:r>
              <w:rPr>
                <w:rFonts w:ascii="Calibri Light" w:hAnsi="Calibri Light" w:cs="Calibri Light"/>
                <w:sz w:val="20"/>
                <w:szCs w:val="20"/>
              </w:rPr>
              <w:t xml:space="preserve"> medicatie</w:t>
            </w:r>
            <w:r w:rsidR="009865EB">
              <w:rPr>
                <w:rFonts w:ascii="Calibri Light" w:hAnsi="Calibri Light" w:cs="Calibri Light"/>
                <w:sz w:val="20"/>
                <w:szCs w:val="20"/>
              </w:rPr>
              <w:t xml:space="preserve"> tijdens seksuele activiteiten</w:t>
            </w:r>
            <w:r w:rsidR="003A32E8">
              <w:rPr>
                <w:rFonts w:ascii="Calibri Light" w:hAnsi="Calibri Light" w:cs="Calibri Light"/>
                <w:sz w:val="20"/>
                <w:szCs w:val="20"/>
              </w:rPr>
              <w:t xml:space="preserve"> om </w:t>
            </w:r>
            <w:r w:rsidR="00167C77">
              <w:rPr>
                <w:rFonts w:ascii="Calibri Light" w:hAnsi="Calibri Light" w:cs="Calibri Light"/>
                <w:sz w:val="20"/>
                <w:szCs w:val="20"/>
              </w:rPr>
              <w:t>bv.</w:t>
            </w:r>
            <w:r w:rsidR="003A32E8">
              <w:rPr>
                <w:rFonts w:ascii="Calibri Light" w:hAnsi="Calibri Light" w:cs="Calibri Light"/>
                <w:sz w:val="20"/>
                <w:szCs w:val="20"/>
              </w:rPr>
              <w:t xml:space="preserve"> uithouding, opwinding</w:t>
            </w:r>
            <w:r w:rsidR="00EA2DCB">
              <w:rPr>
                <w:rFonts w:ascii="Calibri Light" w:hAnsi="Calibri Light" w:cs="Calibri Light"/>
                <w:sz w:val="20"/>
                <w:szCs w:val="20"/>
              </w:rPr>
              <w:t xml:space="preserve"> of ontremming</w:t>
            </w:r>
            <w:r w:rsidR="003A32E8">
              <w:rPr>
                <w:rFonts w:ascii="Calibri Light" w:hAnsi="Calibri Light" w:cs="Calibri Light"/>
                <w:sz w:val="20"/>
                <w:szCs w:val="20"/>
              </w:rPr>
              <w:t xml:space="preserve"> te verhogen</w:t>
            </w:r>
          </w:p>
          <w:p w14:paraId="14BD4CF8" w14:textId="45556B13" w:rsidR="00EA2DCB" w:rsidRPr="00860C74" w:rsidRDefault="00EA2DCB" w:rsidP="0071178F">
            <w:pPr>
              <w:pStyle w:val="Lijstalinea"/>
              <w:numPr>
                <w:ilvl w:val="0"/>
                <w:numId w:val="27"/>
              </w:numPr>
              <w:ind w:left="447" w:hanging="283"/>
              <w:rPr>
                <w:rFonts w:ascii="Calibri Light" w:hAnsi="Calibri Light" w:cs="Calibri Light"/>
                <w:sz w:val="20"/>
                <w:szCs w:val="20"/>
              </w:rPr>
            </w:pPr>
            <w:r>
              <w:rPr>
                <w:rFonts w:ascii="Calibri Light" w:hAnsi="Calibri Light" w:cs="Calibri Light"/>
                <w:sz w:val="20"/>
                <w:szCs w:val="20"/>
              </w:rPr>
              <w:t xml:space="preserve">Taboe </w:t>
            </w:r>
            <w:r w:rsidR="00132087">
              <w:rPr>
                <w:rFonts w:ascii="Calibri Light" w:hAnsi="Calibri Light" w:cs="Calibri Light"/>
                <w:sz w:val="20"/>
                <w:szCs w:val="20"/>
              </w:rPr>
              <w:t xml:space="preserve">op </w:t>
            </w:r>
            <w:r>
              <w:rPr>
                <w:rFonts w:ascii="Calibri Light" w:hAnsi="Calibri Light" w:cs="Calibri Light"/>
                <w:sz w:val="20"/>
                <w:szCs w:val="20"/>
              </w:rPr>
              <w:t>en</w:t>
            </w:r>
            <w:r w:rsidR="00132087">
              <w:rPr>
                <w:rFonts w:ascii="Calibri Light" w:hAnsi="Calibri Light" w:cs="Calibri Light"/>
                <w:sz w:val="20"/>
                <w:szCs w:val="20"/>
              </w:rPr>
              <w:t xml:space="preserve"> maatschappelijke</w:t>
            </w:r>
            <w:r>
              <w:rPr>
                <w:rFonts w:ascii="Calibri Light" w:hAnsi="Calibri Light" w:cs="Calibri Light"/>
                <w:sz w:val="20"/>
                <w:szCs w:val="20"/>
              </w:rPr>
              <w:t xml:space="preserve"> stigmatisering</w:t>
            </w:r>
            <w:r w:rsidR="00132087">
              <w:rPr>
                <w:rFonts w:ascii="Calibri Light" w:hAnsi="Calibri Light" w:cs="Calibri Light"/>
                <w:sz w:val="20"/>
                <w:szCs w:val="20"/>
              </w:rPr>
              <w:t xml:space="preserve"> van mensen die leven met hiv</w:t>
            </w:r>
            <w:r w:rsidR="00EE774C">
              <w:rPr>
                <w:rFonts w:ascii="Calibri Light" w:hAnsi="Calibri Light" w:cs="Calibri Light"/>
                <w:sz w:val="20"/>
                <w:szCs w:val="20"/>
              </w:rPr>
              <w:t xml:space="preserve"> + terughoudendheid bij aanbieden zorg</w:t>
            </w:r>
            <w:r w:rsidR="0065638C">
              <w:rPr>
                <w:rFonts w:ascii="Calibri Light" w:hAnsi="Calibri Light" w:cs="Calibri Light"/>
                <w:sz w:val="20"/>
                <w:szCs w:val="20"/>
              </w:rPr>
              <w:t xml:space="preserve"> door zorgprofessionals</w:t>
            </w:r>
          </w:p>
          <w:p w14:paraId="1467240D" w14:textId="2A5F3524" w:rsidR="00AC1F5B" w:rsidRPr="00DF289C" w:rsidRDefault="006F188F" w:rsidP="006F188F">
            <w:pPr>
              <w:rPr>
                <w:rFonts w:ascii="Calibri Light" w:hAnsi="Calibri Light" w:cs="Calibri Light"/>
                <w:sz w:val="20"/>
                <w:szCs w:val="20"/>
              </w:rPr>
            </w:pPr>
            <w:r>
              <w:rPr>
                <w:rFonts w:ascii="Calibri Light" w:hAnsi="Calibri Light" w:cs="Calibri Light"/>
                <w:sz w:val="20"/>
                <w:szCs w:val="20"/>
              </w:rPr>
              <w:t>S</w:t>
            </w:r>
            <w:r w:rsidR="002B0EBE">
              <w:rPr>
                <w:rFonts w:ascii="Calibri Light" w:hAnsi="Calibri Light" w:cs="Calibri Light"/>
                <w:sz w:val="20"/>
                <w:szCs w:val="20"/>
              </w:rPr>
              <w:t xml:space="preserve">eksuele gezondheid </w:t>
            </w:r>
            <w:r w:rsidR="00130869">
              <w:rPr>
                <w:rFonts w:ascii="Calibri Light" w:hAnsi="Calibri Light" w:cs="Calibri Light"/>
                <w:sz w:val="20"/>
                <w:szCs w:val="20"/>
              </w:rPr>
              <w:t xml:space="preserve">staat </w:t>
            </w:r>
            <w:r w:rsidR="002B0EBE">
              <w:rPr>
                <w:rFonts w:ascii="Calibri Light" w:hAnsi="Calibri Light" w:cs="Calibri Light"/>
                <w:sz w:val="20"/>
                <w:szCs w:val="20"/>
              </w:rPr>
              <w:t xml:space="preserve">onder druk bij mensen </w:t>
            </w:r>
            <w:r w:rsidR="00161405">
              <w:rPr>
                <w:rFonts w:ascii="Calibri Light" w:hAnsi="Calibri Light" w:cs="Calibri Light"/>
                <w:sz w:val="20"/>
                <w:szCs w:val="20"/>
              </w:rPr>
              <w:t>die niet over juiste informatie beschikken,</w:t>
            </w:r>
            <w:r w:rsidR="00C707D4">
              <w:rPr>
                <w:rFonts w:ascii="Calibri Light" w:hAnsi="Calibri Light" w:cs="Calibri Light"/>
                <w:sz w:val="20"/>
                <w:szCs w:val="20"/>
              </w:rPr>
              <w:t xml:space="preserve"> niet juiste papieren</w:t>
            </w:r>
            <w:r w:rsidR="007550C4">
              <w:rPr>
                <w:rFonts w:ascii="Calibri Light" w:hAnsi="Calibri Light" w:cs="Calibri Light"/>
                <w:sz w:val="20"/>
                <w:szCs w:val="20"/>
              </w:rPr>
              <w:t>/geen verblijfsstatuut</w:t>
            </w:r>
            <w:r w:rsidR="00C707D4">
              <w:rPr>
                <w:rFonts w:ascii="Calibri Light" w:hAnsi="Calibri Light" w:cs="Calibri Light"/>
                <w:sz w:val="20"/>
                <w:szCs w:val="20"/>
              </w:rPr>
              <w:t xml:space="preserve"> hebben voor zorgverlening </w:t>
            </w:r>
            <w:proofErr w:type="spellStart"/>
            <w:r w:rsidR="00C707D4">
              <w:rPr>
                <w:rFonts w:ascii="Calibri Light" w:hAnsi="Calibri Light" w:cs="Calibri Light"/>
                <w:sz w:val="20"/>
                <w:szCs w:val="20"/>
              </w:rPr>
              <w:t>mbt</w:t>
            </w:r>
            <w:proofErr w:type="spellEnd"/>
            <w:r w:rsidR="00C707D4">
              <w:rPr>
                <w:rFonts w:ascii="Calibri Light" w:hAnsi="Calibri Light" w:cs="Calibri Light"/>
                <w:sz w:val="20"/>
                <w:szCs w:val="20"/>
              </w:rPr>
              <w:t xml:space="preserve"> </w:t>
            </w:r>
            <w:r w:rsidR="009511EE">
              <w:rPr>
                <w:rFonts w:ascii="Calibri Light" w:hAnsi="Calibri Light" w:cs="Calibri Light"/>
                <w:sz w:val="20"/>
                <w:szCs w:val="20"/>
              </w:rPr>
              <w:t>reproductie</w:t>
            </w:r>
            <w:r w:rsidR="00C707D4">
              <w:rPr>
                <w:rFonts w:ascii="Calibri Light" w:hAnsi="Calibri Light" w:cs="Calibri Light"/>
                <w:sz w:val="20"/>
                <w:szCs w:val="20"/>
              </w:rPr>
              <w:t xml:space="preserve"> </w:t>
            </w:r>
            <w:r w:rsidR="00026E2E">
              <w:rPr>
                <w:rFonts w:ascii="Calibri Light" w:hAnsi="Calibri Light" w:cs="Calibri Light"/>
                <w:sz w:val="20"/>
                <w:szCs w:val="20"/>
              </w:rPr>
              <w:t>of anticonceptie</w:t>
            </w:r>
            <w:r w:rsidR="00612875">
              <w:rPr>
                <w:rFonts w:ascii="Calibri Light" w:hAnsi="Calibri Light" w:cs="Calibri Light"/>
                <w:sz w:val="20"/>
                <w:szCs w:val="20"/>
              </w:rPr>
              <w:t xml:space="preserve">, dak- thuisloos zijn, zonder ziekteverzekering, </w:t>
            </w:r>
            <w:r w:rsidR="00861BE8">
              <w:rPr>
                <w:rFonts w:ascii="Calibri Light" w:hAnsi="Calibri Light" w:cs="Calibri Light"/>
                <w:sz w:val="20"/>
                <w:szCs w:val="20"/>
              </w:rPr>
              <w:t>mensen uit LGBTQ+-gemeenschap en een migratieachtergrond</w:t>
            </w:r>
          </w:p>
        </w:tc>
      </w:tr>
      <w:tr w:rsidR="00AC1F5B" w:rsidRPr="00730A84" w14:paraId="7A66B3DE" w14:textId="77777777" w:rsidTr="00174FB5">
        <w:tblPrEx>
          <w:shd w:val="clear" w:color="auto" w:fill="auto"/>
        </w:tblPrEx>
        <w:tc>
          <w:tcPr>
            <w:tcW w:w="10207" w:type="dxa"/>
            <w:gridSpan w:val="2"/>
            <w:shd w:val="clear" w:color="auto" w:fill="E5F0F9" w:themeFill="accent6" w:themeFillTint="33"/>
          </w:tcPr>
          <w:p w14:paraId="2304636B" w14:textId="77777777" w:rsidR="00AC1F5B" w:rsidRPr="00730A84" w:rsidRDefault="00AC1F5B" w:rsidP="00033137">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AC1F5B" w:rsidRPr="00730A84" w14:paraId="5333F810" w14:textId="77777777" w:rsidTr="00174FB5">
        <w:tblPrEx>
          <w:shd w:val="clear" w:color="auto" w:fill="auto"/>
        </w:tblPrEx>
        <w:tc>
          <w:tcPr>
            <w:tcW w:w="10207" w:type="dxa"/>
            <w:gridSpan w:val="2"/>
          </w:tcPr>
          <w:p w14:paraId="510F4E19" w14:textId="7AEC4D71" w:rsidR="00AC1F5B" w:rsidRPr="00730A84" w:rsidRDefault="00AC1F5B" w:rsidP="00033137">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7B1529">
              <w:rPr>
                <w:rFonts w:ascii="Calibri Light" w:hAnsi="Calibri Light" w:cs="Calibri Light"/>
                <w:b/>
                <w:bCs/>
                <w:sz w:val="20"/>
                <w:szCs w:val="20"/>
              </w:rPr>
              <w:t>streven we na bij</w:t>
            </w:r>
            <w:r>
              <w:rPr>
                <w:rFonts w:ascii="Calibri Light" w:hAnsi="Calibri Light" w:cs="Calibri Light"/>
                <w:b/>
                <w:bCs/>
                <w:sz w:val="20"/>
                <w:szCs w:val="20"/>
              </w:rPr>
              <w:t xml:space="preserve"> burgers?</w:t>
            </w:r>
          </w:p>
        </w:tc>
      </w:tr>
      <w:tr w:rsidR="00AC1F5B" w:rsidRPr="00DF289C" w14:paraId="6CA1D6D4" w14:textId="77777777" w:rsidTr="00174FB5">
        <w:tblPrEx>
          <w:shd w:val="clear" w:color="auto" w:fill="auto"/>
        </w:tblPrEx>
        <w:tc>
          <w:tcPr>
            <w:tcW w:w="10207" w:type="dxa"/>
            <w:gridSpan w:val="2"/>
          </w:tcPr>
          <w:p w14:paraId="2BE3190C" w14:textId="0F62D5E4" w:rsidR="00655712" w:rsidRPr="00CD51E5" w:rsidRDefault="00655712" w:rsidP="00655712">
            <w:pPr>
              <w:rPr>
                <w:rFonts w:ascii="Calibri Light" w:hAnsi="Calibri Light" w:cs="Calibri Light"/>
                <w:sz w:val="20"/>
                <w:szCs w:val="20"/>
              </w:rPr>
            </w:pPr>
            <w:r w:rsidRPr="00CD51E5">
              <w:rPr>
                <w:rFonts w:ascii="Calibri Light" w:hAnsi="Calibri Light" w:cs="Calibri Light"/>
                <w:sz w:val="20"/>
                <w:szCs w:val="20"/>
              </w:rPr>
              <w:t xml:space="preserve">Al deze problemen bij de doelgroep voorkomen is niet mogelijk, maar het is belangrijk om volwassen </w:t>
            </w:r>
            <w:r w:rsidR="006B3B76" w:rsidRPr="00CD51E5">
              <w:rPr>
                <w:rFonts w:ascii="Calibri Light" w:hAnsi="Calibri Light" w:cs="Calibri Light"/>
                <w:sz w:val="20"/>
                <w:szCs w:val="20"/>
              </w:rPr>
              <w:t xml:space="preserve">voldoende bagage te geven en te </w:t>
            </w:r>
            <w:r w:rsidRPr="00CD51E5">
              <w:rPr>
                <w:rFonts w:ascii="Calibri Light" w:hAnsi="Calibri Light" w:cs="Calibri Light"/>
                <w:sz w:val="20"/>
                <w:szCs w:val="20"/>
              </w:rPr>
              <w:t>ondersteunen om zich levenslang gezond en veilig seksueel verder te kunnen ontwikkelen en geïnformeerde keuzes te kunnen maken.</w:t>
            </w:r>
          </w:p>
          <w:p w14:paraId="30E34C91" w14:textId="68251789" w:rsidR="00853749" w:rsidRPr="00CD51E5" w:rsidRDefault="006B3B76" w:rsidP="00853749">
            <w:pPr>
              <w:pStyle w:val="Lijstalinea"/>
              <w:numPr>
                <w:ilvl w:val="0"/>
                <w:numId w:val="67"/>
              </w:numPr>
              <w:spacing w:line="259" w:lineRule="auto"/>
              <w:rPr>
                <w:rFonts w:ascii="Calibri Light" w:hAnsi="Calibri Light" w:cs="Calibri Light"/>
                <w:sz w:val="20"/>
                <w:szCs w:val="20"/>
              </w:rPr>
            </w:pPr>
            <w:r w:rsidRPr="00CD51E5">
              <w:rPr>
                <w:rFonts w:ascii="Calibri Light" w:hAnsi="Calibri Light" w:cs="Calibri Light"/>
                <w:sz w:val="20"/>
                <w:szCs w:val="20"/>
              </w:rPr>
              <w:t>Volwassenen b</w:t>
            </w:r>
            <w:r w:rsidR="00707931" w:rsidRPr="00CD51E5">
              <w:rPr>
                <w:rFonts w:ascii="Calibri Light" w:hAnsi="Calibri Light" w:cs="Calibri Light"/>
                <w:sz w:val="20"/>
                <w:szCs w:val="20"/>
              </w:rPr>
              <w:t xml:space="preserve">eschikken over </w:t>
            </w:r>
            <w:r w:rsidR="00853749" w:rsidRPr="00CD51E5">
              <w:rPr>
                <w:rFonts w:ascii="Calibri Light" w:hAnsi="Calibri Light" w:cs="Calibri Light"/>
                <w:sz w:val="20"/>
                <w:szCs w:val="20"/>
              </w:rPr>
              <w:t xml:space="preserve">kennis en vaardigheden om geïnformeerde keuzes te maken doorheen hun volwassen leven </w:t>
            </w:r>
            <w:proofErr w:type="spellStart"/>
            <w:r w:rsidR="00853749" w:rsidRPr="00CD51E5">
              <w:rPr>
                <w:rFonts w:ascii="Calibri Light" w:hAnsi="Calibri Light" w:cs="Calibri Light"/>
                <w:sz w:val="20"/>
                <w:szCs w:val="20"/>
              </w:rPr>
              <w:t>mbt</w:t>
            </w:r>
            <w:proofErr w:type="spellEnd"/>
            <w:r w:rsidR="00853749" w:rsidRPr="00CD51E5">
              <w:rPr>
                <w:rFonts w:ascii="Calibri Light" w:hAnsi="Calibri Light" w:cs="Calibri Light"/>
                <w:sz w:val="20"/>
                <w:szCs w:val="20"/>
              </w:rPr>
              <w:t xml:space="preserve"> seksualiteit, bv anticonceptie, bescherming tegen </w:t>
            </w:r>
            <w:proofErr w:type="spellStart"/>
            <w:r w:rsidR="00853749" w:rsidRPr="00CD51E5">
              <w:rPr>
                <w:rFonts w:ascii="Calibri Light" w:hAnsi="Calibri Light" w:cs="Calibri Light"/>
                <w:sz w:val="20"/>
                <w:szCs w:val="20"/>
              </w:rPr>
              <w:t>soi</w:t>
            </w:r>
            <w:proofErr w:type="spellEnd"/>
            <w:r w:rsidR="00853749" w:rsidRPr="00CD51E5">
              <w:rPr>
                <w:rFonts w:ascii="Calibri Light" w:hAnsi="Calibri Light" w:cs="Calibri Light"/>
                <w:sz w:val="20"/>
                <w:szCs w:val="20"/>
              </w:rPr>
              <w:t xml:space="preserve"> en hiv en kunnen veilige en </w:t>
            </w:r>
            <w:r w:rsidR="00425B75" w:rsidRPr="00CD51E5">
              <w:rPr>
                <w:rFonts w:ascii="Calibri Light" w:hAnsi="Calibri Light" w:cs="Calibri Light"/>
                <w:sz w:val="20"/>
                <w:szCs w:val="20"/>
              </w:rPr>
              <w:t>respectvolle</w:t>
            </w:r>
            <w:r w:rsidR="00A15A8E" w:rsidRPr="00CD51E5">
              <w:rPr>
                <w:rFonts w:ascii="Calibri Light" w:hAnsi="Calibri Light" w:cs="Calibri Light"/>
                <w:sz w:val="20"/>
                <w:szCs w:val="20"/>
              </w:rPr>
              <w:t xml:space="preserve"> </w:t>
            </w:r>
            <w:r w:rsidR="00853749" w:rsidRPr="00CD51E5">
              <w:rPr>
                <w:rFonts w:ascii="Calibri Light" w:hAnsi="Calibri Light" w:cs="Calibri Light"/>
                <w:sz w:val="20"/>
                <w:szCs w:val="20"/>
              </w:rPr>
              <w:t>seksuele relaties aangaan</w:t>
            </w:r>
          </w:p>
          <w:p w14:paraId="1AFD147F" w14:textId="5A8F8ACD" w:rsidR="00853749" w:rsidRPr="00CD51E5" w:rsidRDefault="006B3B76" w:rsidP="00853749">
            <w:pPr>
              <w:pStyle w:val="Lijstalinea"/>
              <w:numPr>
                <w:ilvl w:val="0"/>
                <w:numId w:val="67"/>
              </w:numPr>
              <w:spacing w:line="259" w:lineRule="auto"/>
              <w:rPr>
                <w:rFonts w:ascii="Calibri Light" w:hAnsi="Calibri Light" w:cs="Calibri Light"/>
                <w:sz w:val="20"/>
                <w:szCs w:val="20"/>
              </w:rPr>
            </w:pPr>
            <w:r w:rsidRPr="00CD51E5">
              <w:rPr>
                <w:rFonts w:ascii="Calibri Light" w:hAnsi="Calibri Light" w:cs="Calibri Light"/>
                <w:sz w:val="20"/>
                <w:szCs w:val="20"/>
              </w:rPr>
              <w:t>Volwassenen b</w:t>
            </w:r>
            <w:r w:rsidR="00853749" w:rsidRPr="00CD51E5">
              <w:rPr>
                <w:rFonts w:ascii="Calibri Light" w:hAnsi="Calibri Light" w:cs="Calibri Light"/>
                <w:sz w:val="20"/>
                <w:szCs w:val="20"/>
              </w:rPr>
              <w:t>eschikken over de kennis en vaardigheden om in te grijpen bij seksueel grensoverschrijdend gedrag</w:t>
            </w:r>
          </w:p>
          <w:p w14:paraId="73902517" w14:textId="3697E511" w:rsidR="006A764B" w:rsidRPr="00CD51E5" w:rsidRDefault="006B3B76" w:rsidP="00853749">
            <w:pPr>
              <w:pStyle w:val="Lijstalinea"/>
              <w:numPr>
                <w:ilvl w:val="0"/>
                <w:numId w:val="67"/>
              </w:numPr>
              <w:spacing w:line="259" w:lineRule="auto"/>
              <w:rPr>
                <w:rFonts w:ascii="Calibri Light" w:hAnsi="Calibri Light" w:cs="Calibri Light"/>
                <w:sz w:val="20"/>
                <w:szCs w:val="20"/>
              </w:rPr>
            </w:pPr>
            <w:r w:rsidRPr="00CD51E5">
              <w:rPr>
                <w:rFonts w:ascii="Calibri Light" w:hAnsi="Calibri Light" w:cs="Calibri Light"/>
                <w:sz w:val="20"/>
                <w:szCs w:val="20"/>
              </w:rPr>
              <w:t>Volwassenen l</w:t>
            </w:r>
            <w:r w:rsidR="006A764B" w:rsidRPr="00CD51E5">
              <w:rPr>
                <w:rFonts w:ascii="Calibri Light" w:hAnsi="Calibri Light" w:cs="Calibri Light"/>
                <w:sz w:val="20"/>
                <w:szCs w:val="20"/>
              </w:rPr>
              <w:t xml:space="preserve">aten zich testen op </w:t>
            </w:r>
            <w:proofErr w:type="spellStart"/>
            <w:r w:rsidR="006A764B" w:rsidRPr="00CD51E5">
              <w:rPr>
                <w:rFonts w:ascii="Calibri Light" w:hAnsi="Calibri Light" w:cs="Calibri Light"/>
                <w:sz w:val="20"/>
                <w:szCs w:val="20"/>
              </w:rPr>
              <w:t>soi</w:t>
            </w:r>
            <w:proofErr w:type="spellEnd"/>
            <w:r w:rsidR="006A764B" w:rsidRPr="00CD51E5">
              <w:rPr>
                <w:rFonts w:ascii="Calibri Light" w:hAnsi="Calibri Light" w:cs="Calibri Light"/>
                <w:sz w:val="20"/>
                <w:szCs w:val="20"/>
              </w:rPr>
              <w:t xml:space="preserve"> en hiv, zeker bij wisselende partners, bij nieuwe partners, bij risicogedrag</w:t>
            </w:r>
          </w:p>
          <w:p w14:paraId="0BC055A2" w14:textId="22C4B807" w:rsidR="00AC1F5B" w:rsidRPr="006A27CA" w:rsidRDefault="006B3B76" w:rsidP="00AC1F5B">
            <w:pPr>
              <w:pStyle w:val="Lijstalinea"/>
              <w:numPr>
                <w:ilvl w:val="0"/>
                <w:numId w:val="64"/>
              </w:numPr>
              <w:spacing w:line="240" w:lineRule="auto"/>
              <w:rPr>
                <w:rFonts w:ascii="Calibri Light" w:hAnsi="Calibri Light" w:cs="Calibri Light"/>
                <w:sz w:val="20"/>
                <w:szCs w:val="20"/>
              </w:rPr>
            </w:pPr>
            <w:r w:rsidRPr="00CD51E5">
              <w:rPr>
                <w:rFonts w:ascii="Calibri Light" w:hAnsi="Calibri Light" w:cs="Calibri Light"/>
                <w:sz w:val="20"/>
                <w:szCs w:val="20"/>
              </w:rPr>
              <w:t>Volwassenen w</w:t>
            </w:r>
            <w:r w:rsidR="006F2D64" w:rsidRPr="00CD51E5">
              <w:rPr>
                <w:rFonts w:ascii="Calibri Light" w:hAnsi="Calibri Light" w:cs="Calibri Light"/>
                <w:sz w:val="20"/>
                <w:szCs w:val="20"/>
              </w:rPr>
              <w:t>eten</w:t>
            </w:r>
            <w:r w:rsidR="00853749" w:rsidRPr="00CD51E5">
              <w:rPr>
                <w:rFonts w:ascii="Calibri Light" w:hAnsi="Calibri Light" w:cs="Calibri Light"/>
                <w:sz w:val="20"/>
                <w:szCs w:val="20"/>
              </w:rPr>
              <w:t xml:space="preserve"> waar hulp kan gezocht worden bij vragen of problemen rond seksualiteit</w:t>
            </w:r>
          </w:p>
        </w:tc>
      </w:tr>
      <w:tr w:rsidR="00AC1F5B" w:rsidRPr="00730A84" w14:paraId="0F01F48A" w14:textId="77777777" w:rsidTr="00174FB5">
        <w:tblPrEx>
          <w:shd w:val="clear" w:color="auto" w:fill="auto"/>
        </w:tblPrEx>
        <w:tc>
          <w:tcPr>
            <w:tcW w:w="10207" w:type="dxa"/>
            <w:gridSpan w:val="2"/>
          </w:tcPr>
          <w:p w14:paraId="17BB7EF3" w14:textId="1DFBC1C9" w:rsidR="00AC1F5B" w:rsidRPr="00730A84" w:rsidRDefault="00AC1F5B" w:rsidP="00033137">
            <w:pPr>
              <w:rPr>
                <w:rFonts w:ascii="Calibri Light" w:hAnsi="Calibri Light" w:cs="Calibri Light"/>
                <w:b/>
                <w:bCs/>
                <w:sz w:val="20"/>
                <w:szCs w:val="20"/>
              </w:rPr>
            </w:pPr>
            <w:r w:rsidRPr="00730A84">
              <w:rPr>
                <w:rFonts w:ascii="Calibri Light" w:hAnsi="Calibri Light" w:cs="Calibri Light"/>
                <w:b/>
                <w:bCs/>
                <w:sz w:val="20"/>
                <w:szCs w:val="20"/>
              </w:rPr>
              <w:t>Intermediairs</w:t>
            </w:r>
            <w:r>
              <w:rPr>
                <w:rFonts w:ascii="Calibri Light" w:hAnsi="Calibri Light" w:cs="Calibri Light"/>
                <w:b/>
                <w:bCs/>
                <w:sz w:val="20"/>
                <w:szCs w:val="20"/>
              </w:rPr>
              <w:t xml:space="preserve"> welke meetbare verandering op lange termijn wordt beoogd? Wat </w:t>
            </w:r>
            <w:r w:rsidR="007B1529">
              <w:rPr>
                <w:rFonts w:ascii="Calibri Light" w:hAnsi="Calibri Light" w:cs="Calibri Light"/>
                <w:b/>
                <w:bCs/>
                <w:sz w:val="20"/>
                <w:szCs w:val="20"/>
              </w:rPr>
              <w:t xml:space="preserve">streven we na bij </w:t>
            </w:r>
            <w:r>
              <w:rPr>
                <w:rFonts w:ascii="Calibri Light" w:hAnsi="Calibri Light" w:cs="Calibri Light"/>
                <w:b/>
                <w:bCs/>
                <w:sz w:val="20"/>
                <w:szCs w:val="20"/>
              </w:rPr>
              <w:t xml:space="preserve"> intermediairs?</w:t>
            </w:r>
          </w:p>
        </w:tc>
      </w:tr>
      <w:tr w:rsidR="00AC1F5B" w:rsidRPr="00DF289C" w14:paraId="331183EB" w14:textId="77777777" w:rsidTr="00174FB5">
        <w:tblPrEx>
          <w:shd w:val="clear" w:color="auto" w:fill="auto"/>
        </w:tblPrEx>
        <w:tc>
          <w:tcPr>
            <w:tcW w:w="10207" w:type="dxa"/>
            <w:gridSpan w:val="2"/>
          </w:tcPr>
          <w:p w14:paraId="54D8F3AF" w14:textId="48E292F5" w:rsidR="00CD51E5" w:rsidRPr="00807331" w:rsidRDefault="00CD51E5" w:rsidP="00CD51E5">
            <w:pPr>
              <w:rPr>
                <w:rFonts w:ascii="Calibri Light" w:hAnsi="Calibri Light" w:cs="Calibri Light"/>
                <w:sz w:val="20"/>
                <w:szCs w:val="20"/>
              </w:rPr>
            </w:pPr>
            <w:r w:rsidRPr="00807331">
              <w:rPr>
                <w:rFonts w:ascii="Calibri Light" w:hAnsi="Calibri Light" w:cs="Calibri Light"/>
                <w:sz w:val="20"/>
                <w:szCs w:val="20"/>
              </w:rPr>
              <w:t>Zorg en Welzijn</w:t>
            </w:r>
            <w:r w:rsidR="00627183" w:rsidRPr="00807331">
              <w:rPr>
                <w:rFonts w:ascii="Calibri Light" w:hAnsi="Calibri Light" w:cs="Calibri Light"/>
                <w:sz w:val="20"/>
                <w:szCs w:val="20"/>
              </w:rPr>
              <w:t xml:space="preserve">: </w:t>
            </w:r>
          </w:p>
          <w:p w14:paraId="220972B1" w14:textId="77777777" w:rsidR="00CD51E5" w:rsidRPr="00CD51E5" w:rsidRDefault="00CD51E5" w:rsidP="00CD51E5">
            <w:pPr>
              <w:pStyle w:val="Lijstalinea"/>
              <w:numPr>
                <w:ilvl w:val="0"/>
                <w:numId w:val="99"/>
              </w:numPr>
              <w:spacing w:after="160" w:line="259" w:lineRule="auto"/>
              <w:ind w:left="731" w:hanging="284"/>
              <w:rPr>
                <w:rFonts w:ascii="Calibri Light" w:hAnsi="Calibri Light" w:cs="Calibri Light"/>
                <w:sz w:val="20"/>
                <w:szCs w:val="20"/>
              </w:rPr>
            </w:pPr>
            <w:r w:rsidRPr="00CD51E5">
              <w:rPr>
                <w:rFonts w:ascii="Calibri Light" w:hAnsi="Calibri Light" w:cs="Calibri Light"/>
                <w:sz w:val="20"/>
                <w:szCs w:val="20"/>
              </w:rPr>
              <w:t>Professionals in de zorg integreren seksuele gezondheid op een proactieve manier in de opvolging van cliënten en patiënten</w:t>
            </w:r>
          </w:p>
          <w:p w14:paraId="5F81BC47" w14:textId="77777777" w:rsidR="00CD51E5" w:rsidRPr="00CD51E5" w:rsidRDefault="00CD51E5" w:rsidP="00CD51E5">
            <w:pPr>
              <w:pStyle w:val="Lijstalinea"/>
              <w:numPr>
                <w:ilvl w:val="0"/>
                <w:numId w:val="99"/>
              </w:numPr>
              <w:spacing w:after="160" w:line="259" w:lineRule="auto"/>
              <w:ind w:left="731" w:hanging="284"/>
              <w:rPr>
                <w:rFonts w:ascii="Calibri Light" w:hAnsi="Calibri Light" w:cs="Calibri Light"/>
                <w:sz w:val="20"/>
                <w:szCs w:val="20"/>
              </w:rPr>
            </w:pPr>
            <w:r w:rsidRPr="00CD51E5">
              <w:rPr>
                <w:rFonts w:ascii="Calibri Light" w:eastAsiaTheme="minorEastAsia" w:hAnsi="Calibri Light" w:cs="Calibri Light"/>
                <w:sz w:val="20"/>
                <w:szCs w:val="20"/>
              </w:rPr>
              <w:t>Professionals hebben kennis van en aandacht voor een niet-stigmatiserende communicatie en motiverende gespreksvoering over seksuele gezondheid</w:t>
            </w:r>
          </w:p>
          <w:p w14:paraId="0F20D0AE" w14:textId="77777777" w:rsidR="00CD51E5" w:rsidRPr="00CD51E5" w:rsidRDefault="00CD51E5" w:rsidP="00CD51E5">
            <w:pPr>
              <w:pStyle w:val="Lijstalinea"/>
              <w:numPr>
                <w:ilvl w:val="0"/>
                <w:numId w:val="99"/>
              </w:numPr>
              <w:spacing w:after="160" w:line="259" w:lineRule="auto"/>
              <w:ind w:left="731" w:hanging="284"/>
              <w:rPr>
                <w:rFonts w:ascii="Calibri Light" w:hAnsi="Calibri Light" w:cs="Calibri Light"/>
                <w:sz w:val="20"/>
                <w:szCs w:val="20"/>
              </w:rPr>
            </w:pPr>
            <w:r w:rsidRPr="00CD51E5">
              <w:rPr>
                <w:rFonts w:ascii="Calibri Light" w:hAnsi="Calibri Light" w:cs="Calibri Light"/>
                <w:sz w:val="20"/>
                <w:szCs w:val="20"/>
              </w:rPr>
              <w:t>Professionals in de zorg gaan om met cliënten/patiënten met hiv zoals bij elke andere chronische aandoening</w:t>
            </w:r>
          </w:p>
          <w:p w14:paraId="5F00D237" w14:textId="1E92790B" w:rsidR="00627183" w:rsidRPr="00627183" w:rsidRDefault="00CD51E5" w:rsidP="00CD51E5">
            <w:pPr>
              <w:pStyle w:val="Lijstalinea"/>
              <w:numPr>
                <w:ilvl w:val="0"/>
                <w:numId w:val="99"/>
              </w:numPr>
              <w:spacing w:after="160" w:line="259" w:lineRule="auto"/>
              <w:ind w:left="731" w:hanging="284"/>
              <w:rPr>
                <w:rFonts w:ascii="Calibri Light" w:hAnsi="Calibri Light" w:cs="Calibri Light"/>
                <w:sz w:val="20"/>
                <w:szCs w:val="20"/>
                <w:u w:val="single"/>
              </w:rPr>
            </w:pPr>
            <w:r w:rsidRPr="00CD51E5">
              <w:rPr>
                <w:rFonts w:ascii="Calibri Light" w:hAnsi="Calibri Light" w:cs="Calibri Light"/>
                <w:sz w:val="20"/>
                <w:szCs w:val="20"/>
              </w:rPr>
              <w:t>Voorzieningen en organisaties die ondersteuning geven aan of waar mensen met een extra kwetsbaarheid voor seksuele gezondheid leven</w:t>
            </w:r>
            <w:r w:rsidR="008324E2">
              <w:rPr>
                <w:rFonts w:ascii="Calibri Light" w:hAnsi="Calibri Light" w:cs="Calibri Light"/>
                <w:sz w:val="20"/>
                <w:szCs w:val="20"/>
              </w:rPr>
              <w:t>,</w:t>
            </w:r>
            <w:r w:rsidRPr="00CD51E5">
              <w:rPr>
                <w:rFonts w:ascii="Calibri Light" w:hAnsi="Calibri Light" w:cs="Calibri Light"/>
                <w:sz w:val="20"/>
                <w:szCs w:val="20"/>
              </w:rPr>
              <w:t xml:space="preserve"> hebben een proactief en reactief beleid over seksuele gezondheid t.a.v. hun patiënten/cliënten/bewoners. </w:t>
            </w:r>
            <w:r w:rsidR="008324E2">
              <w:rPr>
                <w:rFonts w:ascii="Calibri Light" w:hAnsi="Calibri Light" w:cs="Calibri Light"/>
                <w:sz w:val="20"/>
                <w:szCs w:val="20"/>
              </w:rPr>
              <w:t>/</w:t>
            </w:r>
            <w:r w:rsidR="008324E2" w:rsidRPr="156EEE15">
              <w:rPr>
                <w:rFonts w:ascii="Calibri Light" w:hAnsi="Calibri Light" w:cs="Calibri Light"/>
                <w:sz w:val="20"/>
                <w:szCs w:val="20"/>
              </w:rPr>
              <w:t xml:space="preserve"> </w:t>
            </w:r>
            <w:r w:rsidR="008324E2">
              <w:rPr>
                <w:rFonts w:ascii="Calibri Light" w:hAnsi="Calibri Light" w:cs="Calibri Light"/>
                <w:sz w:val="20"/>
                <w:szCs w:val="20"/>
              </w:rPr>
              <w:t xml:space="preserve">hebben een holistische visie met daarin plaats voor een positieve kijk op relaties, </w:t>
            </w:r>
            <w:r w:rsidR="008324E2" w:rsidRPr="00CD51E5">
              <w:rPr>
                <w:rFonts w:ascii="Calibri Light" w:hAnsi="Calibri Light" w:cs="Calibri Light"/>
                <w:sz w:val="20"/>
                <w:szCs w:val="20"/>
              </w:rPr>
              <w:t>intimiteit en seksualiteit.</w:t>
            </w:r>
          </w:p>
          <w:p w14:paraId="78F2515D" w14:textId="4A5440CA" w:rsidR="00CD51E5" w:rsidRPr="00CD51E5" w:rsidRDefault="00627183" w:rsidP="00CD51E5">
            <w:pPr>
              <w:pStyle w:val="Lijstalinea"/>
              <w:numPr>
                <w:ilvl w:val="0"/>
                <w:numId w:val="99"/>
              </w:numPr>
              <w:spacing w:after="160" w:line="259" w:lineRule="auto"/>
              <w:ind w:left="731" w:hanging="284"/>
              <w:rPr>
                <w:rFonts w:ascii="Calibri Light" w:hAnsi="Calibri Light" w:cs="Calibri Light"/>
                <w:sz w:val="20"/>
                <w:szCs w:val="20"/>
                <w:u w:val="single"/>
              </w:rPr>
            </w:pPr>
            <w:r w:rsidRPr="00CD51E5">
              <w:rPr>
                <w:rFonts w:ascii="Calibri Light" w:hAnsi="Calibri Light" w:cs="Calibri Light"/>
                <w:sz w:val="20"/>
                <w:szCs w:val="20"/>
              </w:rPr>
              <w:t xml:space="preserve">Voorzieningen en organisaties die ondersteuning geven aan of waar mensen met een extra kwetsbaarheid voor seksuele gezondheid leven hebben </w:t>
            </w:r>
            <w:r w:rsidR="00CD51E5" w:rsidRPr="00CD51E5">
              <w:rPr>
                <w:rFonts w:ascii="Calibri Light" w:hAnsi="Calibri Light" w:cs="Calibri Light"/>
                <w:sz w:val="20"/>
                <w:szCs w:val="20"/>
              </w:rPr>
              <w:t>beschikken ook over deskundig</w:t>
            </w:r>
            <w:r>
              <w:rPr>
                <w:rFonts w:ascii="Calibri Light" w:hAnsi="Calibri Light" w:cs="Calibri Light"/>
                <w:sz w:val="20"/>
                <w:szCs w:val="20"/>
              </w:rPr>
              <w:t>heid</w:t>
            </w:r>
            <w:r w:rsidR="00B30ED3">
              <w:rPr>
                <w:rFonts w:ascii="Calibri Light" w:hAnsi="Calibri Light" w:cs="Calibri Light"/>
                <w:sz w:val="20"/>
                <w:szCs w:val="20"/>
              </w:rPr>
              <w:t xml:space="preserve"> om te </w:t>
            </w:r>
            <w:r w:rsidR="00CD51E5" w:rsidRPr="00CD51E5">
              <w:rPr>
                <w:rFonts w:ascii="Calibri Light" w:hAnsi="Calibri Light" w:cs="Calibri Light"/>
                <w:sz w:val="20"/>
                <w:szCs w:val="20"/>
              </w:rPr>
              <w:t>informeren, sensibiliseren en ondersteunen m.b.t. seksuele gezondheid, onderbouwd advies</w:t>
            </w:r>
            <w:r w:rsidR="00B30ED3">
              <w:rPr>
                <w:rFonts w:ascii="Calibri Light" w:hAnsi="Calibri Light" w:cs="Calibri Light"/>
                <w:sz w:val="20"/>
                <w:szCs w:val="20"/>
              </w:rPr>
              <w:t xml:space="preserve"> te geven</w:t>
            </w:r>
            <w:r w:rsidR="00CD51E5" w:rsidRPr="00CD51E5">
              <w:rPr>
                <w:rFonts w:ascii="Calibri Light" w:hAnsi="Calibri Light" w:cs="Calibri Light"/>
                <w:sz w:val="20"/>
                <w:szCs w:val="20"/>
              </w:rPr>
              <w:t xml:space="preserve">, problemen </w:t>
            </w:r>
            <w:r w:rsidR="00B30ED3">
              <w:rPr>
                <w:rFonts w:ascii="Calibri Light" w:hAnsi="Calibri Light" w:cs="Calibri Light"/>
                <w:sz w:val="20"/>
                <w:szCs w:val="20"/>
              </w:rPr>
              <w:t xml:space="preserve">te signaleren </w:t>
            </w:r>
            <w:r w:rsidR="00CD51E5" w:rsidRPr="00CD51E5">
              <w:rPr>
                <w:rFonts w:ascii="Calibri Light" w:hAnsi="Calibri Light" w:cs="Calibri Light"/>
                <w:sz w:val="20"/>
                <w:szCs w:val="20"/>
              </w:rPr>
              <w:t xml:space="preserve">en/of </w:t>
            </w:r>
            <w:r w:rsidR="00B30ED3">
              <w:rPr>
                <w:rFonts w:ascii="Calibri Light" w:hAnsi="Calibri Light" w:cs="Calibri Light"/>
                <w:sz w:val="20"/>
                <w:szCs w:val="20"/>
              </w:rPr>
              <w:t>door te verwijzen</w:t>
            </w:r>
            <w:r w:rsidR="00CD51E5" w:rsidRPr="00CD51E5">
              <w:rPr>
                <w:rFonts w:ascii="Calibri Light" w:hAnsi="Calibri Light" w:cs="Calibri Light"/>
                <w:sz w:val="20"/>
                <w:szCs w:val="20"/>
              </w:rPr>
              <w:t xml:space="preserve"> naar bijkomende ondersteuning voor mensen die dat nodig hebben.</w:t>
            </w:r>
          </w:p>
          <w:p w14:paraId="7AFBB96B" w14:textId="77777777" w:rsidR="00AC1F5B" w:rsidRDefault="00AC1F5B" w:rsidP="00AC1F5B">
            <w:pPr>
              <w:pStyle w:val="Lijstalinea"/>
              <w:numPr>
                <w:ilvl w:val="0"/>
                <w:numId w:val="64"/>
              </w:numPr>
              <w:spacing w:line="240" w:lineRule="auto"/>
              <w:rPr>
                <w:rFonts w:ascii="Calibri Light" w:hAnsi="Calibri Light" w:cs="Calibri Light"/>
                <w:sz w:val="20"/>
                <w:szCs w:val="20"/>
              </w:rPr>
            </w:pPr>
            <w:r>
              <w:rPr>
                <w:rFonts w:ascii="Calibri Light" w:hAnsi="Calibri Light" w:cs="Calibri Light"/>
                <w:sz w:val="20"/>
                <w:szCs w:val="20"/>
              </w:rPr>
              <w:t xml:space="preserve">… naar doelgroepen die meer risico lopen op </w:t>
            </w:r>
            <w:proofErr w:type="spellStart"/>
            <w:r>
              <w:rPr>
                <w:rFonts w:ascii="Calibri Light" w:hAnsi="Calibri Light" w:cs="Calibri Light"/>
                <w:sz w:val="20"/>
                <w:szCs w:val="20"/>
              </w:rPr>
              <w:t>soi</w:t>
            </w:r>
            <w:proofErr w:type="spellEnd"/>
            <w:r>
              <w:rPr>
                <w:rFonts w:ascii="Calibri Light" w:hAnsi="Calibri Light" w:cs="Calibri Light"/>
                <w:sz w:val="20"/>
                <w:szCs w:val="20"/>
              </w:rPr>
              <w:t xml:space="preserve"> en hiv</w:t>
            </w:r>
            <w:r w:rsidRPr="00A00A46">
              <w:rPr>
                <w:rFonts w:ascii="Calibri Light" w:hAnsi="Calibri Light" w:cs="Calibri Light"/>
                <w:sz w:val="20"/>
                <w:szCs w:val="20"/>
              </w:rPr>
              <w:t>.</w:t>
            </w:r>
          </w:p>
          <w:p w14:paraId="4A035429" w14:textId="77777777" w:rsidR="00896C92" w:rsidRPr="00896C92" w:rsidRDefault="00896C92" w:rsidP="00896C92">
            <w:pPr>
              <w:rPr>
                <w:rFonts w:ascii="Calibri Light" w:hAnsi="Calibri Light" w:cs="Calibri Light"/>
                <w:sz w:val="20"/>
                <w:szCs w:val="20"/>
              </w:rPr>
            </w:pPr>
            <w:r w:rsidRPr="00896C92">
              <w:rPr>
                <w:rFonts w:ascii="Calibri Light" w:hAnsi="Calibri Light" w:cs="Calibri Light"/>
                <w:sz w:val="20"/>
                <w:szCs w:val="20"/>
              </w:rPr>
              <w:t>Lokale besturen</w:t>
            </w:r>
          </w:p>
          <w:p w14:paraId="7CC075D8" w14:textId="77777777" w:rsidR="00896C92" w:rsidRPr="00896C92" w:rsidRDefault="00896C92" w:rsidP="00896C92">
            <w:pPr>
              <w:pStyle w:val="Lijstalinea"/>
              <w:numPr>
                <w:ilvl w:val="0"/>
                <w:numId w:val="101"/>
              </w:numPr>
              <w:spacing w:after="160" w:line="259" w:lineRule="auto"/>
              <w:ind w:left="731" w:hanging="284"/>
              <w:rPr>
                <w:rFonts w:ascii="Calibri Light" w:hAnsi="Calibri Light" w:cs="Calibri Light"/>
                <w:sz w:val="20"/>
                <w:szCs w:val="20"/>
              </w:rPr>
            </w:pPr>
            <w:r w:rsidRPr="00896C92">
              <w:rPr>
                <w:rFonts w:ascii="Calibri Light" w:hAnsi="Calibri Light" w:cs="Calibri Light"/>
                <w:sz w:val="20"/>
                <w:szCs w:val="20"/>
              </w:rPr>
              <w:t xml:space="preserve">Voeren een beleid ter preventie van seksueel grensoverschrijdend gedrag in de publieke ruimte </w:t>
            </w:r>
          </w:p>
          <w:p w14:paraId="7E75CE36" w14:textId="77777777" w:rsidR="00896C92" w:rsidRPr="00896C92" w:rsidRDefault="00896C92" w:rsidP="00896C92">
            <w:pPr>
              <w:pStyle w:val="Lijstalinea"/>
              <w:numPr>
                <w:ilvl w:val="0"/>
                <w:numId w:val="101"/>
              </w:numPr>
              <w:spacing w:after="160" w:line="259" w:lineRule="auto"/>
              <w:ind w:left="731" w:hanging="284"/>
              <w:rPr>
                <w:rFonts w:ascii="Calibri Light" w:hAnsi="Calibri Light" w:cs="Calibri Light"/>
                <w:sz w:val="20"/>
                <w:szCs w:val="20"/>
              </w:rPr>
            </w:pPr>
            <w:r w:rsidRPr="00896C92">
              <w:rPr>
                <w:rFonts w:ascii="Calibri Light" w:hAnsi="Calibri Light" w:cs="Calibri Light"/>
                <w:sz w:val="20"/>
                <w:szCs w:val="20"/>
              </w:rPr>
              <w:t>Houden rekening met inbreng van relevante gemeentelijke diensten als het gaat over organisatie en inrichting van een veilige publieke ruimte</w:t>
            </w:r>
          </w:p>
          <w:p w14:paraId="0874D971" w14:textId="77777777" w:rsidR="00896C92" w:rsidRPr="00896C92" w:rsidRDefault="00896C92" w:rsidP="00896C92">
            <w:pPr>
              <w:pStyle w:val="Lijstalinea"/>
              <w:numPr>
                <w:ilvl w:val="0"/>
                <w:numId w:val="101"/>
              </w:numPr>
              <w:spacing w:after="160" w:line="259" w:lineRule="auto"/>
              <w:ind w:left="731" w:hanging="284"/>
              <w:rPr>
                <w:rFonts w:ascii="Calibri Light" w:hAnsi="Calibri Light" w:cs="Calibri Light"/>
                <w:sz w:val="20"/>
                <w:szCs w:val="20"/>
              </w:rPr>
            </w:pPr>
            <w:r w:rsidRPr="00896C92">
              <w:rPr>
                <w:rFonts w:ascii="Calibri Light" w:hAnsi="Calibri Light" w:cs="Calibri Light"/>
                <w:sz w:val="20"/>
                <w:szCs w:val="20"/>
              </w:rPr>
              <w:t>Maakt afspraken met horeca en organisatoren van evenementen ter bevordering van veilige publieke ruimte en preventie van seksueel grensoverschrijdend gedrag</w:t>
            </w:r>
          </w:p>
          <w:p w14:paraId="05C68637" w14:textId="77777777" w:rsidR="00896C92" w:rsidRPr="00896C92" w:rsidRDefault="00896C92" w:rsidP="00896C92">
            <w:pPr>
              <w:pStyle w:val="Lijstalinea"/>
              <w:numPr>
                <w:ilvl w:val="0"/>
                <w:numId w:val="101"/>
              </w:numPr>
              <w:spacing w:after="160" w:line="259" w:lineRule="auto"/>
              <w:ind w:left="731" w:hanging="284"/>
              <w:rPr>
                <w:rFonts w:ascii="Calibri Light" w:hAnsi="Calibri Light" w:cs="Calibri Light"/>
                <w:sz w:val="20"/>
                <w:szCs w:val="20"/>
              </w:rPr>
            </w:pPr>
            <w:r w:rsidRPr="00896C92">
              <w:rPr>
                <w:rFonts w:ascii="Calibri Light" w:hAnsi="Calibri Light" w:cs="Calibri Light"/>
                <w:sz w:val="20"/>
                <w:szCs w:val="20"/>
              </w:rPr>
              <w:t>Politie en justitie houden rekening met de principes van het Vlaams preventief gezondheidsbeleid en zorgen er mee voor dat publieke ruimte veilig zijn</w:t>
            </w:r>
          </w:p>
          <w:p w14:paraId="590F17D1" w14:textId="7AB150D1" w:rsidR="008324E2" w:rsidRPr="007B1529" w:rsidRDefault="00896C92" w:rsidP="007B1529">
            <w:pPr>
              <w:pStyle w:val="Lijstalinea"/>
              <w:numPr>
                <w:ilvl w:val="0"/>
                <w:numId w:val="101"/>
              </w:numPr>
              <w:spacing w:line="259" w:lineRule="auto"/>
              <w:ind w:left="731" w:hanging="284"/>
              <w:rPr>
                <w:rFonts w:ascii="Calibri Light" w:hAnsi="Calibri Light" w:cs="Calibri Light"/>
                <w:sz w:val="20"/>
                <w:szCs w:val="20"/>
              </w:rPr>
            </w:pPr>
            <w:r w:rsidRPr="00896C92">
              <w:rPr>
                <w:rFonts w:ascii="Calibri Light" w:hAnsi="Calibri Light" w:cs="Calibri Light"/>
                <w:sz w:val="20"/>
                <w:szCs w:val="20"/>
              </w:rPr>
              <w:t>Oog voor niet-stigmatiserend ondersteunend lokaal sociaal beleid voor sekswerk en sekswerkers</w:t>
            </w:r>
          </w:p>
        </w:tc>
      </w:tr>
      <w:tr w:rsidR="00AC1F5B" w:rsidRPr="00DF289C" w14:paraId="60DE58EB" w14:textId="77777777" w:rsidTr="00174FB5">
        <w:tblPrEx>
          <w:shd w:val="clear" w:color="auto" w:fill="auto"/>
        </w:tblPrEx>
        <w:tc>
          <w:tcPr>
            <w:tcW w:w="10207" w:type="dxa"/>
            <w:gridSpan w:val="2"/>
          </w:tcPr>
          <w:p w14:paraId="41FEA3CA" w14:textId="77777777" w:rsidR="00AC1F5B" w:rsidRPr="009E60E1" w:rsidRDefault="00AC1F5B" w:rsidP="00033137">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 </w:t>
            </w:r>
          </w:p>
        </w:tc>
      </w:tr>
      <w:tr w:rsidR="00AC1F5B" w:rsidRPr="004141CC" w14:paraId="7D7C38B0" w14:textId="77777777" w:rsidTr="00174FB5">
        <w:tblPrEx>
          <w:shd w:val="clear" w:color="auto" w:fill="auto"/>
        </w:tblPrEx>
        <w:tc>
          <w:tcPr>
            <w:tcW w:w="10207" w:type="dxa"/>
            <w:gridSpan w:val="2"/>
          </w:tcPr>
          <w:p w14:paraId="4D0615B9" w14:textId="77777777" w:rsidR="00AC1F5B" w:rsidRPr="004141CC" w:rsidRDefault="00AC1F5B" w:rsidP="00AC1F5B">
            <w:pPr>
              <w:pStyle w:val="Lijstalinea"/>
              <w:numPr>
                <w:ilvl w:val="0"/>
                <w:numId w:val="65"/>
              </w:numPr>
              <w:spacing w:line="240" w:lineRule="auto"/>
              <w:rPr>
                <w:rFonts w:ascii="Calibri Light" w:hAnsi="Calibri Light" w:cs="Calibri Light"/>
              </w:rPr>
            </w:pPr>
            <w:r>
              <w:rPr>
                <w:rFonts w:ascii="Calibri Light" w:hAnsi="Calibri Light" w:cs="Calibri Light"/>
                <w:sz w:val="20"/>
                <w:szCs w:val="20"/>
              </w:rPr>
              <w:t>..</w:t>
            </w:r>
            <w:r w:rsidRPr="4FEA7158">
              <w:rPr>
                <w:rFonts w:ascii="Calibri Light" w:hAnsi="Calibri Light" w:cs="Calibri Light"/>
                <w:sz w:val="20"/>
                <w:szCs w:val="20"/>
              </w:rPr>
              <w:t>.</w:t>
            </w:r>
          </w:p>
        </w:tc>
      </w:tr>
      <w:tr w:rsidR="00AC1F5B" w:rsidRPr="00730A84" w14:paraId="54C7EB84" w14:textId="77777777" w:rsidTr="00174FB5">
        <w:tblPrEx>
          <w:shd w:val="clear" w:color="auto" w:fill="auto"/>
        </w:tblPrEx>
        <w:tc>
          <w:tcPr>
            <w:tcW w:w="10207" w:type="dxa"/>
            <w:gridSpan w:val="2"/>
            <w:shd w:val="clear" w:color="auto" w:fill="E5F0F9" w:themeFill="accent6" w:themeFillTint="33"/>
          </w:tcPr>
          <w:p w14:paraId="2197BA04" w14:textId="6FD1EB46" w:rsidR="00AC1F5B" w:rsidRPr="00730A84" w:rsidRDefault="00174FB5" w:rsidP="00033137">
            <w:pPr>
              <w:rPr>
                <w:rFonts w:ascii="Calibri Light" w:hAnsi="Calibri Light" w:cs="Calibri Light"/>
                <w:b/>
                <w:bCs/>
                <w:sz w:val="20"/>
                <w:szCs w:val="20"/>
              </w:rPr>
            </w:pPr>
            <w:r>
              <w:rPr>
                <w:rFonts w:ascii="Calibri Light" w:hAnsi="Calibri Light" w:cs="Calibri Light"/>
                <w:b/>
                <w:sz w:val="20"/>
                <w:szCs w:val="20"/>
              </w:rPr>
              <w:t>RESULTAATGEBIEDEN EN MINIMALE ACTIES</w:t>
            </w:r>
            <w:r w:rsidR="00AC1F5B">
              <w:rPr>
                <w:rFonts w:ascii="Calibri Light" w:hAnsi="Calibri Light" w:cs="Calibri Light"/>
                <w:b/>
                <w:bCs/>
                <w:sz w:val="20"/>
                <w:szCs w:val="20"/>
              </w:rPr>
              <w:t xml:space="preserve">: het voorstel </w:t>
            </w:r>
            <w:r w:rsidR="00CC1822">
              <w:rPr>
                <w:rFonts w:ascii="Calibri Light" w:hAnsi="Calibri Light" w:cs="Calibri Light"/>
                <w:b/>
                <w:bCs/>
                <w:sz w:val="20"/>
                <w:szCs w:val="20"/>
              </w:rPr>
              <w:t xml:space="preserve">van </w:t>
            </w:r>
            <w:r w:rsidR="00AC1F5B">
              <w:rPr>
                <w:rFonts w:ascii="Calibri Light" w:hAnsi="Calibri Light" w:cs="Calibri Light"/>
                <w:b/>
                <w:bCs/>
                <w:sz w:val="20"/>
                <w:szCs w:val="20"/>
              </w:rPr>
              <w:t>de kandidaat omvat minstens</w:t>
            </w:r>
            <w:r w:rsidR="008324E2">
              <w:rPr>
                <w:rFonts w:ascii="Calibri Light" w:hAnsi="Calibri Light" w:cs="Calibri Light"/>
                <w:b/>
                <w:bCs/>
                <w:sz w:val="20"/>
                <w:szCs w:val="20"/>
              </w:rPr>
              <w:t xml:space="preserve"> acties gericht op</w:t>
            </w:r>
            <w:r>
              <w:rPr>
                <w:rFonts w:ascii="Calibri Light" w:hAnsi="Calibri Light" w:cs="Calibri Light"/>
                <w:b/>
                <w:bCs/>
                <w:sz w:val="20"/>
                <w:szCs w:val="20"/>
              </w:rPr>
              <w:t xml:space="preserve"> (°)</w:t>
            </w:r>
          </w:p>
        </w:tc>
      </w:tr>
      <w:tr w:rsidR="00AC1F5B" w14:paraId="17BD4770" w14:textId="77777777" w:rsidTr="00174FB5">
        <w:tblPrEx>
          <w:shd w:val="clear" w:color="auto" w:fill="auto"/>
        </w:tblPrEx>
        <w:tc>
          <w:tcPr>
            <w:tcW w:w="10207" w:type="dxa"/>
            <w:gridSpan w:val="2"/>
          </w:tcPr>
          <w:p w14:paraId="3FF51A00" w14:textId="0B490C59" w:rsidR="00167819" w:rsidRDefault="00167819" w:rsidP="002E7EC5">
            <w:pPr>
              <w:pStyle w:val="Lijstalinea"/>
              <w:numPr>
                <w:ilvl w:val="0"/>
                <w:numId w:val="64"/>
              </w:numPr>
              <w:spacing w:line="240" w:lineRule="auto"/>
              <w:rPr>
                <w:rFonts w:ascii="Calibri Light" w:hAnsi="Calibri Light" w:cs="Calibri Light"/>
                <w:sz w:val="20"/>
                <w:szCs w:val="20"/>
              </w:rPr>
            </w:pPr>
            <w:r>
              <w:rPr>
                <w:rFonts w:ascii="Calibri Light" w:hAnsi="Calibri Light" w:cs="Calibri Light"/>
                <w:sz w:val="20"/>
                <w:szCs w:val="20"/>
              </w:rPr>
              <w:t>Samenwerking met relevante partners voor optimalisatie terreinwerking, om te kunnen opschalen naar meer bereik</w:t>
            </w:r>
          </w:p>
          <w:p w14:paraId="4A3C1E56" w14:textId="48DC6439" w:rsidR="002E7EC5" w:rsidRDefault="002E7EC5" w:rsidP="002E7EC5">
            <w:pPr>
              <w:pStyle w:val="Lijstalinea"/>
              <w:numPr>
                <w:ilvl w:val="0"/>
                <w:numId w:val="64"/>
              </w:numPr>
              <w:spacing w:line="240" w:lineRule="auto"/>
              <w:rPr>
                <w:rFonts w:ascii="Calibri Light" w:hAnsi="Calibri Light" w:cs="Calibri Light"/>
                <w:sz w:val="20"/>
                <w:szCs w:val="20"/>
              </w:rPr>
            </w:pPr>
            <w:r w:rsidRPr="00DB407B">
              <w:rPr>
                <w:rFonts w:ascii="Calibri Light" w:hAnsi="Calibri Light" w:cs="Calibri Light"/>
                <w:sz w:val="20"/>
                <w:szCs w:val="20"/>
              </w:rPr>
              <w:t>Samenwerking</w:t>
            </w:r>
            <w:r w:rsidRPr="00772034">
              <w:rPr>
                <w:rFonts w:ascii="Calibri Light" w:hAnsi="Calibri Light" w:cs="Calibri Light"/>
                <w:sz w:val="20"/>
                <w:szCs w:val="20"/>
              </w:rPr>
              <w:t xml:space="preserve"> met </w:t>
            </w:r>
            <w:r>
              <w:rPr>
                <w:rFonts w:ascii="Calibri Light" w:hAnsi="Calibri Light" w:cs="Calibri Light"/>
                <w:sz w:val="20"/>
                <w:szCs w:val="20"/>
              </w:rPr>
              <w:t xml:space="preserve">eventuele </w:t>
            </w:r>
            <w:r w:rsidRPr="00772034">
              <w:rPr>
                <w:rFonts w:ascii="Calibri Light" w:hAnsi="Calibri Light" w:cs="Calibri Light"/>
                <w:sz w:val="20"/>
                <w:szCs w:val="20"/>
              </w:rPr>
              <w:t xml:space="preserve">andere </w:t>
            </w:r>
            <w:r>
              <w:rPr>
                <w:rFonts w:ascii="Calibri Light" w:hAnsi="Calibri Light" w:cs="Calibri Light"/>
                <w:sz w:val="20"/>
                <w:szCs w:val="20"/>
              </w:rPr>
              <w:t>preventiepartners</w:t>
            </w:r>
            <w:r w:rsidRPr="00772034">
              <w:rPr>
                <w:rFonts w:ascii="Calibri Light" w:hAnsi="Calibri Light" w:cs="Calibri Light"/>
                <w:sz w:val="20"/>
                <w:szCs w:val="20"/>
              </w:rPr>
              <w:t xml:space="preserve"> </w:t>
            </w:r>
            <w:r>
              <w:rPr>
                <w:rFonts w:ascii="Calibri Light" w:hAnsi="Calibri Light" w:cs="Calibri Light"/>
                <w:sz w:val="20"/>
                <w:szCs w:val="20"/>
              </w:rPr>
              <w:t>in</w:t>
            </w:r>
            <w:r w:rsidRPr="00772034">
              <w:rPr>
                <w:rFonts w:ascii="Calibri Light" w:hAnsi="Calibri Light" w:cs="Calibri Light"/>
                <w:sz w:val="20"/>
                <w:szCs w:val="20"/>
              </w:rPr>
              <w:t xml:space="preserve"> het preventief gezondheidsbeleid, minstens </w:t>
            </w:r>
            <w:r>
              <w:rPr>
                <w:rFonts w:ascii="Calibri Light" w:hAnsi="Calibri Light" w:cs="Calibri Light"/>
                <w:sz w:val="20"/>
                <w:szCs w:val="20"/>
              </w:rPr>
              <w:t xml:space="preserve">voor </w:t>
            </w:r>
            <w:r w:rsidR="00D6069C">
              <w:rPr>
                <w:rFonts w:ascii="Calibri Light" w:hAnsi="Calibri Light" w:cs="Calibri Light"/>
                <w:sz w:val="20"/>
                <w:szCs w:val="20"/>
              </w:rPr>
              <w:t>schermgebruik</w:t>
            </w:r>
          </w:p>
          <w:p w14:paraId="7F64A9BF" w14:textId="77777777" w:rsidR="002E7EC5" w:rsidRDefault="002E7EC5" w:rsidP="002E7EC5">
            <w:pPr>
              <w:pStyle w:val="Lijstalinea"/>
              <w:numPr>
                <w:ilvl w:val="0"/>
                <w:numId w:val="64"/>
              </w:numPr>
              <w:spacing w:line="240" w:lineRule="auto"/>
              <w:rPr>
                <w:rFonts w:ascii="Calibri Light" w:hAnsi="Calibri Light" w:cs="Calibri Light"/>
                <w:sz w:val="20"/>
                <w:szCs w:val="20"/>
              </w:rPr>
            </w:pPr>
            <w:r w:rsidRPr="00205970">
              <w:rPr>
                <w:rFonts w:ascii="Calibri Light" w:hAnsi="Calibri Light" w:cs="Calibri Light"/>
                <w:sz w:val="20"/>
                <w:szCs w:val="20"/>
              </w:rPr>
              <w:t xml:space="preserve">Meer adequate dataverzameling, monitoring, evaluatie, kennisdeling en het versterken van datagebruik rond </w:t>
            </w:r>
            <w:r>
              <w:rPr>
                <w:rFonts w:ascii="Calibri Light" w:hAnsi="Calibri Light" w:cs="Calibri Light"/>
                <w:sz w:val="20"/>
                <w:szCs w:val="20"/>
              </w:rPr>
              <w:t>seksuele gezondheid</w:t>
            </w:r>
            <w:r w:rsidRPr="00205970">
              <w:rPr>
                <w:rFonts w:ascii="Calibri Light" w:hAnsi="Calibri Light" w:cs="Calibri Light"/>
                <w:sz w:val="20"/>
                <w:szCs w:val="20"/>
              </w:rPr>
              <w:t xml:space="preserve"> en aanverwante gezondheidsvaardigheden.</w:t>
            </w:r>
          </w:p>
          <w:p w14:paraId="197AB138" w14:textId="77777777" w:rsidR="00167819" w:rsidRDefault="00167819" w:rsidP="00167819">
            <w:pPr>
              <w:pStyle w:val="Lijstalinea"/>
              <w:numPr>
                <w:ilvl w:val="0"/>
                <w:numId w:val="64"/>
              </w:numPr>
              <w:spacing w:line="240" w:lineRule="auto"/>
              <w:rPr>
                <w:rFonts w:ascii="Calibri Light" w:hAnsi="Calibri Light" w:cs="Calibri Light"/>
                <w:sz w:val="20"/>
                <w:szCs w:val="20"/>
              </w:rPr>
            </w:pPr>
            <w:r>
              <w:rPr>
                <w:rFonts w:ascii="Calibri Light" w:hAnsi="Calibri Light" w:cs="Calibri Light"/>
                <w:sz w:val="20"/>
                <w:szCs w:val="20"/>
              </w:rPr>
              <w:t>Normaliseren en bespreekbaar maken van seksuele gezondheid</w:t>
            </w:r>
          </w:p>
          <w:p w14:paraId="12ED7A07" w14:textId="77777777" w:rsidR="00167819" w:rsidRDefault="00167819" w:rsidP="00167819">
            <w:pPr>
              <w:pStyle w:val="Lijstalinea"/>
              <w:numPr>
                <w:ilvl w:val="0"/>
                <w:numId w:val="64"/>
              </w:numPr>
              <w:spacing w:line="240" w:lineRule="auto"/>
              <w:rPr>
                <w:rFonts w:ascii="Calibri Light" w:hAnsi="Calibri Light" w:cs="Calibri Light"/>
                <w:sz w:val="20"/>
                <w:szCs w:val="20"/>
              </w:rPr>
            </w:pPr>
            <w:r>
              <w:rPr>
                <w:rFonts w:ascii="Calibri Light" w:hAnsi="Calibri Light" w:cs="Calibri Light"/>
                <w:sz w:val="20"/>
                <w:szCs w:val="20"/>
              </w:rPr>
              <w:t xml:space="preserve">Aanbieden van rechtstreekse informatiekanalen voor </w:t>
            </w:r>
          </w:p>
          <w:p w14:paraId="302CCED1" w14:textId="5824A728" w:rsidR="00167819" w:rsidRDefault="00167819" w:rsidP="00167819">
            <w:pPr>
              <w:pStyle w:val="Lijstalinea"/>
              <w:numPr>
                <w:ilvl w:val="0"/>
                <w:numId w:val="64"/>
              </w:numPr>
              <w:spacing w:line="240" w:lineRule="auto"/>
              <w:ind w:firstLine="294"/>
              <w:rPr>
                <w:rFonts w:ascii="Calibri Light" w:hAnsi="Calibri Light" w:cs="Calibri Light"/>
                <w:sz w:val="20"/>
                <w:szCs w:val="20"/>
              </w:rPr>
            </w:pPr>
            <w:r>
              <w:rPr>
                <w:rFonts w:ascii="Calibri Light" w:hAnsi="Calibri Light" w:cs="Calibri Light"/>
                <w:sz w:val="20"/>
                <w:szCs w:val="20"/>
              </w:rPr>
              <w:t>volwassenen</w:t>
            </w:r>
          </w:p>
          <w:p w14:paraId="4206ED16" w14:textId="77777777" w:rsidR="00167819" w:rsidRDefault="00167819" w:rsidP="00167819">
            <w:pPr>
              <w:pStyle w:val="Lijstalinea"/>
              <w:numPr>
                <w:ilvl w:val="0"/>
                <w:numId w:val="64"/>
              </w:numPr>
              <w:spacing w:line="240" w:lineRule="auto"/>
              <w:ind w:firstLine="294"/>
              <w:rPr>
                <w:rFonts w:ascii="Calibri Light" w:hAnsi="Calibri Light" w:cs="Calibri Light"/>
                <w:sz w:val="20"/>
                <w:szCs w:val="20"/>
              </w:rPr>
            </w:pPr>
            <w:r>
              <w:rPr>
                <w:rFonts w:ascii="Calibri Light" w:hAnsi="Calibri Light" w:cs="Calibri Light"/>
                <w:sz w:val="20"/>
                <w:szCs w:val="20"/>
              </w:rPr>
              <w:t>intermediairs</w:t>
            </w:r>
          </w:p>
          <w:p w14:paraId="4604D66A" w14:textId="3C3E6F2B" w:rsidR="003D6E87" w:rsidRPr="003D6E87" w:rsidRDefault="006522D6" w:rsidP="00AC1F5B">
            <w:pPr>
              <w:pStyle w:val="Lijstalinea"/>
              <w:numPr>
                <w:ilvl w:val="0"/>
                <w:numId w:val="64"/>
              </w:numPr>
              <w:spacing w:line="240" w:lineRule="auto"/>
              <w:rPr>
                <w:rFonts w:ascii="Calibri Light" w:hAnsi="Calibri Light" w:cs="Calibri Light"/>
                <w:sz w:val="20"/>
                <w:szCs w:val="20"/>
              </w:rPr>
            </w:pPr>
            <w:r>
              <w:rPr>
                <w:rFonts w:ascii="Calibri Light" w:hAnsi="Calibri Light" w:cs="Calibri Light"/>
                <w:sz w:val="20"/>
                <w:szCs w:val="20"/>
              </w:rPr>
              <w:t>D</w:t>
            </w:r>
            <w:r w:rsidR="00B44D83">
              <w:rPr>
                <w:rFonts w:ascii="Calibri Light" w:hAnsi="Calibri Light" w:cs="Calibri Light"/>
                <w:sz w:val="20"/>
                <w:szCs w:val="20"/>
              </w:rPr>
              <w:t>eskundigheidsbevordering van</w:t>
            </w:r>
            <w:r w:rsidR="00474646">
              <w:rPr>
                <w:rFonts w:ascii="Calibri Light" w:hAnsi="Calibri Light" w:cs="Calibri Light"/>
                <w:sz w:val="20"/>
                <w:szCs w:val="20"/>
              </w:rPr>
              <w:t xml:space="preserve"> relevante intermediairs op vlak van c</w:t>
            </w:r>
            <w:r w:rsidR="003D6E87">
              <w:rPr>
                <w:rFonts w:ascii="Calibri Light" w:hAnsi="Calibri Light" w:cs="Calibri Light"/>
                <w:sz w:val="20"/>
                <w:szCs w:val="20"/>
              </w:rPr>
              <w:t>omb</w:t>
            </w:r>
            <w:r w:rsidR="00A5505E">
              <w:rPr>
                <w:rFonts w:ascii="Calibri Light" w:hAnsi="Calibri Light" w:cs="Calibri Light"/>
                <w:sz w:val="20"/>
                <w:szCs w:val="20"/>
              </w:rPr>
              <w:t>i</w:t>
            </w:r>
            <w:r w:rsidR="003D6E87">
              <w:rPr>
                <w:rFonts w:ascii="Calibri Light" w:hAnsi="Calibri Light" w:cs="Calibri Light"/>
                <w:sz w:val="20"/>
                <w:szCs w:val="20"/>
              </w:rPr>
              <w:t>natiepreventie en doelgroepen</w:t>
            </w:r>
            <w:r w:rsidR="00CC1822">
              <w:rPr>
                <w:rFonts w:ascii="Calibri Light" w:hAnsi="Calibri Light" w:cs="Calibri Light"/>
                <w:sz w:val="20"/>
                <w:szCs w:val="20"/>
              </w:rPr>
              <w:t>aanpak m</w:t>
            </w:r>
            <w:r w:rsidR="00DA3F74">
              <w:rPr>
                <w:rFonts w:ascii="Calibri Light" w:hAnsi="Calibri Light" w:cs="Calibri Light"/>
                <w:sz w:val="20"/>
                <w:szCs w:val="20"/>
              </w:rPr>
              <w:t>.</w:t>
            </w:r>
            <w:r w:rsidR="00CC1822">
              <w:rPr>
                <w:rFonts w:ascii="Calibri Light" w:hAnsi="Calibri Light" w:cs="Calibri Light"/>
                <w:sz w:val="20"/>
                <w:szCs w:val="20"/>
              </w:rPr>
              <w:t>b</w:t>
            </w:r>
            <w:r w:rsidR="00DA3F74">
              <w:rPr>
                <w:rFonts w:ascii="Calibri Light" w:hAnsi="Calibri Light" w:cs="Calibri Light"/>
                <w:sz w:val="20"/>
                <w:szCs w:val="20"/>
              </w:rPr>
              <w:t>.</w:t>
            </w:r>
            <w:r w:rsidR="00CC1822">
              <w:rPr>
                <w:rFonts w:ascii="Calibri Light" w:hAnsi="Calibri Light" w:cs="Calibri Light"/>
                <w:sz w:val="20"/>
                <w:szCs w:val="20"/>
              </w:rPr>
              <w:t>t</w:t>
            </w:r>
            <w:r w:rsidR="00DA3F74">
              <w:rPr>
                <w:rFonts w:ascii="Calibri Light" w:hAnsi="Calibri Light" w:cs="Calibri Light"/>
                <w:sz w:val="20"/>
                <w:szCs w:val="20"/>
              </w:rPr>
              <w:t>.</w:t>
            </w:r>
            <w:r w:rsidR="00CC1822">
              <w:rPr>
                <w:rFonts w:ascii="Calibri Light" w:hAnsi="Calibri Light" w:cs="Calibri Light"/>
                <w:sz w:val="20"/>
                <w:szCs w:val="20"/>
              </w:rPr>
              <w:t xml:space="preserve"> </w:t>
            </w:r>
            <w:proofErr w:type="spellStart"/>
            <w:r w:rsidR="00CC1822">
              <w:rPr>
                <w:rFonts w:ascii="Calibri Light" w:hAnsi="Calibri Light" w:cs="Calibri Light"/>
                <w:sz w:val="20"/>
                <w:szCs w:val="20"/>
              </w:rPr>
              <w:t>soi</w:t>
            </w:r>
            <w:proofErr w:type="spellEnd"/>
            <w:r w:rsidR="00CC1822">
              <w:rPr>
                <w:rFonts w:ascii="Calibri Light" w:hAnsi="Calibri Light" w:cs="Calibri Light"/>
                <w:sz w:val="20"/>
                <w:szCs w:val="20"/>
              </w:rPr>
              <w:t xml:space="preserve"> en hiv</w:t>
            </w:r>
            <w:r w:rsidR="00E32CD9">
              <w:rPr>
                <w:rFonts w:ascii="Calibri Light" w:hAnsi="Calibri Light" w:cs="Calibri Light"/>
                <w:sz w:val="20"/>
                <w:szCs w:val="20"/>
              </w:rPr>
              <w:t>, met nadruk op gedragsmatige preventie</w:t>
            </w:r>
          </w:p>
          <w:p w14:paraId="1D45D357" w14:textId="125329CC" w:rsidR="009578E9" w:rsidRDefault="009578E9" w:rsidP="009578E9">
            <w:pPr>
              <w:pStyle w:val="Lijstalinea"/>
              <w:numPr>
                <w:ilvl w:val="0"/>
                <w:numId w:val="64"/>
              </w:numPr>
              <w:spacing w:line="240" w:lineRule="auto"/>
              <w:rPr>
                <w:rFonts w:ascii="Calibri Light" w:hAnsi="Calibri Light" w:cs="Calibri Light"/>
                <w:sz w:val="20"/>
                <w:szCs w:val="20"/>
              </w:rPr>
            </w:pPr>
            <w:r>
              <w:rPr>
                <w:rFonts w:ascii="Calibri Light" w:hAnsi="Calibri Light" w:cs="Calibri Light"/>
                <w:sz w:val="20"/>
                <w:szCs w:val="20"/>
              </w:rPr>
              <w:t xml:space="preserve">Een uitgesproken investering in </w:t>
            </w:r>
            <w:r w:rsidR="002F51C6">
              <w:rPr>
                <w:rFonts w:ascii="Calibri Light" w:hAnsi="Calibri Light" w:cs="Calibri Light"/>
                <w:sz w:val="20"/>
                <w:szCs w:val="20"/>
              </w:rPr>
              <w:t xml:space="preserve">aanbod én </w:t>
            </w:r>
            <w:proofErr w:type="spellStart"/>
            <w:r w:rsidR="002F51C6">
              <w:rPr>
                <w:rFonts w:ascii="Calibri Light" w:hAnsi="Calibri Light" w:cs="Calibri Light"/>
                <w:sz w:val="20"/>
                <w:szCs w:val="20"/>
              </w:rPr>
              <w:t>vraaggestuurde</w:t>
            </w:r>
            <w:proofErr w:type="spellEnd"/>
            <w:r>
              <w:rPr>
                <w:rFonts w:ascii="Calibri Light" w:hAnsi="Calibri Light" w:cs="Calibri Light"/>
                <w:sz w:val="20"/>
                <w:szCs w:val="20"/>
              </w:rPr>
              <w:t xml:space="preserve"> </w:t>
            </w:r>
            <w:r w:rsidR="002F51C6">
              <w:rPr>
                <w:rFonts w:ascii="Calibri Light" w:hAnsi="Calibri Light" w:cs="Calibri Light"/>
                <w:sz w:val="20"/>
                <w:szCs w:val="20"/>
              </w:rPr>
              <w:t>(</w:t>
            </w:r>
            <w:r>
              <w:rPr>
                <w:rFonts w:ascii="Calibri Light" w:hAnsi="Calibri Light" w:cs="Calibri Light"/>
                <w:sz w:val="20"/>
                <w:szCs w:val="20"/>
              </w:rPr>
              <w:t>terrein</w:t>
            </w:r>
            <w:r w:rsidR="002F51C6">
              <w:rPr>
                <w:rFonts w:ascii="Calibri Light" w:hAnsi="Calibri Light" w:cs="Calibri Light"/>
                <w:sz w:val="20"/>
                <w:szCs w:val="20"/>
              </w:rPr>
              <w:t>)</w:t>
            </w:r>
            <w:r>
              <w:rPr>
                <w:rFonts w:ascii="Calibri Light" w:hAnsi="Calibri Light" w:cs="Calibri Light"/>
                <w:sz w:val="20"/>
                <w:szCs w:val="20"/>
              </w:rPr>
              <w:t>werking</w:t>
            </w:r>
            <w:r w:rsidR="004F7175">
              <w:rPr>
                <w:rFonts w:ascii="Calibri Light" w:hAnsi="Calibri Light" w:cs="Calibri Light"/>
                <w:sz w:val="20"/>
                <w:szCs w:val="20"/>
              </w:rPr>
              <w:t xml:space="preserve"> op maat van de setting en de doelgroepen en met</w:t>
            </w:r>
            <w:r>
              <w:rPr>
                <w:rFonts w:ascii="Calibri Light" w:hAnsi="Calibri Light" w:cs="Calibri Light"/>
                <w:sz w:val="20"/>
                <w:szCs w:val="20"/>
              </w:rPr>
              <w:t xml:space="preserve"> maatwerk (face tot face, aangepast informatiekanaal, via sleutelfiguren en intermediairs) </w:t>
            </w:r>
            <w:r w:rsidR="00B77FCC">
              <w:rPr>
                <w:rFonts w:ascii="Calibri Light" w:hAnsi="Calibri Light" w:cs="Calibri Light"/>
                <w:sz w:val="20"/>
                <w:szCs w:val="20"/>
              </w:rPr>
              <w:t xml:space="preserve">voor </w:t>
            </w:r>
            <w:r>
              <w:rPr>
                <w:rFonts w:ascii="Calibri Light" w:hAnsi="Calibri Light" w:cs="Calibri Light"/>
                <w:sz w:val="20"/>
                <w:szCs w:val="20"/>
              </w:rPr>
              <w:t>mensen met een verhoogde kwetsbaarheid:</w:t>
            </w:r>
          </w:p>
          <w:p w14:paraId="1AC9843A" w14:textId="4B2CC402" w:rsidR="009578E9" w:rsidRDefault="009578E9" w:rsidP="009578E9">
            <w:pPr>
              <w:pStyle w:val="Lijstalinea"/>
              <w:numPr>
                <w:ilvl w:val="1"/>
                <w:numId w:val="64"/>
              </w:numPr>
              <w:spacing w:line="240" w:lineRule="auto"/>
              <w:rPr>
                <w:rFonts w:ascii="Calibri Light" w:hAnsi="Calibri Light" w:cs="Calibri Light"/>
                <w:sz w:val="20"/>
                <w:szCs w:val="20"/>
              </w:rPr>
            </w:pPr>
            <w:r>
              <w:rPr>
                <w:rFonts w:ascii="Calibri Light" w:hAnsi="Calibri Light" w:cs="Calibri Light"/>
                <w:sz w:val="20"/>
                <w:szCs w:val="20"/>
              </w:rPr>
              <w:t xml:space="preserve">Seksuele gezondheid bij </w:t>
            </w:r>
            <w:r w:rsidR="00B77FCC">
              <w:rPr>
                <w:rFonts w:ascii="Calibri Light" w:hAnsi="Calibri Light" w:cs="Calibri Light"/>
                <w:sz w:val="20"/>
                <w:szCs w:val="20"/>
              </w:rPr>
              <w:t>volwassenen</w:t>
            </w:r>
            <w:r>
              <w:rPr>
                <w:rFonts w:ascii="Calibri Light" w:hAnsi="Calibri Light" w:cs="Calibri Light"/>
                <w:sz w:val="20"/>
                <w:szCs w:val="20"/>
              </w:rPr>
              <w:t xml:space="preserve"> met een migratieachtergrond in een kwetsbare situatie </w:t>
            </w:r>
          </w:p>
          <w:p w14:paraId="3FE273D2" w14:textId="5A8AC2A8" w:rsidR="009578E9" w:rsidRDefault="009578E9" w:rsidP="009578E9">
            <w:pPr>
              <w:pStyle w:val="Lijstalinea"/>
              <w:numPr>
                <w:ilvl w:val="1"/>
                <w:numId w:val="64"/>
              </w:numPr>
              <w:spacing w:line="240" w:lineRule="auto"/>
              <w:rPr>
                <w:rFonts w:ascii="Calibri Light" w:hAnsi="Calibri Light" w:cs="Calibri Light"/>
                <w:sz w:val="20"/>
                <w:szCs w:val="20"/>
              </w:rPr>
            </w:pPr>
            <w:r>
              <w:rPr>
                <w:rFonts w:ascii="Calibri Light" w:hAnsi="Calibri Light" w:cs="Calibri Light"/>
                <w:sz w:val="20"/>
                <w:szCs w:val="20"/>
              </w:rPr>
              <w:t xml:space="preserve">Seksuele gezondheid bij </w:t>
            </w:r>
            <w:r w:rsidR="00B77FCC">
              <w:rPr>
                <w:rFonts w:ascii="Calibri Light" w:hAnsi="Calibri Light" w:cs="Calibri Light"/>
                <w:sz w:val="20"/>
                <w:szCs w:val="20"/>
              </w:rPr>
              <w:t>volwassenen</w:t>
            </w:r>
            <w:r w:rsidRPr="009A440B">
              <w:rPr>
                <w:rFonts w:ascii="Calibri Light" w:hAnsi="Calibri Light" w:cs="Calibri Light"/>
                <w:sz w:val="20"/>
                <w:szCs w:val="20"/>
              </w:rPr>
              <w:t xml:space="preserve"> met een beperking en volwassenen die in woonzorgcentra of voorzieningen voor geestelijke gezondheidszorg verblijven of ondersteuning krijgen vanuit thuiszorgdiensten</w:t>
            </w:r>
          </w:p>
          <w:p w14:paraId="6D821574" w14:textId="77777777" w:rsidR="009578E9" w:rsidRDefault="009578E9" w:rsidP="009578E9">
            <w:pPr>
              <w:pStyle w:val="Lijstalinea"/>
              <w:numPr>
                <w:ilvl w:val="1"/>
                <w:numId w:val="64"/>
              </w:numPr>
              <w:spacing w:line="240" w:lineRule="auto"/>
              <w:rPr>
                <w:rFonts w:ascii="Calibri Light" w:hAnsi="Calibri Light" w:cs="Calibri Light"/>
                <w:sz w:val="20"/>
                <w:szCs w:val="20"/>
              </w:rPr>
            </w:pPr>
            <w:r>
              <w:rPr>
                <w:rFonts w:ascii="Calibri Light" w:hAnsi="Calibri Light" w:cs="Calibri Light"/>
                <w:sz w:val="20"/>
                <w:szCs w:val="20"/>
              </w:rPr>
              <w:t>Seksuele gezondheid bij mensen uit de LGBTQ+-gemeenschap en mannen die seks hebben met mannen</w:t>
            </w:r>
          </w:p>
          <w:p w14:paraId="347D2850" w14:textId="6EFB533F" w:rsidR="00AC1F5B" w:rsidRDefault="00AC1F5B" w:rsidP="00B77FCC">
            <w:pPr>
              <w:pStyle w:val="Lijstalinea"/>
              <w:numPr>
                <w:ilvl w:val="0"/>
                <w:numId w:val="0"/>
              </w:numPr>
              <w:spacing w:line="240" w:lineRule="auto"/>
              <w:ind w:left="720"/>
              <w:rPr>
                <w:rFonts w:ascii="Calibri Light" w:hAnsi="Calibri Light" w:cs="Calibri Light"/>
                <w:sz w:val="20"/>
                <w:szCs w:val="20"/>
              </w:rPr>
            </w:pPr>
          </w:p>
          <w:p w14:paraId="18FC07A0" w14:textId="4CEA5F59" w:rsidR="00AC1F5B" w:rsidRPr="00205970" w:rsidRDefault="009A5F13" w:rsidP="00E3117D">
            <w:pPr>
              <w:spacing w:line="240" w:lineRule="auto"/>
              <w:rPr>
                <w:rFonts w:ascii="Calibri Light" w:hAnsi="Calibri Light" w:cs="Calibri Light"/>
                <w:sz w:val="20"/>
                <w:szCs w:val="20"/>
              </w:rPr>
            </w:pPr>
            <w:r>
              <w:rPr>
                <w:rFonts w:ascii="Calibri Light" w:hAnsi="Calibri Light" w:cs="Calibri Light"/>
                <w:sz w:val="20"/>
                <w:szCs w:val="20"/>
              </w:rPr>
              <w:t xml:space="preserve">(°) acties gericht volwassenen bouwen verder op de </w:t>
            </w:r>
            <w:r w:rsidR="00E3117D">
              <w:rPr>
                <w:rFonts w:ascii="Calibri Light" w:hAnsi="Calibri Light" w:cs="Calibri Light"/>
                <w:sz w:val="20"/>
                <w:szCs w:val="20"/>
              </w:rPr>
              <w:t xml:space="preserve">acties vermeld onder de doelgroep </w:t>
            </w:r>
            <w:r>
              <w:rPr>
                <w:rFonts w:ascii="Calibri Light" w:hAnsi="Calibri Light" w:cs="Calibri Light"/>
                <w:sz w:val="20"/>
                <w:szCs w:val="20"/>
              </w:rPr>
              <w:t>aannames onder kinderen en jongeren</w:t>
            </w:r>
          </w:p>
        </w:tc>
      </w:tr>
      <w:tr w:rsidR="000057B3" w:rsidRPr="008E7599" w14:paraId="24787B68" w14:textId="77777777" w:rsidTr="00174FB5">
        <w:tc>
          <w:tcPr>
            <w:tcW w:w="2269" w:type="dxa"/>
            <w:shd w:val="clear" w:color="auto" w:fill="6B6B6B" w:themeFill="text2"/>
          </w:tcPr>
          <w:p w14:paraId="1023CA43" w14:textId="77777777" w:rsidR="000057B3" w:rsidRPr="000057B3" w:rsidRDefault="000057B3" w:rsidP="00033137">
            <w:pPr>
              <w:rPr>
                <w:rFonts w:ascii="Calibri Light" w:hAnsi="Calibri Light" w:cs="Calibri Light"/>
                <w:color w:val="FFFFFF" w:themeColor="background1"/>
                <w:sz w:val="20"/>
                <w:szCs w:val="20"/>
              </w:rPr>
            </w:pPr>
            <w:r w:rsidRPr="000057B3">
              <w:rPr>
                <w:rFonts w:ascii="Calibri Light" w:hAnsi="Calibri Light" w:cs="Calibri Light"/>
                <w:color w:val="FFFFFF" w:themeColor="background1"/>
                <w:sz w:val="20"/>
                <w:szCs w:val="20"/>
              </w:rPr>
              <w:t>Doelgroep</w:t>
            </w:r>
          </w:p>
        </w:tc>
        <w:tc>
          <w:tcPr>
            <w:tcW w:w="7938" w:type="dxa"/>
            <w:shd w:val="clear" w:color="auto" w:fill="6B6B6B" w:themeFill="text2"/>
          </w:tcPr>
          <w:p w14:paraId="481338D7" w14:textId="1ADED2CA" w:rsidR="000057B3" w:rsidRPr="000057B3" w:rsidRDefault="00A778FA" w:rsidP="00033137">
            <w:pPr>
              <w:rPr>
                <w:rFonts w:ascii="Calibri Light" w:hAnsi="Calibri Light" w:cs="Calibri Light"/>
                <w:color w:val="FFFFFF" w:themeColor="background1"/>
                <w:sz w:val="20"/>
                <w:szCs w:val="20"/>
              </w:rPr>
            </w:pPr>
            <w:r>
              <w:rPr>
                <w:rFonts w:ascii="Calibri Light" w:hAnsi="Calibri Light" w:cs="Calibri Light"/>
                <w:color w:val="FFFFFF" w:themeColor="background1"/>
                <w:sz w:val="20"/>
                <w:szCs w:val="20"/>
              </w:rPr>
              <w:t>Ouderen</w:t>
            </w:r>
          </w:p>
        </w:tc>
      </w:tr>
      <w:tr w:rsidR="000057B3" w:rsidRPr="00730A84" w14:paraId="4A375C92" w14:textId="77777777" w:rsidTr="00174FB5">
        <w:tblPrEx>
          <w:shd w:val="clear" w:color="auto" w:fill="auto"/>
        </w:tblPrEx>
        <w:tc>
          <w:tcPr>
            <w:tcW w:w="10207" w:type="dxa"/>
            <w:gridSpan w:val="2"/>
            <w:shd w:val="clear" w:color="auto" w:fill="E5F0F9" w:themeFill="accent6" w:themeFillTint="33"/>
          </w:tcPr>
          <w:p w14:paraId="023BC669" w14:textId="77777777" w:rsidR="000057B3" w:rsidRPr="00730A84" w:rsidRDefault="000057B3" w:rsidP="00033137">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0057B3" w:rsidRPr="00DF289C" w14:paraId="4B37EBC6" w14:textId="77777777" w:rsidTr="00174FB5">
        <w:tblPrEx>
          <w:shd w:val="clear" w:color="auto" w:fill="auto"/>
        </w:tblPrEx>
        <w:tc>
          <w:tcPr>
            <w:tcW w:w="10207" w:type="dxa"/>
            <w:gridSpan w:val="2"/>
          </w:tcPr>
          <w:p w14:paraId="204627DF" w14:textId="77777777" w:rsidR="009C5B92" w:rsidRDefault="009C5B92" w:rsidP="009C5B92">
            <w:pPr>
              <w:rPr>
                <w:rFonts w:ascii="Calibri Light" w:hAnsi="Calibri Light" w:cs="Calibri Light"/>
                <w:sz w:val="20"/>
                <w:szCs w:val="20"/>
              </w:rPr>
            </w:pPr>
            <w:r>
              <w:rPr>
                <w:rFonts w:ascii="Calibri Light" w:hAnsi="Calibri Light" w:cs="Calibri Light"/>
                <w:sz w:val="20"/>
                <w:szCs w:val="20"/>
              </w:rPr>
              <w:t>Verschillende veranderingen in iemands leven, ook op relationeel en seksueel gebied, kunnen zorgen en problemen met seksualiteit meebrengen.</w:t>
            </w:r>
          </w:p>
          <w:p w14:paraId="70740DD7" w14:textId="528BDB94" w:rsidR="00206614" w:rsidRDefault="00206614" w:rsidP="00206614">
            <w:pPr>
              <w:rPr>
                <w:rFonts w:ascii="Calibri Light" w:hAnsi="Calibri Light" w:cs="Calibri Light"/>
                <w:sz w:val="20"/>
                <w:szCs w:val="20"/>
              </w:rPr>
            </w:pPr>
            <w:r w:rsidRPr="156EEE15">
              <w:rPr>
                <w:rFonts w:ascii="Calibri Light" w:hAnsi="Calibri Light" w:cs="Calibri Light"/>
                <w:sz w:val="20"/>
                <w:szCs w:val="20"/>
              </w:rPr>
              <w:t>Specifieke problematieken</w:t>
            </w:r>
            <w:r>
              <w:rPr>
                <w:rFonts w:ascii="Calibri Light" w:hAnsi="Calibri Light" w:cs="Calibri Light"/>
                <w:sz w:val="20"/>
                <w:szCs w:val="20"/>
              </w:rPr>
              <w:t xml:space="preserve"> in deze leeftijdsgroep</w:t>
            </w:r>
            <w:r w:rsidRPr="156EEE15">
              <w:rPr>
                <w:rFonts w:ascii="Calibri Light" w:hAnsi="Calibri Light" w:cs="Calibri Light"/>
                <w:sz w:val="20"/>
                <w:szCs w:val="20"/>
              </w:rPr>
              <w:t xml:space="preserve">: </w:t>
            </w:r>
          </w:p>
          <w:p w14:paraId="0C1C828B" w14:textId="69067BF1" w:rsidR="000057B3" w:rsidRDefault="00CD6D40" w:rsidP="007B1529">
            <w:pPr>
              <w:pStyle w:val="Lijstalinea"/>
              <w:ind w:left="601" w:hanging="425"/>
              <w:rPr>
                <w:rFonts w:ascii="Calibri Light" w:hAnsi="Calibri Light" w:cs="Calibri Light"/>
                <w:sz w:val="20"/>
                <w:szCs w:val="20"/>
              </w:rPr>
            </w:pPr>
            <w:r>
              <w:rPr>
                <w:rFonts w:ascii="Calibri Light" w:hAnsi="Calibri Light" w:cs="Calibri Light"/>
                <w:sz w:val="20"/>
                <w:szCs w:val="20"/>
              </w:rPr>
              <w:t>Taboe op</w:t>
            </w:r>
            <w:r w:rsidR="009D406E">
              <w:rPr>
                <w:rFonts w:ascii="Calibri Light" w:hAnsi="Calibri Light" w:cs="Calibri Light"/>
                <w:sz w:val="20"/>
                <w:szCs w:val="20"/>
              </w:rPr>
              <w:t xml:space="preserve"> intimiteit en seksualiteit bij ouderen en bij ouderen met een zorgnood nog meer.</w:t>
            </w:r>
          </w:p>
          <w:p w14:paraId="46F59B89" w14:textId="11262AA5" w:rsidR="009F68AF" w:rsidRPr="00206614" w:rsidRDefault="009F68AF" w:rsidP="007B1529">
            <w:pPr>
              <w:pStyle w:val="Lijstalinea"/>
              <w:ind w:left="601" w:hanging="425"/>
              <w:rPr>
                <w:rFonts w:ascii="Calibri Light" w:hAnsi="Calibri Light" w:cs="Calibri Light"/>
                <w:sz w:val="20"/>
                <w:szCs w:val="20"/>
              </w:rPr>
            </w:pPr>
            <w:r>
              <w:rPr>
                <w:rFonts w:ascii="Calibri Light" w:hAnsi="Calibri Light" w:cs="Calibri Light"/>
                <w:sz w:val="20"/>
                <w:szCs w:val="20"/>
              </w:rPr>
              <w:t xml:space="preserve">Veranderingen in het leven (verlies partner, </w:t>
            </w:r>
            <w:r w:rsidR="00D003CF">
              <w:rPr>
                <w:rFonts w:ascii="Calibri Light" w:hAnsi="Calibri Light" w:cs="Calibri Light"/>
                <w:sz w:val="20"/>
                <w:szCs w:val="20"/>
              </w:rPr>
              <w:t xml:space="preserve">einde werkperiode, </w:t>
            </w:r>
            <w:r w:rsidR="001B7A1A">
              <w:rPr>
                <w:rFonts w:ascii="Calibri Light" w:hAnsi="Calibri Light" w:cs="Calibri Light"/>
                <w:sz w:val="20"/>
                <w:szCs w:val="20"/>
              </w:rPr>
              <w:t>verlies fitheid, veranderende hormoonbalans, enz.) brengen veranderingen in</w:t>
            </w:r>
            <w:r w:rsidR="001A089C">
              <w:rPr>
                <w:rFonts w:ascii="Calibri Light" w:hAnsi="Calibri Light" w:cs="Calibri Light"/>
                <w:sz w:val="20"/>
                <w:szCs w:val="20"/>
              </w:rPr>
              <w:t xml:space="preserve"> seksuele beleving</w:t>
            </w:r>
            <w:r w:rsidR="00507D02">
              <w:rPr>
                <w:rFonts w:ascii="Calibri Light" w:hAnsi="Calibri Light" w:cs="Calibri Light"/>
                <w:sz w:val="20"/>
                <w:szCs w:val="20"/>
              </w:rPr>
              <w:t>, minder mogelijkheden voor seksuele expressie</w:t>
            </w:r>
            <w:r w:rsidR="001A089C">
              <w:rPr>
                <w:rFonts w:ascii="Calibri Light" w:hAnsi="Calibri Light" w:cs="Calibri Light"/>
                <w:sz w:val="20"/>
                <w:szCs w:val="20"/>
              </w:rPr>
              <w:t xml:space="preserve">. Denk aan </w:t>
            </w:r>
            <w:r w:rsidR="004A0E2B">
              <w:rPr>
                <w:rFonts w:ascii="Calibri Light" w:hAnsi="Calibri Light" w:cs="Calibri Light"/>
                <w:sz w:val="20"/>
                <w:szCs w:val="20"/>
              </w:rPr>
              <w:t>hormonale</w:t>
            </w:r>
            <w:r w:rsidR="00A96C70">
              <w:rPr>
                <w:rFonts w:ascii="Calibri Light" w:hAnsi="Calibri Light" w:cs="Calibri Light"/>
                <w:sz w:val="20"/>
                <w:szCs w:val="20"/>
              </w:rPr>
              <w:t xml:space="preserve"> verandering</w:t>
            </w:r>
            <w:r w:rsidR="001A089C">
              <w:rPr>
                <w:rFonts w:ascii="Calibri Light" w:hAnsi="Calibri Light" w:cs="Calibri Light"/>
                <w:sz w:val="20"/>
                <w:szCs w:val="20"/>
              </w:rPr>
              <w:t xml:space="preserve">, </w:t>
            </w:r>
            <w:r w:rsidR="00637E71">
              <w:rPr>
                <w:rFonts w:ascii="Calibri Light" w:hAnsi="Calibri Light" w:cs="Calibri Light"/>
                <w:sz w:val="20"/>
                <w:szCs w:val="20"/>
              </w:rPr>
              <w:t>isolement</w:t>
            </w:r>
            <w:r w:rsidR="00187A1C">
              <w:rPr>
                <w:rFonts w:ascii="Calibri Light" w:hAnsi="Calibri Light" w:cs="Calibri Light"/>
                <w:sz w:val="20"/>
                <w:szCs w:val="20"/>
              </w:rPr>
              <w:t>, eenzaamheid</w:t>
            </w:r>
            <w:r w:rsidR="00637E71">
              <w:rPr>
                <w:rFonts w:ascii="Calibri Light" w:hAnsi="Calibri Light" w:cs="Calibri Light"/>
                <w:sz w:val="20"/>
                <w:szCs w:val="20"/>
              </w:rPr>
              <w:t xml:space="preserve"> en </w:t>
            </w:r>
            <w:r w:rsidR="001A089C">
              <w:rPr>
                <w:rFonts w:ascii="Calibri Light" w:hAnsi="Calibri Light" w:cs="Calibri Light"/>
                <w:sz w:val="20"/>
                <w:szCs w:val="20"/>
              </w:rPr>
              <w:t xml:space="preserve">gemis aan intimiteit, </w:t>
            </w:r>
            <w:r w:rsidR="00A96C70">
              <w:rPr>
                <w:rFonts w:ascii="Calibri Light" w:hAnsi="Calibri Light" w:cs="Calibri Light"/>
                <w:sz w:val="20"/>
                <w:szCs w:val="20"/>
              </w:rPr>
              <w:t>erectieproblemen bij oudere mannen, vaginale droogte bij vrouwen</w:t>
            </w:r>
            <w:r w:rsidR="00747A7C">
              <w:rPr>
                <w:rFonts w:ascii="Calibri Light" w:hAnsi="Calibri Light" w:cs="Calibri Light"/>
                <w:sz w:val="20"/>
                <w:szCs w:val="20"/>
              </w:rPr>
              <w:t xml:space="preserve"> in postmenopauzale periode</w:t>
            </w:r>
            <w:r w:rsidR="0056091D">
              <w:rPr>
                <w:rFonts w:ascii="Calibri Light" w:hAnsi="Calibri Light" w:cs="Calibri Light"/>
                <w:sz w:val="20"/>
                <w:szCs w:val="20"/>
              </w:rPr>
              <w:t>. Dit kan ook invloed hebben op het algemene welbevinden.</w:t>
            </w:r>
            <w:r w:rsidR="00747A7C">
              <w:rPr>
                <w:rFonts w:ascii="Calibri Light" w:hAnsi="Calibri Light" w:cs="Calibri Light"/>
                <w:sz w:val="20"/>
                <w:szCs w:val="20"/>
              </w:rPr>
              <w:t xml:space="preserve"> </w:t>
            </w:r>
          </w:p>
          <w:p w14:paraId="3CC8B948" w14:textId="129C4829" w:rsidR="00206614" w:rsidRDefault="00206614" w:rsidP="007B1529">
            <w:pPr>
              <w:pStyle w:val="Lijstalinea"/>
              <w:ind w:left="601" w:hanging="425"/>
              <w:rPr>
                <w:rFonts w:ascii="Calibri Light" w:hAnsi="Calibri Light" w:cs="Calibri Light"/>
                <w:sz w:val="20"/>
                <w:szCs w:val="20"/>
              </w:rPr>
            </w:pPr>
            <w:r w:rsidRPr="00206614">
              <w:rPr>
                <w:rFonts w:ascii="Calibri Light" w:hAnsi="Calibri Light" w:cs="Calibri Light"/>
                <w:sz w:val="20"/>
                <w:szCs w:val="20"/>
              </w:rPr>
              <w:t>Zorgprofessionals en organisaties binnen de setting zorg en welzijn</w:t>
            </w:r>
            <w:r w:rsidR="00637E71">
              <w:rPr>
                <w:rFonts w:ascii="Calibri Light" w:hAnsi="Calibri Light" w:cs="Calibri Light"/>
                <w:sz w:val="20"/>
                <w:szCs w:val="20"/>
              </w:rPr>
              <w:t>: afhankelijkheid van zorg kan privacy en seksuele beleving beperken</w:t>
            </w:r>
          </w:p>
          <w:p w14:paraId="0EF42087" w14:textId="433B69AF" w:rsidR="00CF2538" w:rsidRDefault="00CF2538" w:rsidP="007B1529">
            <w:pPr>
              <w:pStyle w:val="Lijstalinea"/>
              <w:ind w:left="601" w:hanging="425"/>
              <w:rPr>
                <w:rFonts w:ascii="Calibri Light" w:hAnsi="Calibri Light" w:cs="Calibri Light"/>
                <w:sz w:val="20"/>
                <w:szCs w:val="20"/>
              </w:rPr>
            </w:pPr>
            <w:r>
              <w:rPr>
                <w:rFonts w:ascii="Calibri Light" w:hAnsi="Calibri Light" w:cs="Calibri Light"/>
                <w:sz w:val="20"/>
                <w:szCs w:val="20"/>
              </w:rPr>
              <w:t>Seksueel grensoverschrijdend gedrag</w:t>
            </w:r>
            <w:r w:rsidR="00DF7D8B">
              <w:rPr>
                <w:rFonts w:ascii="Calibri Light" w:hAnsi="Calibri Light" w:cs="Calibri Light"/>
                <w:sz w:val="20"/>
                <w:szCs w:val="20"/>
              </w:rPr>
              <w:t xml:space="preserve"> in samenleving stopt niet na 65 jaar. Specifiek in</w:t>
            </w:r>
            <w:r w:rsidR="003D69F7">
              <w:rPr>
                <w:rFonts w:ascii="Calibri Light" w:hAnsi="Calibri Light" w:cs="Calibri Light"/>
                <w:sz w:val="20"/>
                <w:szCs w:val="20"/>
              </w:rPr>
              <w:t xml:space="preserve"> </w:t>
            </w:r>
            <w:r w:rsidR="00DF7D8B">
              <w:rPr>
                <w:rFonts w:ascii="Calibri Light" w:hAnsi="Calibri Light" w:cs="Calibri Light"/>
                <w:sz w:val="20"/>
                <w:szCs w:val="20"/>
              </w:rPr>
              <w:t xml:space="preserve">de zorgsector zijn er </w:t>
            </w:r>
            <w:r w:rsidR="00391D8F">
              <w:rPr>
                <w:rFonts w:ascii="Calibri Light" w:hAnsi="Calibri Light" w:cs="Calibri Light"/>
                <w:sz w:val="20"/>
                <w:szCs w:val="20"/>
              </w:rPr>
              <w:t xml:space="preserve">situaties </w:t>
            </w:r>
            <w:r w:rsidR="00DF7D8B">
              <w:rPr>
                <w:rFonts w:ascii="Calibri Light" w:hAnsi="Calibri Light" w:cs="Calibri Light"/>
                <w:sz w:val="20"/>
                <w:szCs w:val="20"/>
              </w:rPr>
              <w:t xml:space="preserve">van grensoverschrijding </w:t>
            </w:r>
            <w:r w:rsidR="00552490">
              <w:rPr>
                <w:rFonts w:ascii="Calibri Light" w:hAnsi="Calibri Light" w:cs="Calibri Light"/>
                <w:sz w:val="20"/>
                <w:szCs w:val="20"/>
              </w:rPr>
              <w:t>bekend</w:t>
            </w:r>
            <w:r w:rsidR="003D69F7">
              <w:rPr>
                <w:rFonts w:ascii="Calibri Light" w:hAnsi="Calibri Light" w:cs="Calibri Light"/>
                <w:sz w:val="20"/>
                <w:szCs w:val="20"/>
              </w:rPr>
              <w:t>.</w:t>
            </w:r>
          </w:p>
          <w:p w14:paraId="2E3A9A5F" w14:textId="77777777" w:rsidR="006D530D" w:rsidRDefault="004B17AE" w:rsidP="007B1529">
            <w:pPr>
              <w:pStyle w:val="Lijstalinea"/>
              <w:ind w:left="601" w:hanging="425"/>
              <w:rPr>
                <w:rFonts w:ascii="Calibri Light" w:hAnsi="Calibri Light" w:cs="Calibri Light"/>
                <w:sz w:val="20"/>
                <w:szCs w:val="20"/>
              </w:rPr>
            </w:pPr>
            <w:r>
              <w:rPr>
                <w:rFonts w:ascii="Calibri Light" w:hAnsi="Calibri Light" w:cs="Calibri Light"/>
                <w:sz w:val="20"/>
                <w:szCs w:val="20"/>
              </w:rPr>
              <w:t>Meldingen van situaties van seksueel grensoverschrijdend gedrag worden correct volgens procedure gedaan (onderdeel van reactief beleid), maar geven niet noodzakelijk  aanleiding tot een proactief preventief beleid</w:t>
            </w:r>
            <w:r w:rsidR="006D530D">
              <w:rPr>
                <w:rFonts w:ascii="Calibri Light" w:hAnsi="Calibri Light" w:cs="Calibri Light"/>
                <w:sz w:val="20"/>
                <w:szCs w:val="20"/>
              </w:rPr>
              <w:t>.</w:t>
            </w:r>
          </w:p>
          <w:p w14:paraId="2F8BBD2C" w14:textId="77777777" w:rsidR="000057B3" w:rsidRDefault="00132087" w:rsidP="007B1529">
            <w:pPr>
              <w:pStyle w:val="Lijstalinea"/>
              <w:ind w:left="601" w:hanging="425"/>
              <w:rPr>
                <w:rFonts w:ascii="Calibri Light" w:hAnsi="Calibri Light" w:cs="Calibri Light"/>
                <w:sz w:val="20"/>
                <w:szCs w:val="20"/>
              </w:rPr>
            </w:pPr>
            <w:r>
              <w:rPr>
                <w:rFonts w:ascii="Calibri Light" w:hAnsi="Calibri Light" w:cs="Calibri Light"/>
                <w:sz w:val="20"/>
                <w:szCs w:val="20"/>
              </w:rPr>
              <w:t>Oudere mensen die leven met hiv en</w:t>
            </w:r>
            <w:r w:rsidR="001D4824">
              <w:rPr>
                <w:rFonts w:ascii="Calibri Light" w:hAnsi="Calibri Light" w:cs="Calibri Light"/>
                <w:sz w:val="20"/>
                <w:szCs w:val="20"/>
              </w:rPr>
              <w:t xml:space="preserve"> bij ouder worden mogelijk meer chronische aandoeningen combineren, ervaren </w:t>
            </w:r>
            <w:r w:rsidR="00EE774C">
              <w:rPr>
                <w:rFonts w:ascii="Calibri Light" w:hAnsi="Calibri Light" w:cs="Calibri Light"/>
                <w:sz w:val="20"/>
                <w:szCs w:val="20"/>
              </w:rPr>
              <w:t xml:space="preserve">naast het maatschappelijk taboe ook </w:t>
            </w:r>
            <w:r w:rsidR="001D4824">
              <w:rPr>
                <w:rFonts w:ascii="Calibri Light" w:hAnsi="Calibri Light" w:cs="Calibri Light"/>
                <w:sz w:val="20"/>
                <w:szCs w:val="20"/>
              </w:rPr>
              <w:t>stigmatisering door zorgverleners</w:t>
            </w:r>
          </w:p>
          <w:p w14:paraId="7DB95D29" w14:textId="2DA11B69" w:rsidR="006D530D" w:rsidRPr="006D530D" w:rsidRDefault="006D530D" w:rsidP="006D530D">
            <w:pPr>
              <w:rPr>
                <w:rFonts w:ascii="Calibri Light" w:hAnsi="Calibri Light" w:cs="Calibri Light"/>
                <w:sz w:val="20"/>
                <w:szCs w:val="20"/>
              </w:rPr>
            </w:pPr>
            <w:r>
              <w:rPr>
                <w:rFonts w:ascii="Calibri Light" w:hAnsi="Calibri Light" w:cs="Calibri Light"/>
                <w:sz w:val="20"/>
                <w:szCs w:val="20"/>
              </w:rPr>
              <w:t>Extra kwetsbaar in deze leeftijdsgroep: ouderen afhankelijk van zorg, ouderen met een psychische zorg of mentale beperking, ouderen met een migratieachtergrond in een kwetsbare situatie, mensen met een chronische aandoening zoals hiv.</w:t>
            </w:r>
          </w:p>
        </w:tc>
      </w:tr>
      <w:tr w:rsidR="000057B3" w:rsidRPr="00730A84" w14:paraId="76A720E4" w14:textId="77777777" w:rsidTr="00174FB5">
        <w:tblPrEx>
          <w:shd w:val="clear" w:color="auto" w:fill="auto"/>
        </w:tblPrEx>
        <w:tc>
          <w:tcPr>
            <w:tcW w:w="10207" w:type="dxa"/>
            <w:gridSpan w:val="2"/>
            <w:shd w:val="clear" w:color="auto" w:fill="E5F0F9" w:themeFill="accent6" w:themeFillTint="33"/>
          </w:tcPr>
          <w:p w14:paraId="3B5CEAC3" w14:textId="77777777" w:rsidR="000057B3" w:rsidRPr="00730A84" w:rsidRDefault="000057B3" w:rsidP="00033137">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0057B3" w:rsidRPr="00730A84" w14:paraId="63EFABBE" w14:textId="77777777" w:rsidTr="00174FB5">
        <w:tblPrEx>
          <w:shd w:val="clear" w:color="auto" w:fill="auto"/>
        </w:tblPrEx>
        <w:tc>
          <w:tcPr>
            <w:tcW w:w="10207" w:type="dxa"/>
            <w:gridSpan w:val="2"/>
          </w:tcPr>
          <w:p w14:paraId="04A5B3CE" w14:textId="6B90A695" w:rsidR="000057B3" w:rsidRPr="00730A84" w:rsidRDefault="000057B3" w:rsidP="00033137">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7B1529">
              <w:rPr>
                <w:rFonts w:ascii="Calibri Light" w:hAnsi="Calibri Light" w:cs="Calibri Light"/>
                <w:b/>
                <w:bCs/>
                <w:sz w:val="20"/>
                <w:szCs w:val="20"/>
              </w:rPr>
              <w:t>streven we na bij burgers?</w:t>
            </w:r>
          </w:p>
        </w:tc>
      </w:tr>
      <w:tr w:rsidR="000057B3" w:rsidRPr="00DF289C" w14:paraId="1B7DBDCB" w14:textId="77777777" w:rsidTr="00174FB5">
        <w:tblPrEx>
          <w:shd w:val="clear" w:color="auto" w:fill="auto"/>
        </w:tblPrEx>
        <w:tc>
          <w:tcPr>
            <w:tcW w:w="10207" w:type="dxa"/>
            <w:gridSpan w:val="2"/>
          </w:tcPr>
          <w:p w14:paraId="1B2693EC" w14:textId="77777777" w:rsidR="00731E84" w:rsidRDefault="00E543B6" w:rsidP="00731E84">
            <w:pPr>
              <w:rPr>
                <w:rFonts w:ascii="Calibri Light" w:hAnsi="Calibri Light" w:cs="Calibri Light"/>
                <w:sz w:val="20"/>
                <w:szCs w:val="20"/>
              </w:rPr>
            </w:pPr>
            <w:r w:rsidRPr="009C5B92">
              <w:rPr>
                <w:rFonts w:ascii="Calibri Light" w:hAnsi="Calibri Light" w:cs="Calibri Light"/>
                <w:sz w:val="20"/>
                <w:szCs w:val="20"/>
              </w:rPr>
              <w:t>Op seks staat geen leeftijd.</w:t>
            </w:r>
            <w:r w:rsidR="009C5B92">
              <w:rPr>
                <w:rFonts w:ascii="Calibri Light" w:hAnsi="Calibri Light" w:cs="Calibri Light"/>
                <w:sz w:val="20"/>
                <w:szCs w:val="20"/>
              </w:rPr>
              <w:t xml:space="preserve"> Levenslange gezondheidsbevordering in kader van seksuele gezondheid is ook voor deze doelgroep belangrijk.</w:t>
            </w:r>
            <w:r w:rsidR="00731E84">
              <w:rPr>
                <w:rFonts w:ascii="Calibri Light" w:hAnsi="Calibri Light" w:cs="Calibri Light"/>
                <w:sz w:val="20"/>
                <w:szCs w:val="20"/>
              </w:rPr>
              <w:t xml:space="preserve"> Levenslang geïnformeerd zijn over de werking het reproductief systeem en de seksuele ontwikkelingen kan helpen bij keuzes maken in en omgaan met veranderingen van je </w:t>
            </w:r>
            <w:proofErr w:type="spellStart"/>
            <w:r w:rsidR="00731E84">
              <w:rPr>
                <w:rFonts w:ascii="Calibri Light" w:hAnsi="Calibri Light" w:cs="Calibri Light"/>
                <w:sz w:val="20"/>
                <w:szCs w:val="20"/>
              </w:rPr>
              <w:t>reproductive</w:t>
            </w:r>
            <w:proofErr w:type="spellEnd"/>
            <w:r w:rsidR="00731E84">
              <w:rPr>
                <w:rFonts w:ascii="Calibri Light" w:hAnsi="Calibri Light" w:cs="Calibri Light"/>
                <w:sz w:val="20"/>
                <w:szCs w:val="20"/>
              </w:rPr>
              <w:t xml:space="preserve"> life plan.</w:t>
            </w:r>
          </w:p>
          <w:p w14:paraId="5BA18C13" w14:textId="4997CD8D" w:rsidR="000057B3" w:rsidRPr="009C5B92" w:rsidRDefault="009C5B92" w:rsidP="009C5B92">
            <w:pPr>
              <w:pStyle w:val="Lijstalinea"/>
              <w:numPr>
                <w:ilvl w:val="0"/>
                <w:numId w:val="76"/>
              </w:numPr>
              <w:spacing w:line="240" w:lineRule="auto"/>
              <w:rPr>
                <w:rFonts w:ascii="Calibri Light" w:hAnsi="Calibri Light" w:cs="Calibri Light"/>
                <w:sz w:val="20"/>
                <w:szCs w:val="20"/>
              </w:rPr>
            </w:pPr>
            <w:r w:rsidRPr="009C5B92">
              <w:rPr>
                <w:rFonts w:ascii="Calibri Light" w:hAnsi="Calibri Light" w:cs="Calibri Light"/>
                <w:sz w:val="20"/>
                <w:szCs w:val="20"/>
              </w:rPr>
              <w:t>Ouderen h</w:t>
            </w:r>
            <w:r w:rsidR="00787459" w:rsidRPr="009C5B92">
              <w:rPr>
                <w:rFonts w:ascii="Calibri Light" w:hAnsi="Calibri Light" w:cs="Calibri Light"/>
                <w:sz w:val="20"/>
                <w:szCs w:val="20"/>
              </w:rPr>
              <w:t>ebben kennis en vaardigheden om levenslang geïnformeerde keuzes te kunnen blijven maken, ook bij ver</w:t>
            </w:r>
            <w:r w:rsidR="002C1DCD" w:rsidRPr="009C5B92">
              <w:rPr>
                <w:rFonts w:ascii="Calibri Light" w:hAnsi="Calibri Light" w:cs="Calibri Light"/>
                <w:sz w:val="20"/>
                <w:szCs w:val="20"/>
              </w:rPr>
              <w:t>a</w:t>
            </w:r>
            <w:r w:rsidR="00787459" w:rsidRPr="009C5B92">
              <w:rPr>
                <w:rFonts w:ascii="Calibri Light" w:hAnsi="Calibri Light" w:cs="Calibri Light"/>
                <w:sz w:val="20"/>
                <w:szCs w:val="20"/>
              </w:rPr>
              <w:t>nderingen in het leven</w:t>
            </w:r>
            <w:r w:rsidR="002C1DCD" w:rsidRPr="009C5B92">
              <w:rPr>
                <w:rFonts w:ascii="Calibri Light" w:hAnsi="Calibri Light" w:cs="Calibri Light"/>
                <w:sz w:val="20"/>
                <w:szCs w:val="20"/>
              </w:rPr>
              <w:t xml:space="preserve"> zoals gezondheidsproblemen, verlies partner,</w:t>
            </w:r>
            <w:r w:rsidR="003D29E9" w:rsidRPr="009C5B92">
              <w:rPr>
                <w:rFonts w:ascii="Calibri Light" w:hAnsi="Calibri Light" w:cs="Calibri Light"/>
                <w:sz w:val="20"/>
                <w:szCs w:val="20"/>
              </w:rPr>
              <w:t xml:space="preserve"> </w:t>
            </w:r>
            <w:r w:rsidR="00E8006B" w:rsidRPr="009C5B92">
              <w:rPr>
                <w:rFonts w:ascii="Calibri Light" w:hAnsi="Calibri Light" w:cs="Calibri Light"/>
                <w:sz w:val="20"/>
                <w:szCs w:val="20"/>
              </w:rPr>
              <w:t xml:space="preserve">nieuwe partner, </w:t>
            </w:r>
            <w:r w:rsidR="003D29E9" w:rsidRPr="009C5B92">
              <w:rPr>
                <w:rFonts w:ascii="Calibri Light" w:hAnsi="Calibri Light" w:cs="Calibri Light"/>
                <w:sz w:val="20"/>
                <w:szCs w:val="20"/>
              </w:rPr>
              <w:t>opname in voorziening, enz.</w:t>
            </w:r>
          </w:p>
          <w:p w14:paraId="1C2D3271" w14:textId="6E743F3D" w:rsidR="000057B3" w:rsidRDefault="009C5B92" w:rsidP="00DF3D3B">
            <w:pPr>
              <w:pStyle w:val="Lijstalinea"/>
              <w:numPr>
                <w:ilvl w:val="0"/>
                <w:numId w:val="76"/>
              </w:numPr>
              <w:spacing w:line="240" w:lineRule="auto"/>
              <w:rPr>
                <w:rFonts w:ascii="Calibri Light" w:hAnsi="Calibri Light" w:cs="Calibri Light"/>
                <w:sz w:val="20"/>
                <w:szCs w:val="20"/>
              </w:rPr>
            </w:pPr>
            <w:r>
              <w:rPr>
                <w:rFonts w:ascii="Calibri Light" w:hAnsi="Calibri Light" w:cs="Calibri Light"/>
                <w:sz w:val="20"/>
                <w:szCs w:val="20"/>
              </w:rPr>
              <w:t>Ouderen w</w:t>
            </w:r>
            <w:r w:rsidR="003F07D5">
              <w:rPr>
                <w:rFonts w:ascii="Calibri Light" w:hAnsi="Calibri Light" w:cs="Calibri Light"/>
                <w:sz w:val="20"/>
                <w:szCs w:val="20"/>
              </w:rPr>
              <w:t>eten waar betrouwbare informatie en ondersteuning te vinden is voor vragen rond intimiteit, relaties en seksuele gezondheid</w:t>
            </w:r>
          </w:p>
          <w:p w14:paraId="7C9C83EB" w14:textId="67373AC0" w:rsidR="00587704" w:rsidRPr="007B4BEB" w:rsidRDefault="00587704" w:rsidP="00DF3D3B">
            <w:pPr>
              <w:pStyle w:val="Lijstalinea"/>
              <w:numPr>
                <w:ilvl w:val="0"/>
                <w:numId w:val="76"/>
              </w:numPr>
              <w:spacing w:line="240" w:lineRule="auto"/>
              <w:rPr>
                <w:rFonts w:ascii="Calibri Light" w:hAnsi="Calibri Light" w:cs="Calibri Light"/>
                <w:sz w:val="20"/>
                <w:szCs w:val="20"/>
              </w:rPr>
            </w:pPr>
            <w:r>
              <w:rPr>
                <w:rFonts w:ascii="Calibri Light" w:hAnsi="Calibri Light" w:cs="Calibri Light"/>
                <w:sz w:val="20"/>
                <w:szCs w:val="20"/>
              </w:rPr>
              <w:t>Weten hoe het gesprek over seksuele gezondheid aan te gaan</w:t>
            </w:r>
          </w:p>
        </w:tc>
      </w:tr>
      <w:tr w:rsidR="000057B3" w:rsidRPr="00730A84" w14:paraId="4E317DA7" w14:textId="77777777" w:rsidTr="00174FB5">
        <w:tblPrEx>
          <w:shd w:val="clear" w:color="auto" w:fill="auto"/>
        </w:tblPrEx>
        <w:tc>
          <w:tcPr>
            <w:tcW w:w="10207" w:type="dxa"/>
            <w:gridSpan w:val="2"/>
          </w:tcPr>
          <w:p w14:paraId="41E6CC1E" w14:textId="76C395E0" w:rsidR="000057B3" w:rsidRPr="00730A84" w:rsidRDefault="000057B3" w:rsidP="00033137">
            <w:pPr>
              <w:rPr>
                <w:rFonts w:ascii="Calibri Light" w:hAnsi="Calibri Light" w:cs="Calibri Light"/>
                <w:b/>
                <w:bCs/>
                <w:sz w:val="20"/>
                <w:szCs w:val="20"/>
              </w:rPr>
            </w:pPr>
            <w:r w:rsidRPr="00730A84">
              <w:rPr>
                <w:rFonts w:ascii="Calibri Light" w:hAnsi="Calibri Light" w:cs="Calibri Light"/>
                <w:b/>
                <w:bCs/>
                <w:sz w:val="20"/>
                <w:szCs w:val="20"/>
              </w:rPr>
              <w:t>Intermediairs</w:t>
            </w:r>
            <w:r>
              <w:rPr>
                <w:rFonts w:ascii="Calibri Light" w:hAnsi="Calibri Light" w:cs="Calibri Light"/>
                <w:b/>
                <w:bCs/>
                <w:sz w:val="20"/>
                <w:szCs w:val="20"/>
              </w:rPr>
              <w:t xml:space="preserve"> welke meetbare verandering op lange termijn wordt beoogd? Wat </w:t>
            </w:r>
            <w:r w:rsidR="007B1529">
              <w:rPr>
                <w:rFonts w:ascii="Calibri Light" w:hAnsi="Calibri Light" w:cs="Calibri Light"/>
                <w:b/>
                <w:bCs/>
                <w:sz w:val="20"/>
                <w:szCs w:val="20"/>
              </w:rPr>
              <w:t>streven we na bij intermediairs</w:t>
            </w:r>
            <w:r>
              <w:rPr>
                <w:rFonts w:ascii="Calibri Light" w:hAnsi="Calibri Light" w:cs="Calibri Light"/>
                <w:b/>
                <w:bCs/>
                <w:sz w:val="20"/>
                <w:szCs w:val="20"/>
              </w:rPr>
              <w:t>?</w:t>
            </w:r>
          </w:p>
        </w:tc>
      </w:tr>
      <w:tr w:rsidR="000057B3" w:rsidRPr="00DF289C" w14:paraId="4A96F742" w14:textId="77777777" w:rsidTr="00174FB5">
        <w:tblPrEx>
          <w:shd w:val="clear" w:color="auto" w:fill="auto"/>
        </w:tblPrEx>
        <w:tc>
          <w:tcPr>
            <w:tcW w:w="10207" w:type="dxa"/>
            <w:gridSpan w:val="2"/>
          </w:tcPr>
          <w:p w14:paraId="62AAF9BC" w14:textId="77777777" w:rsidR="00A71C06" w:rsidRPr="00A71C06" w:rsidRDefault="00A71C06" w:rsidP="00A71C06">
            <w:pPr>
              <w:rPr>
                <w:rFonts w:asciiTheme="majorHAnsi" w:hAnsiTheme="majorHAnsi" w:cs="Calibri"/>
                <w:sz w:val="20"/>
                <w:szCs w:val="20"/>
              </w:rPr>
            </w:pPr>
            <w:r w:rsidRPr="00A71C06">
              <w:rPr>
                <w:rFonts w:asciiTheme="majorHAnsi" w:hAnsiTheme="majorHAnsi" w:cs="Calibri"/>
                <w:sz w:val="20"/>
                <w:szCs w:val="20"/>
              </w:rPr>
              <w:t>Lokale besturen</w:t>
            </w:r>
          </w:p>
          <w:p w14:paraId="543B919D" w14:textId="77777777" w:rsidR="00A71C06" w:rsidRDefault="00A71C06" w:rsidP="00A71C06">
            <w:pPr>
              <w:pStyle w:val="Lijstalinea"/>
              <w:numPr>
                <w:ilvl w:val="0"/>
                <w:numId w:val="104"/>
              </w:numPr>
              <w:spacing w:after="160" w:line="259" w:lineRule="auto"/>
              <w:ind w:left="731" w:hanging="425"/>
              <w:rPr>
                <w:rFonts w:asciiTheme="majorHAnsi" w:hAnsiTheme="majorHAnsi" w:cs="Calibri"/>
                <w:sz w:val="20"/>
                <w:szCs w:val="20"/>
              </w:rPr>
            </w:pPr>
            <w:r w:rsidRPr="67DBAAFC">
              <w:rPr>
                <w:rFonts w:asciiTheme="majorHAnsi" w:hAnsiTheme="majorHAnsi" w:cs="Calibri"/>
                <w:sz w:val="20"/>
                <w:szCs w:val="20"/>
              </w:rPr>
              <w:t xml:space="preserve">Voeren een beleid ter preventie van seksueel grensoverschrijdend gedrag in de publieke ruimte </w:t>
            </w:r>
          </w:p>
          <w:p w14:paraId="0C4E240E" w14:textId="77777777" w:rsidR="00A71C06" w:rsidRPr="00BB1F58" w:rsidRDefault="00A71C06" w:rsidP="00A71C06">
            <w:pPr>
              <w:pStyle w:val="Lijstalinea"/>
              <w:numPr>
                <w:ilvl w:val="0"/>
                <w:numId w:val="104"/>
              </w:numPr>
              <w:spacing w:after="160" w:line="259" w:lineRule="auto"/>
              <w:ind w:left="731" w:hanging="425"/>
              <w:rPr>
                <w:rFonts w:asciiTheme="majorHAnsi" w:hAnsiTheme="majorHAnsi" w:cs="Calibri"/>
                <w:sz w:val="20"/>
                <w:szCs w:val="20"/>
              </w:rPr>
            </w:pPr>
            <w:r>
              <w:rPr>
                <w:rFonts w:asciiTheme="majorHAnsi" w:hAnsiTheme="majorHAnsi" w:cs="Calibri"/>
                <w:sz w:val="20"/>
                <w:szCs w:val="20"/>
              </w:rPr>
              <w:t>H</w:t>
            </w:r>
            <w:r w:rsidRPr="39B91F51">
              <w:rPr>
                <w:rFonts w:asciiTheme="majorHAnsi" w:hAnsiTheme="majorHAnsi" w:cs="Calibri"/>
                <w:sz w:val="20"/>
                <w:szCs w:val="20"/>
              </w:rPr>
              <w:t>ouden rekening met inbreng van relevante gemeentelijke diensten als het gaat over organisatie en inrichting van een veilige publieke ruimte</w:t>
            </w:r>
          </w:p>
          <w:p w14:paraId="2CC9F5C5" w14:textId="77777777" w:rsidR="00A71C06" w:rsidRDefault="00A71C06" w:rsidP="00A71C06">
            <w:pPr>
              <w:pStyle w:val="Lijstalinea"/>
              <w:numPr>
                <w:ilvl w:val="0"/>
                <w:numId w:val="104"/>
              </w:numPr>
              <w:spacing w:after="160" w:line="259" w:lineRule="auto"/>
              <w:ind w:left="731" w:hanging="425"/>
              <w:rPr>
                <w:rFonts w:asciiTheme="majorHAnsi" w:hAnsiTheme="majorHAnsi" w:cs="Calibri"/>
                <w:sz w:val="20"/>
                <w:szCs w:val="20"/>
              </w:rPr>
            </w:pPr>
            <w:r w:rsidRPr="335FD95F">
              <w:rPr>
                <w:rFonts w:asciiTheme="majorHAnsi" w:hAnsiTheme="majorHAnsi" w:cs="Calibri"/>
                <w:sz w:val="20"/>
                <w:szCs w:val="20"/>
              </w:rPr>
              <w:t>Maakt afspraken met horeca en organisatoren van evenementen ter bevordering van veilige publieke ruimte en preventie van seksueel grensoverschrijdend gedrag</w:t>
            </w:r>
          </w:p>
          <w:p w14:paraId="5AE64162" w14:textId="77777777" w:rsidR="00A71C06" w:rsidRDefault="00A71C06" w:rsidP="00A71C06">
            <w:pPr>
              <w:pStyle w:val="Lijstalinea"/>
              <w:numPr>
                <w:ilvl w:val="0"/>
                <w:numId w:val="104"/>
              </w:numPr>
              <w:spacing w:after="160" w:line="259" w:lineRule="auto"/>
              <w:ind w:left="731" w:hanging="425"/>
              <w:rPr>
                <w:rFonts w:asciiTheme="majorHAnsi" w:hAnsiTheme="majorHAnsi" w:cs="Calibri"/>
                <w:sz w:val="20"/>
                <w:szCs w:val="20"/>
              </w:rPr>
            </w:pPr>
            <w:r w:rsidRPr="3556BE46">
              <w:rPr>
                <w:rFonts w:asciiTheme="majorHAnsi" w:hAnsiTheme="majorHAnsi" w:cs="Calibri"/>
                <w:sz w:val="20"/>
                <w:szCs w:val="20"/>
              </w:rPr>
              <w:t>Politie en justitie houden rekening met de principes van het Vlaams preventief gezondheidsbeleid en zorgen er mee voor dat publieke ruimte veilig zijn</w:t>
            </w:r>
          </w:p>
          <w:p w14:paraId="4E673CFE" w14:textId="77777777" w:rsidR="00A71C06" w:rsidRDefault="00A71C06" w:rsidP="00A71C06">
            <w:pPr>
              <w:pStyle w:val="Lijstalinea"/>
              <w:numPr>
                <w:ilvl w:val="0"/>
                <w:numId w:val="104"/>
              </w:numPr>
              <w:spacing w:line="259" w:lineRule="auto"/>
              <w:ind w:left="731" w:hanging="425"/>
              <w:rPr>
                <w:rFonts w:asciiTheme="majorHAnsi" w:hAnsiTheme="majorHAnsi" w:cs="Calibri"/>
                <w:sz w:val="20"/>
                <w:szCs w:val="20"/>
              </w:rPr>
            </w:pPr>
            <w:r w:rsidRPr="65054EA6">
              <w:rPr>
                <w:rFonts w:asciiTheme="majorHAnsi" w:hAnsiTheme="majorHAnsi" w:cs="Calibri"/>
                <w:sz w:val="20"/>
                <w:szCs w:val="20"/>
              </w:rPr>
              <w:t>Oog voor niet-stigmatiserend ondersteunend lokaal sociaal beleid voor sekswerk en sekswerkers</w:t>
            </w:r>
          </w:p>
          <w:p w14:paraId="699BC7CB" w14:textId="77777777" w:rsidR="00A71C06" w:rsidRPr="00A71C06" w:rsidRDefault="00A71C06" w:rsidP="00A71C06">
            <w:pPr>
              <w:rPr>
                <w:rFonts w:asciiTheme="majorHAnsi" w:hAnsiTheme="majorHAnsi" w:cs="Calibri"/>
                <w:sz w:val="20"/>
                <w:szCs w:val="20"/>
              </w:rPr>
            </w:pPr>
            <w:r w:rsidRPr="00A71C06">
              <w:rPr>
                <w:rFonts w:asciiTheme="majorHAnsi" w:hAnsiTheme="majorHAnsi" w:cs="Calibri"/>
                <w:sz w:val="20"/>
                <w:szCs w:val="20"/>
              </w:rPr>
              <w:t>Zorg en Welzijn</w:t>
            </w:r>
          </w:p>
          <w:p w14:paraId="184CA9B0" w14:textId="77777777" w:rsidR="00A71C06" w:rsidRDefault="00A71C06" w:rsidP="00A71C06">
            <w:pPr>
              <w:pStyle w:val="Lijstalinea"/>
              <w:numPr>
                <w:ilvl w:val="0"/>
                <w:numId w:val="105"/>
              </w:numPr>
              <w:spacing w:after="160" w:line="259" w:lineRule="auto"/>
              <w:ind w:left="731" w:hanging="425"/>
              <w:rPr>
                <w:rFonts w:asciiTheme="majorHAnsi" w:hAnsiTheme="majorHAnsi" w:cs="Calibri"/>
                <w:sz w:val="20"/>
                <w:szCs w:val="20"/>
              </w:rPr>
            </w:pPr>
            <w:r w:rsidRPr="2FAA8059">
              <w:rPr>
                <w:rFonts w:asciiTheme="majorHAnsi" w:hAnsiTheme="majorHAnsi" w:cs="Calibri"/>
                <w:sz w:val="20"/>
                <w:szCs w:val="20"/>
              </w:rPr>
              <w:t>Professionals in de zorg integreren seksuele gezondheid op een proactieve manier in de opvolging van cliënten en patiënten</w:t>
            </w:r>
          </w:p>
          <w:p w14:paraId="501690D7" w14:textId="77777777" w:rsidR="00A71C06" w:rsidRDefault="00A71C06" w:rsidP="00A71C06">
            <w:pPr>
              <w:pStyle w:val="Lijstalinea"/>
              <w:numPr>
                <w:ilvl w:val="0"/>
                <w:numId w:val="105"/>
              </w:numPr>
              <w:spacing w:after="160" w:line="259" w:lineRule="auto"/>
              <w:ind w:left="731" w:hanging="425"/>
              <w:rPr>
                <w:rFonts w:asciiTheme="majorHAnsi" w:hAnsiTheme="majorHAnsi" w:cs="Calibri"/>
                <w:sz w:val="20"/>
                <w:szCs w:val="20"/>
              </w:rPr>
            </w:pPr>
            <w:r w:rsidRPr="2FAA8059">
              <w:rPr>
                <w:rFonts w:asciiTheme="majorHAnsi" w:eastAsiaTheme="minorEastAsia" w:hAnsiTheme="majorHAnsi"/>
                <w:sz w:val="20"/>
                <w:szCs w:val="20"/>
              </w:rPr>
              <w:t xml:space="preserve">Professionals hebben kennis van en aandacht voor een niet-stigmatiserende communicatie en motiverende gespreksvoering over seksuele gezondheid  </w:t>
            </w:r>
          </w:p>
          <w:p w14:paraId="0CBF6206" w14:textId="77777777" w:rsidR="00A71C06" w:rsidRDefault="00A71C06" w:rsidP="00A71C06">
            <w:pPr>
              <w:pStyle w:val="Lijstalinea"/>
              <w:numPr>
                <w:ilvl w:val="0"/>
                <w:numId w:val="105"/>
              </w:numPr>
              <w:spacing w:after="160" w:line="259" w:lineRule="auto"/>
              <w:ind w:left="731" w:hanging="425"/>
              <w:rPr>
                <w:rFonts w:asciiTheme="majorHAnsi" w:hAnsiTheme="majorHAnsi" w:cs="Calibri"/>
                <w:sz w:val="20"/>
                <w:szCs w:val="20"/>
              </w:rPr>
            </w:pPr>
            <w:r w:rsidRPr="5B997EFF">
              <w:rPr>
                <w:rFonts w:asciiTheme="majorHAnsi" w:eastAsiaTheme="minorEastAsia" w:hAnsiTheme="majorHAnsi"/>
                <w:sz w:val="20"/>
                <w:szCs w:val="20"/>
              </w:rPr>
              <w:t>Professionals in de zorg gaan om met cliënten/patiënten met hiv zoals bij elke andere chronische aandoening</w:t>
            </w:r>
          </w:p>
          <w:p w14:paraId="25203275" w14:textId="77777777" w:rsidR="00A71C06" w:rsidRPr="00BB1F58" w:rsidRDefault="00A71C06" w:rsidP="00A71C06">
            <w:pPr>
              <w:pStyle w:val="Lijstalinea"/>
              <w:numPr>
                <w:ilvl w:val="0"/>
                <w:numId w:val="105"/>
              </w:numPr>
              <w:spacing w:line="259" w:lineRule="auto"/>
              <w:ind w:left="731" w:hanging="425"/>
              <w:rPr>
                <w:rFonts w:asciiTheme="majorHAnsi" w:hAnsiTheme="majorHAnsi" w:cs="Calibri"/>
                <w:sz w:val="20"/>
                <w:szCs w:val="20"/>
                <w:u w:val="single"/>
              </w:rPr>
            </w:pPr>
            <w:r w:rsidRPr="5B997EFF">
              <w:rPr>
                <w:rFonts w:asciiTheme="majorHAnsi" w:eastAsiaTheme="minorEastAsia" w:hAnsiTheme="majorHAnsi"/>
                <w:sz w:val="20"/>
                <w:szCs w:val="20"/>
              </w:rPr>
              <w:t>Voorzieningen en organisaties die ondersteuning geven aan of waar mensen met een extra kwetsbaarheid voor seksuele gezondheid leven hebben een proactief en reactief beleid over seksuele gezondheid t.a.v. hun patiënten/cliënten/bewoners. Deze voorzieningen en organisaties beschikken ook</w:t>
            </w:r>
            <w:r w:rsidRPr="5B997EFF">
              <w:rPr>
                <w:rFonts w:asciiTheme="majorHAnsi" w:hAnsiTheme="majorHAnsi" w:cs="Calibri"/>
                <w:sz w:val="20"/>
                <w:szCs w:val="20"/>
              </w:rPr>
              <w:t xml:space="preserve"> over deskundige intermediairs die kunnen informeren, sensibiliseren en ondersteunen m.b.t. seksuele gezondheid, ze geven onderbouwd advies, signaleren problemen en/of verwijzen door naar bijkomende ondersteuning voor mensen die dat nodig hebben.</w:t>
            </w:r>
          </w:p>
          <w:p w14:paraId="5F3C87C5" w14:textId="77777777" w:rsidR="00A71C06" w:rsidRPr="00A71C06" w:rsidRDefault="00A71C06" w:rsidP="00A71C06">
            <w:pPr>
              <w:rPr>
                <w:rFonts w:asciiTheme="majorHAnsi" w:hAnsiTheme="majorHAnsi" w:cs="Calibri"/>
                <w:sz w:val="20"/>
                <w:szCs w:val="20"/>
              </w:rPr>
            </w:pPr>
            <w:r w:rsidRPr="00A71C06">
              <w:rPr>
                <w:rFonts w:asciiTheme="majorHAnsi" w:hAnsiTheme="majorHAnsi" w:cs="Calibri"/>
                <w:sz w:val="20"/>
                <w:szCs w:val="20"/>
              </w:rPr>
              <w:t>Vrije tijd</w:t>
            </w:r>
          </w:p>
          <w:p w14:paraId="30318588" w14:textId="77777777" w:rsidR="00A71C06" w:rsidRPr="00BD3A18" w:rsidRDefault="00A71C06" w:rsidP="00A71C06">
            <w:pPr>
              <w:pStyle w:val="Lijstalinea"/>
              <w:numPr>
                <w:ilvl w:val="0"/>
                <w:numId w:val="106"/>
              </w:numPr>
              <w:spacing w:line="259" w:lineRule="auto"/>
              <w:ind w:left="731" w:hanging="425"/>
              <w:rPr>
                <w:rFonts w:asciiTheme="majorHAnsi" w:hAnsiTheme="majorHAnsi" w:cs="Calibri"/>
                <w:sz w:val="20"/>
                <w:szCs w:val="20"/>
              </w:rPr>
            </w:pPr>
            <w:r>
              <w:rPr>
                <w:rFonts w:asciiTheme="majorHAnsi" w:hAnsiTheme="majorHAnsi" w:cs="Calibri"/>
                <w:sz w:val="20"/>
                <w:szCs w:val="20"/>
              </w:rPr>
              <w:t>S</w:t>
            </w:r>
            <w:r w:rsidRPr="00BD3A18">
              <w:rPr>
                <w:rFonts w:asciiTheme="majorHAnsi" w:hAnsiTheme="majorHAnsi" w:cs="Calibri"/>
                <w:sz w:val="20"/>
                <w:szCs w:val="20"/>
              </w:rPr>
              <w:t>portclubs</w:t>
            </w:r>
            <w:r>
              <w:rPr>
                <w:rFonts w:asciiTheme="majorHAnsi" w:hAnsiTheme="majorHAnsi" w:cs="Calibri"/>
                <w:sz w:val="20"/>
                <w:szCs w:val="20"/>
              </w:rPr>
              <w:t>, cultuurhuizen, verenigingen voor volwassenen</w:t>
            </w:r>
            <w:r w:rsidRPr="00BD3A18">
              <w:rPr>
                <w:rFonts w:asciiTheme="majorHAnsi" w:hAnsiTheme="majorHAnsi" w:cs="Calibri"/>
                <w:sz w:val="20"/>
                <w:szCs w:val="20"/>
              </w:rPr>
              <w:t xml:space="preserve"> hebben een proactief en reactief beleid rond de preventie van seksueel grensoverschrijdend gedrag en zijn waakzaam voor signalen. </w:t>
            </w:r>
          </w:p>
          <w:p w14:paraId="5BAE58F1" w14:textId="24F164E0" w:rsidR="00A71C06" w:rsidRPr="00A71C06" w:rsidRDefault="00A71C06" w:rsidP="00A71C06">
            <w:pPr>
              <w:pStyle w:val="Lijstalinea"/>
              <w:numPr>
                <w:ilvl w:val="0"/>
                <w:numId w:val="106"/>
              </w:numPr>
              <w:spacing w:line="259" w:lineRule="auto"/>
              <w:ind w:left="731" w:hanging="425"/>
              <w:rPr>
                <w:rFonts w:asciiTheme="majorHAnsi" w:hAnsiTheme="majorHAnsi" w:cs="Calibri"/>
                <w:sz w:val="20"/>
                <w:szCs w:val="20"/>
              </w:rPr>
            </w:pPr>
            <w:r w:rsidRPr="481E134D">
              <w:rPr>
                <w:rFonts w:asciiTheme="majorHAnsi" w:hAnsiTheme="majorHAnsi" w:cs="Calibri"/>
                <w:sz w:val="20"/>
                <w:szCs w:val="20"/>
              </w:rPr>
              <w:t>Uitgaansleven en horeca werken samen met organisaties om seksueel grensoverschrijdend gedrag te voorkomen</w:t>
            </w:r>
          </w:p>
        </w:tc>
      </w:tr>
      <w:tr w:rsidR="000057B3" w:rsidRPr="00DF289C" w14:paraId="1F90C4E9" w14:textId="77777777" w:rsidTr="00174FB5">
        <w:tblPrEx>
          <w:shd w:val="clear" w:color="auto" w:fill="auto"/>
        </w:tblPrEx>
        <w:tc>
          <w:tcPr>
            <w:tcW w:w="10207" w:type="dxa"/>
            <w:gridSpan w:val="2"/>
          </w:tcPr>
          <w:p w14:paraId="1C98736C" w14:textId="77777777" w:rsidR="000057B3" w:rsidRPr="009E60E1" w:rsidRDefault="000057B3" w:rsidP="00033137">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 </w:t>
            </w:r>
          </w:p>
        </w:tc>
      </w:tr>
      <w:tr w:rsidR="000057B3" w:rsidRPr="004141CC" w14:paraId="0ECE75C3" w14:textId="77777777" w:rsidTr="00174FB5">
        <w:tblPrEx>
          <w:shd w:val="clear" w:color="auto" w:fill="auto"/>
        </w:tblPrEx>
        <w:tc>
          <w:tcPr>
            <w:tcW w:w="10207" w:type="dxa"/>
            <w:gridSpan w:val="2"/>
          </w:tcPr>
          <w:p w14:paraId="7F69780B" w14:textId="0EE86438" w:rsidR="001E2E9D" w:rsidRPr="001E2E9D" w:rsidRDefault="001E2E9D" w:rsidP="000057B3">
            <w:pPr>
              <w:pStyle w:val="Lijstalinea"/>
              <w:numPr>
                <w:ilvl w:val="0"/>
                <w:numId w:val="65"/>
              </w:numPr>
              <w:spacing w:line="240" w:lineRule="auto"/>
              <w:rPr>
                <w:rFonts w:ascii="Calibri Light" w:hAnsi="Calibri Light" w:cs="Calibri Light"/>
              </w:rPr>
            </w:pPr>
            <w:r>
              <w:rPr>
                <w:rFonts w:ascii="Calibri Light" w:hAnsi="Calibri Light" w:cs="Calibri Light"/>
              </w:rPr>
              <w:t>%</w:t>
            </w:r>
            <w:proofErr w:type="spellStart"/>
            <w:r>
              <w:rPr>
                <w:rFonts w:ascii="Calibri Light" w:hAnsi="Calibri Light" w:cs="Calibri Light"/>
              </w:rPr>
              <w:t>soi</w:t>
            </w:r>
            <w:proofErr w:type="spellEnd"/>
            <w:r>
              <w:rPr>
                <w:rFonts w:ascii="Calibri Light" w:hAnsi="Calibri Light" w:cs="Calibri Light"/>
              </w:rPr>
              <w:t xml:space="preserve"> en hiv</w:t>
            </w:r>
          </w:p>
          <w:p w14:paraId="76575114" w14:textId="3D0DB2A2" w:rsidR="000057B3" w:rsidRPr="00DF2ABE" w:rsidRDefault="001E2E9D" w:rsidP="00033137">
            <w:pPr>
              <w:pStyle w:val="Lijstalinea"/>
              <w:numPr>
                <w:ilvl w:val="0"/>
                <w:numId w:val="65"/>
              </w:numPr>
              <w:spacing w:line="240" w:lineRule="auto"/>
              <w:rPr>
                <w:rFonts w:ascii="Calibri Light" w:hAnsi="Calibri Light" w:cs="Calibri Light"/>
              </w:rPr>
            </w:pPr>
            <w:r>
              <w:rPr>
                <w:rFonts w:ascii="Calibri Light" w:hAnsi="Calibri Light" w:cs="Calibri Light"/>
                <w:sz w:val="20"/>
                <w:szCs w:val="20"/>
              </w:rPr>
              <w:t>...</w:t>
            </w:r>
          </w:p>
        </w:tc>
      </w:tr>
      <w:tr w:rsidR="000057B3" w:rsidRPr="00730A84" w14:paraId="0BA27969" w14:textId="77777777" w:rsidTr="00174FB5">
        <w:tblPrEx>
          <w:shd w:val="clear" w:color="auto" w:fill="auto"/>
        </w:tblPrEx>
        <w:tc>
          <w:tcPr>
            <w:tcW w:w="10207" w:type="dxa"/>
            <w:gridSpan w:val="2"/>
            <w:shd w:val="clear" w:color="auto" w:fill="E5F0F9" w:themeFill="accent6" w:themeFillTint="33"/>
          </w:tcPr>
          <w:p w14:paraId="2188794E" w14:textId="0DAD3BF7" w:rsidR="000057B3" w:rsidRPr="00730A84" w:rsidRDefault="0079641E" w:rsidP="00033137">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0057B3">
              <w:rPr>
                <w:rFonts w:ascii="Calibri Light" w:hAnsi="Calibri Light" w:cs="Calibri Light"/>
                <w:b/>
                <w:bCs/>
                <w:sz w:val="20"/>
                <w:szCs w:val="20"/>
              </w:rPr>
              <w:t xml:space="preserve">: het voorstel </w:t>
            </w:r>
            <w:r w:rsidR="00C82467">
              <w:rPr>
                <w:rFonts w:ascii="Calibri Light" w:hAnsi="Calibri Light" w:cs="Calibri Light"/>
                <w:b/>
                <w:bCs/>
                <w:sz w:val="20"/>
                <w:szCs w:val="20"/>
              </w:rPr>
              <w:t>van</w:t>
            </w:r>
            <w:r w:rsidR="000057B3">
              <w:rPr>
                <w:rFonts w:ascii="Calibri Light" w:hAnsi="Calibri Light" w:cs="Calibri Light"/>
                <w:b/>
                <w:bCs/>
                <w:sz w:val="20"/>
                <w:szCs w:val="20"/>
              </w:rPr>
              <w:t xml:space="preserve"> de kandidaat omvat minstens</w:t>
            </w:r>
          </w:p>
        </w:tc>
      </w:tr>
      <w:tr w:rsidR="000057B3" w14:paraId="0F049E06" w14:textId="77777777" w:rsidTr="00174FB5">
        <w:tblPrEx>
          <w:shd w:val="clear" w:color="auto" w:fill="auto"/>
        </w:tblPrEx>
        <w:tc>
          <w:tcPr>
            <w:tcW w:w="10207" w:type="dxa"/>
            <w:gridSpan w:val="2"/>
          </w:tcPr>
          <w:p w14:paraId="36E87606" w14:textId="6AA7DBD5" w:rsidR="000057B3" w:rsidRPr="00000D17" w:rsidRDefault="00C82467" w:rsidP="000057B3">
            <w:pPr>
              <w:pStyle w:val="Lijstalinea"/>
              <w:numPr>
                <w:ilvl w:val="0"/>
                <w:numId w:val="64"/>
              </w:numPr>
              <w:spacing w:line="240" w:lineRule="auto"/>
              <w:rPr>
                <w:rFonts w:ascii="Calibri Light" w:hAnsi="Calibri Light" w:cs="Calibri Light"/>
                <w:sz w:val="20"/>
                <w:szCs w:val="20"/>
              </w:rPr>
            </w:pPr>
            <w:r>
              <w:rPr>
                <w:rFonts w:ascii="Calibri Light" w:hAnsi="Calibri Light" w:cs="Calibri Light"/>
                <w:sz w:val="20"/>
                <w:szCs w:val="20"/>
              </w:rPr>
              <w:t>Een a</w:t>
            </w:r>
            <w:r w:rsidR="008204B3">
              <w:rPr>
                <w:rFonts w:ascii="Calibri Light" w:hAnsi="Calibri Light" w:cs="Calibri Light"/>
                <w:sz w:val="20"/>
                <w:szCs w:val="20"/>
              </w:rPr>
              <w:t>anbod aan methodieken om preventief en positief beleid rond relaties, intimiteit en seksualiteit te voeren</w:t>
            </w:r>
          </w:p>
        </w:tc>
      </w:tr>
    </w:tbl>
    <w:p w14:paraId="36F04AC1" w14:textId="77777777" w:rsidR="00CD091F" w:rsidRDefault="00CD091F" w:rsidP="00F87690">
      <w:pPr>
        <w:rPr>
          <w:rFonts w:cs="Calibri"/>
          <w:b/>
          <w:bCs/>
          <w:highlight w:val="yellow"/>
        </w:rPr>
      </w:pPr>
    </w:p>
    <w:p w14:paraId="18EAD480" w14:textId="1126F1C7" w:rsidR="00E00ACB" w:rsidRPr="00E06EA7" w:rsidRDefault="00E06EA7" w:rsidP="0079641E">
      <w:pPr>
        <w:pBdr>
          <w:top w:val="single" w:sz="4" w:space="1" w:color="auto"/>
          <w:left w:val="single" w:sz="4" w:space="4" w:color="auto"/>
          <w:bottom w:val="single" w:sz="4" w:space="1" w:color="auto"/>
          <w:right w:val="single" w:sz="4" w:space="4" w:color="auto"/>
        </w:pBdr>
        <w:shd w:val="clear" w:color="auto" w:fill="0B3860" w:themeFill="accent1" w:themeFillShade="BF"/>
        <w:rPr>
          <w:b/>
          <w:bCs/>
        </w:rPr>
      </w:pPr>
      <w:r w:rsidRPr="002C73EF">
        <w:rPr>
          <w:rFonts w:cs="Calibri"/>
          <w:b/>
          <w:bCs/>
        </w:rPr>
        <w:t xml:space="preserve">Bijlage 2 </w:t>
      </w:r>
      <w:r w:rsidR="00E00ACB" w:rsidRPr="002C73EF">
        <w:rPr>
          <w:rFonts w:cs="Calibri"/>
          <w:b/>
          <w:bCs/>
        </w:rPr>
        <w:t xml:space="preserve">‘perceel 1- </w:t>
      </w:r>
      <w:r w:rsidR="7E739972" w:rsidRPr="002C73EF">
        <w:rPr>
          <w:rFonts w:cs="Calibri"/>
          <w:b/>
          <w:bCs/>
        </w:rPr>
        <w:t xml:space="preserve">bevorderen van seksuele gezondheid </w:t>
      </w:r>
      <w:r w:rsidRPr="002C73EF">
        <w:rPr>
          <w:rFonts w:cs="Calibri"/>
          <w:b/>
          <w:bCs/>
        </w:rPr>
        <w:t xml:space="preserve">bij sekswerkers’ </w:t>
      </w:r>
    </w:p>
    <w:tbl>
      <w:tblPr>
        <w:tblStyle w:val="Tabelraster"/>
        <w:tblW w:w="10207" w:type="dxa"/>
        <w:tblInd w:w="-147" w:type="dxa"/>
        <w:shd w:val="clear" w:color="auto" w:fill="6B6B6B" w:themeFill="text2"/>
        <w:tblLook w:val="04A0" w:firstRow="1" w:lastRow="0" w:firstColumn="1" w:lastColumn="0" w:noHBand="0" w:noVBand="1"/>
      </w:tblPr>
      <w:tblGrid>
        <w:gridCol w:w="2269"/>
        <w:gridCol w:w="7938"/>
      </w:tblGrid>
      <w:tr w:rsidR="00CD091F" w:rsidRPr="00CD091F" w14:paraId="7033374D" w14:textId="77777777" w:rsidTr="0079641E">
        <w:tc>
          <w:tcPr>
            <w:tcW w:w="2269" w:type="dxa"/>
            <w:shd w:val="clear" w:color="auto" w:fill="6B6B6B" w:themeFill="text2"/>
          </w:tcPr>
          <w:p w14:paraId="5CEB45DD" w14:textId="77777777" w:rsidR="00CD091F" w:rsidRPr="00CD091F" w:rsidRDefault="00CD091F" w:rsidP="00033137">
            <w:pPr>
              <w:rPr>
                <w:rFonts w:ascii="Calibri Light" w:hAnsi="Calibri Light" w:cs="Calibri Light"/>
                <w:color w:val="FFFFFF" w:themeColor="background1"/>
                <w:sz w:val="20"/>
                <w:szCs w:val="20"/>
              </w:rPr>
            </w:pPr>
            <w:r w:rsidRPr="00CD091F">
              <w:rPr>
                <w:rFonts w:ascii="Calibri Light" w:hAnsi="Calibri Light" w:cs="Calibri Light"/>
                <w:color w:val="FFFFFF" w:themeColor="background1"/>
                <w:sz w:val="20"/>
                <w:szCs w:val="20"/>
              </w:rPr>
              <w:t>Doelgroep</w:t>
            </w:r>
          </w:p>
        </w:tc>
        <w:tc>
          <w:tcPr>
            <w:tcW w:w="7938" w:type="dxa"/>
            <w:shd w:val="clear" w:color="auto" w:fill="6B6B6B" w:themeFill="text2"/>
          </w:tcPr>
          <w:p w14:paraId="48E40F7E" w14:textId="7B1EDF75" w:rsidR="00CD091F" w:rsidRPr="00CD091F" w:rsidRDefault="00AA1733" w:rsidP="00033137">
            <w:pPr>
              <w:rPr>
                <w:rFonts w:ascii="Calibri Light" w:hAnsi="Calibri Light" w:cs="Calibri Light"/>
                <w:color w:val="FFFFFF" w:themeColor="background1"/>
                <w:sz w:val="20"/>
                <w:szCs w:val="20"/>
              </w:rPr>
            </w:pPr>
            <w:r>
              <w:rPr>
                <w:rFonts w:ascii="Calibri Light" w:hAnsi="Calibri Light" w:cs="Calibri Light"/>
                <w:color w:val="FFFFFF" w:themeColor="background1"/>
                <w:sz w:val="20"/>
                <w:szCs w:val="20"/>
              </w:rPr>
              <w:t>Sekswerkers (mannen, vrouwen, transpersonen)</w:t>
            </w:r>
          </w:p>
        </w:tc>
      </w:tr>
      <w:tr w:rsidR="00CD091F" w:rsidRPr="00730A84" w14:paraId="4998E401" w14:textId="77777777" w:rsidTr="0079641E">
        <w:tblPrEx>
          <w:shd w:val="clear" w:color="auto" w:fill="auto"/>
        </w:tblPrEx>
        <w:tc>
          <w:tcPr>
            <w:tcW w:w="10207" w:type="dxa"/>
            <w:gridSpan w:val="2"/>
            <w:shd w:val="clear" w:color="auto" w:fill="E5F0F9" w:themeFill="accent6" w:themeFillTint="33"/>
          </w:tcPr>
          <w:p w14:paraId="07790A9D" w14:textId="77777777" w:rsidR="00CD091F" w:rsidRPr="00730A84" w:rsidRDefault="00CD091F" w:rsidP="00033137">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CD091F" w:rsidRPr="00DF289C" w14:paraId="21E4C3CC" w14:textId="77777777" w:rsidTr="0079641E">
        <w:tblPrEx>
          <w:shd w:val="clear" w:color="auto" w:fill="auto"/>
        </w:tblPrEx>
        <w:tc>
          <w:tcPr>
            <w:tcW w:w="10207" w:type="dxa"/>
            <w:gridSpan w:val="2"/>
          </w:tcPr>
          <w:p w14:paraId="532D8DA1" w14:textId="2009AF54" w:rsidR="00D04AC6" w:rsidRDefault="00D04AC6" w:rsidP="001508A3">
            <w:pPr>
              <w:rPr>
                <w:rFonts w:ascii="Calibri Light" w:hAnsi="Calibri Light" w:cs="Calibri Light"/>
                <w:sz w:val="20"/>
                <w:szCs w:val="20"/>
              </w:rPr>
            </w:pPr>
            <w:r>
              <w:rPr>
                <w:rFonts w:ascii="Calibri Light" w:hAnsi="Calibri Light" w:cs="Calibri Light"/>
                <w:sz w:val="20"/>
                <w:szCs w:val="20"/>
              </w:rPr>
              <w:t xml:space="preserve">Voor alle aspecten van seksuele gezondheid lopen sekswerkers meer risico. </w:t>
            </w:r>
            <w:r w:rsidR="006A5525">
              <w:rPr>
                <w:rFonts w:ascii="Calibri Light" w:hAnsi="Calibri Light" w:cs="Calibri Light"/>
                <w:sz w:val="20"/>
                <w:szCs w:val="20"/>
              </w:rPr>
              <w:t xml:space="preserve">Niet alleen zijn ze zeer kwetsbaar voor hiv en </w:t>
            </w:r>
            <w:proofErr w:type="spellStart"/>
            <w:r w:rsidR="006A5525">
              <w:rPr>
                <w:rFonts w:ascii="Calibri Light" w:hAnsi="Calibri Light" w:cs="Calibri Light"/>
                <w:sz w:val="20"/>
                <w:szCs w:val="20"/>
              </w:rPr>
              <w:t>soi</w:t>
            </w:r>
            <w:proofErr w:type="spellEnd"/>
            <w:r w:rsidR="006A5525">
              <w:rPr>
                <w:rFonts w:ascii="Calibri Light" w:hAnsi="Calibri Light" w:cs="Calibri Light"/>
                <w:sz w:val="20"/>
                <w:szCs w:val="20"/>
              </w:rPr>
              <w:t xml:space="preserve">, </w:t>
            </w:r>
            <w:r w:rsidR="003879EE">
              <w:rPr>
                <w:rFonts w:ascii="Calibri Light" w:hAnsi="Calibri Light" w:cs="Calibri Light"/>
                <w:sz w:val="20"/>
                <w:szCs w:val="20"/>
              </w:rPr>
              <w:t xml:space="preserve">maar ze lopen </w:t>
            </w:r>
            <w:r w:rsidR="006A5525">
              <w:rPr>
                <w:rFonts w:ascii="Calibri Light" w:hAnsi="Calibri Light" w:cs="Calibri Light"/>
                <w:sz w:val="20"/>
                <w:szCs w:val="20"/>
              </w:rPr>
              <w:t>ook</w:t>
            </w:r>
            <w:r>
              <w:rPr>
                <w:rFonts w:ascii="Calibri Light" w:hAnsi="Calibri Light" w:cs="Calibri Light"/>
                <w:sz w:val="20"/>
                <w:szCs w:val="20"/>
              </w:rPr>
              <w:t xml:space="preserve"> meer risico op grensoverschrijdend gedrag, twijfel over zwangerschap</w:t>
            </w:r>
            <w:r w:rsidR="00087D44">
              <w:rPr>
                <w:rFonts w:ascii="Calibri Light" w:hAnsi="Calibri Light" w:cs="Calibri Light"/>
                <w:sz w:val="20"/>
                <w:szCs w:val="20"/>
              </w:rPr>
              <w:t xml:space="preserve"> en combinatie werk, meer sociale problemen verbonden aan stigma op sekswerk, minder tevreden over eigen seksueel welzijn.</w:t>
            </w:r>
          </w:p>
          <w:p w14:paraId="159F314F" w14:textId="51A0B4BB" w:rsidR="00D04AC6" w:rsidRDefault="00D04AC6" w:rsidP="00D04AC6">
            <w:pPr>
              <w:rPr>
                <w:rFonts w:ascii="Calibri Light" w:hAnsi="Calibri Light" w:cs="Calibri Light"/>
                <w:sz w:val="20"/>
                <w:szCs w:val="20"/>
              </w:rPr>
            </w:pPr>
            <w:r>
              <w:rPr>
                <w:rFonts w:ascii="Calibri Light" w:hAnsi="Calibri Light" w:cs="Calibri Light"/>
                <w:sz w:val="20"/>
                <w:szCs w:val="20"/>
              </w:rPr>
              <w:t>Evolutie</w:t>
            </w:r>
            <w:r w:rsidR="00E97BDC">
              <w:rPr>
                <w:rFonts w:ascii="Calibri Light" w:hAnsi="Calibri Light" w:cs="Calibri Light"/>
                <w:sz w:val="20"/>
                <w:szCs w:val="20"/>
              </w:rPr>
              <w:t>s binnen</w:t>
            </w:r>
            <w:r>
              <w:rPr>
                <w:rFonts w:ascii="Calibri Light" w:hAnsi="Calibri Light" w:cs="Calibri Light"/>
                <w:sz w:val="20"/>
                <w:szCs w:val="20"/>
              </w:rPr>
              <w:t xml:space="preserve"> sekswerk</w:t>
            </w:r>
            <w:r w:rsidR="00E97BDC">
              <w:rPr>
                <w:rFonts w:ascii="Calibri Light" w:hAnsi="Calibri Light" w:cs="Calibri Light"/>
                <w:sz w:val="20"/>
                <w:szCs w:val="20"/>
              </w:rPr>
              <w:t xml:space="preserve"> en specifieke problematieken:</w:t>
            </w:r>
          </w:p>
          <w:p w14:paraId="30459529" w14:textId="32CE91B3" w:rsidR="00E96817" w:rsidRPr="00943302" w:rsidRDefault="00E96817" w:rsidP="001508A3">
            <w:pPr>
              <w:pStyle w:val="Lijstalinea"/>
              <w:numPr>
                <w:ilvl w:val="0"/>
                <w:numId w:val="27"/>
              </w:numPr>
              <w:ind w:left="447" w:hanging="283"/>
              <w:rPr>
                <w:rFonts w:ascii="Calibri Light" w:hAnsi="Calibri Light" w:cs="Calibri Light"/>
                <w:sz w:val="20"/>
                <w:szCs w:val="20"/>
              </w:rPr>
            </w:pPr>
            <w:r w:rsidRPr="00943302">
              <w:rPr>
                <w:rFonts w:ascii="Calibri Light" w:hAnsi="Calibri Light" w:cs="Calibri Light"/>
                <w:sz w:val="20"/>
                <w:szCs w:val="20"/>
              </w:rPr>
              <w:t xml:space="preserve">Decriminalisering </w:t>
            </w:r>
            <w:r w:rsidR="00967C93">
              <w:rPr>
                <w:rFonts w:ascii="Calibri Light" w:hAnsi="Calibri Light" w:cs="Calibri Light"/>
                <w:sz w:val="20"/>
                <w:szCs w:val="20"/>
              </w:rPr>
              <w:t>van sekswerk</w:t>
            </w:r>
            <w:r w:rsidR="009E0C9D">
              <w:rPr>
                <w:rFonts w:ascii="Calibri Light" w:hAnsi="Calibri Light" w:cs="Calibri Light"/>
                <w:sz w:val="20"/>
                <w:szCs w:val="20"/>
              </w:rPr>
              <w:t xml:space="preserve"> </w:t>
            </w:r>
            <w:r w:rsidRPr="00943302">
              <w:rPr>
                <w:rFonts w:ascii="Calibri Light" w:hAnsi="Calibri Light" w:cs="Calibri Light"/>
                <w:sz w:val="20"/>
                <w:szCs w:val="20"/>
              </w:rPr>
              <w:t>is</w:t>
            </w:r>
            <w:r w:rsidR="009E0C9D">
              <w:rPr>
                <w:rFonts w:ascii="Calibri Light" w:hAnsi="Calibri Light" w:cs="Calibri Light"/>
                <w:sz w:val="20"/>
                <w:szCs w:val="20"/>
              </w:rPr>
              <w:t xml:space="preserve"> een</w:t>
            </w:r>
            <w:r w:rsidRPr="00943302">
              <w:rPr>
                <w:rFonts w:ascii="Calibri Light" w:hAnsi="Calibri Light" w:cs="Calibri Light"/>
                <w:sz w:val="20"/>
                <w:szCs w:val="20"/>
              </w:rPr>
              <w:t xml:space="preserve"> feit</w:t>
            </w:r>
            <w:r w:rsidR="00EC627A" w:rsidRPr="00943302">
              <w:rPr>
                <w:rFonts w:ascii="Calibri Light" w:hAnsi="Calibri Light" w:cs="Calibri Light"/>
                <w:sz w:val="20"/>
                <w:szCs w:val="20"/>
              </w:rPr>
              <w:t xml:space="preserve"> </w:t>
            </w:r>
            <w:r w:rsidR="009E0C9D">
              <w:rPr>
                <w:rFonts w:ascii="Calibri Light" w:hAnsi="Calibri Light" w:cs="Calibri Light"/>
                <w:sz w:val="20"/>
                <w:szCs w:val="20"/>
              </w:rPr>
              <w:t xml:space="preserve">in dit land </w:t>
            </w:r>
            <w:r w:rsidR="00EC627A" w:rsidRPr="00943302">
              <w:rPr>
                <w:rFonts w:ascii="Calibri Light" w:hAnsi="Calibri Light" w:cs="Calibri Light"/>
                <w:sz w:val="20"/>
                <w:szCs w:val="20"/>
              </w:rPr>
              <w:t xml:space="preserve">wat </w:t>
            </w:r>
            <w:r w:rsidR="002B25AB">
              <w:rPr>
                <w:rFonts w:ascii="Calibri Light" w:hAnsi="Calibri Light" w:cs="Calibri Light"/>
                <w:sz w:val="20"/>
                <w:szCs w:val="20"/>
              </w:rPr>
              <w:t>volgens</w:t>
            </w:r>
            <w:r w:rsidR="002B25AB" w:rsidRPr="00943302">
              <w:rPr>
                <w:rFonts w:ascii="Calibri Light" w:hAnsi="Calibri Light" w:cs="Calibri Light"/>
                <w:sz w:val="20"/>
                <w:szCs w:val="20"/>
              </w:rPr>
              <w:t xml:space="preserve"> </w:t>
            </w:r>
            <w:r w:rsidR="00EC627A" w:rsidRPr="00943302">
              <w:rPr>
                <w:rFonts w:ascii="Calibri Light" w:hAnsi="Calibri Light" w:cs="Calibri Light"/>
                <w:sz w:val="20"/>
                <w:szCs w:val="20"/>
              </w:rPr>
              <w:t xml:space="preserve">onderzoek leidt tot </w:t>
            </w:r>
            <w:r w:rsidR="007B5357" w:rsidRPr="00943302">
              <w:rPr>
                <w:rFonts w:ascii="Calibri Light" w:hAnsi="Calibri Light" w:cs="Calibri Light"/>
                <w:sz w:val="20"/>
                <w:szCs w:val="20"/>
              </w:rPr>
              <w:t xml:space="preserve">gezonder en </w:t>
            </w:r>
            <w:r w:rsidR="00EC627A" w:rsidRPr="00943302">
              <w:rPr>
                <w:rFonts w:ascii="Calibri Light" w:hAnsi="Calibri Light" w:cs="Calibri Light"/>
                <w:sz w:val="20"/>
                <w:szCs w:val="20"/>
              </w:rPr>
              <w:t>veiliger sekswerk door meer condoomgebruik</w:t>
            </w:r>
            <w:r w:rsidR="007B5357" w:rsidRPr="00943302">
              <w:rPr>
                <w:rFonts w:ascii="Calibri Light" w:hAnsi="Calibri Light" w:cs="Calibri Light"/>
                <w:sz w:val="20"/>
                <w:szCs w:val="20"/>
              </w:rPr>
              <w:t xml:space="preserve">, minder </w:t>
            </w:r>
            <w:proofErr w:type="spellStart"/>
            <w:r w:rsidR="007B5357" w:rsidRPr="00943302">
              <w:rPr>
                <w:rFonts w:ascii="Calibri Light" w:hAnsi="Calibri Light" w:cs="Calibri Light"/>
                <w:sz w:val="20"/>
                <w:szCs w:val="20"/>
              </w:rPr>
              <w:t>soi</w:t>
            </w:r>
            <w:proofErr w:type="spellEnd"/>
            <w:r w:rsidR="007B5357" w:rsidRPr="00943302">
              <w:rPr>
                <w:rFonts w:ascii="Calibri Light" w:hAnsi="Calibri Light" w:cs="Calibri Light"/>
                <w:sz w:val="20"/>
                <w:szCs w:val="20"/>
              </w:rPr>
              <w:t>, minder risicovolle activiteiten</w:t>
            </w:r>
            <w:r w:rsidR="00853B71">
              <w:rPr>
                <w:rFonts w:ascii="Calibri Light" w:hAnsi="Calibri Light" w:cs="Calibri Light"/>
                <w:sz w:val="20"/>
                <w:szCs w:val="20"/>
              </w:rPr>
              <w:t>. Echter</w:t>
            </w:r>
            <w:r w:rsidR="007B5357" w:rsidRPr="00943302">
              <w:rPr>
                <w:rFonts w:ascii="Calibri Light" w:hAnsi="Calibri Light" w:cs="Calibri Light"/>
                <w:sz w:val="20"/>
                <w:szCs w:val="20"/>
              </w:rPr>
              <w:t>,</w:t>
            </w:r>
            <w:r w:rsidRPr="00943302">
              <w:rPr>
                <w:rFonts w:ascii="Calibri Light" w:hAnsi="Calibri Light" w:cs="Calibri Light"/>
                <w:sz w:val="20"/>
                <w:szCs w:val="20"/>
              </w:rPr>
              <w:t xml:space="preserve"> </w:t>
            </w:r>
            <w:r w:rsidR="000D1392">
              <w:rPr>
                <w:rFonts w:ascii="Calibri Light" w:hAnsi="Calibri Light" w:cs="Calibri Light"/>
                <w:sz w:val="20"/>
                <w:szCs w:val="20"/>
              </w:rPr>
              <w:t>een</w:t>
            </w:r>
            <w:r w:rsidR="000D1392" w:rsidRPr="00943302">
              <w:rPr>
                <w:rFonts w:ascii="Calibri Light" w:hAnsi="Calibri Light" w:cs="Calibri Light"/>
                <w:sz w:val="20"/>
                <w:szCs w:val="20"/>
              </w:rPr>
              <w:t xml:space="preserve"> </w:t>
            </w:r>
            <w:r w:rsidRPr="00943302">
              <w:rPr>
                <w:rFonts w:ascii="Calibri Light" w:hAnsi="Calibri Light" w:cs="Calibri Light"/>
                <w:sz w:val="20"/>
                <w:szCs w:val="20"/>
              </w:rPr>
              <w:t xml:space="preserve">sociaal statuut als arbeider of zelfstandige </w:t>
            </w:r>
            <w:r w:rsidR="000D1392">
              <w:rPr>
                <w:rFonts w:ascii="Calibri Light" w:hAnsi="Calibri Light" w:cs="Calibri Light"/>
                <w:sz w:val="20"/>
                <w:szCs w:val="20"/>
              </w:rPr>
              <w:t>is voor</w:t>
            </w:r>
            <w:r w:rsidR="00900D20">
              <w:rPr>
                <w:rFonts w:ascii="Calibri Light" w:hAnsi="Calibri Light" w:cs="Calibri Light"/>
                <w:sz w:val="20"/>
                <w:szCs w:val="20"/>
              </w:rPr>
              <w:t xml:space="preserve"> sek</w:t>
            </w:r>
            <w:r w:rsidR="007F32A3">
              <w:rPr>
                <w:rFonts w:ascii="Calibri Light" w:hAnsi="Calibri Light" w:cs="Calibri Light"/>
                <w:sz w:val="20"/>
                <w:szCs w:val="20"/>
              </w:rPr>
              <w:t>s</w:t>
            </w:r>
            <w:r w:rsidR="00900D20">
              <w:rPr>
                <w:rFonts w:ascii="Calibri Light" w:hAnsi="Calibri Light" w:cs="Calibri Light"/>
                <w:sz w:val="20"/>
                <w:szCs w:val="20"/>
              </w:rPr>
              <w:t xml:space="preserve">werkers </w:t>
            </w:r>
            <w:r w:rsidRPr="00943302">
              <w:rPr>
                <w:rFonts w:ascii="Calibri Light" w:hAnsi="Calibri Light" w:cs="Calibri Light"/>
                <w:sz w:val="20"/>
                <w:szCs w:val="20"/>
              </w:rPr>
              <w:t xml:space="preserve">niet </w:t>
            </w:r>
            <w:r w:rsidR="007F32A3">
              <w:rPr>
                <w:rFonts w:ascii="Calibri Light" w:hAnsi="Calibri Light" w:cs="Calibri Light"/>
                <w:sz w:val="20"/>
                <w:szCs w:val="20"/>
              </w:rPr>
              <w:t xml:space="preserve">volledig </w:t>
            </w:r>
            <w:r w:rsidRPr="00943302">
              <w:rPr>
                <w:rFonts w:ascii="Calibri Light" w:hAnsi="Calibri Light" w:cs="Calibri Light"/>
                <w:sz w:val="20"/>
                <w:szCs w:val="20"/>
              </w:rPr>
              <w:t>rond.</w:t>
            </w:r>
          </w:p>
          <w:p w14:paraId="450642F6" w14:textId="39B85B71" w:rsidR="007477D3" w:rsidRPr="00943302" w:rsidRDefault="00741949" w:rsidP="001508A3">
            <w:pPr>
              <w:pStyle w:val="Lijstalinea"/>
              <w:numPr>
                <w:ilvl w:val="0"/>
                <w:numId w:val="27"/>
              </w:numPr>
              <w:ind w:left="447" w:hanging="283"/>
              <w:rPr>
                <w:rFonts w:ascii="Calibri Light" w:hAnsi="Calibri Light" w:cs="Calibri Light"/>
                <w:sz w:val="20"/>
                <w:szCs w:val="20"/>
              </w:rPr>
            </w:pPr>
            <w:r w:rsidRPr="00943302">
              <w:rPr>
                <w:rFonts w:ascii="Calibri Light" w:hAnsi="Calibri Light" w:cs="Calibri Light"/>
                <w:sz w:val="20"/>
                <w:szCs w:val="20"/>
              </w:rPr>
              <w:t>Wijziging strafrecht zorgde ook voor bepaling 4 vrijheden van sekswerkers,</w:t>
            </w:r>
            <w:r w:rsidR="001D5CA8" w:rsidRPr="00943302">
              <w:rPr>
                <w:rFonts w:ascii="Calibri Light" w:hAnsi="Calibri Light" w:cs="Calibri Light"/>
                <w:sz w:val="20"/>
                <w:szCs w:val="20"/>
              </w:rPr>
              <w:t xml:space="preserve"> </w:t>
            </w:r>
            <w:r w:rsidR="002B25AB">
              <w:rPr>
                <w:rFonts w:ascii="Calibri Light" w:hAnsi="Calibri Light" w:cs="Calibri Light"/>
                <w:sz w:val="20"/>
                <w:szCs w:val="20"/>
              </w:rPr>
              <w:t>o.b.v.</w:t>
            </w:r>
            <w:r w:rsidR="002B25AB" w:rsidRPr="00943302">
              <w:rPr>
                <w:rFonts w:ascii="Calibri Light" w:hAnsi="Calibri Light" w:cs="Calibri Light"/>
                <w:sz w:val="20"/>
                <w:szCs w:val="20"/>
              </w:rPr>
              <w:t xml:space="preserve"> </w:t>
            </w:r>
            <w:r w:rsidR="001D5CA8" w:rsidRPr="00943302">
              <w:rPr>
                <w:rFonts w:ascii="Calibri Light" w:hAnsi="Calibri Light" w:cs="Calibri Light"/>
                <w:sz w:val="20"/>
                <w:szCs w:val="20"/>
              </w:rPr>
              <w:t>definitie toestemming</w:t>
            </w:r>
            <w:r w:rsidR="000B0746">
              <w:rPr>
                <w:rFonts w:ascii="Calibri Light" w:hAnsi="Calibri Light" w:cs="Calibri Light"/>
                <w:sz w:val="20"/>
                <w:szCs w:val="20"/>
              </w:rPr>
              <w:t>, doch deze zijn nog niet algemeen gekend</w:t>
            </w:r>
            <w:r w:rsidR="001D5CA8" w:rsidRPr="00943302">
              <w:rPr>
                <w:rFonts w:ascii="Calibri Light" w:hAnsi="Calibri Light" w:cs="Calibri Light"/>
                <w:sz w:val="20"/>
                <w:szCs w:val="20"/>
              </w:rPr>
              <w:t>.</w:t>
            </w:r>
          </w:p>
          <w:p w14:paraId="6CC85C68" w14:textId="3829A217" w:rsidR="00CB2731" w:rsidRDefault="00AB5921" w:rsidP="001508A3">
            <w:pPr>
              <w:pStyle w:val="Lijstalinea"/>
              <w:numPr>
                <w:ilvl w:val="0"/>
                <w:numId w:val="27"/>
              </w:numPr>
              <w:ind w:left="447" w:hanging="283"/>
              <w:rPr>
                <w:rFonts w:ascii="Calibri Light" w:hAnsi="Calibri Light" w:cs="Calibri Light"/>
                <w:sz w:val="20"/>
                <w:szCs w:val="20"/>
              </w:rPr>
            </w:pPr>
            <w:r w:rsidRPr="00943302">
              <w:rPr>
                <w:rFonts w:ascii="Calibri Light" w:hAnsi="Calibri Light" w:cs="Calibri Light"/>
                <w:sz w:val="20"/>
                <w:szCs w:val="20"/>
              </w:rPr>
              <w:t>Verschuiving naar minder zichtbare</w:t>
            </w:r>
            <w:r w:rsidR="00B3011E" w:rsidRPr="00943302">
              <w:rPr>
                <w:rFonts w:ascii="Calibri Light" w:hAnsi="Calibri Light" w:cs="Calibri Light"/>
                <w:sz w:val="20"/>
                <w:szCs w:val="20"/>
              </w:rPr>
              <w:t xml:space="preserve"> sectoren van sekswerk. </w:t>
            </w:r>
            <w:r w:rsidR="00CB2731">
              <w:rPr>
                <w:rFonts w:ascii="Calibri Light" w:hAnsi="Calibri Light" w:cs="Calibri Light"/>
                <w:sz w:val="20"/>
                <w:szCs w:val="20"/>
              </w:rPr>
              <w:t>Digitalisering maakt dat sekswerkers</w:t>
            </w:r>
            <w:r w:rsidR="00B979BC">
              <w:rPr>
                <w:rFonts w:ascii="Calibri Light" w:hAnsi="Calibri Light" w:cs="Calibri Light"/>
                <w:sz w:val="20"/>
                <w:szCs w:val="20"/>
              </w:rPr>
              <w:t xml:space="preserve"> moeilijk vindbaar zijn voor terreinwerk</w:t>
            </w:r>
            <w:r w:rsidR="007A759B" w:rsidRPr="00943302">
              <w:rPr>
                <w:rFonts w:ascii="Calibri Light" w:hAnsi="Calibri Light" w:cs="Calibri Light"/>
                <w:sz w:val="20"/>
                <w:szCs w:val="20"/>
              </w:rPr>
              <w:t>, meer</w:t>
            </w:r>
            <w:r w:rsidR="00C715C9" w:rsidRPr="00943302">
              <w:rPr>
                <w:rFonts w:ascii="Calibri Light" w:hAnsi="Calibri Light" w:cs="Calibri Light"/>
                <w:sz w:val="20"/>
                <w:szCs w:val="20"/>
              </w:rPr>
              <w:t xml:space="preserve"> escorte en privéontvangst, meer via online platformen.</w:t>
            </w:r>
            <w:r w:rsidR="005875A1" w:rsidRPr="00943302">
              <w:rPr>
                <w:rFonts w:ascii="Calibri Light" w:hAnsi="Calibri Light" w:cs="Calibri Light"/>
                <w:sz w:val="20"/>
                <w:szCs w:val="20"/>
              </w:rPr>
              <w:t xml:space="preserve"> Ook andere problematieken die daardoor naar boven komen zoals online veiligheid, </w:t>
            </w:r>
            <w:proofErr w:type="spellStart"/>
            <w:r w:rsidR="005875A1" w:rsidRPr="00943302">
              <w:rPr>
                <w:rFonts w:ascii="Calibri Light" w:hAnsi="Calibri Light" w:cs="Calibri Light"/>
                <w:sz w:val="20"/>
                <w:szCs w:val="20"/>
              </w:rPr>
              <w:t>doxing</w:t>
            </w:r>
            <w:proofErr w:type="spellEnd"/>
            <w:r w:rsidR="005875A1" w:rsidRPr="00943302">
              <w:rPr>
                <w:rFonts w:ascii="Calibri Light" w:hAnsi="Calibri Light" w:cs="Calibri Light"/>
                <w:sz w:val="20"/>
                <w:szCs w:val="20"/>
              </w:rPr>
              <w:t xml:space="preserve">, </w:t>
            </w:r>
            <w:r w:rsidR="0084283A" w:rsidRPr="00943302">
              <w:rPr>
                <w:rFonts w:ascii="Calibri Light" w:hAnsi="Calibri Light" w:cs="Calibri Light"/>
                <w:sz w:val="20"/>
                <w:szCs w:val="20"/>
              </w:rPr>
              <w:t>moeilijk</w:t>
            </w:r>
            <w:r w:rsidR="009635D8" w:rsidRPr="00943302">
              <w:rPr>
                <w:rFonts w:ascii="Calibri Light" w:hAnsi="Calibri Light" w:cs="Calibri Light"/>
                <w:sz w:val="20"/>
                <w:szCs w:val="20"/>
              </w:rPr>
              <w:t>e toegang tot reguliere zorg door digitale ongeletterdheid</w:t>
            </w:r>
            <w:r w:rsidR="00077BAD" w:rsidRPr="00943302">
              <w:rPr>
                <w:rFonts w:ascii="Calibri Light" w:hAnsi="Calibri Light" w:cs="Calibri Light"/>
                <w:sz w:val="20"/>
                <w:szCs w:val="20"/>
              </w:rPr>
              <w:t>. Te verwachten: impact AI op sekswerk.</w:t>
            </w:r>
          </w:p>
          <w:p w14:paraId="441CDC37" w14:textId="38CB7DB9" w:rsidR="0033186E" w:rsidRDefault="003F7C89" w:rsidP="001508A3">
            <w:pPr>
              <w:pStyle w:val="Lijstalinea"/>
              <w:numPr>
                <w:ilvl w:val="0"/>
                <w:numId w:val="27"/>
              </w:numPr>
              <w:ind w:left="447" w:hanging="283"/>
              <w:rPr>
                <w:rFonts w:ascii="Calibri Light" w:hAnsi="Calibri Light" w:cs="Calibri Light"/>
                <w:sz w:val="20"/>
                <w:szCs w:val="20"/>
              </w:rPr>
            </w:pPr>
            <w:r w:rsidRPr="00943302">
              <w:rPr>
                <w:rFonts w:ascii="Calibri Light" w:hAnsi="Calibri Light" w:cs="Calibri Light"/>
                <w:sz w:val="20"/>
                <w:szCs w:val="20"/>
              </w:rPr>
              <w:t>Grote mobiliteit van sekswerkers: veel sek</w:t>
            </w:r>
            <w:r w:rsidR="00C93E46" w:rsidRPr="00943302">
              <w:rPr>
                <w:rFonts w:ascii="Calibri Light" w:hAnsi="Calibri Light" w:cs="Calibri Light"/>
                <w:sz w:val="20"/>
                <w:szCs w:val="20"/>
              </w:rPr>
              <w:t>s</w:t>
            </w:r>
            <w:r w:rsidRPr="00943302">
              <w:rPr>
                <w:rFonts w:ascii="Calibri Light" w:hAnsi="Calibri Light" w:cs="Calibri Light"/>
                <w:sz w:val="20"/>
                <w:szCs w:val="20"/>
              </w:rPr>
              <w:t>werkers uit buitenland</w:t>
            </w:r>
            <w:r w:rsidR="00C93E46" w:rsidRPr="00943302">
              <w:rPr>
                <w:rFonts w:ascii="Calibri Light" w:hAnsi="Calibri Light" w:cs="Calibri Light"/>
                <w:sz w:val="20"/>
                <w:szCs w:val="20"/>
              </w:rPr>
              <w:t xml:space="preserve"> en niet gebonden aan een regio of gemeente. Diverse nationaliteiten.</w:t>
            </w:r>
          </w:p>
          <w:p w14:paraId="584373D3" w14:textId="3054B1E2" w:rsidR="0033186E" w:rsidRDefault="0033186E" w:rsidP="001508A3">
            <w:pPr>
              <w:pStyle w:val="Lijstalinea"/>
              <w:numPr>
                <w:ilvl w:val="0"/>
                <w:numId w:val="27"/>
              </w:numPr>
              <w:ind w:left="447" w:hanging="283"/>
              <w:rPr>
                <w:rFonts w:ascii="Calibri Light" w:hAnsi="Calibri Light" w:cs="Calibri Light"/>
                <w:sz w:val="20"/>
                <w:szCs w:val="20"/>
              </w:rPr>
            </w:pPr>
            <w:r>
              <w:rPr>
                <w:rFonts w:ascii="Calibri Light" w:hAnsi="Calibri Light" w:cs="Calibri Light"/>
                <w:sz w:val="20"/>
                <w:szCs w:val="20"/>
              </w:rPr>
              <w:t xml:space="preserve">Gebrek aan reguliere preventieve gezondheidszorg </w:t>
            </w:r>
            <w:proofErr w:type="spellStart"/>
            <w:r w:rsidR="0048371D">
              <w:rPr>
                <w:rFonts w:ascii="Calibri Light" w:hAnsi="Calibri Light" w:cs="Calibri Light"/>
                <w:sz w:val="20"/>
                <w:szCs w:val="20"/>
              </w:rPr>
              <w:t>o.w.v</w:t>
            </w:r>
            <w:proofErr w:type="spellEnd"/>
            <w:r w:rsidR="0048371D">
              <w:rPr>
                <w:rFonts w:ascii="Calibri Light" w:hAnsi="Calibri Light" w:cs="Calibri Light"/>
                <w:sz w:val="20"/>
                <w:szCs w:val="20"/>
              </w:rPr>
              <w:t>.</w:t>
            </w:r>
            <w:r w:rsidR="00305A55">
              <w:rPr>
                <w:rFonts w:ascii="Calibri Light" w:hAnsi="Calibri Light" w:cs="Calibri Light"/>
                <w:sz w:val="20"/>
                <w:szCs w:val="20"/>
              </w:rPr>
              <w:t xml:space="preserve"> stigma op beroep, geen ziekteverzekering, mobiliteit waar men woont en werkt, </w:t>
            </w:r>
            <w:r w:rsidR="00AD139A">
              <w:rPr>
                <w:rFonts w:ascii="Calibri Light" w:hAnsi="Calibri Light" w:cs="Calibri Light"/>
                <w:sz w:val="20"/>
                <w:szCs w:val="20"/>
              </w:rPr>
              <w:t>gebrek aan statuut (ook na decriminalisering).</w:t>
            </w:r>
            <w:r w:rsidR="00873053" w:rsidRPr="00943302">
              <w:rPr>
                <w:rFonts w:ascii="Calibri Light" w:hAnsi="Calibri Light" w:cs="Calibri Light"/>
                <w:sz w:val="20"/>
                <w:szCs w:val="20"/>
              </w:rPr>
              <w:t xml:space="preserve"> Problematiek van dringende medische hulp</w:t>
            </w:r>
            <w:r w:rsidR="00BF7884" w:rsidRPr="00943302">
              <w:rPr>
                <w:rFonts w:ascii="Calibri Light" w:hAnsi="Calibri Light" w:cs="Calibri Light"/>
                <w:sz w:val="20"/>
                <w:szCs w:val="20"/>
              </w:rPr>
              <w:t xml:space="preserve"> bij ongewenst zwanger zijn</w:t>
            </w:r>
            <w:r w:rsidR="00873053" w:rsidRPr="00943302">
              <w:rPr>
                <w:rFonts w:ascii="Calibri Light" w:hAnsi="Calibri Light" w:cs="Calibri Light"/>
                <w:sz w:val="20"/>
                <w:szCs w:val="20"/>
              </w:rPr>
              <w:t>.</w:t>
            </w:r>
          </w:p>
          <w:p w14:paraId="71065C0D" w14:textId="7B02F62B" w:rsidR="009C7A41" w:rsidRDefault="003A6268" w:rsidP="001508A3">
            <w:pPr>
              <w:pStyle w:val="Lijstalinea"/>
              <w:numPr>
                <w:ilvl w:val="0"/>
                <w:numId w:val="27"/>
              </w:numPr>
              <w:ind w:left="447" w:hanging="283"/>
              <w:rPr>
                <w:rFonts w:ascii="Calibri Light" w:hAnsi="Calibri Light" w:cs="Calibri Light"/>
                <w:sz w:val="20"/>
                <w:szCs w:val="20"/>
              </w:rPr>
            </w:pPr>
            <w:r w:rsidRPr="00943302">
              <w:rPr>
                <w:rFonts w:ascii="Calibri Light" w:hAnsi="Calibri Light" w:cs="Calibri Light"/>
                <w:sz w:val="20"/>
                <w:szCs w:val="20"/>
              </w:rPr>
              <w:t>Sekswerk in combinatie met problematieken als huisvesting,</w:t>
            </w:r>
            <w:r w:rsidR="00A039C4" w:rsidRPr="00943302">
              <w:rPr>
                <w:rFonts w:ascii="Calibri Light" w:hAnsi="Calibri Light" w:cs="Calibri Light"/>
                <w:sz w:val="20"/>
                <w:szCs w:val="20"/>
              </w:rPr>
              <w:t xml:space="preserve"> </w:t>
            </w:r>
            <w:r w:rsidR="00B45DEC" w:rsidRPr="00943302">
              <w:rPr>
                <w:rFonts w:ascii="Calibri Light" w:hAnsi="Calibri Light" w:cs="Calibri Light"/>
                <w:sz w:val="20"/>
                <w:szCs w:val="20"/>
              </w:rPr>
              <w:t>precair</w:t>
            </w:r>
            <w:r w:rsidR="00916D08" w:rsidRPr="00943302">
              <w:rPr>
                <w:rFonts w:ascii="Calibri Light" w:hAnsi="Calibri Light" w:cs="Calibri Light"/>
                <w:sz w:val="20"/>
                <w:szCs w:val="20"/>
              </w:rPr>
              <w:t xml:space="preserve"> verblijfsstatuut, dubbelleven,</w:t>
            </w:r>
            <w:r w:rsidR="00077BAD" w:rsidRPr="00943302">
              <w:rPr>
                <w:rFonts w:ascii="Calibri Light" w:hAnsi="Calibri Light" w:cs="Calibri Light"/>
                <w:sz w:val="20"/>
                <w:szCs w:val="20"/>
              </w:rPr>
              <w:t xml:space="preserve"> druggebruik,</w:t>
            </w:r>
            <w:r w:rsidR="00916D08" w:rsidRPr="00943302">
              <w:rPr>
                <w:rFonts w:ascii="Calibri Light" w:hAnsi="Calibri Light" w:cs="Calibri Light"/>
                <w:sz w:val="20"/>
                <w:szCs w:val="20"/>
              </w:rPr>
              <w:t xml:space="preserve"> </w:t>
            </w:r>
            <w:proofErr w:type="spellStart"/>
            <w:r w:rsidR="00916D08" w:rsidRPr="00943302">
              <w:rPr>
                <w:rFonts w:ascii="Calibri Light" w:hAnsi="Calibri Light" w:cs="Calibri Light"/>
                <w:sz w:val="20"/>
                <w:szCs w:val="20"/>
              </w:rPr>
              <w:t>ea</w:t>
            </w:r>
            <w:proofErr w:type="spellEnd"/>
            <w:r w:rsidR="00916D08" w:rsidRPr="00943302">
              <w:rPr>
                <w:rFonts w:ascii="Calibri Light" w:hAnsi="Calibri Light" w:cs="Calibri Light"/>
                <w:sz w:val="20"/>
                <w:szCs w:val="20"/>
              </w:rPr>
              <w:t>.</w:t>
            </w:r>
          </w:p>
          <w:p w14:paraId="3A1B8B5D" w14:textId="6F0C2956" w:rsidR="009C7A41" w:rsidRDefault="009C7A41" w:rsidP="001508A3">
            <w:pPr>
              <w:pStyle w:val="Lijstalinea"/>
              <w:numPr>
                <w:ilvl w:val="0"/>
                <w:numId w:val="27"/>
              </w:numPr>
              <w:ind w:left="447" w:hanging="283"/>
              <w:rPr>
                <w:rFonts w:ascii="Calibri Light" w:hAnsi="Calibri Light" w:cs="Calibri Light"/>
                <w:sz w:val="20"/>
                <w:szCs w:val="20"/>
              </w:rPr>
            </w:pPr>
            <w:r>
              <w:rPr>
                <w:rFonts w:ascii="Calibri Light" w:hAnsi="Calibri Light" w:cs="Calibri Light"/>
                <w:sz w:val="20"/>
                <w:szCs w:val="20"/>
              </w:rPr>
              <w:t>Stijgend grensoverschrijdend gedrag.</w:t>
            </w:r>
            <w:r w:rsidR="00893B11" w:rsidRPr="00943302">
              <w:rPr>
                <w:rFonts w:ascii="Calibri Light" w:hAnsi="Calibri Light" w:cs="Calibri Light"/>
                <w:sz w:val="20"/>
                <w:szCs w:val="20"/>
              </w:rPr>
              <w:t xml:space="preserve"> Meer bij trans en mannelijke sekswerkers. Lage bereidheid tot aangifte.</w:t>
            </w:r>
          </w:p>
          <w:p w14:paraId="5AC0A765" w14:textId="1E812036" w:rsidR="009C7A41" w:rsidRDefault="009C7A41" w:rsidP="001508A3">
            <w:pPr>
              <w:pStyle w:val="Lijstalinea"/>
              <w:numPr>
                <w:ilvl w:val="0"/>
                <w:numId w:val="27"/>
              </w:numPr>
              <w:ind w:left="447" w:hanging="283"/>
              <w:rPr>
                <w:rFonts w:ascii="Calibri Light" w:hAnsi="Calibri Light" w:cs="Calibri Light"/>
                <w:sz w:val="20"/>
                <w:szCs w:val="20"/>
              </w:rPr>
            </w:pPr>
            <w:r>
              <w:rPr>
                <w:rFonts w:ascii="Calibri Light" w:hAnsi="Calibri Light" w:cs="Calibri Light"/>
                <w:sz w:val="20"/>
                <w:szCs w:val="20"/>
              </w:rPr>
              <w:t>Problematiek van maatschappelijk beeld op sekswerk</w:t>
            </w:r>
            <w:r w:rsidR="00480094" w:rsidRPr="00943302">
              <w:rPr>
                <w:rFonts w:ascii="Calibri Light" w:hAnsi="Calibri Light" w:cs="Calibri Light"/>
                <w:sz w:val="20"/>
                <w:szCs w:val="20"/>
              </w:rPr>
              <w:t>, stigma</w:t>
            </w:r>
            <w:r>
              <w:rPr>
                <w:rFonts w:ascii="Calibri Light" w:hAnsi="Calibri Light" w:cs="Calibri Light"/>
                <w:sz w:val="20"/>
                <w:szCs w:val="20"/>
              </w:rPr>
              <w:t>.</w:t>
            </w:r>
          </w:p>
          <w:p w14:paraId="75410C57" w14:textId="7DB20283" w:rsidR="00943302" w:rsidRPr="00943302" w:rsidRDefault="00943302" w:rsidP="001508A3">
            <w:pPr>
              <w:pStyle w:val="Lijstalinea"/>
              <w:numPr>
                <w:ilvl w:val="0"/>
                <w:numId w:val="27"/>
              </w:numPr>
              <w:ind w:left="447" w:hanging="283"/>
              <w:rPr>
                <w:rFonts w:ascii="Calibri Light" w:hAnsi="Calibri Light" w:cs="Calibri Light"/>
                <w:sz w:val="20"/>
                <w:szCs w:val="20"/>
              </w:rPr>
            </w:pPr>
            <w:r w:rsidRPr="00943302">
              <w:rPr>
                <w:rFonts w:ascii="Calibri Light" w:hAnsi="Calibri Light" w:cs="Calibri Light"/>
                <w:sz w:val="20"/>
                <w:szCs w:val="20"/>
              </w:rPr>
              <w:t>Problematiek van sekswerkers die worden opgevolgd voor hun hiv-medicatie of hormoonbehandeling.</w:t>
            </w:r>
          </w:p>
          <w:p w14:paraId="46C2414F" w14:textId="037FCCBA" w:rsidR="00916CF6" w:rsidRPr="00916CF6" w:rsidRDefault="00916CF6" w:rsidP="001508A3">
            <w:pPr>
              <w:pStyle w:val="Lijstalinea"/>
              <w:numPr>
                <w:ilvl w:val="0"/>
                <w:numId w:val="27"/>
              </w:numPr>
              <w:ind w:left="447" w:hanging="283"/>
              <w:rPr>
                <w:rFonts w:ascii="Calibri Light" w:hAnsi="Calibri Light" w:cs="Calibri Light"/>
                <w:sz w:val="20"/>
                <w:szCs w:val="20"/>
              </w:rPr>
            </w:pPr>
            <w:r w:rsidRPr="00916CF6">
              <w:rPr>
                <w:rFonts w:ascii="Calibri Light" w:hAnsi="Calibri Light" w:cs="Calibri Light"/>
                <w:sz w:val="20"/>
                <w:szCs w:val="20"/>
              </w:rPr>
              <w:t>Evolutie van wat klanten verwachten van sekswerkers</w:t>
            </w:r>
          </w:p>
          <w:p w14:paraId="096FD255" w14:textId="7282F545" w:rsidR="00CD091F" w:rsidRPr="00A41749" w:rsidRDefault="00EE5AA6" w:rsidP="00033137">
            <w:pPr>
              <w:rPr>
                <w:rFonts w:ascii="Calibri Light" w:hAnsi="Calibri Light" w:cs="Calibri Light"/>
                <w:sz w:val="20"/>
                <w:szCs w:val="20"/>
              </w:rPr>
            </w:pPr>
            <w:r>
              <w:rPr>
                <w:rFonts w:ascii="Calibri Light" w:hAnsi="Calibri Light" w:cs="Calibri Light"/>
                <w:sz w:val="20"/>
                <w:szCs w:val="20"/>
              </w:rPr>
              <w:t xml:space="preserve">Er is </w:t>
            </w:r>
            <w:r w:rsidR="00294B17">
              <w:rPr>
                <w:rFonts w:ascii="Calibri Light" w:hAnsi="Calibri Light" w:cs="Calibri Light"/>
                <w:sz w:val="20"/>
                <w:szCs w:val="20"/>
              </w:rPr>
              <w:t>nood aan</w:t>
            </w:r>
            <w:r w:rsidR="00930955">
              <w:rPr>
                <w:rFonts w:ascii="Calibri Light" w:hAnsi="Calibri Light" w:cs="Calibri Light"/>
                <w:sz w:val="20"/>
                <w:szCs w:val="20"/>
              </w:rPr>
              <w:t xml:space="preserve"> ondersteuning </w:t>
            </w:r>
            <w:r w:rsidR="00306ACC">
              <w:rPr>
                <w:rFonts w:ascii="Calibri Light" w:hAnsi="Calibri Light" w:cs="Calibri Light"/>
                <w:sz w:val="20"/>
                <w:szCs w:val="20"/>
              </w:rPr>
              <w:t>van de zelforganisatie</w:t>
            </w:r>
            <w:r w:rsidR="00615A7A">
              <w:rPr>
                <w:rFonts w:ascii="Calibri Light" w:hAnsi="Calibri Light" w:cs="Calibri Light"/>
                <w:sz w:val="20"/>
                <w:szCs w:val="20"/>
              </w:rPr>
              <w:t xml:space="preserve"> </w:t>
            </w:r>
            <w:r w:rsidR="00212FA7">
              <w:rPr>
                <w:rFonts w:ascii="Calibri Light" w:hAnsi="Calibri Light" w:cs="Calibri Light"/>
                <w:sz w:val="20"/>
                <w:szCs w:val="20"/>
              </w:rPr>
              <w:t xml:space="preserve">en empowerment </w:t>
            </w:r>
            <w:r w:rsidR="00930955">
              <w:rPr>
                <w:rFonts w:ascii="Calibri Light" w:hAnsi="Calibri Light" w:cs="Calibri Light"/>
                <w:sz w:val="20"/>
                <w:szCs w:val="20"/>
              </w:rPr>
              <w:t>van de</w:t>
            </w:r>
            <w:r w:rsidR="007A024E">
              <w:rPr>
                <w:rFonts w:ascii="Calibri Light" w:hAnsi="Calibri Light" w:cs="Calibri Light"/>
                <w:sz w:val="20"/>
                <w:szCs w:val="20"/>
              </w:rPr>
              <w:t xml:space="preserve"> sekswerkers in het publiek debat over sekswerk en in het evolueren naar</w:t>
            </w:r>
            <w:r w:rsidR="00777865">
              <w:rPr>
                <w:rFonts w:ascii="Calibri Light" w:hAnsi="Calibri Light" w:cs="Calibri Light"/>
                <w:sz w:val="20"/>
                <w:szCs w:val="20"/>
              </w:rPr>
              <w:t xml:space="preserve"> betere werkomstandigheden</w:t>
            </w:r>
            <w:r w:rsidR="00E64702">
              <w:rPr>
                <w:rFonts w:ascii="Calibri Light" w:hAnsi="Calibri Light" w:cs="Calibri Light"/>
                <w:sz w:val="20"/>
                <w:szCs w:val="20"/>
              </w:rPr>
              <w:t>,</w:t>
            </w:r>
            <w:r>
              <w:rPr>
                <w:rFonts w:ascii="Calibri Light" w:hAnsi="Calibri Light" w:cs="Calibri Light"/>
                <w:sz w:val="20"/>
                <w:szCs w:val="20"/>
              </w:rPr>
              <w:t xml:space="preserve"> </w:t>
            </w:r>
            <w:r w:rsidR="000C3909">
              <w:rPr>
                <w:rFonts w:ascii="Calibri Light" w:hAnsi="Calibri Light" w:cs="Calibri Light"/>
                <w:sz w:val="20"/>
                <w:szCs w:val="20"/>
              </w:rPr>
              <w:t>evaluatie</w:t>
            </w:r>
            <w:r w:rsidR="00DF378B">
              <w:rPr>
                <w:rFonts w:ascii="Calibri Light" w:hAnsi="Calibri Light" w:cs="Calibri Light"/>
                <w:sz w:val="20"/>
                <w:szCs w:val="20"/>
              </w:rPr>
              <w:t xml:space="preserve"> en eventueel herzien van wetten, juridisch beleid en praktijken</w:t>
            </w:r>
            <w:r>
              <w:rPr>
                <w:rFonts w:ascii="Calibri Light" w:hAnsi="Calibri Light" w:cs="Calibri Light"/>
                <w:sz w:val="20"/>
                <w:szCs w:val="20"/>
              </w:rPr>
              <w:t>,</w:t>
            </w:r>
            <w:r w:rsidR="00A44C12">
              <w:rPr>
                <w:rFonts w:ascii="Calibri Light" w:hAnsi="Calibri Light" w:cs="Calibri Light"/>
                <w:sz w:val="20"/>
                <w:szCs w:val="20"/>
              </w:rPr>
              <w:t xml:space="preserve"> </w:t>
            </w:r>
            <w:r w:rsidR="0004274F">
              <w:rPr>
                <w:rFonts w:ascii="Calibri Light" w:hAnsi="Calibri Light" w:cs="Calibri Light"/>
                <w:sz w:val="20"/>
                <w:szCs w:val="20"/>
              </w:rPr>
              <w:t xml:space="preserve"> </w:t>
            </w:r>
            <w:proofErr w:type="spellStart"/>
            <w:r w:rsidR="0004274F">
              <w:rPr>
                <w:rFonts w:ascii="Calibri Light" w:hAnsi="Calibri Light" w:cs="Calibri Light"/>
                <w:sz w:val="20"/>
                <w:szCs w:val="20"/>
              </w:rPr>
              <w:t>destigmatisering</w:t>
            </w:r>
            <w:proofErr w:type="spellEnd"/>
            <w:r w:rsidR="0004274F">
              <w:rPr>
                <w:rFonts w:ascii="Calibri Light" w:hAnsi="Calibri Light" w:cs="Calibri Light"/>
                <w:sz w:val="20"/>
                <w:szCs w:val="20"/>
              </w:rPr>
              <w:t xml:space="preserve"> en discr</w:t>
            </w:r>
            <w:r w:rsidR="00A85AA7">
              <w:rPr>
                <w:rFonts w:ascii="Calibri Light" w:hAnsi="Calibri Light" w:cs="Calibri Light"/>
                <w:sz w:val="20"/>
                <w:szCs w:val="20"/>
              </w:rPr>
              <w:t>i</w:t>
            </w:r>
            <w:r w:rsidR="0004274F">
              <w:rPr>
                <w:rFonts w:ascii="Calibri Light" w:hAnsi="Calibri Light" w:cs="Calibri Light"/>
                <w:sz w:val="20"/>
                <w:szCs w:val="20"/>
              </w:rPr>
              <w:t>minatie voorkomen</w:t>
            </w:r>
            <w:r w:rsidR="00A57BE4">
              <w:rPr>
                <w:rFonts w:ascii="Calibri Light" w:hAnsi="Calibri Light" w:cs="Calibri Light"/>
                <w:sz w:val="20"/>
                <w:szCs w:val="20"/>
              </w:rPr>
              <w:t>.</w:t>
            </w:r>
            <w:r w:rsidR="0004274F">
              <w:rPr>
                <w:rFonts w:ascii="Calibri Light" w:hAnsi="Calibri Light" w:cs="Calibri Light"/>
                <w:sz w:val="20"/>
                <w:szCs w:val="20"/>
              </w:rPr>
              <w:t xml:space="preserve"> </w:t>
            </w:r>
          </w:p>
        </w:tc>
      </w:tr>
      <w:tr w:rsidR="00CD091F" w:rsidRPr="00730A84" w14:paraId="678D2B8B" w14:textId="77777777" w:rsidTr="0079641E">
        <w:tblPrEx>
          <w:shd w:val="clear" w:color="auto" w:fill="auto"/>
        </w:tblPrEx>
        <w:tc>
          <w:tcPr>
            <w:tcW w:w="10207" w:type="dxa"/>
            <w:gridSpan w:val="2"/>
            <w:shd w:val="clear" w:color="auto" w:fill="E5F0F9" w:themeFill="accent6" w:themeFillTint="33"/>
          </w:tcPr>
          <w:p w14:paraId="6038366F" w14:textId="77777777" w:rsidR="00CD091F" w:rsidRPr="00730A84" w:rsidRDefault="00CD091F" w:rsidP="00033137">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CD091F" w:rsidRPr="00730A84" w14:paraId="1715107D" w14:textId="77777777" w:rsidTr="0079641E">
        <w:tblPrEx>
          <w:shd w:val="clear" w:color="auto" w:fill="auto"/>
        </w:tblPrEx>
        <w:tc>
          <w:tcPr>
            <w:tcW w:w="10207" w:type="dxa"/>
            <w:gridSpan w:val="2"/>
          </w:tcPr>
          <w:p w14:paraId="2DCC70ED" w14:textId="0BC02965" w:rsidR="00CD091F" w:rsidRPr="00730A84" w:rsidRDefault="00CD091F" w:rsidP="00033137">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9325BA">
              <w:rPr>
                <w:rFonts w:ascii="Calibri Light" w:hAnsi="Calibri Light" w:cs="Calibri Light"/>
                <w:b/>
                <w:bCs/>
                <w:sz w:val="20"/>
                <w:szCs w:val="20"/>
              </w:rPr>
              <w:t>streven we na bij burgers?</w:t>
            </w:r>
          </w:p>
        </w:tc>
      </w:tr>
      <w:tr w:rsidR="00CD091F" w:rsidRPr="00DF289C" w14:paraId="3C10BE98" w14:textId="77777777" w:rsidTr="0079641E">
        <w:tblPrEx>
          <w:shd w:val="clear" w:color="auto" w:fill="auto"/>
        </w:tblPrEx>
        <w:tc>
          <w:tcPr>
            <w:tcW w:w="10207" w:type="dxa"/>
            <w:gridSpan w:val="2"/>
          </w:tcPr>
          <w:p w14:paraId="00A93AC5" w14:textId="466ECBE8" w:rsidR="001508A3" w:rsidRDefault="001508A3" w:rsidP="001508A3">
            <w:pPr>
              <w:rPr>
                <w:rFonts w:ascii="Calibri Light" w:hAnsi="Calibri Light" w:cs="Calibri Light"/>
                <w:sz w:val="20"/>
                <w:szCs w:val="20"/>
              </w:rPr>
            </w:pPr>
            <w:r>
              <w:rPr>
                <w:rFonts w:ascii="Calibri Light" w:hAnsi="Calibri Light" w:cs="Calibri Light"/>
                <w:sz w:val="20"/>
                <w:szCs w:val="20"/>
              </w:rPr>
              <w:t>De</w:t>
            </w:r>
            <w:r w:rsidR="00176754">
              <w:rPr>
                <w:rFonts w:ascii="Calibri Light" w:hAnsi="Calibri Light" w:cs="Calibri Light"/>
                <w:sz w:val="20"/>
                <w:szCs w:val="20"/>
              </w:rPr>
              <w:t>ze doelgroep moet gepast omkaderd worden met</w:t>
            </w:r>
            <w:r>
              <w:rPr>
                <w:rFonts w:ascii="Calibri Light" w:hAnsi="Calibri Light" w:cs="Calibri Light"/>
                <w:sz w:val="20"/>
                <w:szCs w:val="20"/>
              </w:rPr>
              <w:t xml:space="preserve"> laagdrempelig, anoniem, gratis, </w:t>
            </w:r>
            <w:proofErr w:type="spellStart"/>
            <w:r>
              <w:rPr>
                <w:rFonts w:ascii="Calibri Light" w:hAnsi="Calibri Light" w:cs="Calibri Light"/>
                <w:sz w:val="20"/>
                <w:szCs w:val="20"/>
              </w:rPr>
              <w:t>outreachend</w:t>
            </w:r>
            <w:proofErr w:type="spellEnd"/>
            <w:r>
              <w:rPr>
                <w:rFonts w:ascii="Calibri Light" w:hAnsi="Calibri Light" w:cs="Calibri Light"/>
                <w:sz w:val="20"/>
                <w:szCs w:val="20"/>
              </w:rPr>
              <w:t xml:space="preserve"> </w:t>
            </w:r>
            <w:r w:rsidR="0086426D">
              <w:rPr>
                <w:rFonts w:ascii="Calibri Light" w:hAnsi="Calibri Light" w:cs="Calibri Light"/>
                <w:sz w:val="20"/>
                <w:szCs w:val="20"/>
              </w:rPr>
              <w:t xml:space="preserve">en holistisch </w:t>
            </w:r>
            <w:r>
              <w:rPr>
                <w:rFonts w:ascii="Calibri Light" w:hAnsi="Calibri Light" w:cs="Calibri Light"/>
                <w:sz w:val="20"/>
                <w:szCs w:val="20"/>
              </w:rPr>
              <w:t>terreinwerk</w:t>
            </w:r>
            <w:r w:rsidR="0086426D">
              <w:rPr>
                <w:rFonts w:ascii="Calibri Light" w:hAnsi="Calibri Light" w:cs="Calibri Light"/>
                <w:sz w:val="20"/>
                <w:szCs w:val="20"/>
              </w:rPr>
              <w:t xml:space="preserve"> </w:t>
            </w:r>
            <w:r>
              <w:rPr>
                <w:rFonts w:ascii="Calibri Light" w:hAnsi="Calibri Light" w:cs="Calibri Light"/>
                <w:sz w:val="20"/>
                <w:szCs w:val="20"/>
              </w:rPr>
              <w:t>ter bevordering van hun seksuele gezondheid en ter voorkoming van gezondheidsschade door hun beroep.</w:t>
            </w:r>
          </w:p>
          <w:p w14:paraId="5713C0A6" w14:textId="69E198A8" w:rsidR="00AE0AC7" w:rsidRDefault="00AE0AC7" w:rsidP="00CD091F">
            <w:pPr>
              <w:pStyle w:val="Lijstalinea"/>
              <w:numPr>
                <w:ilvl w:val="0"/>
                <w:numId w:val="66"/>
              </w:numPr>
              <w:spacing w:line="240" w:lineRule="auto"/>
              <w:rPr>
                <w:rFonts w:ascii="Calibri Light" w:hAnsi="Calibri Light" w:cs="Calibri Light"/>
                <w:sz w:val="20"/>
                <w:szCs w:val="20"/>
              </w:rPr>
            </w:pPr>
            <w:r>
              <w:rPr>
                <w:rFonts w:ascii="Calibri Light" w:hAnsi="Calibri Light" w:cs="Calibri Light"/>
                <w:sz w:val="20"/>
                <w:szCs w:val="20"/>
              </w:rPr>
              <w:t>Burgers weten wat sekswerk inhoudt, hebben realistisch beeld en verwachtingen van sekswerk</w:t>
            </w:r>
          </w:p>
          <w:p w14:paraId="195B2011" w14:textId="696A8F98" w:rsidR="00CD091F" w:rsidRDefault="0000456E" w:rsidP="00CD091F">
            <w:pPr>
              <w:pStyle w:val="Lijstalinea"/>
              <w:numPr>
                <w:ilvl w:val="0"/>
                <w:numId w:val="66"/>
              </w:numPr>
              <w:spacing w:line="240" w:lineRule="auto"/>
              <w:rPr>
                <w:rFonts w:ascii="Calibri Light" w:hAnsi="Calibri Light" w:cs="Calibri Light"/>
                <w:sz w:val="20"/>
                <w:szCs w:val="20"/>
              </w:rPr>
            </w:pPr>
            <w:r>
              <w:rPr>
                <w:rFonts w:ascii="Calibri Light" w:hAnsi="Calibri Light" w:cs="Calibri Light"/>
                <w:sz w:val="20"/>
                <w:szCs w:val="20"/>
              </w:rPr>
              <w:t>Sekswerkers zelf</w:t>
            </w:r>
            <w:r w:rsidR="004D24F6">
              <w:rPr>
                <w:rFonts w:ascii="Calibri Light" w:hAnsi="Calibri Light" w:cs="Calibri Light"/>
                <w:sz w:val="20"/>
                <w:szCs w:val="20"/>
              </w:rPr>
              <w:t xml:space="preserve"> kennen hu</w:t>
            </w:r>
            <w:r w:rsidR="00DE1EFC">
              <w:rPr>
                <w:rFonts w:ascii="Calibri Light" w:hAnsi="Calibri Light" w:cs="Calibri Light"/>
                <w:sz w:val="20"/>
                <w:szCs w:val="20"/>
              </w:rPr>
              <w:t>n</w:t>
            </w:r>
            <w:r w:rsidR="004D24F6">
              <w:rPr>
                <w:rFonts w:ascii="Calibri Light" w:hAnsi="Calibri Light" w:cs="Calibri Light"/>
                <w:sz w:val="20"/>
                <w:szCs w:val="20"/>
              </w:rPr>
              <w:t xml:space="preserve"> rechten en vrijheden en hebben kennis en vaardigheden om geïnformeerde keuzes te maken in hun werk en </w:t>
            </w:r>
            <w:r w:rsidR="0003157C">
              <w:rPr>
                <w:rFonts w:ascii="Calibri Light" w:hAnsi="Calibri Light" w:cs="Calibri Light"/>
                <w:sz w:val="20"/>
                <w:szCs w:val="20"/>
              </w:rPr>
              <w:t>hebben oog voor de eigen seksuele gezondheid</w:t>
            </w:r>
          </w:p>
          <w:p w14:paraId="1E263D77" w14:textId="2C6221E8" w:rsidR="00CD091F" w:rsidRPr="00F338E9" w:rsidRDefault="0000456E" w:rsidP="00CD091F">
            <w:pPr>
              <w:pStyle w:val="Lijstalinea"/>
              <w:numPr>
                <w:ilvl w:val="0"/>
                <w:numId w:val="66"/>
              </w:numPr>
              <w:spacing w:line="240" w:lineRule="auto"/>
              <w:rPr>
                <w:rFonts w:ascii="Calibri Light" w:hAnsi="Calibri Light" w:cs="Calibri Light"/>
                <w:sz w:val="20"/>
                <w:szCs w:val="20"/>
              </w:rPr>
            </w:pPr>
            <w:r>
              <w:rPr>
                <w:rFonts w:ascii="Calibri Light" w:hAnsi="Calibri Light" w:cs="Calibri Light"/>
                <w:sz w:val="20"/>
                <w:szCs w:val="20"/>
              </w:rPr>
              <w:t>Klanten van sek</w:t>
            </w:r>
            <w:r w:rsidR="0013080C">
              <w:rPr>
                <w:rFonts w:ascii="Calibri Light" w:hAnsi="Calibri Light" w:cs="Calibri Light"/>
                <w:sz w:val="20"/>
                <w:szCs w:val="20"/>
              </w:rPr>
              <w:t>s</w:t>
            </w:r>
            <w:r>
              <w:rPr>
                <w:rFonts w:ascii="Calibri Light" w:hAnsi="Calibri Light" w:cs="Calibri Light"/>
                <w:sz w:val="20"/>
                <w:szCs w:val="20"/>
              </w:rPr>
              <w:t>werkers</w:t>
            </w:r>
            <w:r w:rsidR="0013080C">
              <w:rPr>
                <w:rFonts w:ascii="Calibri Light" w:hAnsi="Calibri Light" w:cs="Calibri Light"/>
                <w:sz w:val="20"/>
                <w:szCs w:val="20"/>
              </w:rPr>
              <w:t xml:space="preserve"> kennen en respecteren de rechten en vrijheden van sekswerkers</w:t>
            </w:r>
          </w:p>
        </w:tc>
      </w:tr>
      <w:tr w:rsidR="00CD091F" w:rsidRPr="00DF289C" w14:paraId="087CDA2F" w14:textId="77777777" w:rsidTr="0079641E">
        <w:tblPrEx>
          <w:shd w:val="clear" w:color="auto" w:fill="auto"/>
        </w:tblPrEx>
        <w:tc>
          <w:tcPr>
            <w:tcW w:w="10207" w:type="dxa"/>
            <w:gridSpan w:val="2"/>
          </w:tcPr>
          <w:p w14:paraId="696CA82E" w14:textId="175C7CA2" w:rsidR="00CD091F" w:rsidRPr="00A65224" w:rsidRDefault="00CD091F" w:rsidP="00033137">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9325BA">
              <w:rPr>
                <w:rFonts w:ascii="Calibri Light" w:hAnsi="Calibri Light" w:cs="Calibri Light"/>
                <w:b/>
                <w:bCs/>
                <w:sz w:val="20"/>
                <w:szCs w:val="20"/>
              </w:rPr>
              <w:t>streven we na bij inter</w:t>
            </w:r>
            <w:r>
              <w:rPr>
                <w:rFonts w:ascii="Calibri Light" w:hAnsi="Calibri Light" w:cs="Calibri Light"/>
                <w:b/>
                <w:bCs/>
                <w:sz w:val="20"/>
                <w:szCs w:val="20"/>
              </w:rPr>
              <w:t>mediairs</w:t>
            </w:r>
            <w:r w:rsidR="009325BA">
              <w:rPr>
                <w:rFonts w:ascii="Calibri Light" w:hAnsi="Calibri Light" w:cs="Calibri Light"/>
                <w:b/>
                <w:bCs/>
                <w:sz w:val="20"/>
                <w:szCs w:val="20"/>
              </w:rPr>
              <w:t>?</w:t>
            </w:r>
          </w:p>
        </w:tc>
      </w:tr>
      <w:tr w:rsidR="00CD091F" w:rsidRPr="00DF289C" w14:paraId="5EA5E9EF" w14:textId="77777777" w:rsidTr="0079641E">
        <w:tblPrEx>
          <w:shd w:val="clear" w:color="auto" w:fill="auto"/>
        </w:tblPrEx>
        <w:tc>
          <w:tcPr>
            <w:tcW w:w="10207" w:type="dxa"/>
            <w:gridSpan w:val="2"/>
          </w:tcPr>
          <w:p w14:paraId="5CCCB857" w14:textId="0574D83D" w:rsidR="00CD091F" w:rsidRDefault="000D5EB1" w:rsidP="00CD091F">
            <w:pPr>
              <w:pStyle w:val="Lijstalinea"/>
              <w:numPr>
                <w:ilvl w:val="0"/>
                <w:numId w:val="66"/>
              </w:numPr>
              <w:spacing w:line="240" w:lineRule="auto"/>
              <w:rPr>
                <w:rFonts w:ascii="Calibri Light" w:hAnsi="Calibri Light" w:cs="Calibri Light"/>
                <w:sz w:val="20"/>
                <w:szCs w:val="20"/>
              </w:rPr>
            </w:pPr>
            <w:r>
              <w:rPr>
                <w:rFonts w:ascii="Calibri Light" w:hAnsi="Calibri Light" w:cs="Calibri Light"/>
                <w:sz w:val="20"/>
                <w:szCs w:val="20"/>
              </w:rPr>
              <w:t xml:space="preserve">Reguliere zorgprofessionals </w:t>
            </w:r>
            <w:r w:rsidR="0008266C">
              <w:rPr>
                <w:rFonts w:ascii="Calibri Light" w:hAnsi="Calibri Light" w:cs="Calibri Light"/>
                <w:sz w:val="20"/>
                <w:szCs w:val="20"/>
              </w:rPr>
              <w:t>hebben</w:t>
            </w:r>
            <w:r w:rsidR="00797282">
              <w:rPr>
                <w:rFonts w:ascii="Calibri Light" w:hAnsi="Calibri Light" w:cs="Calibri Light"/>
                <w:sz w:val="20"/>
                <w:szCs w:val="20"/>
              </w:rPr>
              <w:t xml:space="preserve"> niet stigmatiserende</w:t>
            </w:r>
            <w:r w:rsidR="00F057B5">
              <w:rPr>
                <w:rFonts w:ascii="Calibri Light" w:hAnsi="Calibri Light" w:cs="Calibri Light"/>
                <w:sz w:val="20"/>
                <w:szCs w:val="20"/>
              </w:rPr>
              <w:t xml:space="preserve"> houding bij het geven van zorg of hulp</w:t>
            </w:r>
            <w:r w:rsidR="0008266C">
              <w:rPr>
                <w:rFonts w:ascii="Calibri Light" w:hAnsi="Calibri Light" w:cs="Calibri Light"/>
                <w:sz w:val="20"/>
                <w:szCs w:val="20"/>
              </w:rPr>
              <w:t xml:space="preserve"> aan de doelgroep</w:t>
            </w:r>
          </w:p>
          <w:p w14:paraId="38CAFF03" w14:textId="31C0CE74" w:rsidR="0015027E" w:rsidRPr="007F5894" w:rsidRDefault="0008266C" w:rsidP="00CD091F">
            <w:pPr>
              <w:pStyle w:val="Lijstalinea"/>
              <w:numPr>
                <w:ilvl w:val="0"/>
                <w:numId w:val="66"/>
              </w:numPr>
              <w:spacing w:line="240" w:lineRule="auto"/>
              <w:rPr>
                <w:rFonts w:ascii="Calibri Light" w:hAnsi="Calibri Light" w:cs="Calibri Light"/>
                <w:sz w:val="20"/>
                <w:szCs w:val="20"/>
              </w:rPr>
            </w:pPr>
            <w:r>
              <w:rPr>
                <w:rFonts w:ascii="Calibri Light" w:hAnsi="Calibri Light" w:cs="Calibri Light"/>
                <w:sz w:val="20"/>
                <w:szCs w:val="20"/>
              </w:rPr>
              <w:t>Het a</w:t>
            </w:r>
            <w:r w:rsidR="0015027E">
              <w:rPr>
                <w:rFonts w:ascii="Calibri Light" w:hAnsi="Calibri Light" w:cs="Calibri Light"/>
                <w:sz w:val="20"/>
                <w:szCs w:val="20"/>
              </w:rPr>
              <w:t xml:space="preserve">antal minderjarigen in prostitutie door tienerpooiers </w:t>
            </w:r>
            <w:r>
              <w:rPr>
                <w:rFonts w:ascii="Calibri Light" w:hAnsi="Calibri Light" w:cs="Calibri Light"/>
                <w:sz w:val="20"/>
                <w:szCs w:val="20"/>
              </w:rPr>
              <w:t xml:space="preserve">wordt </w:t>
            </w:r>
            <w:r w:rsidR="0015027E">
              <w:rPr>
                <w:rFonts w:ascii="Calibri Light" w:hAnsi="Calibri Light" w:cs="Calibri Light"/>
                <w:sz w:val="20"/>
                <w:szCs w:val="20"/>
              </w:rPr>
              <w:t>opgevolgd door Child Focus</w:t>
            </w:r>
          </w:p>
        </w:tc>
      </w:tr>
      <w:tr w:rsidR="00CD091F" w:rsidRPr="00DF289C" w14:paraId="5AD18D7D" w14:textId="77777777" w:rsidTr="0079641E">
        <w:tblPrEx>
          <w:shd w:val="clear" w:color="auto" w:fill="auto"/>
        </w:tblPrEx>
        <w:tc>
          <w:tcPr>
            <w:tcW w:w="10207" w:type="dxa"/>
            <w:gridSpan w:val="2"/>
          </w:tcPr>
          <w:p w14:paraId="1E0C597B" w14:textId="77777777" w:rsidR="00CD091F" w:rsidRPr="009E60E1" w:rsidRDefault="00CD091F" w:rsidP="00033137">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CD091F" w:rsidRPr="00340A98" w14:paraId="5BD2A47B" w14:textId="77777777" w:rsidTr="0079641E">
        <w:tblPrEx>
          <w:shd w:val="clear" w:color="auto" w:fill="auto"/>
        </w:tblPrEx>
        <w:tc>
          <w:tcPr>
            <w:tcW w:w="10207" w:type="dxa"/>
            <w:gridSpan w:val="2"/>
            <w:tcBorders>
              <w:bottom w:val="single" w:sz="4" w:space="0" w:color="auto"/>
            </w:tcBorders>
          </w:tcPr>
          <w:p w14:paraId="4B56AF4C" w14:textId="056BAFCD" w:rsidR="00E273C5" w:rsidRPr="00E273C5" w:rsidRDefault="00E273C5" w:rsidP="00E273C5">
            <w:pPr>
              <w:pStyle w:val="Lijstalinea"/>
              <w:numPr>
                <w:ilvl w:val="0"/>
                <w:numId w:val="66"/>
              </w:numPr>
              <w:rPr>
                <w:rFonts w:ascii="Calibri Light" w:hAnsi="Calibri Light" w:cs="Calibri Light"/>
                <w:sz w:val="20"/>
                <w:szCs w:val="20"/>
              </w:rPr>
            </w:pPr>
            <w:r w:rsidRPr="00E273C5">
              <w:rPr>
                <w:rFonts w:ascii="Calibri Light" w:hAnsi="Calibri Light" w:cs="Calibri Light"/>
                <w:sz w:val="20"/>
                <w:szCs w:val="20"/>
              </w:rPr>
              <w:t>Aantal bezoeken</w:t>
            </w:r>
            <w:r w:rsidR="0014054E">
              <w:rPr>
                <w:rFonts w:ascii="Calibri Light" w:hAnsi="Calibri Light" w:cs="Calibri Light"/>
                <w:sz w:val="20"/>
                <w:szCs w:val="20"/>
              </w:rPr>
              <w:t xml:space="preserve"> op het terrein</w:t>
            </w:r>
            <w:r w:rsidR="00300B75">
              <w:rPr>
                <w:rFonts w:ascii="Calibri Light" w:hAnsi="Calibri Light" w:cs="Calibri Light"/>
                <w:sz w:val="20"/>
                <w:szCs w:val="20"/>
              </w:rPr>
              <w:t xml:space="preserve"> van </w:t>
            </w:r>
            <w:proofErr w:type="spellStart"/>
            <w:r w:rsidR="00300B75">
              <w:rPr>
                <w:rFonts w:ascii="Calibri Light" w:hAnsi="Calibri Light" w:cs="Calibri Light"/>
                <w:sz w:val="20"/>
                <w:szCs w:val="20"/>
              </w:rPr>
              <w:t>sekwerk</w:t>
            </w:r>
            <w:proofErr w:type="spellEnd"/>
            <w:r w:rsidRPr="00E273C5">
              <w:rPr>
                <w:rFonts w:ascii="Calibri Light" w:hAnsi="Calibri Light" w:cs="Calibri Light"/>
                <w:sz w:val="20"/>
                <w:szCs w:val="20"/>
              </w:rPr>
              <w:t xml:space="preserve">  </w:t>
            </w:r>
          </w:p>
          <w:p w14:paraId="578FE07B" w14:textId="77777777" w:rsidR="00E273C5" w:rsidRPr="00E273C5" w:rsidRDefault="00E273C5" w:rsidP="00E273C5">
            <w:pPr>
              <w:pStyle w:val="Lijstalinea"/>
              <w:numPr>
                <w:ilvl w:val="0"/>
                <w:numId w:val="66"/>
              </w:numPr>
              <w:rPr>
                <w:rFonts w:ascii="Calibri Light" w:hAnsi="Calibri Light" w:cs="Calibri Light"/>
                <w:sz w:val="20"/>
                <w:szCs w:val="20"/>
              </w:rPr>
            </w:pPr>
            <w:r w:rsidRPr="00E273C5">
              <w:rPr>
                <w:rFonts w:ascii="Calibri Light" w:hAnsi="Calibri Light" w:cs="Calibri Light"/>
                <w:sz w:val="20"/>
                <w:szCs w:val="20"/>
              </w:rPr>
              <w:t>Aantal bereikte sekswerkers  </w:t>
            </w:r>
          </w:p>
          <w:p w14:paraId="45A3C1C6" w14:textId="77777777" w:rsidR="00E273C5" w:rsidRPr="00E273C5" w:rsidRDefault="00E273C5" w:rsidP="00E273C5">
            <w:pPr>
              <w:pStyle w:val="Lijstalinea"/>
              <w:numPr>
                <w:ilvl w:val="0"/>
                <w:numId w:val="66"/>
              </w:numPr>
              <w:rPr>
                <w:rFonts w:ascii="Calibri Light" w:hAnsi="Calibri Light" w:cs="Calibri Light"/>
                <w:sz w:val="20"/>
                <w:szCs w:val="20"/>
              </w:rPr>
            </w:pPr>
            <w:r w:rsidRPr="00E273C5">
              <w:rPr>
                <w:rFonts w:ascii="Calibri Light" w:hAnsi="Calibri Light" w:cs="Calibri Light"/>
                <w:sz w:val="20"/>
                <w:szCs w:val="20"/>
              </w:rPr>
              <w:t>Verdeling naar gender, leeftijd, nationaliteit, werksector </w:t>
            </w:r>
          </w:p>
          <w:p w14:paraId="364DA2C5" w14:textId="77777777" w:rsidR="00E273C5" w:rsidRPr="00E273C5" w:rsidRDefault="00E273C5" w:rsidP="00E273C5">
            <w:pPr>
              <w:pStyle w:val="Lijstalinea"/>
              <w:numPr>
                <w:ilvl w:val="0"/>
                <w:numId w:val="66"/>
              </w:numPr>
              <w:rPr>
                <w:rFonts w:ascii="Calibri Light" w:hAnsi="Calibri Light" w:cs="Calibri Light"/>
                <w:sz w:val="20"/>
                <w:szCs w:val="20"/>
              </w:rPr>
            </w:pPr>
            <w:r w:rsidRPr="00E273C5">
              <w:rPr>
                <w:rFonts w:ascii="Calibri Light" w:hAnsi="Calibri Light" w:cs="Calibri Light"/>
                <w:sz w:val="20"/>
                <w:szCs w:val="20"/>
              </w:rPr>
              <w:t>Aantal nieuwe sekswerkers  </w:t>
            </w:r>
          </w:p>
          <w:p w14:paraId="5B6A313D" w14:textId="77777777" w:rsidR="00E273C5" w:rsidRPr="00E273C5" w:rsidRDefault="00E273C5" w:rsidP="00E273C5">
            <w:pPr>
              <w:pStyle w:val="Lijstalinea"/>
              <w:numPr>
                <w:ilvl w:val="0"/>
                <w:numId w:val="66"/>
              </w:numPr>
              <w:rPr>
                <w:rFonts w:ascii="Calibri Light" w:hAnsi="Calibri Light" w:cs="Calibri Light"/>
                <w:sz w:val="20"/>
                <w:szCs w:val="20"/>
              </w:rPr>
            </w:pPr>
            <w:r w:rsidRPr="00E273C5">
              <w:rPr>
                <w:rFonts w:ascii="Calibri Light" w:hAnsi="Calibri Light" w:cs="Calibri Light"/>
                <w:sz w:val="20"/>
                <w:szCs w:val="20"/>
              </w:rPr>
              <w:t>Aantal contacten met sekswerkers  </w:t>
            </w:r>
          </w:p>
          <w:p w14:paraId="13EFCA8D" w14:textId="0F44101C" w:rsidR="00E273C5" w:rsidRPr="00E273C5" w:rsidRDefault="00E273C5" w:rsidP="00E273C5">
            <w:pPr>
              <w:pStyle w:val="Lijstalinea"/>
              <w:numPr>
                <w:ilvl w:val="0"/>
                <w:numId w:val="66"/>
              </w:numPr>
              <w:rPr>
                <w:rFonts w:ascii="Calibri Light" w:hAnsi="Calibri Light" w:cs="Calibri Light"/>
                <w:sz w:val="20"/>
                <w:szCs w:val="20"/>
              </w:rPr>
            </w:pPr>
            <w:r w:rsidRPr="00E273C5">
              <w:rPr>
                <w:rFonts w:ascii="Calibri Light" w:hAnsi="Calibri Light" w:cs="Calibri Light"/>
                <w:sz w:val="20"/>
                <w:szCs w:val="20"/>
              </w:rPr>
              <w:t xml:space="preserve">Aantal sekswerkers getest op </w:t>
            </w:r>
            <w:proofErr w:type="spellStart"/>
            <w:r w:rsidR="005B6B7E">
              <w:rPr>
                <w:rFonts w:ascii="Calibri Light" w:hAnsi="Calibri Light" w:cs="Calibri Light"/>
                <w:sz w:val="20"/>
                <w:szCs w:val="20"/>
              </w:rPr>
              <w:t>soi</w:t>
            </w:r>
            <w:proofErr w:type="spellEnd"/>
            <w:r w:rsidR="005B6B7E">
              <w:rPr>
                <w:rFonts w:ascii="Calibri Light" w:hAnsi="Calibri Light" w:cs="Calibri Light"/>
                <w:sz w:val="20"/>
                <w:szCs w:val="20"/>
              </w:rPr>
              <w:t xml:space="preserve"> en hiv</w:t>
            </w:r>
            <w:r w:rsidRPr="00E273C5">
              <w:rPr>
                <w:rFonts w:ascii="Calibri Light" w:hAnsi="Calibri Light" w:cs="Calibri Light"/>
                <w:sz w:val="20"/>
                <w:szCs w:val="20"/>
              </w:rPr>
              <w:t> </w:t>
            </w:r>
          </w:p>
          <w:p w14:paraId="342DCB07" w14:textId="6355F190" w:rsidR="00CD091F" w:rsidRPr="0008266C" w:rsidRDefault="00E273C5" w:rsidP="0008266C">
            <w:pPr>
              <w:pStyle w:val="Lijstalinea"/>
              <w:numPr>
                <w:ilvl w:val="0"/>
                <w:numId w:val="66"/>
              </w:numPr>
              <w:rPr>
                <w:rFonts w:ascii="Calibri Light" w:hAnsi="Calibri Light" w:cs="Calibri Light"/>
                <w:sz w:val="20"/>
                <w:szCs w:val="20"/>
              </w:rPr>
            </w:pPr>
            <w:r w:rsidRPr="00E273C5">
              <w:rPr>
                <w:rFonts w:ascii="Calibri Light" w:hAnsi="Calibri Light" w:cs="Calibri Light"/>
                <w:sz w:val="20"/>
                <w:szCs w:val="20"/>
              </w:rPr>
              <w:t>Aantal sekswerkers gecontacteerd tijdens online </w:t>
            </w:r>
            <w:proofErr w:type="spellStart"/>
            <w:r w:rsidRPr="00E273C5">
              <w:rPr>
                <w:rFonts w:ascii="Calibri Light" w:hAnsi="Calibri Light" w:cs="Calibri Light"/>
                <w:sz w:val="20"/>
                <w:szCs w:val="20"/>
              </w:rPr>
              <w:t>outreach</w:t>
            </w:r>
            <w:proofErr w:type="spellEnd"/>
          </w:p>
        </w:tc>
      </w:tr>
      <w:tr w:rsidR="00CD091F" w:rsidRPr="00730A84" w14:paraId="1522CA22" w14:textId="77777777" w:rsidTr="0079641E">
        <w:tblPrEx>
          <w:shd w:val="clear" w:color="auto" w:fill="auto"/>
        </w:tblPrEx>
        <w:tc>
          <w:tcPr>
            <w:tcW w:w="10207" w:type="dxa"/>
            <w:gridSpan w:val="2"/>
            <w:shd w:val="clear" w:color="auto" w:fill="E5F0F9" w:themeFill="accent6" w:themeFillTint="33"/>
          </w:tcPr>
          <w:p w14:paraId="3AFCF3D3" w14:textId="61EFE447" w:rsidR="00CD091F" w:rsidRPr="00730A84" w:rsidRDefault="00DF2ABE" w:rsidP="00033137">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CD091F">
              <w:rPr>
                <w:rFonts w:ascii="Calibri Light" w:hAnsi="Calibri Light" w:cs="Calibri Light"/>
                <w:b/>
                <w:bCs/>
                <w:sz w:val="20"/>
                <w:szCs w:val="20"/>
              </w:rPr>
              <w:t xml:space="preserve">: het voorstel </w:t>
            </w:r>
            <w:r w:rsidR="002D36DD">
              <w:rPr>
                <w:rFonts w:ascii="Calibri Light" w:hAnsi="Calibri Light" w:cs="Calibri Light"/>
                <w:b/>
                <w:bCs/>
                <w:sz w:val="20"/>
                <w:szCs w:val="20"/>
              </w:rPr>
              <w:t xml:space="preserve">van </w:t>
            </w:r>
            <w:r w:rsidR="00CD091F">
              <w:rPr>
                <w:rFonts w:ascii="Calibri Light" w:hAnsi="Calibri Light" w:cs="Calibri Light"/>
                <w:b/>
                <w:bCs/>
                <w:sz w:val="20"/>
                <w:szCs w:val="20"/>
              </w:rPr>
              <w:t xml:space="preserve">de kandidaat omvat minstens acties </w:t>
            </w:r>
            <w:r w:rsidR="00B10CEC">
              <w:rPr>
                <w:rFonts w:ascii="Calibri Light" w:hAnsi="Calibri Light" w:cs="Calibri Light"/>
                <w:b/>
                <w:bCs/>
                <w:sz w:val="20"/>
                <w:szCs w:val="20"/>
              </w:rPr>
              <w:t xml:space="preserve">(*) </w:t>
            </w:r>
            <w:r w:rsidR="00CD091F">
              <w:rPr>
                <w:rFonts w:ascii="Calibri Light" w:hAnsi="Calibri Light" w:cs="Calibri Light"/>
                <w:b/>
                <w:bCs/>
                <w:sz w:val="20"/>
                <w:szCs w:val="20"/>
              </w:rPr>
              <w:t>gericht op</w:t>
            </w:r>
          </w:p>
        </w:tc>
      </w:tr>
      <w:tr w:rsidR="00CD091F" w14:paraId="158DA948" w14:textId="77777777" w:rsidTr="0079641E">
        <w:tblPrEx>
          <w:shd w:val="clear" w:color="auto" w:fill="auto"/>
        </w:tblPrEx>
        <w:tc>
          <w:tcPr>
            <w:tcW w:w="10207" w:type="dxa"/>
            <w:gridSpan w:val="2"/>
          </w:tcPr>
          <w:p w14:paraId="23A1248C" w14:textId="186C4F16" w:rsidR="00EE7ECB" w:rsidRDefault="008C0A43" w:rsidP="00CD091F">
            <w:pPr>
              <w:pStyle w:val="Lijstalinea"/>
              <w:numPr>
                <w:ilvl w:val="0"/>
                <w:numId w:val="64"/>
              </w:numPr>
              <w:spacing w:line="240" w:lineRule="auto"/>
              <w:rPr>
                <w:rFonts w:ascii="Calibri Light" w:hAnsi="Calibri Light" w:cs="Calibri Light"/>
                <w:sz w:val="20"/>
                <w:szCs w:val="20"/>
              </w:rPr>
            </w:pPr>
            <w:r>
              <w:rPr>
                <w:rFonts w:ascii="Calibri Light" w:hAnsi="Calibri Light" w:cs="Calibri Light"/>
                <w:sz w:val="20"/>
                <w:szCs w:val="20"/>
              </w:rPr>
              <w:t xml:space="preserve">Bereiken van </w:t>
            </w:r>
            <w:r w:rsidR="00471D65">
              <w:rPr>
                <w:rFonts w:ascii="Calibri Light" w:hAnsi="Calibri Light" w:cs="Calibri Light"/>
                <w:sz w:val="20"/>
                <w:szCs w:val="20"/>
              </w:rPr>
              <w:t>a</w:t>
            </w:r>
            <w:r w:rsidR="00EE7ECB">
              <w:rPr>
                <w:rFonts w:ascii="Calibri Light" w:hAnsi="Calibri Light" w:cs="Calibri Light"/>
                <w:sz w:val="20"/>
                <w:szCs w:val="20"/>
              </w:rPr>
              <w:t>lle sek</w:t>
            </w:r>
            <w:r w:rsidR="00890306">
              <w:rPr>
                <w:rFonts w:ascii="Calibri Light" w:hAnsi="Calibri Light" w:cs="Calibri Light"/>
                <w:sz w:val="20"/>
                <w:szCs w:val="20"/>
              </w:rPr>
              <w:t>s</w:t>
            </w:r>
            <w:r w:rsidR="00EE7ECB">
              <w:rPr>
                <w:rFonts w:ascii="Calibri Light" w:hAnsi="Calibri Light" w:cs="Calibri Light"/>
                <w:sz w:val="20"/>
                <w:szCs w:val="20"/>
              </w:rPr>
              <w:t>werkers</w:t>
            </w:r>
            <w:r w:rsidR="00890306">
              <w:rPr>
                <w:rFonts w:ascii="Calibri Light" w:hAnsi="Calibri Light" w:cs="Calibri Light"/>
                <w:sz w:val="20"/>
                <w:szCs w:val="20"/>
              </w:rPr>
              <w:t xml:space="preserve"> en alle sekswerk</w:t>
            </w:r>
            <w:r w:rsidR="004B2EDB">
              <w:rPr>
                <w:rFonts w:ascii="Calibri Light" w:hAnsi="Calibri Light" w:cs="Calibri Light"/>
                <w:sz w:val="20"/>
                <w:szCs w:val="20"/>
              </w:rPr>
              <w:t xml:space="preserve"> </w:t>
            </w:r>
            <w:r w:rsidR="000E1949">
              <w:rPr>
                <w:rFonts w:ascii="Calibri Light" w:hAnsi="Calibri Light" w:cs="Calibri Light"/>
                <w:sz w:val="20"/>
                <w:szCs w:val="20"/>
              </w:rPr>
              <w:t>(gekende en nieuwe sekswerkers</w:t>
            </w:r>
            <w:r w:rsidR="003779F1">
              <w:rPr>
                <w:rFonts w:ascii="Calibri Light" w:hAnsi="Calibri Light" w:cs="Calibri Light"/>
                <w:sz w:val="20"/>
                <w:szCs w:val="20"/>
              </w:rPr>
              <w:t>, moeilijk vindbare sekswerkers</w:t>
            </w:r>
            <w:r w:rsidR="000E1949">
              <w:rPr>
                <w:rFonts w:ascii="Calibri Light" w:hAnsi="Calibri Light" w:cs="Calibri Light"/>
                <w:sz w:val="20"/>
                <w:szCs w:val="20"/>
              </w:rPr>
              <w:t>)</w:t>
            </w:r>
            <w:r>
              <w:rPr>
                <w:rFonts w:ascii="Calibri Light" w:hAnsi="Calibri Light" w:cs="Calibri Light"/>
                <w:sz w:val="20"/>
                <w:szCs w:val="20"/>
              </w:rPr>
              <w:t xml:space="preserve"> met een cultuursensitief en </w:t>
            </w:r>
            <w:proofErr w:type="spellStart"/>
            <w:r>
              <w:rPr>
                <w:rFonts w:ascii="Calibri Light" w:hAnsi="Calibri Light" w:cs="Calibri Light"/>
                <w:sz w:val="20"/>
                <w:szCs w:val="20"/>
              </w:rPr>
              <w:t>outreachend</w:t>
            </w:r>
            <w:proofErr w:type="spellEnd"/>
            <w:r>
              <w:rPr>
                <w:rFonts w:ascii="Calibri Light" w:hAnsi="Calibri Light" w:cs="Calibri Light"/>
                <w:sz w:val="20"/>
                <w:szCs w:val="20"/>
              </w:rPr>
              <w:t xml:space="preserve"> aanbod </w:t>
            </w:r>
            <w:r w:rsidR="000E1949">
              <w:rPr>
                <w:rFonts w:ascii="Calibri Light" w:hAnsi="Calibri Light" w:cs="Calibri Light"/>
                <w:sz w:val="20"/>
                <w:szCs w:val="20"/>
              </w:rPr>
              <w:t xml:space="preserve"> </w:t>
            </w:r>
            <w:r>
              <w:rPr>
                <w:rFonts w:ascii="Calibri Light" w:hAnsi="Calibri Light" w:cs="Calibri Light"/>
                <w:sz w:val="20"/>
                <w:szCs w:val="20"/>
              </w:rPr>
              <w:t xml:space="preserve">van terreinwerk </w:t>
            </w:r>
            <w:r w:rsidR="001F2A9A">
              <w:rPr>
                <w:rFonts w:ascii="Calibri Light" w:hAnsi="Calibri Light" w:cs="Calibri Light"/>
                <w:sz w:val="20"/>
                <w:szCs w:val="20"/>
              </w:rPr>
              <w:t>vanuit een holistische benadering</w:t>
            </w:r>
            <w:r w:rsidR="003779F1">
              <w:rPr>
                <w:rFonts w:ascii="Calibri Light" w:hAnsi="Calibri Light" w:cs="Calibri Light"/>
                <w:sz w:val="20"/>
                <w:szCs w:val="20"/>
              </w:rPr>
              <w:t xml:space="preserve"> en met diverse inspanningen</w:t>
            </w:r>
          </w:p>
          <w:p w14:paraId="7E06B360" w14:textId="5719B019" w:rsidR="00890306" w:rsidRDefault="00890306" w:rsidP="00CD091F">
            <w:pPr>
              <w:pStyle w:val="Lijstalinea"/>
              <w:numPr>
                <w:ilvl w:val="0"/>
                <w:numId w:val="64"/>
              </w:numPr>
              <w:spacing w:line="240" w:lineRule="auto"/>
              <w:rPr>
                <w:rFonts w:ascii="Calibri Light" w:hAnsi="Calibri Light" w:cs="Calibri Light"/>
                <w:sz w:val="20"/>
                <w:szCs w:val="20"/>
              </w:rPr>
            </w:pPr>
            <w:r>
              <w:rPr>
                <w:rFonts w:ascii="Calibri Light" w:hAnsi="Calibri Light" w:cs="Calibri Light"/>
                <w:sz w:val="20"/>
                <w:szCs w:val="20"/>
              </w:rPr>
              <w:t>4 vrijheden van sekswerkers onderschrijven</w:t>
            </w:r>
            <w:r w:rsidR="00852FE3">
              <w:rPr>
                <w:rFonts w:ascii="Calibri Light" w:hAnsi="Calibri Light" w:cs="Calibri Light"/>
                <w:sz w:val="20"/>
                <w:szCs w:val="20"/>
              </w:rPr>
              <w:t xml:space="preserve"> zoals bepaald in nieuwe arbeidswet</w:t>
            </w:r>
          </w:p>
          <w:p w14:paraId="57EE71E7" w14:textId="0CB10B1D" w:rsidR="00CD091F" w:rsidRDefault="008C7B3C" w:rsidP="00CD091F">
            <w:pPr>
              <w:pStyle w:val="Lijstalinea"/>
              <w:numPr>
                <w:ilvl w:val="0"/>
                <w:numId w:val="64"/>
              </w:numPr>
              <w:spacing w:line="240" w:lineRule="auto"/>
              <w:rPr>
                <w:rFonts w:ascii="Calibri Light" w:hAnsi="Calibri Light" w:cs="Calibri Light"/>
                <w:sz w:val="20"/>
                <w:szCs w:val="20"/>
              </w:rPr>
            </w:pPr>
            <w:r>
              <w:rPr>
                <w:rFonts w:ascii="Calibri Light" w:hAnsi="Calibri Light" w:cs="Calibri Light"/>
                <w:sz w:val="20"/>
                <w:szCs w:val="20"/>
              </w:rPr>
              <w:t>Aanwezig maken van preventief gezondheidsaanbod</w:t>
            </w:r>
            <w:r w:rsidR="00EE0E6B">
              <w:rPr>
                <w:rFonts w:ascii="Calibri Light" w:hAnsi="Calibri Light" w:cs="Calibri Light"/>
                <w:sz w:val="20"/>
                <w:szCs w:val="20"/>
              </w:rPr>
              <w:t xml:space="preserve"> op digitale seksadvertentie</w:t>
            </w:r>
            <w:r w:rsidR="00E94FE7">
              <w:rPr>
                <w:rFonts w:ascii="Calibri Light" w:hAnsi="Calibri Light" w:cs="Calibri Light"/>
                <w:sz w:val="20"/>
                <w:szCs w:val="20"/>
              </w:rPr>
              <w:t>websites</w:t>
            </w:r>
          </w:p>
          <w:p w14:paraId="72B14414" w14:textId="171C3E4C" w:rsidR="00B10CEC" w:rsidRPr="00B10CEC" w:rsidRDefault="00B10CEC" w:rsidP="000A5FA0">
            <w:pPr>
              <w:spacing w:line="240" w:lineRule="auto"/>
              <w:rPr>
                <w:rFonts w:ascii="Calibri Light" w:hAnsi="Calibri Light" w:cs="Calibri Light"/>
                <w:sz w:val="20"/>
                <w:szCs w:val="20"/>
              </w:rPr>
            </w:pPr>
            <w:r>
              <w:rPr>
                <w:rFonts w:ascii="Calibri Light" w:hAnsi="Calibri Light" w:cs="Calibri Light"/>
                <w:sz w:val="20"/>
                <w:szCs w:val="20"/>
              </w:rPr>
              <w:t>(*) de acties worden verdeeld</w:t>
            </w:r>
            <w:r w:rsidRPr="00C23F84">
              <w:rPr>
                <w:rFonts w:ascii="Calibri Light" w:hAnsi="Calibri Light" w:cs="Calibri Light"/>
                <w:sz w:val="20"/>
                <w:szCs w:val="20"/>
              </w:rPr>
              <w:t xml:space="preserve"> over de 5 </w:t>
            </w:r>
            <w:proofErr w:type="spellStart"/>
            <w:r w:rsidRPr="00C23F84">
              <w:rPr>
                <w:rFonts w:ascii="Calibri Light" w:hAnsi="Calibri Light" w:cs="Calibri Light"/>
                <w:sz w:val="20"/>
                <w:szCs w:val="20"/>
              </w:rPr>
              <w:t>subthema’s</w:t>
            </w:r>
            <w:proofErr w:type="spellEnd"/>
            <w:r w:rsidRPr="00C23F84">
              <w:rPr>
                <w:rFonts w:ascii="Calibri Light" w:hAnsi="Calibri Light" w:cs="Calibri Light"/>
                <w:sz w:val="20"/>
                <w:szCs w:val="20"/>
              </w:rPr>
              <w:t xml:space="preserve"> zoals vermeld in het rapport symposium (</w:t>
            </w:r>
            <w:hyperlink r:id="rId25" w:history="1">
              <w:r w:rsidRPr="00A61F3F">
                <w:rPr>
                  <w:rStyle w:val="Hyperlink"/>
                  <w:rFonts w:ascii="Calibri Light" w:hAnsi="Calibri Light" w:cs="Calibri Light"/>
                  <w:sz w:val="20"/>
                  <w:szCs w:val="20"/>
                </w:rPr>
                <w:t>Seksuele gezondheid | Departement Zorg</w:t>
              </w:r>
            </w:hyperlink>
            <w:r w:rsidRPr="00C23F84">
              <w:rPr>
                <w:rFonts w:ascii="Calibri Light" w:hAnsi="Calibri Light" w:cs="Calibri Light"/>
                <w:sz w:val="20"/>
                <w:szCs w:val="20"/>
              </w:rPr>
              <w:t xml:space="preserve">) en de eigen stand van zaken en omgevingsanalyse volgens de kandidaat. Een gelijke verdeling van initiatieven over de 5 </w:t>
            </w:r>
            <w:proofErr w:type="spellStart"/>
            <w:r w:rsidRPr="00C23F84">
              <w:rPr>
                <w:rFonts w:ascii="Calibri Light" w:hAnsi="Calibri Light" w:cs="Calibri Light"/>
                <w:sz w:val="20"/>
                <w:szCs w:val="20"/>
              </w:rPr>
              <w:t>subthema’s</w:t>
            </w:r>
            <w:proofErr w:type="spellEnd"/>
            <w:r w:rsidRPr="00C23F84">
              <w:rPr>
                <w:rFonts w:ascii="Calibri Light" w:hAnsi="Calibri Light" w:cs="Calibri Light"/>
                <w:sz w:val="20"/>
                <w:szCs w:val="20"/>
              </w:rPr>
              <w:t xml:space="preserve">  of een gefundeerde en geargumenteerde prioritering daarbinnen is mogelijk. </w:t>
            </w:r>
          </w:p>
        </w:tc>
      </w:tr>
    </w:tbl>
    <w:p w14:paraId="23DE4305" w14:textId="39F3614C" w:rsidR="006C29C3" w:rsidRPr="009515F8" w:rsidRDefault="006C29C3" w:rsidP="00C13321">
      <w:pPr>
        <w:rPr>
          <w:rFonts w:ascii="Calibri Light" w:hAnsi="Calibri Light" w:cs="Calibri Light"/>
          <w:sz w:val="20"/>
          <w:szCs w:val="20"/>
        </w:rPr>
      </w:pPr>
    </w:p>
    <w:sectPr w:rsidR="006C29C3" w:rsidRPr="009515F8" w:rsidSect="0051055C">
      <w:headerReference w:type="default" r:id="rId26"/>
      <w:footerReference w:type="default" r:id="rId27"/>
      <w:type w:val="continuous"/>
      <w:pgSz w:w="11906" w:h="16838" w:code="9"/>
      <w:pgMar w:top="1418" w:right="851" w:bottom="1701" w:left="1134"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0B8C" w14:textId="77777777" w:rsidR="00F70501" w:rsidRDefault="00F70501" w:rsidP="00F71249">
      <w:pPr>
        <w:spacing w:line="240" w:lineRule="auto"/>
      </w:pPr>
      <w:r>
        <w:separator/>
      </w:r>
    </w:p>
  </w:endnote>
  <w:endnote w:type="continuationSeparator" w:id="0">
    <w:p w14:paraId="0211BAA2" w14:textId="77777777" w:rsidR="00F70501" w:rsidRDefault="00F70501" w:rsidP="00F71249">
      <w:pPr>
        <w:spacing w:line="240" w:lineRule="auto"/>
      </w:pPr>
      <w:r>
        <w:continuationSeparator/>
      </w:r>
    </w:p>
  </w:endnote>
  <w:endnote w:type="continuationNotice" w:id="1">
    <w:p w14:paraId="6FC790DC" w14:textId="77777777" w:rsidR="00F70501" w:rsidRDefault="00F705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A74E" w14:textId="056BD664" w:rsidR="00A37C8B" w:rsidRPr="00A25BDF" w:rsidRDefault="005C60A3" w:rsidP="00CE12F3">
    <w:pPr>
      <w:pStyle w:val="paginering"/>
      <w:rPr>
        <w:szCs w:val="16"/>
      </w:rPr>
    </w:pPr>
    <w:r w:rsidRPr="00A25BDF">
      <w:rPr>
        <w:rFonts w:eastAsia="Calibri" w:cs="Calibri"/>
        <w:color w:val="1C1A15"/>
        <w:sz w:val="16"/>
        <w:szCs w:val="16"/>
        <w:lang w:eastAsia="en-US"/>
      </w:rPr>
      <w:drawing>
        <wp:anchor distT="0" distB="0" distL="114300" distR="114300" simplePos="0" relativeHeight="251658241" behindDoc="0" locked="0" layoutInCell="1" allowOverlap="1" wp14:anchorId="1D6F451F" wp14:editId="50BB67B7">
          <wp:simplePos x="0" y="0"/>
          <wp:positionH relativeFrom="page">
            <wp:posOffset>720090</wp:posOffset>
          </wp:positionH>
          <wp:positionV relativeFrom="page">
            <wp:posOffset>9721215</wp:posOffset>
          </wp:positionV>
          <wp:extent cx="1274400" cy="540000"/>
          <wp:effectExtent l="0" t="0" r="2540" b="0"/>
          <wp:wrapNone/>
          <wp:docPr id="74333039" name="Picture 25"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r w:rsidR="00AC4F8D" w:rsidRPr="00A25BDF">
      <w:rPr>
        <w:szCs w:val="16"/>
      </w:rPr>
      <w:t>P</w:t>
    </w:r>
    <w:r w:rsidR="00A37C8B" w:rsidRPr="00A25BDF">
      <w:rPr>
        <w:szCs w:val="16"/>
      </w:rPr>
      <w:t>ag</w:t>
    </w:r>
    <w:r w:rsidR="00AC4F8D">
      <w:rPr>
        <w:szCs w:val="16"/>
      </w:rPr>
      <w:t>.</w:t>
    </w:r>
    <w:r w:rsidR="00A37C8B" w:rsidRPr="00A25BDF">
      <w:rPr>
        <w:szCs w:val="16"/>
      </w:rPr>
      <w:t xml:space="preserve"> </w:t>
    </w:r>
    <w:r w:rsidR="00A37C8B" w:rsidRPr="00A25BDF">
      <w:rPr>
        <w:szCs w:val="16"/>
      </w:rPr>
      <w:fldChar w:fldCharType="begin"/>
    </w:r>
    <w:r w:rsidR="00A37C8B" w:rsidRPr="00A25BDF">
      <w:rPr>
        <w:szCs w:val="16"/>
      </w:rPr>
      <w:instrText xml:space="preserve"> PAGE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r w:rsidR="00A37C8B" w:rsidRPr="00A25BDF">
      <w:rPr>
        <w:szCs w:val="16"/>
      </w:rPr>
      <w:t xml:space="preserve"> van </w:t>
    </w:r>
    <w:r w:rsidR="00A37C8B" w:rsidRPr="00A25BDF">
      <w:rPr>
        <w:szCs w:val="16"/>
      </w:rPr>
      <w:fldChar w:fldCharType="begin"/>
    </w:r>
    <w:r w:rsidR="00A37C8B" w:rsidRPr="00A25BDF">
      <w:rPr>
        <w:szCs w:val="16"/>
      </w:rPr>
      <w:instrText xml:space="preserve"> NUMPAGES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F0B0" w14:textId="77777777" w:rsidR="00CE12F3" w:rsidRDefault="00A25BDF" w:rsidP="00A25BDF">
    <w:pPr>
      <w:pStyle w:val="paginering"/>
      <w:tabs>
        <w:tab w:val="right" w:pos="9921"/>
      </w:tabs>
      <w:ind w:left="284" w:firstLine="1"/>
      <w:jc w:val="left"/>
    </w:pPr>
    <w:r>
      <w:rPr>
        <w:rFonts w:asciiTheme="minorHAnsi" w:hAnsiTheme="minorHAnsi" w:cstheme="minorHAnsi"/>
      </w:rPr>
      <mc:AlternateContent>
        <mc:Choice Requires="wps">
          <w:drawing>
            <wp:anchor distT="0" distB="0" distL="114300" distR="114300" simplePos="0" relativeHeight="251658244" behindDoc="0" locked="0" layoutInCell="1" allowOverlap="1" wp14:anchorId="4086ACD3" wp14:editId="6A1E5826">
              <wp:simplePos x="0" y="0"/>
              <wp:positionH relativeFrom="page">
                <wp:posOffset>2179320</wp:posOffset>
              </wp:positionH>
              <wp:positionV relativeFrom="page">
                <wp:posOffset>9733915</wp:posOffset>
              </wp:positionV>
              <wp:extent cx="3952800" cy="176400"/>
              <wp:effectExtent l="0" t="0" r="10160" b="12700"/>
              <wp:wrapNone/>
              <wp:docPr id="6" name="Text Box 6"/>
              <wp:cNvGraphicFramePr/>
              <a:graphic xmlns:a="http://schemas.openxmlformats.org/drawingml/2006/main">
                <a:graphicData uri="http://schemas.microsoft.com/office/word/2010/wordprocessingShape">
                  <wps:wsp>
                    <wps:cNvSpPr txBox="1"/>
                    <wps:spPr>
                      <a:xfrm>
                        <a:off x="0" y="0"/>
                        <a:ext cx="3952800" cy="176400"/>
                      </a:xfrm>
                      <a:prstGeom prst="rect">
                        <a:avLst/>
                      </a:prstGeom>
                      <a:noFill/>
                      <a:ln w="6350">
                        <a:noFill/>
                      </a:ln>
                    </wps:spPr>
                    <wps:txbx>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EndPr/>
                          <w:sdtContent>
                            <w:p w14:paraId="07C9F024" w14:textId="6D0A7197" w:rsidR="00A25BDF" w:rsidRPr="0000138C" w:rsidRDefault="00182A63" w:rsidP="004B575F">
                              <w:pPr>
                                <w:spacing w:line="240" w:lineRule="auto"/>
                                <w:jc w:val="center"/>
                                <w:rPr>
                                  <w:sz w:val="18"/>
                                  <w:szCs w:val="18"/>
                                </w:rPr>
                              </w:pPr>
                              <w:r>
                                <w:rPr>
                                  <w:sz w:val="18"/>
                                  <w:szCs w:val="18"/>
                                </w:rPr>
                                <w:t>OPROEP MET 2 PERCELEN VOOR HET SLUITEN VAN MAXIMAAL 1 BEHEERSOVEREENKOMST MET EEN PARTNERORGANISATIE EN MAXIMAAL 1 BEHEERSOVEREENKOMST MET EEN ORGANISATIE MET TERREINWERKING GERICHT OP DE ONDERSTEUNING EN IMPLEMENTATIE VAN HET VLAAMS PREVENTIEF GEZONDHEIDSBELEID OP VLAK VAN SEKSUELE GEZONDHEID</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086ACD3" id="_x0000_t202" coordsize="21600,21600" o:spt="202" path="m,l,21600r21600,l21600,xe">
              <v:stroke joinstyle="miter"/>
              <v:path gradientshapeok="t" o:connecttype="rect"/>
            </v:shapetype>
            <v:shape id="Text Box 6" o:spid="_x0000_s1026" type="#_x0000_t202" style="position:absolute;left:0;text-align:left;margin-left:171.6pt;margin-top:766.45pt;width:311.25pt;height:13.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" filled="f" stroked="f" strokeweight=".5pt">
              <v:textbox style="mso-fit-shape-to-text:t" inset="0,0,0,0">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EndPr/>
                    <w:sdtContent>
                      <w:p w14:paraId="07C9F024" w14:textId="6D0A7197" w:rsidR="00A25BDF" w:rsidRPr="0000138C" w:rsidRDefault="00182A63" w:rsidP="004B575F">
                        <w:pPr>
                          <w:spacing w:line="240" w:lineRule="auto"/>
                          <w:jc w:val="center"/>
                          <w:rPr>
                            <w:sz w:val="18"/>
                            <w:szCs w:val="18"/>
                          </w:rPr>
                        </w:pPr>
                        <w:r>
                          <w:rPr>
                            <w:sz w:val="18"/>
                            <w:szCs w:val="18"/>
                          </w:rPr>
                          <w:t>OPROEP MET 2 PERCELEN VOOR HET SLUITEN VAN MAXIMAAL 1 BEHEERSOVEREENKOMST MET EEN PARTNERORGANISATIE EN MAXIMAAL 1 BEHEERSOVEREENKOMST MET EEN ORGANISATIE MET TERREINWERKING GERICHT OP DE ONDERSTEUNING EN IMPLEMENTATIE VAN HET VLAAMS PREVENTIEF GEZONDHEIDSBELEID OP VLAK VAN SEKSUELE GEZONDHEID</w:t>
                        </w:r>
                      </w:p>
                    </w:sdtContent>
                  </w:sdt>
                </w:txbxContent>
              </v:textbox>
              <w10:wrap anchorx="page" anchory="page"/>
            </v:shape>
          </w:pict>
        </mc:Fallback>
      </mc:AlternateContent>
    </w:r>
    <w:r>
      <w:rPr>
        <w:rFonts w:asciiTheme="minorHAnsi" w:hAnsiTheme="minorHAnsi" w:cstheme="minorHAnsi"/>
      </w:rPr>
      <mc:AlternateContent>
        <mc:Choice Requires="wps">
          <w:drawing>
            <wp:anchor distT="0" distB="0" distL="114300" distR="114300" simplePos="0" relativeHeight="251658243" behindDoc="0" locked="0" layoutInCell="1" allowOverlap="0" wp14:anchorId="7E2C7ED0" wp14:editId="0C09F60A">
              <wp:simplePos x="0" y="0"/>
              <wp:positionH relativeFrom="rightMargin">
                <wp:posOffset>-720090</wp:posOffset>
              </wp:positionH>
              <wp:positionV relativeFrom="page">
                <wp:posOffset>9901555</wp:posOffset>
              </wp:positionV>
              <wp:extent cx="763200" cy="176400"/>
              <wp:effectExtent l="0" t="0" r="0" b="0"/>
              <wp:wrapThrough wrapText="bothSides">
                <wp:wrapPolygon edited="0">
                  <wp:start x="0" y="0"/>
                  <wp:lineTo x="0" y="18514"/>
                  <wp:lineTo x="21042" y="18514"/>
                  <wp:lineTo x="21042"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763200" cy="176400"/>
                      </a:xfrm>
                      <a:prstGeom prst="rect">
                        <a:avLst/>
                      </a:prstGeom>
                      <a:solidFill>
                        <a:schemeClr val="lt1"/>
                      </a:solidFill>
                      <a:ln w="6350">
                        <a:noFill/>
                      </a:ln>
                    </wps:spPr>
                    <wps:txbx>
                      <w:txbxContent>
                        <w:p w14:paraId="62A670E8" w14:textId="308CD623" w:rsidR="00A25BDF" w:rsidRPr="00F24892" w:rsidRDefault="00A25BDF" w:rsidP="004B575F">
                          <w:pPr>
                            <w:spacing w:line="240" w:lineRule="auto"/>
                            <w:jc w:val="right"/>
                            <w:rPr>
                              <w:sz w:val="18"/>
                              <w:szCs w:val="18"/>
                            </w:rPr>
                          </w:pPr>
                          <w:r w:rsidRPr="00F24892">
                            <w:rPr>
                              <w:sz w:val="18"/>
                              <w:szCs w:val="18"/>
                            </w:rPr>
                            <w:t>Pag</w:t>
                          </w:r>
                          <w:r w:rsidR="00AC4F8D">
                            <w:rPr>
                              <w:sz w:val="18"/>
                              <w:szCs w:val="18"/>
                            </w:rPr>
                            <w:t>.</w:t>
                          </w:r>
                          <w:r w:rsidRPr="00F24892">
                            <w:rPr>
                              <w:sz w:val="18"/>
                              <w:szCs w:val="18"/>
                            </w:rPr>
                            <w:t xml:space="preserve">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E2C7ED0" id="Text Box 1" o:spid="_x0000_s1027" type="#_x0000_t202" style="position:absolute;left:0;text-align:left;margin-left:-56.7pt;margin-top:779.65pt;width:60.1pt;height:13.9pt;z-index:2516582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" o:allowoverlap="f" fillcolor="white [3201]" stroked="f" strokeweight=".5pt">
              <v:textbox style="mso-fit-shape-to-text:t" inset="0,0,0,0">
                <w:txbxContent>
                  <w:p w14:paraId="62A670E8" w14:textId="308CD623" w:rsidR="00A25BDF" w:rsidRPr="00F24892" w:rsidRDefault="00A25BDF" w:rsidP="004B575F">
                    <w:pPr>
                      <w:spacing w:line="240" w:lineRule="auto"/>
                      <w:jc w:val="right"/>
                      <w:rPr>
                        <w:sz w:val="18"/>
                        <w:szCs w:val="18"/>
                      </w:rPr>
                    </w:pPr>
                    <w:r w:rsidRPr="00F24892">
                      <w:rPr>
                        <w:sz w:val="18"/>
                        <w:szCs w:val="18"/>
                      </w:rPr>
                      <w:t>Pag</w:t>
                    </w:r>
                    <w:r w:rsidR="00AC4F8D">
                      <w:rPr>
                        <w:sz w:val="18"/>
                        <w:szCs w:val="18"/>
                      </w:rPr>
                      <w:t>.</w:t>
                    </w:r>
                    <w:r w:rsidRPr="00F24892">
                      <w:rPr>
                        <w:sz w:val="18"/>
                        <w:szCs w:val="18"/>
                      </w:rPr>
                      <w:t xml:space="preserve">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v:textbox>
              <w10:wrap type="through" anchorx="margin" anchory="page"/>
            </v:shape>
          </w:pict>
        </mc:Fallback>
      </mc:AlternateContent>
    </w:r>
    <w:r w:rsidR="0055188E" w:rsidRPr="00526644">
      <w:rPr>
        <w:rFonts w:asciiTheme="minorHAnsi" w:hAnsiTheme="minorHAnsi" w:cstheme="minorHAnsi"/>
      </w:rPr>
      <w:drawing>
        <wp:anchor distT="0" distB="0" distL="114300" distR="114300" simplePos="0" relativeHeight="251658242" behindDoc="0" locked="0" layoutInCell="1" allowOverlap="1" wp14:anchorId="75309680" wp14:editId="640AA788">
          <wp:simplePos x="0" y="0"/>
          <wp:positionH relativeFrom="page">
            <wp:posOffset>720090</wp:posOffset>
          </wp:positionH>
          <wp:positionV relativeFrom="page">
            <wp:posOffset>9721215</wp:posOffset>
          </wp:positionV>
          <wp:extent cx="1274400" cy="540000"/>
          <wp:effectExtent l="0" t="0" r="2540" b="0"/>
          <wp:wrapNone/>
          <wp:docPr id="3" name="Picture 3"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383B8" w14:textId="77777777" w:rsidR="00F70501" w:rsidRDefault="00F70501" w:rsidP="00F71249">
      <w:pPr>
        <w:spacing w:line="240" w:lineRule="auto"/>
      </w:pPr>
      <w:r>
        <w:separator/>
      </w:r>
    </w:p>
  </w:footnote>
  <w:footnote w:type="continuationSeparator" w:id="0">
    <w:p w14:paraId="0235B784" w14:textId="77777777" w:rsidR="00F70501" w:rsidRDefault="00F70501" w:rsidP="00F71249">
      <w:pPr>
        <w:spacing w:line="240" w:lineRule="auto"/>
      </w:pPr>
      <w:r>
        <w:continuationSeparator/>
      </w:r>
    </w:p>
  </w:footnote>
  <w:footnote w:type="continuationNotice" w:id="1">
    <w:p w14:paraId="35DE06DA" w14:textId="77777777" w:rsidR="00F70501" w:rsidRDefault="00F70501">
      <w:pPr>
        <w:spacing w:line="240" w:lineRule="auto"/>
      </w:pPr>
    </w:p>
  </w:footnote>
  <w:footnote w:id="2">
    <w:p w14:paraId="4C6D2A76" w14:textId="77777777" w:rsidR="00CE4E5C" w:rsidRDefault="00CE4E5C" w:rsidP="00CE4E5C">
      <w:r>
        <w:rPr>
          <w:rStyle w:val="Voetnootmarkering"/>
        </w:rPr>
        <w:footnoteRef/>
      </w:r>
      <w:r>
        <w:t xml:space="preserve"> ‘Bereiken’ kan betekenen:</w:t>
      </w:r>
    </w:p>
    <w:p w14:paraId="1302D80C" w14:textId="50B60F98" w:rsidR="00CE4E5C" w:rsidRDefault="00CE4E5C" w:rsidP="00CE4E5C">
      <w:pPr>
        <w:pStyle w:val="Lijstalinea"/>
        <w:numPr>
          <w:ilvl w:val="0"/>
          <w:numId w:val="110"/>
        </w:numPr>
        <w:spacing w:after="120"/>
        <w:jc w:val="both"/>
      </w:pPr>
      <w:r>
        <w:t>Bewustwording: klanten weten dat een preventiemethodiek bestaat, doordat ze in contact komen met campagnes, informatie op websites of andere dragers, mailings, ingelicht worden door peers, …</w:t>
      </w:r>
      <w:r w:rsidR="00876082">
        <w:t>;</w:t>
      </w:r>
    </w:p>
    <w:p w14:paraId="6F26FC67" w14:textId="73810CDD" w:rsidR="00CE4E5C" w:rsidRDefault="00CE4E5C" w:rsidP="00CE4E5C">
      <w:pPr>
        <w:pStyle w:val="Lijstalinea"/>
        <w:numPr>
          <w:ilvl w:val="0"/>
          <w:numId w:val="110"/>
        </w:numPr>
        <w:spacing w:after="120"/>
        <w:jc w:val="both"/>
      </w:pPr>
      <w:r>
        <w:t>Interesse: klanten overwegen of gebruik van een preventiemethodiek haalbaar is en een meerwaarde heeft. Ze verkennen de eigenschappen, ze vragen advies, downloaden samples van materialen…</w:t>
      </w:r>
      <w:r w:rsidR="00876082">
        <w:t>;</w:t>
      </w:r>
    </w:p>
    <w:p w14:paraId="45ADF686" w14:textId="38D7618A" w:rsidR="00CE4E5C" w:rsidRDefault="00CE4E5C" w:rsidP="00CE4E5C">
      <w:pPr>
        <w:pStyle w:val="Lijstalinea"/>
        <w:numPr>
          <w:ilvl w:val="0"/>
          <w:numId w:val="110"/>
        </w:numPr>
        <w:spacing w:after="120"/>
        <w:jc w:val="both"/>
      </w:pPr>
      <w:r>
        <w:t>Beslissing/actie: klanten beslissen om een methodiek te gebruiken of deel te nemen aan een actie, beperkt in de tijd: ze volgen een vorming, organiseren een lezing, boeken een gesprek…</w:t>
      </w:r>
      <w:r w:rsidR="00876082">
        <w:t>;</w:t>
      </w:r>
    </w:p>
    <w:p w14:paraId="3DD75D4E" w14:textId="39C5AA4C" w:rsidR="00CE4E5C" w:rsidRDefault="00CE4E5C" w:rsidP="00CE4E5C">
      <w:pPr>
        <w:pStyle w:val="Lijstalinea"/>
        <w:numPr>
          <w:ilvl w:val="0"/>
          <w:numId w:val="110"/>
        </w:numPr>
        <w:spacing w:after="120"/>
        <w:jc w:val="both"/>
      </w:pPr>
      <w:r>
        <w:t>Routines wijzigen: klanten stappen in een traject om een aantal processen in hun organisatie of routines hun leefwijze duurzaam te veranderen</w:t>
      </w:r>
      <w:r w:rsidR="00876082">
        <w:t>.</w:t>
      </w:r>
    </w:p>
    <w:p w14:paraId="0A233F06" w14:textId="77777777" w:rsidR="00CE4E5C" w:rsidRPr="00342AE1" w:rsidRDefault="00CE4E5C" w:rsidP="00CE4E5C">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14FF" w14:textId="77777777" w:rsidR="00A37C8B" w:rsidRPr="00CE12F3" w:rsidRDefault="00A37C8B" w:rsidP="00CE12F3">
    <w:pPr>
      <w:tabs>
        <w:tab w:val="left" w:pos="5430"/>
      </w:tabs>
      <w:rPr>
        <w:sz w:val="20"/>
      </w:rPr>
    </w:pPr>
    <w:r w:rsidRPr="00CE12F3">
      <w:rPr>
        <w:noProof/>
        <w:sz w:val="20"/>
      </w:rPr>
      <w:drawing>
        <wp:anchor distT="0" distB="0" distL="114300" distR="114300" simplePos="0" relativeHeight="251658240" behindDoc="0" locked="0" layoutInCell="1" allowOverlap="1" wp14:anchorId="70E3077C" wp14:editId="50A3227F">
          <wp:simplePos x="0" y="0"/>
          <wp:positionH relativeFrom="page">
            <wp:posOffset>720090</wp:posOffset>
          </wp:positionH>
          <wp:positionV relativeFrom="page">
            <wp:posOffset>540385</wp:posOffset>
          </wp:positionV>
          <wp:extent cx="1547040" cy="396000"/>
          <wp:effectExtent l="0" t="0" r="0" b="4445"/>
          <wp:wrapSquare wrapText="bothSides"/>
          <wp:docPr id="6774763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54704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A362" w14:textId="77777777" w:rsidR="0051055C" w:rsidRPr="0051055C" w:rsidRDefault="0051055C" w:rsidP="00A321FF">
    <w:pPr>
      <w:pStyle w:val="Koptekst"/>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78017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142E2E"/>
    <w:multiLevelType w:val="hybridMultilevel"/>
    <w:tmpl w:val="B3487F1E"/>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2" w15:restartNumberingAfterBreak="0">
    <w:nsid w:val="00253DEE"/>
    <w:multiLevelType w:val="hybridMultilevel"/>
    <w:tmpl w:val="7E9EE35E"/>
    <w:lvl w:ilvl="0" w:tplc="61D46E2C">
      <w:start w:val="1"/>
      <w:numFmt w:val="lowerLetter"/>
      <w:lvlText w:val="%1)"/>
      <w:lvlJc w:val="left"/>
      <w:pPr>
        <w:ind w:left="1068" w:hanging="360"/>
      </w:pPr>
    </w:lvl>
    <w:lvl w:ilvl="1" w:tplc="21400BFA">
      <w:start w:val="1"/>
      <w:numFmt w:val="bullet"/>
      <w:lvlText w:val="o"/>
      <w:lvlJc w:val="left"/>
      <w:pPr>
        <w:ind w:left="1788" w:hanging="360"/>
      </w:pPr>
      <w:rPr>
        <w:rFonts w:ascii="Courier New" w:hAnsi="Courier New" w:hint="default"/>
      </w:rPr>
    </w:lvl>
    <w:lvl w:ilvl="2" w:tplc="E6CA63D8" w:tentative="1">
      <w:start w:val="1"/>
      <w:numFmt w:val="bullet"/>
      <w:lvlText w:val=""/>
      <w:lvlJc w:val="left"/>
      <w:pPr>
        <w:ind w:left="2508" w:hanging="360"/>
      </w:pPr>
      <w:rPr>
        <w:rFonts w:ascii="Wingdings" w:hAnsi="Wingdings" w:hint="default"/>
      </w:rPr>
    </w:lvl>
    <w:lvl w:ilvl="3" w:tplc="DE748244" w:tentative="1">
      <w:start w:val="1"/>
      <w:numFmt w:val="bullet"/>
      <w:lvlText w:val=""/>
      <w:lvlJc w:val="left"/>
      <w:pPr>
        <w:ind w:left="3228" w:hanging="360"/>
      </w:pPr>
      <w:rPr>
        <w:rFonts w:ascii="Symbol" w:hAnsi="Symbol" w:hint="default"/>
      </w:rPr>
    </w:lvl>
    <w:lvl w:ilvl="4" w:tplc="13BEDC0E" w:tentative="1">
      <w:start w:val="1"/>
      <w:numFmt w:val="bullet"/>
      <w:lvlText w:val="o"/>
      <w:lvlJc w:val="left"/>
      <w:pPr>
        <w:ind w:left="3948" w:hanging="360"/>
      </w:pPr>
      <w:rPr>
        <w:rFonts w:ascii="Courier New" w:hAnsi="Courier New" w:hint="default"/>
      </w:rPr>
    </w:lvl>
    <w:lvl w:ilvl="5" w:tplc="96FCB426" w:tentative="1">
      <w:start w:val="1"/>
      <w:numFmt w:val="bullet"/>
      <w:lvlText w:val=""/>
      <w:lvlJc w:val="left"/>
      <w:pPr>
        <w:ind w:left="4668" w:hanging="360"/>
      </w:pPr>
      <w:rPr>
        <w:rFonts w:ascii="Wingdings" w:hAnsi="Wingdings" w:hint="default"/>
      </w:rPr>
    </w:lvl>
    <w:lvl w:ilvl="6" w:tplc="C35C2874" w:tentative="1">
      <w:start w:val="1"/>
      <w:numFmt w:val="bullet"/>
      <w:lvlText w:val=""/>
      <w:lvlJc w:val="left"/>
      <w:pPr>
        <w:ind w:left="5388" w:hanging="360"/>
      </w:pPr>
      <w:rPr>
        <w:rFonts w:ascii="Symbol" w:hAnsi="Symbol" w:hint="default"/>
      </w:rPr>
    </w:lvl>
    <w:lvl w:ilvl="7" w:tplc="2DC6780E" w:tentative="1">
      <w:start w:val="1"/>
      <w:numFmt w:val="bullet"/>
      <w:lvlText w:val="o"/>
      <w:lvlJc w:val="left"/>
      <w:pPr>
        <w:ind w:left="6108" w:hanging="360"/>
      </w:pPr>
      <w:rPr>
        <w:rFonts w:ascii="Courier New" w:hAnsi="Courier New" w:hint="default"/>
      </w:rPr>
    </w:lvl>
    <w:lvl w:ilvl="8" w:tplc="55BEE688" w:tentative="1">
      <w:start w:val="1"/>
      <w:numFmt w:val="bullet"/>
      <w:lvlText w:val=""/>
      <w:lvlJc w:val="left"/>
      <w:pPr>
        <w:ind w:left="6828" w:hanging="360"/>
      </w:pPr>
      <w:rPr>
        <w:rFonts w:ascii="Wingdings" w:hAnsi="Wingdings" w:hint="default"/>
      </w:rPr>
    </w:lvl>
  </w:abstractNum>
  <w:abstractNum w:abstractNumId="3" w15:restartNumberingAfterBreak="0">
    <w:nsid w:val="007E7E90"/>
    <w:multiLevelType w:val="hybridMultilevel"/>
    <w:tmpl w:val="F89041BA"/>
    <w:lvl w:ilvl="0" w:tplc="08130001">
      <w:start w:val="1"/>
      <w:numFmt w:val="bullet"/>
      <w:lvlText w:val=""/>
      <w:lvlJc w:val="left"/>
      <w:pPr>
        <w:ind w:left="785" w:hanging="360"/>
      </w:pPr>
      <w:rPr>
        <w:rFonts w:ascii="Symbol" w:hAnsi="Symbol" w:hint="default"/>
      </w:rPr>
    </w:lvl>
    <w:lvl w:ilvl="1" w:tplc="08130003" w:tentative="1">
      <w:start w:val="1"/>
      <w:numFmt w:val="bullet"/>
      <w:lvlText w:val="o"/>
      <w:lvlJc w:val="left"/>
      <w:pPr>
        <w:ind w:left="800" w:hanging="360"/>
      </w:pPr>
      <w:rPr>
        <w:rFonts w:ascii="Courier New" w:hAnsi="Courier New" w:cs="Courier New" w:hint="default"/>
      </w:rPr>
    </w:lvl>
    <w:lvl w:ilvl="2" w:tplc="08130005" w:tentative="1">
      <w:start w:val="1"/>
      <w:numFmt w:val="bullet"/>
      <w:lvlText w:val=""/>
      <w:lvlJc w:val="left"/>
      <w:pPr>
        <w:ind w:left="1520" w:hanging="360"/>
      </w:pPr>
      <w:rPr>
        <w:rFonts w:ascii="Wingdings" w:hAnsi="Wingdings" w:hint="default"/>
      </w:rPr>
    </w:lvl>
    <w:lvl w:ilvl="3" w:tplc="08130001" w:tentative="1">
      <w:start w:val="1"/>
      <w:numFmt w:val="bullet"/>
      <w:lvlText w:val=""/>
      <w:lvlJc w:val="left"/>
      <w:pPr>
        <w:ind w:left="2240" w:hanging="360"/>
      </w:pPr>
      <w:rPr>
        <w:rFonts w:ascii="Symbol" w:hAnsi="Symbol" w:hint="default"/>
      </w:rPr>
    </w:lvl>
    <w:lvl w:ilvl="4" w:tplc="08130003" w:tentative="1">
      <w:start w:val="1"/>
      <w:numFmt w:val="bullet"/>
      <w:lvlText w:val="o"/>
      <w:lvlJc w:val="left"/>
      <w:pPr>
        <w:ind w:left="2960" w:hanging="360"/>
      </w:pPr>
      <w:rPr>
        <w:rFonts w:ascii="Courier New" w:hAnsi="Courier New" w:cs="Courier New" w:hint="default"/>
      </w:rPr>
    </w:lvl>
    <w:lvl w:ilvl="5" w:tplc="08130005" w:tentative="1">
      <w:start w:val="1"/>
      <w:numFmt w:val="bullet"/>
      <w:lvlText w:val=""/>
      <w:lvlJc w:val="left"/>
      <w:pPr>
        <w:ind w:left="3680" w:hanging="360"/>
      </w:pPr>
      <w:rPr>
        <w:rFonts w:ascii="Wingdings" w:hAnsi="Wingdings" w:hint="default"/>
      </w:rPr>
    </w:lvl>
    <w:lvl w:ilvl="6" w:tplc="08130001" w:tentative="1">
      <w:start w:val="1"/>
      <w:numFmt w:val="bullet"/>
      <w:lvlText w:val=""/>
      <w:lvlJc w:val="left"/>
      <w:pPr>
        <w:ind w:left="4400" w:hanging="360"/>
      </w:pPr>
      <w:rPr>
        <w:rFonts w:ascii="Symbol" w:hAnsi="Symbol" w:hint="default"/>
      </w:rPr>
    </w:lvl>
    <w:lvl w:ilvl="7" w:tplc="08130003" w:tentative="1">
      <w:start w:val="1"/>
      <w:numFmt w:val="bullet"/>
      <w:lvlText w:val="o"/>
      <w:lvlJc w:val="left"/>
      <w:pPr>
        <w:ind w:left="5120" w:hanging="360"/>
      </w:pPr>
      <w:rPr>
        <w:rFonts w:ascii="Courier New" w:hAnsi="Courier New" w:cs="Courier New" w:hint="default"/>
      </w:rPr>
    </w:lvl>
    <w:lvl w:ilvl="8" w:tplc="08130005" w:tentative="1">
      <w:start w:val="1"/>
      <w:numFmt w:val="bullet"/>
      <w:lvlText w:val=""/>
      <w:lvlJc w:val="left"/>
      <w:pPr>
        <w:ind w:left="5840" w:hanging="360"/>
      </w:pPr>
      <w:rPr>
        <w:rFonts w:ascii="Wingdings" w:hAnsi="Wingdings" w:hint="default"/>
      </w:rPr>
    </w:lvl>
  </w:abstractNum>
  <w:abstractNum w:abstractNumId="4" w15:restartNumberingAfterBreak="0">
    <w:nsid w:val="01B072B0"/>
    <w:multiLevelType w:val="hybridMultilevel"/>
    <w:tmpl w:val="7B9A4468"/>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212164D"/>
    <w:multiLevelType w:val="hybridMultilevel"/>
    <w:tmpl w:val="75604FA8"/>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021E7AA0"/>
    <w:multiLevelType w:val="hybridMultilevel"/>
    <w:tmpl w:val="55367FB0"/>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024B2F7A"/>
    <w:multiLevelType w:val="multilevel"/>
    <w:tmpl w:val="313C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81316D"/>
    <w:multiLevelType w:val="hybridMultilevel"/>
    <w:tmpl w:val="D768696E"/>
    <w:lvl w:ilvl="0" w:tplc="2FC29DA8">
      <w:start w:val="1"/>
      <w:numFmt w:val="bullet"/>
      <w:lvlText w:val=""/>
      <w:lvlJc w:val="left"/>
      <w:pPr>
        <w:ind w:left="720" w:hanging="360"/>
      </w:pPr>
      <w:rPr>
        <w:rFonts w:ascii="Symbol" w:hAnsi="Symbol"/>
      </w:rPr>
    </w:lvl>
    <w:lvl w:ilvl="1" w:tplc="D7A672AC">
      <w:start w:val="1"/>
      <w:numFmt w:val="bullet"/>
      <w:lvlText w:val=""/>
      <w:lvlJc w:val="left"/>
      <w:pPr>
        <w:ind w:left="720" w:hanging="360"/>
      </w:pPr>
      <w:rPr>
        <w:rFonts w:ascii="Symbol" w:hAnsi="Symbol"/>
      </w:rPr>
    </w:lvl>
    <w:lvl w:ilvl="2" w:tplc="C6402486">
      <w:start w:val="1"/>
      <w:numFmt w:val="bullet"/>
      <w:lvlText w:val=""/>
      <w:lvlJc w:val="left"/>
      <w:pPr>
        <w:ind w:left="720" w:hanging="360"/>
      </w:pPr>
      <w:rPr>
        <w:rFonts w:ascii="Symbol" w:hAnsi="Symbol"/>
      </w:rPr>
    </w:lvl>
    <w:lvl w:ilvl="3" w:tplc="8018A63C">
      <w:start w:val="1"/>
      <w:numFmt w:val="bullet"/>
      <w:lvlText w:val=""/>
      <w:lvlJc w:val="left"/>
      <w:pPr>
        <w:ind w:left="720" w:hanging="360"/>
      </w:pPr>
      <w:rPr>
        <w:rFonts w:ascii="Symbol" w:hAnsi="Symbol"/>
      </w:rPr>
    </w:lvl>
    <w:lvl w:ilvl="4" w:tplc="BB9CFAFC">
      <w:start w:val="1"/>
      <w:numFmt w:val="bullet"/>
      <w:lvlText w:val=""/>
      <w:lvlJc w:val="left"/>
      <w:pPr>
        <w:ind w:left="720" w:hanging="360"/>
      </w:pPr>
      <w:rPr>
        <w:rFonts w:ascii="Symbol" w:hAnsi="Symbol"/>
      </w:rPr>
    </w:lvl>
    <w:lvl w:ilvl="5" w:tplc="4274DBB2">
      <w:start w:val="1"/>
      <w:numFmt w:val="bullet"/>
      <w:lvlText w:val=""/>
      <w:lvlJc w:val="left"/>
      <w:pPr>
        <w:ind w:left="720" w:hanging="360"/>
      </w:pPr>
      <w:rPr>
        <w:rFonts w:ascii="Symbol" w:hAnsi="Symbol"/>
      </w:rPr>
    </w:lvl>
    <w:lvl w:ilvl="6" w:tplc="BE7AC408">
      <w:start w:val="1"/>
      <w:numFmt w:val="bullet"/>
      <w:lvlText w:val=""/>
      <w:lvlJc w:val="left"/>
      <w:pPr>
        <w:ind w:left="720" w:hanging="360"/>
      </w:pPr>
      <w:rPr>
        <w:rFonts w:ascii="Symbol" w:hAnsi="Symbol"/>
      </w:rPr>
    </w:lvl>
    <w:lvl w:ilvl="7" w:tplc="EA66E642">
      <w:start w:val="1"/>
      <w:numFmt w:val="bullet"/>
      <w:lvlText w:val=""/>
      <w:lvlJc w:val="left"/>
      <w:pPr>
        <w:ind w:left="720" w:hanging="360"/>
      </w:pPr>
      <w:rPr>
        <w:rFonts w:ascii="Symbol" w:hAnsi="Symbol"/>
      </w:rPr>
    </w:lvl>
    <w:lvl w:ilvl="8" w:tplc="2EA01E4E">
      <w:start w:val="1"/>
      <w:numFmt w:val="bullet"/>
      <w:lvlText w:val=""/>
      <w:lvlJc w:val="left"/>
      <w:pPr>
        <w:ind w:left="720" w:hanging="360"/>
      </w:pPr>
      <w:rPr>
        <w:rFonts w:ascii="Symbol" w:hAnsi="Symbol"/>
      </w:rPr>
    </w:lvl>
  </w:abstractNum>
  <w:abstractNum w:abstractNumId="9"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0" w15:restartNumberingAfterBreak="0">
    <w:nsid w:val="05780EC4"/>
    <w:multiLevelType w:val="hybridMultilevel"/>
    <w:tmpl w:val="645C9158"/>
    <w:lvl w:ilvl="0" w:tplc="575E3AB8">
      <w:start w:val="1"/>
      <w:numFmt w:val="lowerLetter"/>
      <w:lvlText w:val="%1)"/>
      <w:lvlJc w:val="left"/>
      <w:pPr>
        <w:ind w:left="2120" w:hanging="360"/>
      </w:pPr>
    </w:lvl>
    <w:lvl w:ilvl="1" w:tplc="EFC4C714">
      <w:start w:val="1"/>
      <w:numFmt w:val="lowerLetter"/>
      <w:lvlText w:val="%2)"/>
      <w:lvlJc w:val="left"/>
      <w:pPr>
        <w:ind w:left="2120" w:hanging="360"/>
      </w:pPr>
    </w:lvl>
    <w:lvl w:ilvl="2" w:tplc="EFDA220E">
      <w:start w:val="1"/>
      <w:numFmt w:val="lowerLetter"/>
      <w:lvlText w:val="%3)"/>
      <w:lvlJc w:val="left"/>
      <w:pPr>
        <w:ind w:left="2120" w:hanging="360"/>
      </w:pPr>
    </w:lvl>
    <w:lvl w:ilvl="3" w:tplc="DE2A7706">
      <w:start w:val="1"/>
      <w:numFmt w:val="lowerLetter"/>
      <w:lvlText w:val="%4)"/>
      <w:lvlJc w:val="left"/>
      <w:pPr>
        <w:ind w:left="2120" w:hanging="360"/>
      </w:pPr>
    </w:lvl>
    <w:lvl w:ilvl="4" w:tplc="98381014">
      <w:start w:val="1"/>
      <w:numFmt w:val="lowerLetter"/>
      <w:lvlText w:val="%5)"/>
      <w:lvlJc w:val="left"/>
      <w:pPr>
        <w:ind w:left="2120" w:hanging="360"/>
      </w:pPr>
    </w:lvl>
    <w:lvl w:ilvl="5" w:tplc="18CCC710">
      <w:start w:val="1"/>
      <w:numFmt w:val="lowerLetter"/>
      <w:lvlText w:val="%6)"/>
      <w:lvlJc w:val="left"/>
      <w:pPr>
        <w:ind w:left="2120" w:hanging="360"/>
      </w:pPr>
    </w:lvl>
    <w:lvl w:ilvl="6" w:tplc="6AC2EEA8">
      <w:start w:val="1"/>
      <w:numFmt w:val="lowerLetter"/>
      <w:lvlText w:val="%7)"/>
      <w:lvlJc w:val="left"/>
      <w:pPr>
        <w:ind w:left="2120" w:hanging="360"/>
      </w:pPr>
    </w:lvl>
    <w:lvl w:ilvl="7" w:tplc="6B3690DA">
      <w:start w:val="1"/>
      <w:numFmt w:val="lowerLetter"/>
      <w:lvlText w:val="%8)"/>
      <w:lvlJc w:val="left"/>
      <w:pPr>
        <w:ind w:left="2120" w:hanging="360"/>
      </w:pPr>
    </w:lvl>
    <w:lvl w:ilvl="8" w:tplc="A08A664E">
      <w:start w:val="1"/>
      <w:numFmt w:val="lowerLetter"/>
      <w:lvlText w:val="%9)"/>
      <w:lvlJc w:val="left"/>
      <w:pPr>
        <w:ind w:left="2120" w:hanging="360"/>
      </w:pPr>
    </w:lvl>
  </w:abstractNum>
  <w:abstractNum w:abstractNumId="11" w15:restartNumberingAfterBreak="0">
    <w:nsid w:val="07B67B12"/>
    <w:multiLevelType w:val="hybridMultilevel"/>
    <w:tmpl w:val="3C52A3FE"/>
    <w:lvl w:ilvl="0" w:tplc="F336E454">
      <w:numFmt w:val="bullet"/>
      <w:pStyle w:val="Opsomming"/>
      <w:lvlText w:val="-"/>
      <w:lvlJc w:val="left"/>
      <w:pPr>
        <w:ind w:left="1215" w:hanging="855"/>
      </w:pPr>
      <w:rPr>
        <w:rFonts w:ascii="Calibri" w:eastAsia="Times"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0AC71741"/>
    <w:multiLevelType w:val="hybridMultilevel"/>
    <w:tmpl w:val="4C108B9C"/>
    <w:lvl w:ilvl="0" w:tplc="6710591A">
      <w:start w:val="1"/>
      <w:numFmt w:val="decimal"/>
      <w:lvlText w:val="%1."/>
      <w:lvlJc w:val="left"/>
      <w:pPr>
        <w:ind w:left="1145" w:hanging="360"/>
      </w:pPr>
      <w:rPr>
        <w:rFonts w:asciiTheme="minorHAnsi" w:eastAsiaTheme="minorHAnsi" w:hAnsiTheme="minorHAnsi" w:cstheme="minorHAnsi"/>
      </w:rPr>
    </w:lvl>
    <w:lvl w:ilvl="1" w:tplc="08130003">
      <w:start w:val="1"/>
      <w:numFmt w:val="bullet"/>
      <w:lvlText w:val="o"/>
      <w:lvlJc w:val="left"/>
      <w:pPr>
        <w:ind w:left="1865" w:hanging="360"/>
      </w:pPr>
      <w:rPr>
        <w:rFonts w:ascii="Courier New" w:hAnsi="Courier New" w:cs="Courier New" w:hint="default"/>
      </w:rPr>
    </w:lvl>
    <w:lvl w:ilvl="2" w:tplc="08130005" w:tentative="1">
      <w:start w:val="1"/>
      <w:numFmt w:val="bullet"/>
      <w:lvlText w:val=""/>
      <w:lvlJc w:val="left"/>
      <w:pPr>
        <w:ind w:left="2585" w:hanging="360"/>
      </w:pPr>
      <w:rPr>
        <w:rFonts w:ascii="Wingdings" w:hAnsi="Wingdings" w:hint="default"/>
      </w:rPr>
    </w:lvl>
    <w:lvl w:ilvl="3" w:tplc="08130001" w:tentative="1">
      <w:start w:val="1"/>
      <w:numFmt w:val="bullet"/>
      <w:lvlText w:val=""/>
      <w:lvlJc w:val="left"/>
      <w:pPr>
        <w:ind w:left="3305" w:hanging="360"/>
      </w:pPr>
      <w:rPr>
        <w:rFonts w:ascii="Symbol" w:hAnsi="Symbol" w:hint="default"/>
      </w:rPr>
    </w:lvl>
    <w:lvl w:ilvl="4" w:tplc="08130003" w:tentative="1">
      <w:start w:val="1"/>
      <w:numFmt w:val="bullet"/>
      <w:lvlText w:val="o"/>
      <w:lvlJc w:val="left"/>
      <w:pPr>
        <w:ind w:left="4025" w:hanging="360"/>
      </w:pPr>
      <w:rPr>
        <w:rFonts w:ascii="Courier New" w:hAnsi="Courier New" w:cs="Courier New" w:hint="default"/>
      </w:rPr>
    </w:lvl>
    <w:lvl w:ilvl="5" w:tplc="08130005" w:tentative="1">
      <w:start w:val="1"/>
      <w:numFmt w:val="bullet"/>
      <w:lvlText w:val=""/>
      <w:lvlJc w:val="left"/>
      <w:pPr>
        <w:ind w:left="4745" w:hanging="360"/>
      </w:pPr>
      <w:rPr>
        <w:rFonts w:ascii="Wingdings" w:hAnsi="Wingdings" w:hint="default"/>
      </w:rPr>
    </w:lvl>
    <w:lvl w:ilvl="6" w:tplc="08130001" w:tentative="1">
      <w:start w:val="1"/>
      <w:numFmt w:val="bullet"/>
      <w:lvlText w:val=""/>
      <w:lvlJc w:val="left"/>
      <w:pPr>
        <w:ind w:left="5465" w:hanging="360"/>
      </w:pPr>
      <w:rPr>
        <w:rFonts w:ascii="Symbol" w:hAnsi="Symbol" w:hint="default"/>
      </w:rPr>
    </w:lvl>
    <w:lvl w:ilvl="7" w:tplc="08130003" w:tentative="1">
      <w:start w:val="1"/>
      <w:numFmt w:val="bullet"/>
      <w:lvlText w:val="o"/>
      <w:lvlJc w:val="left"/>
      <w:pPr>
        <w:ind w:left="6185" w:hanging="360"/>
      </w:pPr>
      <w:rPr>
        <w:rFonts w:ascii="Courier New" w:hAnsi="Courier New" w:cs="Courier New" w:hint="default"/>
      </w:rPr>
    </w:lvl>
    <w:lvl w:ilvl="8" w:tplc="08130005" w:tentative="1">
      <w:start w:val="1"/>
      <w:numFmt w:val="bullet"/>
      <w:lvlText w:val=""/>
      <w:lvlJc w:val="left"/>
      <w:pPr>
        <w:ind w:left="6905" w:hanging="360"/>
      </w:pPr>
      <w:rPr>
        <w:rFonts w:ascii="Wingdings" w:hAnsi="Wingdings" w:hint="default"/>
      </w:rPr>
    </w:lvl>
  </w:abstractNum>
  <w:abstractNum w:abstractNumId="13" w15:restartNumberingAfterBreak="0">
    <w:nsid w:val="0F41603E"/>
    <w:multiLevelType w:val="multilevel"/>
    <w:tmpl w:val="99A61810"/>
    <w:lvl w:ilvl="0">
      <w:start w:val="1"/>
      <w:numFmt w:val="bullet"/>
      <w:pStyle w:val="Opsomming-lijst"/>
      <w:lvlText w:val="&gt;"/>
      <w:lvlJc w:val="left"/>
      <w:pPr>
        <w:ind w:left="357" w:hanging="357"/>
      </w:pPr>
      <w:rPr>
        <w:rFonts w:ascii="Calibri" w:hAnsi="Calibri" w:hint="default"/>
        <w:b w:val="0"/>
        <w:i w:val="0"/>
        <w:color w:val="auto"/>
        <w:sz w:val="22"/>
        <w:szCs w:val="20"/>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0F4F78E2"/>
    <w:multiLevelType w:val="multilevel"/>
    <w:tmpl w:val="9BB60C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007465"/>
    <w:multiLevelType w:val="hybridMultilevel"/>
    <w:tmpl w:val="86EEC8F2"/>
    <w:lvl w:ilvl="0" w:tplc="DECCB51C">
      <w:numFmt w:val="bullet"/>
      <w:lvlText w:val="-"/>
      <w:lvlJc w:val="left"/>
      <w:pPr>
        <w:ind w:left="720" w:hanging="360"/>
      </w:pPr>
      <w:rPr>
        <w:rFonts w:ascii="Aptos Display" w:hAnsi="Aptos Display" w:hint="default"/>
      </w:rPr>
    </w:lvl>
    <w:lvl w:ilvl="1" w:tplc="78AA84CC" w:tentative="1">
      <w:start w:val="1"/>
      <w:numFmt w:val="bullet"/>
      <w:lvlText w:val="o"/>
      <w:lvlJc w:val="left"/>
      <w:pPr>
        <w:ind w:left="1440" w:hanging="360"/>
      </w:pPr>
      <w:rPr>
        <w:rFonts w:ascii="Courier New" w:hAnsi="Courier New" w:hint="default"/>
      </w:rPr>
    </w:lvl>
    <w:lvl w:ilvl="2" w:tplc="168C773E" w:tentative="1">
      <w:start w:val="1"/>
      <w:numFmt w:val="bullet"/>
      <w:lvlText w:val=""/>
      <w:lvlJc w:val="left"/>
      <w:pPr>
        <w:ind w:left="2160" w:hanging="360"/>
      </w:pPr>
      <w:rPr>
        <w:rFonts w:ascii="Wingdings" w:hAnsi="Wingdings" w:hint="default"/>
      </w:rPr>
    </w:lvl>
    <w:lvl w:ilvl="3" w:tplc="E60AC064" w:tentative="1">
      <w:start w:val="1"/>
      <w:numFmt w:val="bullet"/>
      <w:lvlText w:val=""/>
      <w:lvlJc w:val="left"/>
      <w:pPr>
        <w:ind w:left="2880" w:hanging="360"/>
      </w:pPr>
      <w:rPr>
        <w:rFonts w:ascii="Symbol" w:hAnsi="Symbol" w:hint="default"/>
      </w:rPr>
    </w:lvl>
    <w:lvl w:ilvl="4" w:tplc="5C4C48E2" w:tentative="1">
      <w:start w:val="1"/>
      <w:numFmt w:val="bullet"/>
      <w:lvlText w:val="o"/>
      <w:lvlJc w:val="left"/>
      <w:pPr>
        <w:ind w:left="3600" w:hanging="360"/>
      </w:pPr>
      <w:rPr>
        <w:rFonts w:ascii="Courier New" w:hAnsi="Courier New" w:hint="default"/>
      </w:rPr>
    </w:lvl>
    <w:lvl w:ilvl="5" w:tplc="6D3E420C" w:tentative="1">
      <w:start w:val="1"/>
      <w:numFmt w:val="bullet"/>
      <w:lvlText w:val=""/>
      <w:lvlJc w:val="left"/>
      <w:pPr>
        <w:ind w:left="4320" w:hanging="360"/>
      </w:pPr>
      <w:rPr>
        <w:rFonts w:ascii="Wingdings" w:hAnsi="Wingdings" w:hint="default"/>
      </w:rPr>
    </w:lvl>
    <w:lvl w:ilvl="6" w:tplc="400A28F8" w:tentative="1">
      <w:start w:val="1"/>
      <w:numFmt w:val="bullet"/>
      <w:lvlText w:val=""/>
      <w:lvlJc w:val="left"/>
      <w:pPr>
        <w:ind w:left="5040" w:hanging="360"/>
      </w:pPr>
      <w:rPr>
        <w:rFonts w:ascii="Symbol" w:hAnsi="Symbol" w:hint="default"/>
      </w:rPr>
    </w:lvl>
    <w:lvl w:ilvl="7" w:tplc="164A5478" w:tentative="1">
      <w:start w:val="1"/>
      <w:numFmt w:val="bullet"/>
      <w:lvlText w:val="o"/>
      <w:lvlJc w:val="left"/>
      <w:pPr>
        <w:ind w:left="5760" w:hanging="360"/>
      </w:pPr>
      <w:rPr>
        <w:rFonts w:ascii="Courier New" w:hAnsi="Courier New" w:hint="default"/>
      </w:rPr>
    </w:lvl>
    <w:lvl w:ilvl="8" w:tplc="F14ED648" w:tentative="1">
      <w:start w:val="1"/>
      <w:numFmt w:val="bullet"/>
      <w:lvlText w:val=""/>
      <w:lvlJc w:val="left"/>
      <w:pPr>
        <w:ind w:left="6480" w:hanging="360"/>
      </w:pPr>
      <w:rPr>
        <w:rFonts w:ascii="Wingdings" w:hAnsi="Wingdings" w:hint="default"/>
      </w:rPr>
    </w:lvl>
  </w:abstractNum>
  <w:abstractNum w:abstractNumId="16" w15:restartNumberingAfterBreak="0">
    <w:nsid w:val="11201C53"/>
    <w:multiLevelType w:val="hybridMultilevel"/>
    <w:tmpl w:val="DB8C2C3E"/>
    <w:lvl w:ilvl="0" w:tplc="0813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1337559"/>
    <w:multiLevelType w:val="hybridMultilevel"/>
    <w:tmpl w:val="DB5294E4"/>
    <w:lvl w:ilvl="0" w:tplc="0813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15:restartNumberingAfterBreak="0">
    <w:nsid w:val="118D71A1"/>
    <w:multiLevelType w:val="hybridMultilevel"/>
    <w:tmpl w:val="B4582D16"/>
    <w:lvl w:ilvl="0" w:tplc="4C6676D2">
      <w:start w:val="1"/>
      <w:numFmt w:val="lowerLetter"/>
      <w:lvlText w:val="%1)"/>
      <w:lvlJc w:val="left"/>
      <w:pPr>
        <w:ind w:left="1068" w:hanging="360"/>
      </w:pPr>
    </w:lvl>
    <w:lvl w:ilvl="1" w:tplc="C71AC1C2">
      <w:start w:val="1"/>
      <w:numFmt w:val="lowerLetter"/>
      <w:lvlText w:val="%2."/>
      <w:lvlJc w:val="left"/>
      <w:pPr>
        <w:ind w:left="1788" w:hanging="360"/>
      </w:pPr>
    </w:lvl>
    <w:lvl w:ilvl="2" w:tplc="CBB2F3DE">
      <w:start w:val="1"/>
      <w:numFmt w:val="lowerRoman"/>
      <w:lvlText w:val="%3."/>
      <w:lvlJc w:val="right"/>
      <w:pPr>
        <w:ind w:left="2508" w:hanging="180"/>
      </w:pPr>
    </w:lvl>
    <w:lvl w:ilvl="3" w:tplc="40CC434A">
      <w:start w:val="1"/>
      <w:numFmt w:val="decimal"/>
      <w:lvlText w:val="%4."/>
      <w:lvlJc w:val="left"/>
      <w:pPr>
        <w:ind w:left="3228" w:hanging="360"/>
      </w:pPr>
    </w:lvl>
    <w:lvl w:ilvl="4" w:tplc="B8F89180">
      <w:start w:val="1"/>
      <w:numFmt w:val="lowerLetter"/>
      <w:lvlText w:val="%5."/>
      <w:lvlJc w:val="left"/>
      <w:pPr>
        <w:ind w:left="3948" w:hanging="360"/>
      </w:pPr>
    </w:lvl>
    <w:lvl w:ilvl="5" w:tplc="6E144C5C">
      <w:start w:val="1"/>
      <w:numFmt w:val="lowerRoman"/>
      <w:lvlText w:val="%6."/>
      <w:lvlJc w:val="right"/>
      <w:pPr>
        <w:ind w:left="4668" w:hanging="180"/>
      </w:pPr>
    </w:lvl>
    <w:lvl w:ilvl="6" w:tplc="CC8CA3C8">
      <w:start w:val="1"/>
      <w:numFmt w:val="decimal"/>
      <w:lvlText w:val="%7."/>
      <w:lvlJc w:val="left"/>
      <w:pPr>
        <w:ind w:left="5388" w:hanging="360"/>
      </w:pPr>
    </w:lvl>
    <w:lvl w:ilvl="7" w:tplc="BF10417E">
      <w:start w:val="1"/>
      <w:numFmt w:val="lowerLetter"/>
      <w:lvlText w:val="%8."/>
      <w:lvlJc w:val="left"/>
      <w:pPr>
        <w:ind w:left="6108" w:hanging="360"/>
      </w:pPr>
    </w:lvl>
    <w:lvl w:ilvl="8" w:tplc="0C267AF2">
      <w:start w:val="1"/>
      <w:numFmt w:val="lowerRoman"/>
      <w:lvlText w:val="%9."/>
      <w:lvlJc w:val="right"/>
      <w:pPr>
        <w:ind w:left="6828" w:hanging="180"/>
      </w:pPr>
    </w:lvl>
  </w:abstractNum>
  <w:abstractNum w:abstractNumId="19" w15:restartNumberingAfterBreak="0">
    <w:nsid w:val="120F0FF5"/>
    <w:multiLevelType w:val="hybridMultilevel"/>
    <w:tmpl w:val="993E6AAC"/>
    <w:lvl w:ilvl="0" w:tplc="FFFFFFFF">
      <w:start w:val="1"/>
      <w:numFmt w:val="bullet"/>
      <w:lvlText w:val="o"/>
      <w:lvlJc w:val="left"/>
      <w:pPr>
        <w:tabs>
          <w:tab w:val="num" w:pos="360"/>
        </w:tabs>
        <w:ind w:left="36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1865" w:hanging="360"/>
      </w:pPr>
      <w:rPr>
        <w:rFonts w:ascii="Courier New" w:hAnsi="Courier New" w:cs="Courier New"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127A7D27"/>
    <w:multiLevelType w:val="hybridMultilevel"/>
    <w:tmpl w:val="F97C964A"/>
    <w:lvl w:ilvl="0" w:tplc="0813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1" w15:restartNumberingAfterBreak="0">
    <w:nsid w:val="14121C4C"/>
    <w:multiLevelType w:val="hybridMultilevel"/>
    <w:tmpl w:val="95D8FB7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150A61F6"/>
    <w:multiLevelType w:val="hybridMultilevel"/>
    <w:tmpl w:val="3BD00272"/>
    <w:lvl w:ilvl="0" w:tplc="FFFFFFFF">
      <w:start w:val="1"/>
      <w:numFmt w:val="decimal"/>
      <w:lvlText w:val="%1."/>
      <w:lvlJc w:val="left"/>
      <w:pPr>
        <w:tabs>
          <w:tab w:val="num" w:pos="360"/>
        </w:tabs>
        <w:ind w:left="360"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176D6384"/>
    <w:multiLevelType w:val="hybridMultilevel"/>
    <w:tmpl w:val="B7724928"/>
    <w:lvl w:ilvl="0" w:tplc="C276C3EC">
      <w:numFmt w:val="bullet"/>
      <w:lvlText w:val=""/>
      <w:lvlJc w:val="left"/>
      <w:pPr>
        <w:ind w:left="720" w:hanging="360"/>
      </w:pPr>
      <w:rPr>
        <w:rFonts w:ascii="Symbol" w:eastAsiaTheme="minorHAnsi" w:hAnsi="Symbol"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17DB6FD5"/>
    <w:multiLevelType w:val="multilevel"/>
    <w:tmpl w:val="FE1AB5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6B5B90"/>
    <w:multiLevelType w:val="hybridMultilevel"/>
    <w:tmpl w:val="D520C272"/>
    <w:lvl w:ilvl="0" w:tplc="21643B0C">
      <w:start w:val="1"/>
      <w:numFmt w:val="bullet"/>
      <w:lvlText w:val=""/>
      <w:lvlJc w:val="left"/>
      <w:pPr>
        <w:ind w:left="1440" w:hanging="360"/>
      </w:pPr>
      <w:rPr>
        <w:rFonts w:ascii="Symbol" w:hAnsi="Symbol"/>
      </w:rPr>
    </w:lvl>
    <w:lvl w:ilvl="1" w:tplc="ACA6DD4C">
      <w:start w:val="1"/>
      <w:numFmt w:val="bullet"/>
      <w:lvlText w:val=""/>
      <w:lvlJc w:val="left"/>
      <w:pPr>
        <w:ind w:left="1440" w:hanging="360"/>
      </w:pPr>
      <w:rPr>
        <w:rFonts w:ascii="Symbol" w:hAnsi="Symbol"/>
      </w:rPr>
    </w:lvl>
    <w:lvl w:ilvl="2" w:tplc="6240CF1E">
      <w:start w:val="1"/>
      <w:numFmt w:val="bullet"/>
      <w:lvlText w:val=""/>
      <w:lvlJc w:val="left"/>
      <w:pPr>
        <w:ind w:left="1440" w:hanging="360"/>
      </w:pPr>
      <w:rPr>
        <w:rFonts w:ascii="Symbol" w:hAnsi="Symbol"/>
      </w:rPr>
    </w:lvl>
    <w:lvl w:ilvl="3" w:tplc="3710C9E2">
      <w:start w:val="1"/>
      <w:numFmt w:val="bullet"/>
      <w:lvlText w:val=""/>
      <w:lvlJc w:val="left"/>
      <w:pPr>
        <w:ind w:left="1440" w:hanging="360"/>
      </w:pPr>
      <w:rPr>
        <w:rFonts w:ascii="Symbol" w:hAnsi="Symbol"/>
      </w:rPr>
    </w:lvl>
    <w:lvl w:ilvl="4" w:tplc="8DB4A998">
      <w:start w:val="1"/>
      <w:numFmt w:val="bullet"/>
      <w:lvlText w:val=""/>
      <w:lvlJc w:val="left"/>
      <w:pPr>
        <w:ind w:left="1440" w:hanging="360"/>
      </w:pPr>
      <w:rPr>
        <w:rFonts w:ascii="Symbol" w:hAnsi="Symbol"/>
      </w:rPr>
    </w:lvl>
    <w:lvl w:ilvl="5" w:tplc="AD96E5B4">
      <w:start w:val="1"/>
      <w:numFmt w:val="bullet"/>
      <w:lvlText w:val=""/>
      <w:lvlJc w:val="left"/>
      <w:pPr>
        <w:ind w:left="1440" w:hanging="360"/>
      </w:pPr>
      <w:rPr>
        <w:rFonts w:ascii="Symbol" w:hAnsi="Symbol"/>
      </w:rPr>
    </w:lvl>
    <w:lvl w:ilvl="6" w:tplc="A7980A68">
      <w:start w:val="1"/>
      <w:numFmt w:val="bullet"/>
      <w:lvlText w:val=""/>
      <w:lvlJc w:val="left"/>
      <w:pPr>
        <w:ind w:left="1440" w:hanging="360"/>
      </w:pPr>
      <w:rPr>
        <w:rFonts w:ascii="Symbol" w:hAnsi="Symbol"/>
      </w:rPr>
    </w:lvl>
    <w:lvl w:ilvl="7" w:tplc="9414636A">
      <w:start w:val="1"/>
      <w:numFmt w:val="bullet"/>
      <w:lvlText w:val=""/>
      <w:lvlJc w:val="left"/>
      <w:pPr>
        <w:ind w:left="1440" w:hanging="360"/>
      </w:pPr>
      <w:rPr>
        <w:rFonts w:ascii="Symbol" w:hAnsi="Symbol"/>
      </w:rPr>
    </w:lvl>
    <w:lvl w:ilvl="8" w:tplc="5958E4C6">
      <w:start w:val="1"/>
      <w:numFmt w:val="bullet"/>
      <w:lvlText w:val=""/>
      <w:lvlJc w:val="left"/>
      <w:pPr>
        <w:ind w:left="1440" w:hanging="360"/>
      </w:pPr>
      <w:rPr>
        <w:rFonts w:ascii="Symbol" w:hAnsi="Symbol"/>
      </w:rPr>
    </w:lvl>
  </w:abstractNum>
  <w:abstractNum w:abstractNumId="26" w15:restartNumberingAfterBreak="0">
    <w:nsid w:val="1C621142"/>
    <w:multiLevelType w:val="multilevel"/>
    <w:tmpl w:val="BD1A2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ind w:left="2880" w:hanging="360"/>
      </w:pPr>
      <w:rPr>
        <w:rFonts w:ascii="Aptos" w:eastAsiaTheme="minorHAnsi" w:hAnsi="Aptos" w:cstheme="minorBidi"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F40FCE"/>
    <w:multiLevelType w:val="hybridMultilevel"/>
    <w:tmpl w:val="7E9EE35E"/>
    <w:lvl w:ilvl="0" w:tplc="9E640616">
      <w:start w:val="1"/>
      <w:numFmt w:val="lowerLetter"/>
      <w:lvlText w:val="%1)"/>
      <w:lvlJc w:val="left"/>
      <w:pPr>
        <w:ind w:left="1068" w:hanging="360"/>
      </w:pPr>
    </w:lvl>
    <w:lvl w:ilvl="1" w:tplc="C5A01BFE">
      <w:start w:val="1"/>
      <w:numFmt w:val="bullet"/>
      <w:lvlText w:val="o"/>
      <w:lvlJc w:val="left"/>
      <w:pPr>
        <w:ind w:left="1788" w:hanging="360"/>
      </w:pPr>
      <w:rPr>
        <w:rFonts w:ascii="Courier New" w:hAnsi="Courier New" w:hint="default"/>
      </w:rPr>
    </w:lvl>
    <w:lvl w:ilvl="2" w:tplc="6064745C" w:tentative="1">
      <w:start w:val="1"/>
      <w:numFmt w:val="bullet"/>
      <w:lvlText w:val=""/>
      <w:lvlJc w:val="left"/>
      <w:pPr>
        <w:ind w:left="2508" w:hanging="360"/>
      </w:pPr>
      <w:rPr>
        <w:rFonts w:ascii="Wingdings" w:hAnsi="Wingdings" w:hint="default"/>
      </w:rPr>
    </w:lvl>
    <w:lvl w:ilvl="3" w:tplc="725E1538" w:tentative="1">
      <w:start w:val="1"/>
      <w:numFmt w:val="bullet"/>
      <w:lvlText w:val=""/>
      <w:lvlJc w:val="left"/>
      <w:pPr>
        <w:ind w:left="3228" w:hanging="360"/>
      </w:pPr>
      <w:rPr>
        <w:rFonts w:ascii="Symbol" w:hAnsi="Symbol" w:hint="default"/>
      </w:rPr>
    </w:lvl>
    <w:lvl w:ilvl="4" w:tplc="43A20BEC" w:tentative="1">
      <w:start w:val="1"/>
      <w:numFmt w:val="bullet"/>
      <w:lvlText w:val="o"/>
      <w:lvlJc w:val="left"/>
      <w:pPr>
        <w:ind w:left="3948" w:hanging="360"/>
      </w:pPr>
      <w:rPr>
        <w:rFonts w:ascii="Courier New" w:hAnsi="Courier New" w:hint="default"/>
      </w:rPr>
    </w:lvl>
    <w:lvl w:ilvl="5" w:tplc="C3985976" w:tentative="1">
      <w:start w:val="1"/>
      <w:numFmt w:val="bullet"/>
      <w:lvlText w:val=""/>
      <w:lvlJc w:val="left"/>
      <w:pPr>
        <w:ind w:left="4668" w:hanging="360"/>
      </w:pPr>
      <w:rPr>
        <w:rFonts w:ascii="Wingdings" w:hAnsi="Wingdings" w:hint="default"/>
      </w:rPr>
    </w:lvl>
    <w:lvl w:ilvl="6" w:tplc="649E96B8" w:tentative="1">
      <w:start w:val="1"/>
      <w:numFmt w:val="bullet"/>
      <w:lvlText w:val=""/>
      <w:lvlJc w:val="left"/>
      <w:pPr>
        <w:ind w:left="5388" w:hanging="360"/>
      </w:pPr>
      <w:rPr>
        <w:rFonts w:ascii="Symbol" w:hAnsi="Symbol" w:hint="default"/>
      </w:rPr>
    </w:lvl>
    <w:lvl w:ilvl="7" w:tplc="8B04BA00" w:tentative="1">
      <w:start w:val="1"/>
      <w:numFmt w:val="bullet"/>
      <w:lvlText w:val="o"/>
      <w:lvlJc w:val="left"/>
      <w:pPr>
        <w:ind w:left="6108" w:hanging="360"/>
      </w:pPr>
      <w:rPr>
        <w:rFonts w:ascii="Courier New" w:hAnsi="Courier New" w:hint="default"/>
      </w:rPr>
    </w:lvl>
    <w:lvl w:ilvl="8" w:tplc="12CA4452" w:tentative="1">
      <w:start w:val="1"/>
      <w:numFmt w:val="bullet"/>
      <w:lvlText w:val=""/>
      <w:lvlJc w:val="left"/>
      <w:pPr>
        <w:ind w:left="6828" w:hanging="360"/>
      </w:pPr>
      <w:rPr>
        <w:rFonts w:ascii="Wingdings" w:hAnsi="Wingdings" w:hint="default"/>
      </w:rPr>
    </w:lvl>
  </w:abstractNum>
  <w:abstractNum w:abstractNumId="28" w15:restartNumberingAfterBreak="0">
    <w:nsid w:val="20A357B4"/>
    <w:multiLevelType w:val="hybridMultilevel"/>
    <w:tmpl w:val="5404AF42"/>
    <w:lvl w:ilvl="0" w:tplc="FFFFFFFF">
      <w:start w:val="1"/>
      <w:numFmt w:val="bullet"/>
      <w:lvlText w:val=""/>
      <w:lvlJc w:val="left"/>
      <w:pPr>
        <w:ind w:left="720" w:hanging="360"/>
      </w:pPr>
      <w:rPr>
        <w:rFonts w:ascii="Symbol" w:hAnsi="Symbol" w:hint="default"/>
      </w:rPr>
    </w:lvl>
    <w:lvl w:ilvl="1" w:tplc="F57066D6">
      <w:start w:val="13"/>
      <w:numFmt w:val="bullet"/>
      <w:lvlText w:val="-"/>
      <w:lvlJc w:val="left"/>
      <w:pPr>
        <w:ind w:left="1425"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0C13120"/>
    <w:multiLevelType w:val="multilevel"/>
    <w:tmpl w:val="9C90B9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724B85"/>
    <w:multiLevelType w:val="multilevel"/>
    <w:tmpl w:val="FEF831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BC6596"/>
    <w:multiLevelType w:val="multilevel"/>
    <w:tmpl w:val="F6442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69968C1"/>
    <w:multiLevelType w:val="hybridMultilevel"/>
    <w:tmpl w:val="F44CAA00"/>
    <w:lvl w:ilvl="0" w:tplc="F27874C0">
      <w:start w:val="1"/>
      <w:numFmt w:val="bullet"/>
      <w:pStyle w:val="Lijstopsomteken2"/>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29EC0B70"/>
    <w:multiLevelType w:val="multilevel"/>
    <w:tmpl w:val="2DEE8382"/>
    <w:lvl w:ilvl="0">
      <w:start w:val="1"/>
      <w:numFmt w:val="decimal"/>
      <w:pStyle w:val="Lijstgenummerd"/>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588" w:hanging="681"/>
      </w:pPr>
      <w:rPr>
        <w:rFonts w:hint="default"/>
      </w:rPr>
    </w:lvl>
    <w:lvl w:ilvl="3">
      <w:start w:val="1"/>
      <w:numFmt w:val="decimal"/>
      <w:lvlText w:val="%1.%2.%3.%4."/>
      <w:lvlJc w:val="left"/>
      <w:pPr>
        <w:ind w:left="2495" w:hanging="907"/>
      </w:pPr>
      <w:rPr>
        <w:rFonts w:hint="default"/>
      </w:rPr>
    </w:lvl>
    <w:lvl w:ilvl="4">
      <w:start w:val="1"/>
      <w:numFmt w:val="decimal"/>
      <w:lvlText w:val="%1.%2.%3.%4.%5."/>
      <w:lvlJc w:val="left"/>
      <w:pPr>
        <w:ind w:left="3572"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A721858"/>
    <w:multiLevelType w:val="multilevel"/>
    <w:tmpl w:val="2790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AD86372"/>
    <w:multiLevelType w:val="hybridMultilevel"/>
    <w:tmpl w:val="2FD0B962"/>
    <w:lvl w:ilvl="0" w:tplc="08130003">
      <w:start w:val="1"/>
      <w:numFmt w:val="bullet"/>
      <w:lvlText w:val="o"/>
      <w:lvlJc w:val="left"/>
      <w:pPr>
        <w:ind w:left="1505" w:hanging="360"/>
      </w:pPr>
      <w:rPr>
        <w:rFonts w:ascii="Courier New" w:hAnsi="Courier New" w:cs="Courier New" w:hint="default"/>
      </w:rPr>
    </w:lvl>
    <w:lvl w:ilvl="1" w:tplc="FFFFFFFF">
      <w:start w:val="1"/>
      <w:numFmt w:val="bullet"/>
      <w:lvlText w:val="o"/>
      <w:lvlJc w:val="left"/>
      <w:pPr>
        <w:ind w:left="2225" w:hanging="360"/>
      </w:pPr>
      <w:rPr>
        <w:rFonts w:ascii="Courier New" w:hAnsi="Courier New" w:cs="Courier New" w:hint="default"/>
      </w:rPr>
    </w:lvl>
    <w:lvl w:ilvl="2" w:tplc="FFFFFFFF" w:tentative="1">
      <w:start w:val="1"/>
      <w:numFmt w:val="bullet"/>
      <w:lvlText w:val=""/>
      <w:lvlJc w:val="left"/>
      <w:pPr>
        <w:ind w:left="2945" w:hanging="360"/>
      </w:pPr>
      <w:rPr>
        <w:rFonts w:ascii="Wingdings" w:hAnsi="Wingdings" w:hint="default"/>
      </w:rPr>
    </w:lvl>
    <w:lvl w:ilvl="3" w:tplc="FFFFFFFF" w:tentative="1">
      <w:start w:val="1"/>
      <w:numFmt w:val="bullet"/>
      <w:lvlText w:val=""/>
      <w:lvlJc w:val="left"/>
      <w:pPr>
        <w:ind w:left="3665" w:hanging="360"/>
      </w:pPr>
      <w:rPr>
        <w:rFonts w:ascii="Symbol" w:hAnsi="Symbol" w:hint="default"/>
      </w:rPr>
    </w:lvl>
    <w:lvl w:ilvl="4" w:tplc="FFFFFFFF" w:tentative="1">
      <w:start w:val="1"/>
      <w:numFmt w:val="bullet"/>
      <w:lvlText w:val="o"/>
      <w:lvlJc w:val="left"/>
      <w:pPr>
        <w:ind w:left="4385" w:hanging="360"/>
      </w:pPr>
      <w:rPr>
        <w:rFonts w:ascii="Courier New" w:hAnsi="Courier New" w:cs="Courier New" w:hint="default"/>
      </w:rPr>
    </w:lvl>
    <w:lvl w:ilvl="5" w:tplc="FFFFFFFF" w:tentative="1">
      <w:start w:val="1"/>
      <w:numFmt w:val="bullet"/>
      <w:lvlText w:val=""/>
      <w:lvlJc w:val="left"/>
      <w:pPr>
        <w:ind w:left="5105" w:hanging="360"/>
      </w:pPr>
      <w:rPr>
        <w:rFonts w:ascii="Wingdings" w:hAnsi="Wingdings" w:hint="default"/>
      </w:rPr>
    </w:lvl>
    <w:lvl w:ilvl="6" w:tplc="FFFFFFFF" w:tentative="1">
      <w:start w:val="1"/>
      <w:numFmt w:val="bullet"/>
      <w:lvlText w:val=""/>
      <w:lvlJc w:val="left"/>
      <w:pPr>
        <w:ind w:left="5825" w:hanging="360"/>
      </w:pPr>
      <w:rPr>
        <w:rFonts w:ascii="Symbol" w:hAnsi="Symbol" w:hint="default"/>
      </w:rPr>
    </w:lvl>
    <w:lvl w:ilvl="7" w:tplc="FFFFFFFF" w:tentative="1">
      <w:start w:val="1"/>
      <w:numFmt w:val="bullet"/>
      <w:lvlText w:val="o"/>
      <w:lvlJc w:val="left"/>
      <w:pPr>
        <w:ind w:left="6545" w:hanging="360"/>
      </w:pPr>
      <w:rPr>
        <w:rFonts w:ascii="Courier New" w:hAnsi="Courier New" w:cs="Courier New" w:hint="default"/>
      </w:rPr>
    </w:lvl>
    <w:lvl w:ilvl="8" w:tplc="FFFFFFFF" w:tentative="1">
      <w:start w:val="1"/>
      <w:numFmt w:val="bullet"/>
      <w:lvlText w:val=""/>
      <w:lvlJc w:val="left"/>
      <w:pPr>
        <w:ind w:left="7265" w:hanging="360"/>
      </w:pPr>
      <w:rPr>
        <w:rFonts w:ascii="Wingdings" w:hAnsi="Wingdings" w:hint="default"/>
      </w:rPr>
    </w:lvl>
  </w:abstractNum>
  <w:abstractNum w:abstractNumId="36"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EB21C30"/>
    <w:multiLevelType w:val="multilevel"/>
    <w:tmpl w:val="756A02E8"/>
    <w:styleLink w:val="lijstnummering"/>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Restart w:val="0"/>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8" w15:restartNumberingAfterBreak="0">
    <w:nsid w:val="2F520868"/>
    <w:multiLevelType w:val="hybridMultilevel"/>
    <w:tmpl w:val="75B881D4"/>
    <w:lvl w:ilvl="0" w:tplc="043CD772">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F742F36"/>
    <w:multiLevelType w:val="multilevel"/>
    <w:tmpl w:val="C3205D8E"/>
    <w:lvl w:ilvl="0">
      <w:start w:val="1"/>
      <w:numFmt w:val="decimal"/>
      <w:pStyle w:val="Kop1"/>
      <w:lvlText w:val="%1"/>
      <w:lvlJc w:val="left"/>
      <w:pPr>
        <w:ind w:left="432" w:hanging="432"/>
      </w:pPr>
      <w:rPr>
        <w:rFonts w:hint="default"/>
      </w:rPr>
    </w:lvl>
    <w:lvl w:ilvl="1">
      <w:start w:val="1"/>
      <w:numFmt w:val="decimal"/>
      <w:pStyle w:val="Kop2"/>
      <w:lvlText w:val="%1.%2"/>
      <w:lvlJc w:val="left"/>
      <w:pPr>
        <w:ind w:left="624" w:hanging="624"/>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0" w15:restartNumberingAfterBreak="0">
    <w:nsid w:val="313B57E7"/>
    <w:multiLevelType w:val="hybridMultilevel"/>
    <w:tmpl w:val="B4582D16"/>
    <w:lvl w:ilvl="0" w:tplc="7B84D9CE">
      <w:start w:val="1"/>
      <w:numFmt w:val="lowerLetter"/>
      <w:lvlText w:val="%1)"/>
      <w:lvlJc w:val="left"/>
      <w:pPr>
        <w:ind w:left="1068" w:hanging="360"/>
      </w:pPr>
    </w:lvl>
    <w:lvl w:ilvl="1" w:tplc="6EE6C9AC">
      <w:start w:val="1"/>
      <w:numFmt w:val="lowerLetter"/>
      <w:lvlText w:val="%2."/>
      <w:lvlJc w:val="left"/>
      <w:pPr>
        <w:ind w:left="1788" w:hanging="360"/>
      </w:pPr>
    </w:lvl>
    <w:lvl w:ilvl="2" w:tplc="78002E70">
      <w:start w:val="1"/>
      <w:numFmt w:val="lowerRoman"/>
      <w:lvlText w:val="%3."/>
      <w:lvlJc w:val="right"/>
      <w:pPr>
        <w:ind w:left="2508" w:hanging="180"/>
      </w:pPr>
    </w:lvl>
    <w:lvl w:ilvl="3" w:tplc="0DC20A44">
      <w:start w:val="1"/>
      <w:numFmt w:val="decimal"/>
      <w:lvlText w:val="%4."/>
      <w:lvlJc w:val="left"/>
      <w:pPr>
        <w:ind w:left="3228" w:hanging="360"/>
      </w:pPr>
    </w:lvl>
    <w:lvl w:ilvl="4" w:tplc="14E86754">
      <w:start w:val="1"/>
      <w:numFmt w:val="lowerLetter"/>
      <w:lvlText w:val="%5."/>
      <w:lvlJc w:val="left"/>
      <w:pPr>
        <w:ind w:left="3948" w:hanging="360"/>
      </w:pPr>
    </w:lvl>
    <w:lvl w:ilvl="5" w:tplc="9782C6F4">
      <w:start w:val="1"/>
      <w:numFmt w:val="lowerRoman"/>
      <w:lvlText w:val="%6."/>
      <w:lvlJc w:val="right"/>
      <w:pPr>
        <w:ind w:left="4668" w:hanging="180"/>
      </w:pPr>
    </w:lvl>
    <w:lvl w:ilvl="6" w:tplc="18AA8DEC">
      <w:start w:val="1"/>
      <w:numFmt w:val="decimal"/>
      <w:lvlText w:val="%7."/>
      <w:lvlJc w:val="left"/>
      <w:pPr>
        <w:ind w:left="5388" w:hanging="360"/>
      </w:pPr>
    </w:lvl>
    <w:lvl w:ilvl="7" w:tplc="11FEAD84">
      <w:start w:val="1"/>
      <w:numFmt w:val="lowerLetter"/>
      <w:lvlText w:val="%8."/>
      <w:lvlJc w:val="left"/>
      <w:pPr>
        <w:ind w:left="6108" w:hanging="360"/>
      </w:pPr>
    </w:lvl>
    <w:lvl w:ilvl="8" w:tplc="30C41788">
      <w:start w:val="1"/>
      <w:numFmt w:val="lowerRoman"/>
      <w:lvlText w:val="%9."/>
      <w:lvlJc w:val="right"/>
      <w:pPr>
        <w:ind w:left="6828" w:hanging="180"/>
      </w:pPr>
    </w:lvl>
  </w:abstractNum>
  <w:abstractNum w:abstractNumId="41" w15:restartNumberingAfterBreak="0">
    <w:nsid w:val="32C9739D"/>
    <w:multiLevelType w:val="hybridMultilevel"/>
    <w:tmpl w:val="62F48F90"/>
    <w:lvl w:ilvl="0" w:tplc="5CAEDD38">
      <w:start w:val="3"/>
      <w:numFmt w:val="bullet"/>
      <w:lvlText w:val=""/>
      <w:lvlJc w:val="left"/>
      <w:pPr>
        <w:ind w:left="720" w:hanging="360"/>
      </w:pPr>
      <w:rPr>
        <w:rFonts w:ascii="Symbol" w:eastAsiaTheme="minorHAnsi" w:hAnsi="Symbol"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3326064C"/>
    <w:multiLevelType w:val="hybridMultilevel"/>
    <w:tmpl w:val="B7D022CA"/>
    <w:lvl w:ilvl="0" w:tplc="0813000F">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34974EF4"/>
    <w:multiLevelType w:val="hybridMultilevel"/>
    <w:tmpl w:val="7166D668"/>
    <w:lvl w:ilvl="0" w:tplc="0813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44" w15:restartNumberingAfterBreak="0">
    <w:nsid w:val="35C625BB"/>
    <w:multiLevelType w:val="multilevel"/>
    <w:tmpl w:val="499C5BE2"/>
    <w:lvl w:ilvl="0">
      <w:start w:val="4"/>
      <w:numFmt w:val="decimal"/>
      <w:lvlText w:val="%1."/>
      <w:lvlJc w:val="left"/>
      <w:pPr>
        <w:ind w:left="504" w:hanging="504"/>
      </w:pPr>
      <w:rPr>
        <w:rFonts w:hint="default"/>
        <w:b/>
      </w:rPr>
    </w:lvl>
    <w:lvl w:ilvl="1">
      <w:start w:val="1"/>
      <w:numFmt w:val="decimal"/>
      <w:lvlText w:val="%1.%2."/>
      <w:lvlJc w:val="left"/>
      <w:pPr>
        <w:ind w:left="1044" w:hanging="504"/>
      </w:pPr>
      <w:rPr>
        <w:rFonts w:hint="default"/>
        <w:b/>
      </w:rPr>
    </w:lvl>
    <w:lvl w:ilvl="2">
      <w:start w:val="2"/>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45" w15:restartNumberingAfterBreak="0">
    <w:nsid w:val="36B209EE"/>
    <w:multiLevelType w:val="hybridMultilevel"/>
    <w:tmpl w:val="4B1E2BC4"/>
    <w:lvl w:ilvl="0" w:tplc="FFFFFFFF">
      <w:start w:val="1"/>
      <w:numFmt w:val="decimal"/>
      <w:lvlText w:val="%1."/>
      <w:lvlJc w:val="left"/>
      <w:pPr>
        <w:ind w:left="408"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46" w15:restartNumberingAfterBreak="0">
    <w:nsid w:val="36B9169A"/>
    <w:multiLevelType w:val="multilevel"/>
    <w:tmpl w:val="A9AE2D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87778E9"/>
    <w:multiLevelType w:val="hybridMultilevel"/>
    <w:tmpl w:val="85E06282"/>
    <w:lvl w:ilvl="0" w:tplc="40626E0E">
      <w:numFmt w:val="bullet"/>
      <w:lvlText w:val=""/>
      <w:lvlJc w:val="left"/>
      <w:pPr>
        <w:ind w:left="720" w:hanging="360"/>
      </w:pPr>
      <w:rPr>
        <w:rFonts w:ascii="Symbol" w:eastAsia="Times" w:hAnsi="Symbol"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3B0D1CB0"/>
    <w:multiLevelType w:val="multilevel"/>
    <w:tmpl w:val="7C8A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C7A5A03"/>
    <w:multiLevelType w:val="multilevel"/>
    <w:tmpl w:val="FFA2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D312F61"/>
    <w:multiLevelType w:val="hybridMultilevel"/>
    <w:tmpl w:val="AECE8C0A"/>
    <w:lvl w:ilvl="0" w:tplc="ACFE08D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0B0640C"/>
    <w:multiLevelType w:val="hybridMultilevel"/>
    <w:tmpl w:val="7570B1E4"/>
    <w:lvl w:ilvl="0" w:tplc="0813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3" w15:restartNumberingAfterBreak="0">
    <w:nsid w:val="40F54786"/>
    <w:multiLevelType w:val="hybridMultilevel"/>
    <w:tmpl w:val="84F67044"/>
    <w:lvl w:ilvl="0" w:tplc="0813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54" w15:restartNumberingAfterBreak="0">
    <w:nsid w:val="41DA7C79"/>
    <w:multiLevelType w:val="hybridMultilevel"/>
    <w:tmpl w:val="218683C0"/>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55" w15:restartNumberingAfterBreak="0">
    <w:nsid w:val="42C950AA"/>
    <w:multiLevelType w:val="hybridMultilevel"/>
    <w:tmpl w:val="99CE02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6" w15:restartNumberingAfterBreak="0">
    <w:nsid w:val="4304222A"/>
    <w:multiLevelType w:val="hybridMultilevel"/>
    <w:tmpl w:val="7E9EE35E"/>
    <w:lvl w:ilvl="0" w:tplc="F99A10CE">
      <w:start w:val="1"/>
      <w:numFmt w:val="lowerLetter"/>
      <w:lvlText w:val="%1)"/>
      <w:lvlJc w:val="left"/>
      <w:pPr>
        <w:ind w:left="1068" w:hanging="360"/>
      </w:pPr>
    </w:lvl>
    <w:lvl w:ilvl="1" w:tplc="0FB25E3A">
      <w:start w:val="1"/>
      <w:numFmt w:val="bullet"/>
      <w:lvlText w:val="o"/>
      <w:lvlJc w:val="left"/>
      <w:pPr>
        <w:ind w:left="1788" w:hanging="360"/>
      </w:pPr>
      <w:rPr>
        <w:rFonts w:ascii="Courier New" w:hAnsi="Courier New" w:hint="default"/>
      </w:rPr>
    </w:lvl>
    <w:lvl w:ilvl="2" w:tplc="3760BD0E" w:tentative="1">
      <w:start w:val="1"/>
      <w:numFmt w:val="bullet"/>
      <w:lvlText w:val=""/>
      <w:lvlJc w:val="left"/>
      <w:pPr>
        <w:ind w:left="2508" w:hanging="360"/>
      </w:pPr>
      <w:rPr>
        <w:rFonts w:ascii="Wingdings" w:hAnsi="Wingdings" w:hint="default"/>
      </w:rPr>
    </w:lvl>
    <w:lvl w:ilvl="3" w:tplc="4D7E737C" w:tentative="1">
      <w:start w:val="1"/>
      <w:numFmt w:val="bullet"/>
      <w:lvlText w:val=""/>
      <w:lvlJc w:val="left"/>
      <w:pPr>
        <w:ind w:left="3228" w:hanging="360"/>
      </w:pPr>
      <w:rPr>
        <w:rFonts w:ascii="Symbol" w:hAnsi="Symbol" w:hint="default"/>
      </w:rPr>
    </w:lvl>
    <w:lvl w:ilvl="4" w:tplc="F22AE36A" w:tentative="1">
      <w:start w:val="1"/>
      <w:numFmt w:val="bullet"/>
      <w:lvlText w:val="o"/>
      <w:lvlJc w:val="left"/>
      <w:pPr>
        <w:ind w:left="3948" w:hanging="360"/>
      </w:pPr>
      <w:rPr>
        <w:rFonts w:ascii="Courier New" w:hAnsi="Courier New" w:hint="default"/>
      </w:rPr>
    </w:lvl>
    <w:lvl w:ilvl="5" w:tplc="EA1A96EA" w:tentative="1">
      <w:start w:val="1"/>
      <w:numFmt w:val="bullet"/>
      <w:lvlText w:val=""/>
      <w:lvlJc w:val="left"/>
      <w:pPr>
        <w:ind w:left="4668" w:hanging="360"/>
      </w:pPr>
      <w:rPr>
        <w:rFonts w:ascii="Wingdings" w:hAnsi="Wingdings" w:hint="default"/>
      </w:rPr>
    </w:lvl>
    <w:lvl w:ilvl="6" w:tplc="1F926C9E" w:tentative="1">
      <w:start w:val="1"/>
      <w:numFmt w:val="bullet"/>
      <w:lvlText w:val=""/>
      <w:lvlJc w:val="left"/>
      <w:pPr>
        <w:ind w:left="5388" w:hanging="360"/>
      </w:pPr>
      <w:rPr>
        <w:rFonts w:ascii="Symbol" w:hAnsi="Symbol" w:hint="default"/>
      </w:rPr>
    </w:lvl>
    <w:lvl w:ilvl="7" w:tplc="8AB26C22" w:tentative="1">
      <w:start w:val="1"/>
      <w:numFmt w:val="bullet"/>
      <w:lvlText w:val="o"/>
      <w:lvlJc w:val="left"/>
      <w:pPr>
        <w:ind w:left="6108" w:hanging="360"/>
      </w:pPr>
      <w:rPr>
        <w:rFonts w:ascii="Courier New" w:hAnsi="Courier New" w:hint="default"/>
      </w:rPr>
    </w:lvl>
    <w:lvl w:ilvl="8" w:tplc="E31C6D26" w:tentative="1">
      <w:start w:val="1"/>
      <w:numFmt w:val="bullet"/>
      <w:lvlText w:val=""/>
      <w:lvlJc w:val="left"/>
      <w:pPr>
        <w:ind w:left="6828" w:hanging="360"/>
      </w:pPr>
      <w:rPr>
        <w:rFonts w:ascii="Wingdings" w:hAnsi="Wingdings" w:hint="default"/>
      </w:rPr>
    </w:lvl>
  </w:abstractNum>
  <w:abstractNum w:abstractNumId="57" w15:restartNumberingAfterBreak="0">
    <w:nsid w:val="43961179"/>
    <w:multiLevelType w:val="hybridMultilevel"/>
    <w:tmpl w:val="9350F4EE"/>
    <w:lvl w:ilvl="0" w:tplc="0BC035A0">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8" w15:restartNumberingAfterBreak="0">
    <w:nsid w:val="494B10E9"/>
    <w:multiLevelType w:val="hybridMultilevel"/>
    <w:tmpl w:val="9DF68420"/>
    <w:lvl w:ilvl="0" w:tplc="08130001">
      <w:start w:val="1"/>
      <w:numFmt w:val="bullet"/>
      <w:lvlText w:val=""/>
      <w:lvlJc w:val="left"/>
      <w:pPr>
        <w:ind w:left="785" w:hanging="360"/>
      </w:pPr>
      <w:rPr>
        <w:rFonts w:ascii="Symbol" w:hAnsi="Symbol" w:hint="default"/>
      </w:rPr>
    </w:lvl>
    <w:lvl w:ilvl="1" w:tplc="08130003" w:tentative="1">
      <w:start w:val="1"/>
      <w:numFmt w:val="bullet"/>
      <w:lvlText w:val="o"/>
      <w:lvlJc w:val="left"/>
      <w:pPr>
        <w:ind w:left="800" w:hanging="360"/>
      </w:pPr>
      <w:rPr>
        <w:rFonts w:ascii="Courier New" w:hAnsi="Courier New" w:cs="Courier New" w:hint="default"/>
      </w:rPr>
    </w:lvl>
    <w:lvl w:ilvl="2" w:tplc="08130005" w:tentative="1">
      <w:start w:val="1"/>
      <w:numFmt w:val="bullet"/>
      <w:lvlText w:val=""/>
      <w:lvlJc w:val="left"/>
      <w:pPr>
        <w:ind w:left="1520" w:hanging="360"/>
      </w:pPr>
      <w:rPr>
        <w:rFonts w:ascii="Wingdings" w:hAnsi="Wingdings" w:hint="default"/>
      </w:rPr>
    </w:lvl>
    <w:lvl w:ilvl="3" w:tplc="08130001" w:tentative="1">
      <w:start w:val="1"/>
      <w:numFmt w:val="bullet"/>
      <w:lvlText w:val=""/>
      <w:lvlJc w:val="left"/>
      <w:pPr>
        <w:ind w:left="2240" w:hanging="360"/>
      </w:pPr>
      <w:rPr>
        <w:rFonts w:ascii="Symbol" w:hAnsi="Symbol" w:hint="default"/>
      </w:rPr>
    </w:lvl>
    <w:lvl w:ilvl="4" w:tplc="08130003" w:tentative="1">
      <w:start w:val="1"/>
      <w:numFmt w:val="bullet"/>
      <w:lvlText w:val="o"/>
      <w:lvlJc w:val="left"/>
      <w:pPr>
        <w:ind w:left="2960" w:hanging="360"/>
      </w:pPr>
      <w:rPr>
        <w:rFonts w:ascii="Courier New" w:hAnsi="Courier New" w:cs="Courier New" w:hint="default"/>
      </w:rPr>
    </w:lvl>
    <w:lvl w:ilvl="5" w:tplc="08130005" w:tentative="1">
      <w:start w:val="1"/>
      <w:numFmt w:val="bullet"/>
      <w:lvlText w:val=""/>
      <w:lvlJc w:val="left"/>
      <w:pPr>
        <w:ind w:left="3680" w:hanging="360"/>
      </w:pPr>
      <w:rPr>
        <w:rFonts w:ascii="Wingdings" w:hAnsi="Wingdings" w:hint="default"/>
      </w:rPr>
    </w:lvl>
    <w:lvl w:ilvl="6" w:tplc="08130001" w:tentative="1">
      <w:start w:val="1"/>
      <w:numFmt w:val="bullet"/>
      <w:lvlText w:val=""/>
      <w:lvlJc w:val="left"/>
      <w:pPr>
        <w:ind w:left="4400" w:hanging="360"/>
      </w:pPr>
      <w:rPr>
        <w:rFonts w:ascii="Symbol" w:hAnsi="Symbol" w:hint="default"/>
      </w:rPr>
    </w:lvl>
    <w:lvl w:ilvl="7" w:tplc="08130003" w:tentative="1">
      <w:start w:val="1"/>
      <w:numFmt w:val="bullet"/>
      <w:lvlText w:val="o"/>
      <w:lvlJc w:val="left"/>
      <w:pPr>
        <w:ind w:left="5120" w:hanging="360"/>
      </w:pPr>
      <w:rPr>
        <w:rFonts w:ascii="Courier New" w:hAnsi="Courier New" w:cs="Courier New" w:hint="default"/>
      </w:rPr>
    </w:lvl>
    <w:lvl w:ilvl="8" w:tplc="08130005" w:tentative="1">
      <w:start w:val="1"/>
      <w:numFmt w:val="bullet"/>
      <w:lvlText w:val=""/>
      <w:lvlJc w:val="left"/>
      <w:pPr>
        <w:ind w:left="5840" w:hanging="360"/>
      </w:pPr>
      <w:rPr>
        <w:rFonts w:ascii="Wingdings" w:hAnsi="Wingdings" w:hint="default"/>
      </w:rPr>
    </w:lvl>
  </w:abstractNum>
  <w:abstractNum w:abstractNumId="59" w15:restartNumberingAfterBreak="0">
    <w:nsid w:val="49EA5BCC"/>
    <w:multiLevelType w:val="hybridMultilevel"/>
    <w:tmpl w:val="F2DEBFEA"/>
    <w:lvl w:ilvl="0" w:tplc="08130003">
      <w:start w:val="1"/>
      <w:numFmt w:val="bullet"/>
      <w:lvlText w:val="o"/>
      <w:lvlJc w:val="left"/>
      <w:pPr>
        <w:tabs>
          <w:tab w:val="num" w:pos="360"/>
        </w:tabs>
        <w:ind w:left="360" w:hanging="360"/>
      </w:pPr>
      <w:rPr>
        <w:rFonts w:ascii="Courier New" w:hAnsi="Courier New" w:cs="Courier New" w:hint="default"/>
      </w:rPr>
    </w:lvl>
    <w:lvl w:ilvl="1" w:tplc="04130019">
      <w:start w:val="1"/>
      <w:numFmt w:val="lowerLetter"/>
      <w:lvlText w:val="%2."/>
      <w:lvlJc w:val="left"/>
      <w:pPr>
        <w:tabs>
          <w:tab w:val="num" w:pos="1080"/>
        </w:tabs>
        <w:ind w:left="1080" w:hanging="360"/>
      </w:pPr>
    </w:lvl>
    <w:lvl w:ilvl="2" w:tplc="08130003">
      <w:start w:val="1"/>
      <w:numFmt w:val="bullet"/>
      <w:lvlText w:val="o"/>
      <w:lvlJc w:val="left"/>
      <w:pPr>
        <w:ind w:left="1865" w:hanging="360"/>
      </w:pPr>
      <w:rPr>
        <w:rFonts w:ascii="Courier New" w:hAnsi="Courier New" w:cs="Courier New"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0" w15:restartNumberingAfterBreak="0">
    <w:nsid w:val="4A6D7E3C"/>
    <w:multiLevelType w:val="hybridMultilevel"/>
    <w:tmpl w:val="B4582D16"/>
    <w:lvl w:ilvl="0" w:tplc="2924A0D6">
      <w:start w:val="1"/>
      <w:numFmt w:val="lowerLetter"/>
      <w:lvlText w:val="%1)"/>
      <w:lvlJc w:val="left"/>
      <w:pPr>
        <w:ind w:left="1068" w:hanging="360"/>
      </w:pPr>
    </w:lvl>
    <w:lvl w:ilvl="1" w:tplc="C3AAF13E">
      <w:start w:val="1"/>
      <w:numFmt w:val="lowerLetter"/>
      <w:lvlText w:val="%2."/>
      <w:lvlJc w:val="left"/>
      <w:pPr>
        <w:ind w:left="1788" w:hanging="360"/>
      </w:pPr>
    </w:lvl>
    <w:lvl w:ilvl="2" w:tplc="91B42A3C">
      <w:start w:val="1"/>
      <w:numFmt w:val="lowerRoman"/>
      <w:lvlText w:val="%3."/>
      <w:lvlJc w:val="right"/>
      <w:pPr>
        <w:ind w:left="2508" w:hanging="180"/>
      </w:pPr>
    </w:lvl>
    <w:lvl w:ilvl="3" w:tplc="C7604F6C">
      <w:start w:val="1"/>
      <w:numFmt w:val="decimal"/>
      <w:lvlText w:val="%4."/>
      <w:lvlJc w:val="left"/>
      <w:pPr>
        <w:ind w:left="3228" w:hanging="360"/>
      </w:pPr>
    </w:lvl>
    <w:lvl w:ilvl="4" w:tplc="3838419E">
      <w:start w:val="1"/>
      <w:numFmt w:val="lowerLetter"/>
      <w:lvlText w:val="%5."/>
      <w:lvlJc w:val="left"/>
      <w:pPr>
        <w:ind w:left="3948" w:hanging="360"/>
      </w:pPr>
    </w:lvl>
    <w:lvl w:ilvl="5" w:tplc="A0B6F490">
      <w:start w:val="1"/>
      <w:numFmt w:val="lowerRoman"/>
      <w:lvlText w:val="%6."/>
      <w:lvlJc w:val="right"/>
      <w:pPr>
        <w:ind w:left="4668" w:hanging="180"/>
      </w:pPr>
    </w:lvl>
    <w:lvl w:ilvl="6" w:tplc="DF50BDCC">
      <w:start w:val="1"/>
      <w:numFmt w:val="decimal"/>
      <w:lvlText w:val="%7."/>
      <w:lvlJc w:val="left"/>
      <w:pPr>
        <w:ind w:left="5388" w:hanging="360"/>
      </w:pPr>
    </w:lvl>
    <w:lvl w:ilvl="7" w:tplc="C3EE3DA2">
      <w:start w:val="1"/>
      <w:numFmt w:val="lowerLetter"/>
      <w:lvlText w:val="%8."/>
      <w:lvlJc w:val="left"/>
      <w:pPr>
        <w:ind w:left="6108" w:hanging="360"/>
      </w:pPr>
    </w:lvl>
    <w:lvl w:ilvl="8" w:tplc="B9C6890C">
      <w:start w:val="1"/>
      <w:numFmt w:val="lowerRoman"/>
      <w:lvlText w:val="%9."/>
      <w:lvlJc w:val="right"/>
      <w:pPr>
        <w:ind w:left="6828" w:hanging="180"/>
      </w:pPr>
    </w:lvl>
  </w:abstractNum>
  <w:abstractNum w:abstractNumId="61"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E450462"/>
    <w:multiLevelType w:val="multilevel"/>
    <w:tmpl w:val="8D40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EBD7B31"/>
    <w:multiLevelType w:val="hybridMultilevel"/>
    <w:tmpl w:val="657EEE76"/>
    <w:lvl w:ilvl="0" w:tplc="0813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64" w15:restartNumberingAfterBreak="0">
    <w:nsid w:val="4F1F0D5A"/>
    <w:multiLevelType w:val="hybridMultilevel"/>
    <w:tmpl w:val="6B82F362"/>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5" w15:restartNumberingAfterBreak="0">
    <w:nsid w:val="4F721ABF"/>
    <w:multiLevelType w:val="hybridMultilevel"/>
    <w:tmpl w:val="7A520792"/>
    <w:lvl w:ilvl="0" w:tplc="D57C7A52">
      <w:start w:val="1"/>
      <w:numFmt w:val="bullet"/>
      <w:lvlText w:val=""/>
      <w:lvlJc w:val="left"/>
      <w:pPr>
        <w:ind w:left="1020" w:hanging="360"/>
      </w:pPr>
      <w:rPr>
        <w:rFonts w:ascii="Symbol" w:hAnsi="Symbol"/>
      </w:rPr>
    </w:lvl>
    <w:lvl w:ilvl="1" w:tplc="00ECD6A0">
      <w:start w:val="1"/>
      <w:numFmt w:val="bullet"/>
      <w:lvlText w:val=""/>
      <w:lvlJc w:val="left"/>
      <w:pPr>
        <w:ind w:left="1020" w:hanging="360"/>
      </w:pPr>
      <w:rPr>
        <w:rFonts w:ascii="Symbol" w:hAnsi="Symbol"/>
      </w:rPr>
    </w:lvl>
    <w:lvl w:ilvl="2" w:tplc="57363C82">
      <w:start w:val="1"/>
      <w:numFmt w:val="bullet"/>
      <w:lvlText w:val=""/>
      <w:lvlJc w:val="left"/>
      <w:pPr>
        <w:ind w:left="1020" w:hanging="360"/>
      </w:pPr>
      <w:rPr>
        <w:rFonts w:ascii="Symbol" w:hAnsi="Symbol"/>
      </w:rPr>
    </w:lvl>
    <w:lvl w:ilvl="3" w:tplc="980A5DE6">
      <w:start w:val="1"/>
      <w:numFmt w:val="bullet"/>
      <w:lvlText w:val=""/>
      <w:lvlJc w:val="left"/>
      <w:pPr>
        <w:ind w:left="1020" w:hanging="360"/>
      </w:pPr>
      <w:rPr>
        <w:rFonts w:ascii="Symbol" w:hAnsi="Symbol"/>
      </w:rPr>
    </w:lvl>
    <w:lvl w:ilvl="4" w:tplc="D95A1030">
      <w:start w:val="1"/>
      <w:numFmt w:val="bullet"/>
      <w:lvlText w:val=""/>
      <w:lvlJc w:val="left"/>
      <w:pPr>
        <w:ind w:left="1020" w:hanging="360"/>
      </w:pPr>
      <w:rPr>
        <w:rFonts w:ascii="Symbol" w:hAnsi="Symbol"/>
      </w:rPr>
    </w:lvl>
    <w:lvl w:ilvl="5" w:tplc="44A4D54C">
      <w:start w:val="1"/>
      <w:numFmt w:val="bullet"/>
      <w:lvlText w:val=""/>
      <w:lvlJc w:val="left"/>
      <w:pPr>
        <w:ind w:left="1020" w:hanging="360"/>
      </w:pPr>
      <w:rPr>
        <w:rFonts w:ascii="Symbol" w:hAnsi="Symbol"/>
      </w:rPr>
    </w:lvl>
    <w:lvl w:ilvl="6" w:tplc="3F9465A4">
      <w:start w:val="1"/>
      <w:numFmt w:val="bullet"/>
      <w:lvlText w:val=""/>
      <w:lvlJc w:val="left"/>
      <w:pPr>
        <w:ind w:left="1020" w:hanging="360"/>
      </w:pPr>
      <w:rPr>
        <w:rFonts w:ascii="Symbol" w:hAnsi="Symbol"/>
      </w:rPr>
    </w:lvl>
    <w:lvl w:ilvl="7" w:tplc="B5E2586A">
      <w:start w:val="1"/>
      <w:numFmt w:val="bullet"/>
      <w:lvlText w:val=""/>
      <w:lvlJc w:val="left"/>
      <w:pPr>
        <w:ind w:left="1020" w:hanging="360"/>
      </w:pPr>
      <w:rPr>
        <w:rFonts w:ascii="Symbol" w:hAnsi="Symbol"/>
      </w:rPr>
    </w:lvl>
    <w:lvl w:ilvl="8" w:tplc="75C46C4C">
      <w:start w:val="1"/>
      <w:numFmt w:val="bullet"/>
      <w:lvlText w:val=""/>
      <w:lvlJc w:val="left"/>
      <w:pPr>
        <w:ind w:left="1020" w:hanging="360"/>
      </w:pPr>
      <w:rPr>
        <w:rFonts w:ascii="Symbol" w:hAnsi="Symbol"/>
      </w:rPr>
    </w:lvl>
  </w:abstractNum>
  <w:abstractNum w:abstractNumId="66" w15:restartNumberingAfterBreak="0">
    <w:nsid w:val="507C5E15"/>
    <w:multiLevelType w:val="hybridMultilevel"/>
    <w:tmpl w:val="3EB06D5C"/>
    <w:lvl w:ilvl="0" w:tplc="74542898">
      <w:start w:val="1"/>
      <w:numFmt w:val="decimal"/>
      <w:lvlText w:val="%1."/>
      <w:lvlJc w:val="left"/>
      <w:pPr>
        <w:ind w:left="1080" w:hanging="360"/>
      </w:pPr>
      <w:rPr>
        <w:rFonts w:hint="default"/>
      </w:rPr>
    </w:lvl>
    <w:lvl w:ilvl="1" w:tplc="08130003">
      <w:start w:val="1"/>
      <w:numFmt w:val="bullet"/>
      <w:lvlText w:val="o"/>
      <w:lvlJc w:val="left"/>
      <w:pPr>
        <w:ind w:left="360" w:hanging="360"/>
      </w:pPr>
      <w:rPr>
        <w:rFonts w:ascii="Courier New" w:hAnsi="Courier New" w:cs="Courier New" w:hint="default"/>
      </w:rPr>
    </w:lvl>
    <w:lvl w:ilvl="2" w:tplc="0813001B">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67" w15:restartNumberingAfterBreak="0">
    <w:nsid w:val="52461797"/>
    <w:multiLevelType w:val="hybridMultilevel"/>
    <w:tmpl w:val="6FCC59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8" w15:restartNumberingAfterBreak="0">
    <w:nsid w:val="564B4932"/>
    <w:multiLevelType w:val="hybridMultilevel"/>
    <w:tmpl w:val="944CC0D6"/>
    <w:lvl w:ilvl="0" w:tplc="83A23C32">
      <w:start w:val="1"/>
      <w:numFmt w:val="bullet"/>
      <w:lvlText w:val=""/>
      <w:lvlJc w:val="left"/>
      <w:pPr>
        <w:ind w:left="1440" w:hanging="360"/>
      </w:pPr>
      <w:rPr>
        <w:rFonts w:ascii="Symbol" w:hAnsi="Symbol"/>
      </w:rPr>
    </w:lvl>
    <w:lvl w:ilvl="1" w:tplc="AB5C64D6">
      <w:start w:val="1"/>
      <w:numFmt w:val="bullet"/>
      <w:lvlText w:val=""/>
      <w:lvlJc w:val="left"/>
      <w:pPr>
        <w:ind w:left="1440" w:hanging="360"/>
      </w:pPr>
      <w:rPr>
        <w:rFonts w:ascii="Symbol" w:hAnsi="Symbol"/>
      </w:rPr>
    </w:lvl>
    <w:lvl w:ilvl="2" w:tplc="BDAACD66">
      <w:start w:val="1"/>
      <w:numFmt w:val="bullet"/>
      <w:lvlText w:val=""/>
      <w:lvlJc w:val="left"/>
      <w:pPr>
        <w:ind w:left="1440" w:hanging="360"/>
      </w:pPr>
      <w:rPr>
        <w:rFonts w:ascii="Symbol" w:hAnsi="Symbol"/>
      </w:rPr>
    </w:lvl>
    <w:lvl w:ilvl="3" w:tplc="3DC6448A">
      <w:start w:val="1"/>
      <w:numFmt w:val="bullet"/>
      <w:lvlText w:val=""/>
      <w:lvlJc w:val="left"/>
      <w:pPr>
        <w:ind w:left="1440" w:hanging="360"/>
      </w:pPr>
      <w:rPr>
        <w:rFonts w:ascii="Symbol" w:hAnsi="Symbol"/>
      </w:rPr>
    </w:lvl>
    <w:lvl w:ilvl="4" w:tplc="BCAA3E5A">
      <w:start w:val="1"/>
      <w:numFmt w:val="bullet"/>
      <w:lvlText w:val=""/>
      <w:lvlJc w:val="left"/>
      <w:pPr>
        <w:ind w:left="1440" w:hanging="360"/>
      </w:pPr>
      <w:rPr>
        <w:rFonts w:ascii="Symbol" w:hAnsi="Symbol"/>
      </w:rPr>
    </w:lvl>
    <w:lvl w:ilvl="5" w:tplc="896A1578">
      <w:start w:val="1"/>
      <w:numFmt w:val="bullet"/>
      <w:lvlText w:val=""/>
      <w:lvlJc w:val="left"/>
      <w:pPr>
        <w:ind w:left="1440" w:hanging="360"/>
      </w:pPr>
      <w:rPr>
        <w:rFonts w:ascii="Symbol" w:hAnsi="Symbol"/>
      </w:rPr>
    </w:lvl>
    <w:lvl w:ilvl="6" w:tplc="10E0E214">
      <w:start w:val="1"/>
      <w:numFmt w:val="bullet"/>
      <w:lvlText w:val=""/>
      <w:lvlJc w:val="left"/>
      <w:pPr>
        <w:ind w:left="1440" w:hanging="360"/>
      </w:pPr>
      <w:rPr>
        <w:rFonts w:ascii="Symbol" w:hAnsi="Symbol"/>
      </w:rPr>
    </w:lvl>
    <w:lvl w:ilvl="7" w:tplc="C18212AC">
      <w:start w:val="1"/>
      <w:numFmt w:val="bullet"/>
      <w:lvlText w:val=""/>
      <w:lvlJc w:val="left"/>
      <w:pPr>
        <w:ind w:left="1440" w:hanging="360"/>
      </w:pPr>
      <w:rPr>
        <w:rFonts w:ascii="Symbol" w:hAnsi="Symbol"/>
      </w:rPr>
    </w:lvl>
    <w:lvl w:ilvl="8" w:tplc="C2BC3C80">
      <w:start w:val="1"/>
      <w:numFmt w:val="bullet"/>
      <w:lvlText w:val=""/>
      <w:lvlJc w:val="left"/>
      <w:pPr>
        <w:ind w:left="1440" w:hanging="360"/>
      </w:pPr>
      <w:rPr>
        <w:rFonts w:ascii="Symbol" w:hAnsi="Symbol"/>
      </w:rPr>
    </w:lvl>
  </w:abstractNum>
  <w:abstractNum w:abstractNumId="69" w15:restartNumberingAfterBreak="0">
    <w:nsid w:val="56B81336"/>
    <w:multiLevelType w:val="hybridMultilevel"/>
    <w:tmpl w:val="84DA1948"/>
    <w:lvl w:ilvl="0" w:tplc="5C185A20">
      <w:start w:val="1"/>
      <w:numFmt w:val="decimal"/>
      <w:lvlText w:val="%1."/>
      <w:lvlJc w:val="left"/>
      <w:pPr>
        <w:ind w:left="1020" w:hanging="360"/>
      </w:pPr>
    </w:lvl>
    <w:lvl w:ilvl="1" w:tplc="FB604974">
      <w:start w:val="1"/>
      <w:numFmt w:val="decimal"/>
      <w:lvlText w:val="%2."/>
      <w:lvlJc w:val="left"/>
      <w:pPr>
        <w:ind w:left="1020" w:hanging="360"/>
      </w:pPr>
    </w:lvl>
    <w:lvl w:ilvl="2" w:tplc="67D240E8">
      <w:start w:val="1"/>
      <w:numFmt w:val="decimal"/>
      <w:lvlText w:val="%3."/>
      <w:lvlJc w:val="left"/>
      <w:pPr>
        <w:ind w:left="1020" w:hanging="360"/>
      </w:pPr>
    </w:lvl>
    <w:lvl w:ilvl="3" w:tplc="56F8C55A">
      <w:start w:val="1"/>
      <w:numFmt w:val="decimal"/>
      <w:lvlText w:val="%4."/>
      <w:lvlJc w:val="left"/>
      <w:pPr>
        <w:ind w:left="1020" w:hanging="360"/>
      </w:pPr>
    </w:lvl>
    <w:lvl w:ilvl="4" w:tplc="9580F5B4">
      <w:start w:val="1"/>
      <w:numFmt w:val="decimal"/>
      <w:lvlText w:val="%5."/>
      <w:lvlJc w:val="left"/>
      <w:pPr>
        <w:ind w:left="1020" w:hanging="360"/>
      </w:pPr>
    </w:lvl>
    <w:lvl w:ilvl="5" w:tplc="875448F8">
      <w:start w:val="1"/>
      <w:numFmt w:val="decimal"/>
      <w:lvlText w:val="%6."/>
      <w:lvlJc w:val="left"/>
      <w:pPr>
        <w:ind w:left="1020" w:hanging="360"/>
      </w:pPr>
    </w:lvl>
    <w:lvl w:ilvl="6" w:tplc="CB5642B4">
      <w:start w:val="1"/>
      <w:numFmt w:val="decimal"/>
      <w:lvlText w:val="%7."/>
      <w:lvlJc w:val="left"/>
      <w:pPr>
        <w:ind w:left="1020" w:hanging="360"/>
      </w:pPr>
    </w:lvl>
    <w:lvl w:ilvl="7" w:tplc="47864E52">
      <w:start w:val="1"/>
      <w:numFmt w:val="decimal"/>
      <w:lvlText w:val="%8."/>
      <w:lvlJc w:val="left"/>
      <w:pPr>
        <w:ind w:left="1020" w:hanging="360"/>
      </w:pPr>
    </w:lvl>
    <w:lvl w:ilvl="8" w:tplc="0EA8A3EA">
      <w:start w:val="1"/>
      <w:numFmt w:val="decimal"/>
      <w:lvlText w:val="%9."/>
      <w:lvlJc w:val="left"/>
      <w:pPr>
        <w:ind w:left="1020" w:hanging="360"/>
      </w:pPr>
    </w:lvl>
  </w:abstractNum>
  <w:abstractNum w:abstractNumId="70" w15:restartNumberingAfterBreak="0">
    <w:nsid w:val="57285613"/>
    <w:multiLevelType w:val="multilevel"/>
    <w:tmpl w:val="3210F5B4"/>
    <w:lvl w:ilvl="0">
      <w:start w:val="1"/>
      <w:numFmt w:val="decimal"/>
      <w:pStyle w:val="Lijstnummering0"/>
      <w:lvlText w:val="%1"/>
      <w:lvlJc w:val="left"/>
      <w:pPr>
        <w:ind w:left="360" w:hanging="360"/>
      </w:pPr>
      <w:rPr>
        <w:rFonts w:hint="default"/>
        <w:b w:val="0"/>
        <w:i w:val="0"/>
        <w:sz w:val="19"/>
        <w:u w:color="6B6B6B" w:themeColor="text2"/>
      </w:rPr>
    </w:lvl>
    <w:lvl w:ilvl="1">
      <w:start w:val="1"/>
      <w:numFmt w:val="lowerLetter"/>
      <w:lvlText w:val="%2"/>
      <w:lvlJc w:val="left"/>
      <w:pPr>
        <w:ind w:left="720" w:hanging="360"/>
      </w:pPr>
      <w:rPr>
        <w:rFonts w:hint="default"/>
        <w:u w:color="6B6B6B" w:themeColor="text2"/>
      </w:rPr>
    </w:lvl>
    <w:lvl w:ilvl="2">
      <w:start w:val="1"/>
      <w:numFmt w:val="lowerRoman"/>
      <w:lvlText w:val="%3"/>
      <w:lvlJc w:val="left"/>
      <w:pPr>
        <w:ind w:left="1080" w:hanging="360"/>
      </w:pPr>
      <w:rPr>
        <w:rFonts w:hint="default"/>
        <w:u w:color="6B6B6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8AA42FE"/>
    <w:multiLevelType w:val="hybridMultilevel"/>
    <w:tmpl w:val="79E0F77E"/>
    <w:lvl w:ilvl="0" w:tplc="067E7634">
      <w:start w:val="1"/>
      <w:numFmt w:val="bullet"/>
      <w:lvlText w:val=""/>
      <w:lvlJc w:val="left"/>
      <w:pPr>
        <w:ind w:left="720" w:hanging="360"/>
      </w:pPr>
      <w:rPr>
        <w:rFonts w:ascii="Symbol" w:hAnsi="Symbol" w:hint="default"/>
      </w:rPr>
    </w:lvl>
    <w:lvl w:ilvl="1" w:tplc="49EC6B54" w:tentative="1">
      <w:start w:val="1"/>
      <w:numFmt w:val="bullet"/>
      <w:lvlText w:val="o"/>
      <w:lvlJc w:val="left"/>
      <w:pPr>
        <w:ind w:left="1440" w:hanging="360"/>
      </w:pPr>
      <w:rPr>
        <w:rFonts w:ascii="Courier New" w:hAnsi="Courier New" w:cs="Courier New" w:hint="default"/>
      </w:rPr>
    </w:lvl>
    <w:lvl w:ilvl="2" w:tplc="03C60056" w:tentative="1">
      <w:start w:val="1"/>
      <w:numFmt w:val="bullet"/>
      <w:lvlText w:val=""/>
      <w:lvlJc w:val="left"/>
      <w:pPr>
        <w:ind w:left="2160" w:hanging="360"/>
      </w:pPr>
      <w:rPr>
        <w:rFonts w:ascii="Wingdings" w:hAnsi="Wingdings" w:hint="default"/>
      </w:rPr>
    </w:lvl>
    <w:lvl w:ilvl="3" w:tplc="281AC800" w:tentative="1">
      <w:start w:val="1"/>
      <w:numFmt w:val="bullet"/>
      <w:lvlText w:val=""/>
      <w:lvlJc w:val="left"/>
      <w:pPr>
        <w:ind w:left="2880" w:hanging="360"/>
      </w:pPr>
      <w:rPr>
        <w:rFonts w:ascii="Symbol" w:hAnsi="Symbol" w:hint="default"/>
      </w:rPr>
    </w:lvl>
    <w:lvl w:ilvl="4" w:tplc="32AE9048" w:tentative="1">
      <w:start w:val="1"/>
      <w:numFmt w:val="bullet"/>
      <w:lvlText w:val="o"/>
      <w:lvlJc w:val="left"/>
      <w:pPr>
        <w:ind w:left="3600" w:hanging="360"/>
      </w:pPr>
      <w:rPr>
        <w:rFonts w:ascii="Courier New" w:hAnsi="Courier New" w:cs="Courier New" w:hint="default"/>
      </w:rPr>
    </w:lvl>
    <w:lvl w:ilvl="5" w:tplc="99F82BF8" w:tentative="1">
      <w:start w:val="1"/>
      <w:numFmt w:val="bullet"/>
      <w:lvlText w:val=""/>
      <w:lvlJc w:val="left"/>
      <w:pPr>
        <w:ind w:left="4320" w:hanging="360"/>
      </w:pPr>
      <w:rPr>
        <w:rFonts w:ascii="Wingdings" w:hAnsi="Wingdings" w:hint="default"/>
      </w:rPr>
    </w:lvl>
    <w:lvl w:ilvl="6" w:tplc="4B22B014" w:tentative="1">
      <w:start w:val="1"/>
      <w:numFmt w:val="bullet"/>
      <w:lvlText w:val=""/>
      <w:lvlJc w:val="left"/>
      <w:pPr>
        <w:ind w:left="5040" w:hanging="360"/>
      </w:pPr>
      <w:rPr>
        <w:rFonts w:ascii="Symbol" w:hAnsi="Symbol" w:hint="default"/>
      </w:rPr>
    </w:lvl>
    <w:lvl w:ilvl="7" w:tplc="87E60810" w:tentative="1">
      <w:start w:val="1"/>
      <w:numFmt w:val="bullet"/>
      <w:lvlText w:val="o"/>
      <w:lvlJc w:val="left"/>
      <w:pPr>
        <w:ind w:left="5760" w:hanging="360"/>
      </w:pPr>
      <w:rPr>
        <w:rFonts w:ascii="Courier New" w:hAnsi="Courier New" w:cs="Courier New" w:hint="default"/>
      </w:rPr>
    </w:lvl>
    <w:lvl w:ilvl="8" w:tplc="A65459B2" w:tentative="1">
      <w:start w:val="1"/>
      <w:numFmt w:val="bullet"/>
      <w:lvlText w:val=""/>
      <w:lvlJc w:val="left"/>
      <w:pPr>
        <w:ind w:left="6480" w:hanging="360"/>
      </w:pPr>
      <w:rPr>
        <w:rFonts w:ascii="Wingdings" w:hAnsi="Wingdings" w:hint="default"/>
      </w:rPr>
    </w:lvl>
  </w:abstractNum>
  <w:abstractNum w:abstractNumId="72" w15:restartNumberingAfterBreak="0">
    <w:nsid w:val="59391CC8"/>
    <w:multiLevelType w:val="multilevel"/>
    <w:tmpl w:val="CAB2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93C2007"/>
    <w:multiLevelType w:val="multilevel"/>
    <w:tmpl w:val="EFA2D5EE"/>
    <w:lvl w:ilvl="0">
      <w:start w:val="1"/>
      <w:numFmt w:val="bullet"/>
      <w:pStyle w:val="Lijstalinea"/>
      <w:lvlText w:val=""/>
      <w:lvlJc w:val="left"/>
      <w:pPr>
        <w:ind w:left="3618" w:hanging="357"/>
      </w:pPr>
      <w:rPr>
        <w:rFonts w:ascii="Symbol" w:hAnsi="Symbol"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4" w15:restartNumberingAfterBreak="0">
    <w:nsid w:val="5A885161"/>
    <w:multiLevelType w:val="hybridMultilevel"/>
    <w:tmpl w:val="282EBF7C"/>
    <w:lvl w:ilvl="0" w:tplc="1B9485BE">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75" w15:restartNumberingAfterBreak="0">
    <w:nsid w:val="5B103CDF"/>
    <w:multiLevelType w:val="hybridMultilevel"/>
    <w:tmpl w:val="E26CD8F6"/>
    <w:lvl w:ilvl="0" w:tplc="0813000F">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6" w15:restartNumberingAfterBreak="0">
    <w:nsid w:val="5B2906F0"/>
    <w:multiLevelType w:val="hybridMultilevel"/>
    <w:tmpl w:val="98D0EAB4"/>
    <w:lvl w:ilvl="0" w:tplc="74FED504">
      <w:numFmt w:val="bullet"/>
      <w:lvlText w:val=""/>
      <w:lvlJc w:val="left"/>
      <w:pPr>
        <w:ind w:left="720" w:hanging="360"/>
      </w:pPr>
      <w:rPr>
        <w:rFonts w:ascii="Symbol" w:eastAsia="Times"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7" w15:restartNumberingAfterBreak="0">
    <w:nsid w:val="5B743BD6"/>
    <w:multiLevelType w:val="multilevel"/>
    <w:tmpl w:val="7848EA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B7A257A"/>
    <w:multiLevelType w:val="hybridMultilevel"/>
    <w:tmpl w:val="E85CAFD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9" w15:restartNumberingAfterBreak="0">
    <w:nsid w:val="5C7C5331"/>
    <w:multiLevelType w:val="hybridMultilevel"/>
    <w:tmpl w:val="7E9EE35E"/>
    <w:lvl w:ilvl="0" w:tplc="BBB48002">
      <w:start w:val="1"/>
      <w:numFmt w:val="bullet"/>
      <w:lvlText w:val="·"/>
      <w:lvlJc w:val="left"/>
      <w:pPr>
        <w:ind w:left="1068" w:hanging="360"/>
      </w:pPr>
      <w:rPr>
        <w:rFonts w:ascii="Symbol" w:hAnsi="Symbol" w:hint="default"/>
      </w:rPr>
    </w:lvl>
    <w:lvl w:ilvl="1" w:tplc="4F6C797A">
      <w:start w:val="1"/>
      <w:numFmt w:val="bullet"/>
      <w:lvlText w:val="o"/>
      <w:lvlJc w:val="left"/>
      <w:pPr>
        <w:ind w:left="1788" w:hanging="360"/>
      </w:pPr>
      <w:rPr>
        <w:rFonts w:ascii="Courier New" w:hAnsi="Courier New" w:hint="default"/>
      </w:rPr>
    </w:lvl>
    <w:lvl w:ilvl="2" w:tplc="A4DC332C" w:tentative="1">
      <w:start w:val="1"/>
      <w:numFmt w:val="bullet"/>
      <w:lvlText w:val=""/>
      <w:lvlJc w:val="left"/>
      <w:pPr>
        <w:ind w:left="2508" w:hanging="360"/>
      </w:pPr>
      <w:rPr>
        <w:rFonts w:ascii="Wingdings" w:hAnsi="Wingdings" w:hint="default"/>
      </w:rPr>
    </w:lvl>
    <w:lvl w:ilvl="3" w:tplc="82AA2332" w:tentative="1">
      <w:start w:val="1"/>
      <w:numFmt w:val="bullet"/>
      <w:lvlText w:val=""/>
      <w:lvlJc w:val="left"/>
      <w:pPr>
        <w:ind w:left="3228" w:hanging="360"/>
      </w:pPr>
      <w:rPr>
        <w:rFonts w:ascii="Symbol" w:hAnsi="Symbol" w:hint="default"/>
      </w:rPr>
    </w:lvl>
    <w:lvl w:ilvl="4" w:tplc="7DC8C710" w:tentative="1">
      <w:start w:val="1"/>
      <w:numFmt w:val="bullet"/>
      <w:lvlText w:val="o"/>
      <w:lvlJc w:val="left"/>
      <w:pPr>
        <w:ind w:left="3948" w:hanging="360"/>
      </w:pPr>
      <w:rPr>
        <w:rFonts w:ascii="Courier New" w:hAnsi="Courier New" w:hint="default"/>
      </w:rPr>
    </w:lvl>
    <w:lvl w:ilvl="5" w:tplc="3898AB86" w:tentative="1">
      <w:start w:val="1"/>
      <w:numFmt w:val="bullet"/>
      <w:lvlText w:val=""/>
      <w:lvlJc w:val="left"/>
      <w:pPr>
        <w:ind w:left="4668" w:hanging="360"/>
      </w:pPr>
      <w:rPr>
        <w:rFonts w:ascii="Wingdings" w:hAnsi="Wingdings" w:hint="default"/>
      </w:rPr>
    </w:lvl>
    <w:lvl w:ilvl="6" w:tplc="CB04181E" w:tentative="1">
      <w:start w:val="1"/>
      <w:numFmt w:val="bullet"/>
      <w:lvlText w:val=""/>
      <w:lvlJc w:val="left"/>
      <w:pPr>
        <w:ind w:left="5388" w:hanging="360"/>
      </w:pPr>
      <w:rPr>
        <w:rFonts w:ascii="Symbol" w:hAnsi="Symbol" w:hint="default"/>
      </w:rPr>
    </w:lvl>
    <w:lvl w:ilvl="7" w:tplc="8C1CAAE0" w:tentative="1">
      <w:start w:val="1"/>
      <w:numFmt w:val="bullet"/>
      <w:lvlText w:val="o"/>
      <w:lvlJc w:val="left"/>
      <w:pPr>
        <w:ind w:left="6108" w:hanging="360"/>
      </w:pPr>
      <w:rPr>
        <w:rFonts w:ascii="Courier New" w:hAnsi="Courier New" w:hint="default"/>
      </w:rPr>
    </w:lvl>
    <w:lvl w:ilvl="8" w:tplc="C444FE0E" w:tentative="1">
      <w:start w:val="1"/>
      <w:numFmt w:val="bullet"/>
      <w:lvlText w:val=""/>
      <w:lvlJc w:val="left"/>
      <w:pPr>
        <w:ind w:left="6828" w:hanging="360"/>
      </w:pPr>
      <w:rPr>
        <w:rFonts w:ascii="Wingdings" w:hAnsi="Wingdings" w:hint="default"/>
      </w:rPr>
    </w:lvl>
  </w:abstractNum>
  <w:abstractNum w:abstractNumId="80" w15:restartNumberingAfterBreak="0">
    <w:nsid w:val="5DAE37F6"/>
    <w:multiLevelType w:val="hybridMultilevel"/>
    <w:tmpl w:val="7E9EE35E"/>
    <w:lvl w:ilvl="0" w:tplc="7174D7C6">
      <w:start w:val="1"/>
      <w:numFmt w:val="lowerLetter"/>
      <w:lvlText w:val="%1)"/>
      <w:lvlJc w:val="left"/>
      <w:pPr>
        <w:ind w:left="1068" w:hanging="360"/>
      </w:pPr>
    </w:lvl>
    <w:lvl w:ilvl="1" w:tplc="4936223A">
      <w:start w:val="1"/>
      <w:numFmt w:val="bullet"/>
      <w:lvlText w:val="o"/>
      <w:lvlJc w:val="left"/>
      <w:pPr>
        <w:ind w:left="1788" w:hanging="360"/>
      </w:pPr>
      <w:rPr>
        <w:rFonts w:ascii="Courier New" w:hAnsi="Courier New" w:hint="default"/>
      </w:rPr>
    </w:lvl>
    <w:lvl w:ilvl="2" w:tplc="72989142" w:tentative="1">
      <w:start w:val="1"/>
      <w:numFmt w:val="bullet"/>
      <w:lvlText w:val=""/>
      <w:lvlJc w:val="left"/>
      <w:pPr>
        <w:ind w:left="2508" w:hanging="360"/>
      </w:pPr>
      <w:rPr>
        <w:rFonts w:ascii="Wingdings" w:hAnsi="Wingdings" w:hint="default"/>
      </w:rPr>
    </w:lvl>
    <w:lvl w:ilvl="3" w:tplc="1F266394" w:tentative="1">
      <w:start w:val="1"/>
      <w:numFmt w:val="bullet"/>
      <w:lvlText w:val=""/>
      <w:lvlJc w:val="left"/>
      <w:pPr>
        <w:ind w:left="3228" w:hanging="360"/>
      </w:pPr>
      <w:rPr>
        <w:rFonts w:ascii="Symbol" w:hAnsi="Symbol" w:hint="default"/>
      </w:rPr>
    </w:lvl>
    <w:lvl w:ilvl="4" w:tplc="ACC6C972" w:tentative="1">
      <w:start w:val="1"/>
      <w:numFmt w:val="bullet"/>
      <w:lvlText w:val="o"/>
      <w:lvlJc w:val="left"/>
      <w:pPr>
        <w:ind w:left="3948" w:hanging="360"/>
      </w:pPr>
      <w:rPr>
        <w:rFonts w:ascii="Courier New" w:hAnsi="Courier New" w:hint="default"/>
      </w:rPr>
    </w:lvl>
    <w:lvl w:ilvl="5" w:tplc="C28E4B24" w:tentative="1">
      <w:start w:val="1"/>
      <w:numFmt w:val="bullet"/>
      <w:lvlText w:val=""/>
      <w:lvlJc w:val="left"/>
      <w:pPr>
        <w:ind w:left="4668" w:hanging="360"/>
      </w:pPr>
      <w:rPr>
        <w:rFonts w:ascii="Wingdings" w:hAnsi="Wingdings" w:hint="default"/>
      </w:rPr>
    </w:lvl>
    <w:lvl w:ilvl="6" w:tplc="143EFC36" w:tentative="1">
      <w:start w:val="1"/>
      <w:numFmt w:val="bullet"/>
      <w:lvlText w:val=""/>
      <w:lvlJc w:val="left"/>
      <w:pPr>
        <w:ind w:left="5388" w:hanging="360"/>
      </w:pPr>
      <w:rPr>
        <w:rFonts w:ascii="Symbol" w:hAnsi="Symbol" w:hint="default"/>
      </w:rPr>
    </w:lvl>
    <w:lvl w:ilvl="7" w:tplc="6AB8A2BA" w:tentative="1">
      <w:start w:val="1"/>
      <w:numFmt w:val="bullet"/>
      <w:lvlText w:val="o"/>
      <w:lvlJc w:val="left"/>
      <w:pPr>
        <w:ind w:left="6108" w:hanging="360"/>
      </w:pPr>
      <w:rPr>
        <w:rFonts w:ascii="Courier New" w:hAnsi="Courier New" w:hint="default"/>
      </w:rPr>
    </w:lvl>
    <w:lvl w:ilvl="8" w:tplc="3F76F0F8" w:tentative="1">
      <w:start w:val="1"/>
      <w:numFmt w:val="bullet"/>
      <w:lvlText w:val=""/>
      <w:lvlJc w:val="left"/>
      <w:pPr>
        <w:ind w:left="6828" w:hanging="360"/>
      </w:pPr>
      <w:rPr>
        <w:rFonts w:ascii="Wingdings" w:hAnsi="Wingdings" w:hint="default"/>
      </w:rPr>
    </w:lvl>
  </w:abstractNum>
  <w:abstractNum w:abstractNumId="81" w15:restartNumberingAfterBreak="0">
    <w:nsid w:val="5DD050FF"/>
    <w:multiLevelType w:val="hybridMultilevel"/>
    <w:tmpl w:val="FFEE035E"/>
    <w:lvl w:ilvl="0" w:tplc="A078C8DA">
      <w:start w:val="1"/>
      <w:numFmt w:val="bullet"/>
      <w:lvlText w:val=""/>
      <w:lvlJc w:val="left"/>
      <w:pPr>
        <w:ind w:left="1020" w:hanging="360"/>
      </w:pPr>
      <w:rPr>
        <w:rFonts w:ascii="Symbol" w:hAnsi="Symbol"/>
      </w:rPr>
    </w:lvl>
    <w:lvl w:ilvl="1" w:tplc="D88ADBEC">
      <w:start w:val="1"/>
      <w:numFmt w:val="bullet"/>
      <w:lvlText w:val=""/>
      <w:lvlJc w:val="left"/>
      <w:pPr>
        <w:ind w:left="1020" w:hanging="360"/>
      </w:pPr>
      <w:rPr>
        <w:rFonts w:ascii="Symbol" w:hAnsi="Symbol"/>
      </w:rPr>
    </w:lvl>
    <w:lvl w:ilvl="2" w:tplc="8A02FB1C">
      <w:start w:val="1"/>
      <w:numFmt w:val="bullet"/>
      <w:lvlText w:val=""/>
      <w:lvlJc w:val="left"/>
      <w:pPr>
        <w:ind w:left="1020" w:hanging="360"/>
      </w:pPr>
      <w:rPr>
        <w:rFonts w:ascii="Symbol" w:hAnsi="Symbol"/>
      </w:rPr>
    </w:lvl>
    <w:lvl w:ilvl="3" w:tplc="F1A4B1CA">
      <w:start w:val="1"/>
      <w:numFmt w:val="bullet"/>
      <w:lvlText w:val=""/>
      <w:lvlJc w:val="left"/>
      <w:pPr>
        <w:ind w:left="1020" w:hanging="360"/>
      </w:pPr>
      <w:rPr>
        <w:rFonts w:ascii="Symbol" w:hAnsi="Symbol"/>
      </w:rPr>
    </w:lvl>
    <w:lvl w:ilvl="4" w:tplc="1CF4FEAC">
      <w:start w:val="1"/>
      <w:numFmt w:val="bullet"/>
      <w:lvlText w:val=""/>
      <w:lvlJc w:val="left"/>
      <w:pPr>
        <w:ind w:left="1020" w:hanging="360"/>
      </w:pPr>
      <w:rPr>
        <w:rFonts w:ascii="Symbol" w:hAnsi="Symbol"/>
      </w:rPr>
    </w:lvl>
    <w:lvl w:ilvl="5" w:tplc="ACB04C0C">
      <w:start w:val="1"/>
      <w:numFmt w:val="bullet"/>
      <w:lvlText w:val=""/>
      <w:lvlJc w:val="left"/>
      <w:pPr>
        <w:ind w:left="1020" w:hanging="360"/>
      </w:pPr>
      <w:rPr>
        <w:rFonts w:ascii="Symbol" w:hAnsi="Symbol"/>
      </w:rPr>
    </w:lvl>
    <w:lvl w:ilvl="6" w:tplc="DD0A6D30">
      <w:start w:val="1"/>
      <w:numFmt w:val="bullet"/>
      <w:lvlText w:val=""/>
      <w:lvlJc w:val="left"/>
      <w:pPr>
        <w:ind w:left="1020" w:hanging="360"/>
      </w:pPr>
      <w:rPr>
        <w:rFonts w:ascii="Symbol" w:hAnsi="Symbol"/>
      </w:rPr>
    </w:lvl>
    <w:lvl w:ilvl="7" w:tplc="62C804B2">
      <w:start w:val="1"/>
      <w:numFmt w:val="bullet"/>
      <w:lvlText w:val=""/>
      <w:lvlJc w:val="left"/>
      <w:pPr>
        <w:ind w:left="1020" w:hanging="360"/>
      </w:pPr>
      <w:rPr>
        <w:rFonts w:ascii="Symbol" w:hAnsi="Symbol"/>
      </w:rPr>
    </w:lvl>
    <w:lvl w:ilvl="8" w:tplc="99C46EEE">
      <w:start w:val="1"/>
      <w:numFmt w:val="bullet"/>
      <w:lvlText w:val=""/>
      <w:lvlJc w:val="left"/>
      <w:pPr>
        <w:ind w:left="1020" w:hanging="360"/>
      </w:pPr>
      <w:rPr>
        <w:rFonts w:ascii="Symbol" w:hAnsi="Symbol"/>
      </w:rPr>
    </w:lvl>
  </w:abstractNum>
  <w:abstractNum w:abstractNumId="82" w15:restartNumberingAfterBreak="0">
    <w:nsid w:val="5DEE3B91"/>
    <w:multiLevelType w:val="hybridMultilevel"/>
    <w:tmpl w:val="640C9030"/>
    <w:lvl w:ilvl="0" w:tplc="08130003">
      <w:start w:val="1"/>
      <w:numFmt w:val="bullet"/>
      <w:lvlText w:val="o"/>
      <w:lvlJc w:val="left"/>
      <w:pPr>
        <w:ind w:left="1995" w:hanging="360"/>
      </w:pPr>
      <w:rPr>
        <w:rFonts w:ascii="Courier New" w:hAnsi="Courier New" w:cs="Courier New" w:hint="default"/>
      </w:rPr>
    </w:lvl>
    <w:lvl w:ilvl="1" w:tplc="08130003">
      <w:start w:val="1"/>
      <w:numFmt w:val="bullet"/>
      <w:lvlText w:val="o"/>
      <w:lvlJc w:val="left"/>
      <w:pPr>
        <w:ind w:left="2715" w:hanging="360"/>
      </w:pPr>
      <w:rPr>
        <w:rFonts w:ascii="Courier New" w:hAnsi="Courier New" w:cs="Courier New" w:hint="default"/>
      </w:rPr>
    </w:lvl>
    <w:lvl w:ilvl="2" w:tplc="08130005" w:tentative="1">
      <w:start w:val="1"/>
      <w:numFmt w:val="bullet"/>
      <w:lvlText w:val=""/>
      <w:lvlJc w:val="left"/>
      <w:pPr>
        <w:ind w:left="3435" w:hanging="360"/>
      </w:pPr>
      <w:rPr>
        <w:rFonts w:ascii="Wingdings" w:hAnsi="Wingdings" w:hint="default"/>
      </w:rPr>
    </w:lvl>
    <w:lvl w:ilvl="3" w:tplc="08130001" w:tentative="1">
      <w:start w:val="1"/>
      <w:numFmt w:val="bullet"/>
      <w:lvlText w:val=""/>
      <w:lvlJc w:val="left"/>
      <w:pPr>
        <w:ind w:left="4155" w:hanging="360"/>
      </w:pPr>
      <w:rPr>
        <w:rFonts w:ascii="Symbol" w:hAnsi="Symbol" w:hint="default"/>
      </w:rPr>
    </w:lvl>
    <w:lvl w:ilvl="4" w:tplc="08130003" w:tentative="1">
      <w:start w:val="1"/>
      <w:numFmt w:val="bullet"/>
      <w:lvlText w:val="o"/>
      <w:lvlJc w:val="left"/>
      <w:pPr>
        <w:ind w:left="4875" w:hanging="360"/>
      </w:pPr>
      <w:rPr>
        <w:rFonts w:ascii="Courier New" w:hAnsi="Courier New" w:cs="Courier New" w:hint="default"/>
      </w:rPr>
    </w:lvl>
    <w:lvl w:ilvl="5" w:tplc="08130005" w:tentative="1">
      <w:start w:val="1"/>
      <w:numFmt w:val="bullet"/>
      <w:lvlText w:val=""/>
      <w:lvlJc w:val="left"/>
      <w:pPr>
        <w:ind w:left="5595" w:hanging="360"/>
      </w:pPr>
      <w:rPr>
        <w:rFonts w:ascii="Wingdings" w:hAnsi="Wingdings" w:hint="default"/>
      </w:rPr>
    </w:lvl>
    <w:lvl w:ilvl="6" w:tplc="08130001" w:tentative="1">
      <w:start w:val="1"/>
      <w:numFmt w:val="bullet"/>
      <w:lvlText w:val=""/>
      <w:lvlJc w:val="left"/>
      <w:pPr>
        <w:ind w:left="6315" w:hanging="360"/>
      </w:pPr>
      <w:rPr>
        <w:rFonts w:ascii="Symbol" w:hAnsi="Symbol" w:hint="default"/>
      </w:rPr>
    </w:lvl>
    <w:lvl w:ilvl="7" w:tplc="08130003" w:tentative="1">
      <w:start w:val="1"/>
      <w:numFmt w:val="bullet"/>
      <w:lvlText w:val="o"/>
      <w:lvlJc w:val="left"/>
      <w:pPr>
        <w:ind w:left="7035" w:hanging="360"/>
      </w:pPr>
      <w:rPr>
        <w:rFonts w:ascii="Courier New" w:hAnsi="Courier New" w:cs="Courier New" w:hint="default"/>
      </w:rPr>
    </w:lvl>
    <w:lvl w:ilvl="8" w:tplc="08130005" w:tentative="1">
      <w:start w:val="1"/>
      <w:numFmt w:val="bullet"/>
      <w:lvlText w:val=""/>
      <w:lvlJc w:val="left"/>
      <w:pPr>
        <w:ind w:left="7755" w:hanging="360"/>
      </w:pPr>
      <w:rPr>
        <w:rFonts w:ascii="Wingdings" w:hAnsi="Wingdings" w:hint="default"/>
      </w:rPr>
    </w:lvl>
  </w:abstractNum>
  <w:abstractNum w:abstractNumId="83" w15:restartNumberingAfterBreak="0">
    <w:nsid w:val="5FA46696"/>
    <w:multiLevelType w:val="hybridMultilevel"/>
    <w:tmpl w:val="CB46E16E"/>
    <w:lvl w:ilvl="0" w:tplc="0D5CD9D4">
      <w:numFmt w:val="bullet"/>
      <w:lvlText w:val="-"/>
      <w:lvlJc w:val="left"/>
      <w:pPr>
        <w:tabs>
          <w:tab w:val="num" w:pos="420"/>
        </w:tabs>
        <w:ind w:left="4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4F672E8"/>
    <w:multiLevelType w:val="hybridMultilevel"/>
    <w:tmpl w:val="FA4CEB12"/>
    <w:lvl w:ilvl="0" w:tplc="37562BAE">
      <w:start w:val="1"/>
      <w:numFmt w:val="decimal"/>
      <w:lvlText w:val="%1."/>
      <w:lvlJc w:val="left"/>
      <w:pPr>
        <w:ind w:left="408" w:hanging="360"/>
      </w:pPr>
      <w:rPr>
        <w:rFonts w:hint="default"/>
      </w:rPr>
    </w:lvl>
    <w:lvl w:ilvl="1" w:tplc="08130019">
      <w:start w:val="1"/>
      <w:numFmt w:val="lowerLetter"/>
      <w:lvlText w:val="%2."/>
      <w:lvlJc w:val="left"/>
      <w:pPr>
        <w:ind w:left="1128" w:hanging="360"/>
      </w:pPr>
    </w:lvl>
    <w:lvl w:ilvl="2" w:tplc="0813001B" w:tentative="1">
      <w:start w:val="1"/>
      <w:numFmt w:val="lowerRoman"/>
      <w:lvlText w:val="%3."/>
      <w:lvlJc w:val="right"/>
      <w:pPr>
        <w:ind w:left="1848" w:hanging="180"/>
      </w:pPr>
    </w:lvl>
    <w:lvl w:ilvl="3" w:tplc="0813000F" w:tentative="1">
      <w:start w:val="1"/>
      <w:numFmt w:val="decimal"/>
      <w:lvlText w:val="%4."/>
      <w:lvlJc w:val="left"/>
      <w:pPr>
        <w:ind w:left="2568" w:hanging="360"/>
      </w:pPr>
    </w:lvl>
    <w:lvl w:ilvl="4" w:tplc="08130019" w:tentative="1">
      <w:start w:val="1"/>
      <w:numFmt w:val="lowerLetter"/>
      <w:lvlText w:val="%5."/>
      <w:lvlJc w:val="left"/>
      <w:pPr>
        <w:ind w:left="3288" w:hanging="360"/>
      </w:pPr>
    </w:lvl>
    <w:lvl w:ilvl="5" w:tplc="0813001B" w:tentative="1">
      <w:start w:val="1"/>
      <w:numFmt w:val="lowerRoman"/>
      <w:lvlText w:val="%6."/>
      <w:lvlJc w:val="right"/>
      <w:pPr>
        <w:ind w:left="4008" w:hanging="180"/>
      </w:pPr>
    </w:lvl>
    <w:lvl w:ilvl="6" w:tplc="0813000F" w:tentative="1">
      <w:start w:val="1"/>
      <w:numFmt w:val="decimal"/>
      <w:lvlText w:val="%7."/>
      <w:lvlJc w:val="left"/>
      <w:pPr>
        <w:ind w:left="4728" w:hanging="360"/>
      </w:pPr>
    </w:lvl>
    <w:lvl w:ilvl="7" w:tplc="08130019" w:tentative="1">
      <w:start w:val="1"/>
      <w:numFmt w:val="lowerLetter"/>
      <w:lvlText w:val="%8."/>
      <w:lvlJc w:val="left"/>
      <w:pPr>
        <w:ind w:left="5448" w:hanging="360"/>
      </w:pPr>
    </w:lvl>
    <w:lvl w:ilvl="8" w:tplc="0813001B" w:tentative="1">
      <w:start w:val="1"/>
      <w:numFmt w:val="lowerRoman"/>
      <w:lvlText w:val="%9."/>
      <w:lvlJc w:val="right"/>
      <w:pPr>
        <w:ind w:left="6168" w:hanging="180"/>
      </w:pPr>
    </w:lvl>
  </w:abstractNum>
  <w:abstractNum w:abstractNumId="85" w15:restartNumberingAfterBreak="0">
    <w:nsid w:val="67020279"/>
    <w:multiLevelType w:val="hybridMultilevel"/>
    <w:tmpl w:val="FDEA97DA"/>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86" w15:restartNumberingAfterBreak="0">
    <w:nsid w:val="675D2EBA"/>
    <w:multiLevelType w:val="hybridMultilevel"/>
    <w:tmpl w:val="881E46D8"/>
    <w:lvl w:ilvl="0" w:tplc="0813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7" w15:restartNumberingAfterBreak="0">
    <w:nsid w:val="68525779"/>
    <w:multiLevelType w:val="hybridMultilevel"/>
    <w:tmpl w:val="203276E4"/>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88" w15:restartNumberingAfterBreak="0">
    <w:nsid w:val="6B5C63E1"/>
    <w:multiLevelType w:val="multilevel"/>
    <w:tmpl w:val="D82EE6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D871438"/>
    <w:multiLevelType w:val="hybridMultilevel"/>
    <w:tmpl w:val="22C07568"/>
    <w:lvl w:ilvl="0" w:tplc="0D5CD9D4">
      <w:numFmt w:val="bullet"/>
      <w:lvlText w:val="-"/>
      <w:lvlJc w:val="left"/>
      <w:pPr>
        <w:tabs>
          <w:tab w:val="num" w:pos="420"/>
        </w:tabs>
        <w:ind w:left="420" w:hanging="360"/>
      </w:pPr>
      <w:rPr>
        <w:rFonts w:ascii="Times New Roman" w:eastAsia="Times New Roman" w:hAnsi="Times New Roman" w:cs="Times New Roman" w:hint="default"/>
      </w:rPr>
    </w:lvl>
    <w:lvl w:ilvl="1" w:tplc="04130003" w:tentative="1">
      <w:start w:val="1"/>
      <w:numFmt w:val="bullet"/>
      <w:lvlText w:val="o"/>
      <w:lvlJc w:val="left"/>
      <w:pPr>
        <w:tabs>
          <w:tab w:val="num" w:pos="1140"/>
        </w:tabs>
        <w:ind w:left="1140" w:hanging="360"/>
      </w:pPr>
      <w:rPr>
        <w:rFonts w:ascii="Courier New" w:hAnsi="Courier New" w:cs="Courier New" w:hint="default"/>
      </w:rPr>
    </w:lvl>
    <w:lvl w:ilvl="2" w:tplc="04130005" w:tentative="1">
      <w:start w:val="1"/>
      <w:numFmt w:val="bullet"/>
      <w:lvlText w:val=""/>
      <w:lvlJc w:val="left"/>
      <w:pPr>
        <w:tabs>
          <w:tab w:val="num" w:pos="1860"/>
        </w:tabs>
        <w:ind w:left="1860" w:hanging="360"/>
      </w:pPr>
      <w:rPr>
        <w:rFonts w:ascii="Wingdings" w:hAnsi="Wingdings" w:hint="default"/>
      </w:rPr>
    </w:lvl>
    <w:lvl w:ilvl="3" w:tplc="04130001" w:tentative="1">
      <w:start w:val="1"/>
      <w:numFmt w:val="bullet"/>
      <w:lvlText w:val=""/>
      <w:lvlJc w:val="left"/>
      <w:pPr>
        <w:tabs>
          <w:tab w:val="num" w:pos="2580"/>
        </w:tabs>
        <w:ind w:left="2580" w:hanging="360"/>
      </w:pPr>
      <w:rPr>
        <w:rFonts w:ascii="Symbol" w:hAnsi="Symbol" w:hint="default"/>
      </w:rPr>
    </w:lvl>
    <w:lvl w:ilvl="4" w:tplc="04130003" w:tentative="1">
      <w:start w:val="1"/>
      <w:numFmt w:val="bullet"/>
      <w:lvlText w:val="o"/>
      <w:lvlJc w:val="left"/>
      <w:pPr>
        <w:tabs>
          <w:tab w:val="num" w:pos="3300"/>
        </w:tabs>
        <w:ind w:left="3300" w:hanging="360"/>
      </w:pPr>
      <w:rPr>
        <w:rFonts w:ascii="Courier New" w:hAnsi="Courier New" w:cs="Courier New" w:hint="default"/>
      </w:rPr>
    </w:lvl>
    <w:lvl w:ilvl="5" w:tplc="04130005" w:tentative="1">
      <w:start w:val="1"/>
      <w:numFmt w:val="bullet"/>
      <w:lvlText w:val=""/>
      <w:lvlJc w:val="left"/>
      <w:pPr>
        <w:tabs>
          <w:tab w:val="num" w:pos="4020"/>
        </w:tabs>
        <w:ind w:left="4020" w:hanging="360"/>
      </w:pPr>
      <w:rPr>
        <w:rFonts w:ascii="Wingdings" w:hAnsi="Wingdings" w:hint="default"/>
      </w:rPr>
    </w:lvl>
    <w:lvl w:ilvl="6" w:tplc="04130001" w:tentative="1">
      <w:start w:val="1"/>
      <w:numFmt w:val="bullet"/>
      <w:lvlText w:val=""/>
      <w:lvlJc w:val="left"/>
      <w:pPr>
        <w:tabs>
          <w:tab w:val="num" w:pos="4740"/>
        </w:tabs>
        <w:ind w:left="4740" w:hanging="360"/>
      </w:pPr>
      <w:rPr>
        <w:rFonts w:ascii="Symbol" w:hAnsi="Symbol" w:hint="default"/>
      </w:rPr>
    </w:lvl>
    <w:lvl w:ilvl="7" w:tplc="04130003" w:tentative="1">
      <w:start w:val="1"/>
      <w:numFmt w:val="bullet"/>
      <w:lvlText w:val="o"/>
      <w:lvlJc w:val="left"/>
      <w:pPr>
        <w:tabs>
          <w:tab w:val="num" w:pos="5460"/>
        </w:tabs>
        <w:ind w:left="5460" w:hanging="360"/>
      </w:pPr>
      <w:rPr>
        <w:rFonts w:ascii="Courier New" w:hAnsi="Courier New" w:cs="Courier New" w:hint="default"/>
      </w:rPr>
    </w:lvl>
    <w:lvl w:ilvl="8" w:tplc="04130005" w:tentative="1">
      <w:start w:val="1"/>
      <w:numFmt w:val="bullet"/>
      <w:lvlText w:val=""/>
      <w:lvlJc w:val="left"/>
      <w:pPr>
        <w:tabs>
          <w:tab w:val="num" w:pos="6180"/>
        </w:tabs>
        <w:ind w:left="6180" w:hanging="360"/>
      </w:pPr>
      <w:rPr>
        <w:rFonts w:ascii="Wingdings" w:hAnsi="Wingdings" w:hint="default"/>
      </w:rPr>
    </w:lvl>
  </w:abstractNum>
  <w:abstractNum w:abstractNumId="90" w15:restartNumberingAfterBreak="0">
    <w:nsid w:val="6E255F41"/>
    <w:multiLevelType w:val="multilevel"/>
    <w:tmpl w:val="C3DA2D24"/>
    <w:lvl w:ilvl="0">
      <w:start w:val="1"/>
      <w:numFmt w:val="lowerLetter"/>
      <w:lvlText w:val="%1."/>
      <w:lvlJc w:val="left"/>
      <w:pPr>
        <w:tabs>
          <w:tab w:val="num" w:pos="360"/>
        </w:tabs>
        <w:ind w:left="360" w:hanging="360"/>
      </w:pPr>
      <w:rPr>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6EAA4CC9"/>
    <w:multiLevelType w:val="hybridMultilevel"/>
    <w:tmpl w:val="04EE5BF2"/>
    <w:lvl w:ilvl="0" w:tplc="1D4C7248">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92" w15:restartNumberingAfterBreak="0">
    <w:nsid w:val="70775EE2"/>
    <w:multiLevelType w:val="hybridMultilevel"/>
    <w:tmpl w:val="18748046"/>
    <w:lvl w:ilvl="0" w:tplc="81D8DF6A">
      <w:start w:val="1"/>
      <w:numFmt w:val="bullet"/>
      <w:pStyle w:val="opsomteken3insprong"/>
      <w:lvlText w:val="-"/>
      <w:lvlJc w:val="left"/>
      <w:pPr>
        <w:ind w:left="1431" w:hanging="360"/>
      </w:pPr>
      <w:rPr>
        <w:rFonts w:ascii="Calibri" w:hAnsi="Calibri" w:hint="default"/>
      </w:rPr>
    </w:lvl>
    <w:lvl w:ilvl="1" w:tplc="08130003" w:tentative="1">
      <w:start w:val="1"/>
      <w:numFmt w:val="bullet"/>
      <w:lvlText w:val="o"/>
      <w:lvlJc w:val="left"/>
      <w:pPr>
        <w:ind w:left="2151" w:hanging="360"/>
      </w:pPr>
      <w:rPr>
        <w:rFonts w:ascii="Courier New" w:hAnsi="Courier New" w:cs="Courier New" w:hint="default"/>
      </w:rPr>
    </w:lvl>
    <w:lvl w:ilvl="2" w:tplc="08130005" w:tentative="1">
      <w:start w:val="1"/>
      <w:numFmt w:val="bullet"/>
      <w:lvlText w:val=""/>
      <w:lvlJc w:val="left"/>
      <w:pPr>
        <w:ind w:left="2871" w:hanging="360"/>
      </w:pPr>
      <w:rPr>
        <w:rFonts w:ascii="Wingdings" w:hAnsi="Wingdings" w:hint="default"/>
      </w:rPr>
    </w:lvl>
    <w:lvl w:ilvl="3" w:tplc="08130001" w:tentative="1">
      <w:start w:val="1"/>
      <w:numFmt w:val="bullet"/>
      <w:lvlText w:val=""/>
      <w:lvlJc w:val="left"/>
      <w:pPr>
        <w:ind w:left="3591" w:hanging="360"/>
      </w:pPr>
      <w:rPr>
        <w:rFonts w:ascii="Symbol" w:hAnsi="Symbol" w:hint="default"/>
      </w:rPr>
    </w:lvl>
    <w:lvl w:ilvl="4" w:tplc="08130003" w:tentative="1">
      <w:start w:val="1"/>
      <w:numFmt w:val="bullet"/>
      <w:lvlText w:val="o"/>
      <w:lvlJc w:val="left"/>
      <w:pPr>
        <w:ind w:left="4311" w:hanging="360"/>
      </w:pPr>
      <w:rPr>
        <w:rFonts w:ascii="Courier New" w:hAnsi="Courier New" w:cs="Courier New" w:hint="default"/>
      </w:rPr>
    </w:lvl>
    <w:lvl w:ilvl="5" w:tplc="08130005" w:tentative="1">
      <w:start w:val="1"/>
      <w:numFmt w:val="bullet"/>
      <w:lvlText w:val=""/>
      <w:lvlJc w:val="left"/>
      <w:pPr>
        <w:ind w:left="5031" w:hanging="360"/>
      </w:pPr>
      <w:rPr>
        <w:rFonts w:ascii="Wingdings" w:hAnsi="Wingdings" w:hint="default"/>
      </w:rPr>
    </w:lvl>
    <w:lvl w:ilvl="6" w:tplc="08130001" w:tentative="1">
      <w:start w:val="1"/>
      <w:numFmt w:val="bullet"/>
      <w:lvlText w:val=""/>
      <w:lvlJc w:val="left"/>
      <w:pPr>
        <w:ind w:left="5751" w:hanging="360"/>
      </w:pPr>
      <w:rPr>
        <w:rFonts w:ascii="Symbol" w:hAnsi="Symbol" w:hint="default"/>
      </w:rPr>
    </w:lvl>
    <w:lvl w:ilvl="7" w:tplc="08130003" w:tentative="1">
      <w:start w:val="1"/>
      <w:numFmt w:val="bullet"/>
      <w:lvlText w:val="o"/>
      <w:lvlJc w:val="left"/>
      <w:pPr>
        <w:ind w:left="6471" w:hanging="360"/>
      </w:pPr>
      <w:rPr>
        <w:rFonts w:ascii="Courier New" w:hAnsi="Courier New" w:cs="Courier New" w:hint="default"/>
      </w:rPr>
    </w:lvl>
    <w:lvl w:ilvl="8" w:tplc="08130005" w:tentative="1">
      <w:start w:val="1"/>
      <w:numFmt w:val="bullet"/>
      <w:lvlText w:val=""/>
      <w:lvlJc w:val="left"/>
      <w:pPr>
        <w:ind w:left="7191" w:hanging="360"/>
      </w:pPr>
      <w:rPr>
        <w:rFonts w:ascii="Wingdings" w:hAnsi="Wingdings" w:hint="default"/>
      </w:rPr>
    </w:lvl>
  </w:abstractNum>
  <w:abstractNum w:abstractNumId="93" w15:restartNumberingAfterBreak="0">
    <w:nsid w:val="70B472DD"/>
    <w:multiLevelType w:val="multilevel"/>
    <w:tmpl w:val="08130025"/>
    <w:lvl w:ilvl="0">
      <w:start w:val="1"/>
      <w:numFmt w:val="decimal"/>
      <w:lvlText w:val="%1"/>
      <w:lvlJc w:val="left"/>
      <w:pPr>
        <w:ind w:left="432" w:hanging="432"/>
      </w:pPr>
      <w:rPr>
        <w:rFonts w:hint="default"/>
        <w:b/>
        <w:i w:val="0"/>
        <w:sz w:val="36"/>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4" w15:restartNumberingAfterBreak="0">
    <w:nsid w:val="71A045E7"/>
    <w:multiLevelType w:val="hybridMultilevel"/>
    <w:tmpl w:val="AD7267A4"/>
    <w:lvl w:ilvl="0" w:tplc="0813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95" w15:restartNumberingAfterBreak="0">
    <w:nsid w:val="72E22694"/>
    <w:multiLevelType w:val="hybridMultilevel"/>
    <w:tmpl w:val="900EF50A"/>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6" w15:restartNumberingAfterBreak="0">
    <w:nsid w:val="737E05F5"/>
    <w:multiLevelType w:val="hybridMultilevel"/>
    <w:tmpl w:val="7E9EE35E"/>
    <w:lvl w:ilvl="0" w:tplc="EC7AB926">
      <w:start w:val="1"/>
      <w:numFmt w:val="lowerLetter"/>
      <w:lvlText w:val="%1)"/>
      <w:lvlJc w:val="left"/>
      <w:pPr>
        <w:ind w:left="1068" w:hanging="360"/>
      </w:pPr>
    </w:lvl>
    <w:lvl w:ilvl="1" w:tplc="685E3E1A">
      <w:start w:val="1"/>
      <w:numFmt w:val="bullet"/>
      <w:lvlText w:val="o"/>
      <w:lvlJc w:val="left"/>
      <w:pPr>
        <w:ind w:left="1788" w:hanging="360"/>
      </w:pPr>
      <w:rPr>
        <w:rFonts w:ascii="Courier New" w:hAnsi="Courier New" w:hint="default"/>
      </w:rPr>
    </w:lvl>
    <w:lvl w:ilvl="2" w:tplc="DD940B44" w:tentative="1">
      <w:start w:val="1"/>
      <w:numFmt w:val="bullet"/>
      <w:lvlText w:val=""/>
      <w:lvlJc w:val="left"/>
      <w:pPr>
        <w:ind w:left="2508" w:hanging="360"/>
      </w:pPr>
      <w:rPr>
        <w:rFonts w:ascii="Wingdings" w:hAnsi="Wingdings" w:hint="default"/>
      </w:rPr>
    </w:lvl>
    <w:lvl w:ilvl="3" w:tplc="747AEBC8" w:tentative="1">
      <w:start w:val="1"/>
      <w:numFmt w:val="bullet"/>
      <w:lvlText w:val=""/>
      <w:lvlJc w:val="left"/>
      <w:pPr>
        <w:ind w:left="3228" w:hanging="360"/>
      </w:pPr>
      <w:rPr>
        <w:rFonts w:ascii="Symbol" w:hAnsi="Symbol" w:hint="default"/>
      </w:rPr>
    </w:lvl>
    <w:lvl w:ilvl="4" w:tplc="0428CD54" w:tentative="1">
      <w:start w:val="1"/>
      <w:numFmt w:val="bullet"/>
      <w:lvlText w:val="o"/>
      <w:lvlJc w:val="left"/>
      <w:pPr>
        <w:ind w:left="3948" w:hanging="360"/>
      </w:pPr>
      <w:rPr>
        <w:rFonts w:ascii="Courier New" w:hAnsi="Courier New" w:hint="default"/>
      </w:rPr>
    </w:lvl>
    <w:lvl w:ilvl="5" w:tplc="985C845A" w:tentative="1">
      <w:start w:val="1"/>
      <w:numFmt w:val="bullet"/>
      <w:lvlText w:val=""/>
      <w:lvlJc w:val="left"/>
      <w:pPr>
        <w:ind w:left="4668" w:hanging="360"/>
      </w:pPr>
      <w:rPr>
        <w:rFonts w:ascii="Wingdings" w:hAnsi="Wingdings" w:hint="default"/>
      </w:rPr>
    </w:lvl>
    <w:lvl w:ilvl="6" w:tplc="E6B2D948" w:tentative="1">
      <w:start w:val="1"/>
      <w:numFmt w:val="bullet"/>
      <w:lvlText w:val=""/>
      <w:lvlJc w:val="left"/>
      <w:pPr>
        <w:ind w:left="5388" w:hanging="360"/>
      </w:pPr>
      <w:rPr>
        <w:rFonts w:ascii="Symbol" w:hAnsi="Symbol" w:hint="default"/>
      </w:rPr>
    </w:lvl>
    <w:lvl w:ilvl="7" w:tplc="2956366E" w:tentative="1">
      <w:start w:val="1"/>
      <w:numFmt w:val="bullet"/>
      <w:lvlText w:val="o"/>
      <w:lvlJc w:val="left"/>
      <w:pPr>
        <w:ind w:left="6108" w:hanging="360"/>
      </w:pPr>
      <w:rPr>
        <w:rFonts w:ascii="Courier New" w:hAnsi="Courier New" w:hint="default"/>
      </w:rPr>
    </w:lvl>
    <w:lvl w:ilvl="8" w:tplc="84FA1428" w:tentative="1">
      <w:start w:val="1"/>
      <w:numFmt w:val="bullet"/>
      <w:lvlText w:val=""/>
      <w:lvlJc w:val="left"/>
      <w:pPr>
        <w:ind w:left="6828" w:hanging="360"/>
      </w:pPr>
      <w:rPr>
        <w:rFonts w:ascii="Wingdings" w:hAnsi="Wingdings" w:hint="default"/>
      </w:rPr>
    </w:lvl>
  </w:abstractNum>
  <w:abstractNum w:abstractNumId="97" w15:restartNumberingAfterBreak="0">
    <w:nsid w:val="74A522FC"/>
    <w:multiLevelType w:val="hybridMultilevel"/>
    <w:tmpl w:val="ED28D138"/>
    <w:lvl w:ilvl="0" w:tplc="D0B44680">
      <w:numFmt w:val="bullet"/>
      <w:lvlText w:val="-"/>
      <w:lvlJc w:val="left"/>
      <w:pPr>
        <w:ind w:left="644" w:hanging="360"/>
      </w:pPr>
      <w:rPr>
        <w:rFonts w:ascii="Calibri" w:eastAsia="Calibri" w:hAnsi="Calibri" w:cs="Calibri"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98" w15:restartNumberingAfterBreak="0">
    <w:nsid w:val="75F63F19"/>
    <w:multiLevelType w:val="hybridMultilevel"/>
    <w:tmpl w:val="B6C2DD6E"/>
    <w:lvl w:ilvl="0" w:tplc="6AAE1124">
      <w:start w:val="1"/>
      <w:numFmt w:val="bullet"/>
      <w:pStyle w:val="opsomteken2insprong"/>
      <w:lvlText w:val=""/>
      <w:lvlJc w:val="left"/>
      <w:pPr>
        <w:ind w:left="1077" w:hanging="360"/>
      </w:pPr>
      <w:rPr>
        <w:rFonts w:ascii="Symbol" w:hAnsi="Symbol" w:hint="default"/>
      </w:rPr>
    </w:lvl>
    <w:lvl w:ilvl="1" w:tplc="08130003">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99" w15:restartNumberingAfterBreak="0">
    <w:nsid w:val="77A411A9"/>
    <w:multiLevelType w:val="hybridMultilevel"/>
    <w:tmpl w:val="BA70E000"/>
    <w:lvl w:ilvl="0" w:tplc="FFFFFFFF">
      <w:start w:val="1"/>
      <w:numFmt w:val="decimal"/>
      <w:lvlText w:val="%1."/>
      <w:lvlJc w:val="left"/>
      <w:pPr>
        <w:ind w:left="408"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100" w15:restartNumberingAfterBreak="0">
    <w:nsid w:val="78036D27"/>
    <w:multiLevelType w:val="hybridMultilevel"/>
    <w:tmpl w:val="A656CC4E"/>
    <w:lvl w:ilvl="0" w:tplc="0813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1" w15:restartNumberingAfterBreak="0">
    <w:nsid w:val="7AFA2A4A"/>
    <w:multiLevelType w:val="hybridMultilevel"/>
    <w:tmpl w:val="1E1A27F8"/>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102" w15:restartNumberingAfterBreak="0">
    <w:nsid w:val="7C9B2A6D"/>
    <w:multiLevelType w:val="hybridMultilevel"/>
    <w:tmpl w:val="D1B6C8D0"/>
    <w:lvl w:ilvl="0" w:tplc="7AF22EA8">
      <w:start w:val="1"/>
      <w:numFmt w:val="bullet"/>
      <w:pStyle w:val="opsomtekeninsprong"/>
      <w:lvlText w:val=""/>
      <w:lvlJc w:val="left"/>
      <w:pPr>
        <w:ind w:left="717" w:hanging="360"/>
      </w:pPr>
      <w:rPr>
        <w:rFonts w:ascii="Symbol" w:hAnsi="Symbol" w:hint="default"/>
      </w:rPr>
    </w:lvl>
    <w:lvl w:ilvl="1" w:tplc="08130003">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103" w15:restartNumberingAfterBreak="0">
    <w:nsid w:val="7D1A10C9"/>
    <w:multiLevelType w:val="hybridMultilevel"/>
    <w:tmpl w:val="4A0AD826"/>
    <w:lvl w:ilvl="0" w:tplc="D4AA3C68">
      <w:start w:val="1"/>
      <w:numFmt w:val="bullet"/>
      <w:lvlText w:val=""/>
      <w:lvlJc w:val="left"/>
      <w:pPr>
        <w:ind w:left="1440" w:hanging="360"/>
      </w:pPr>
      <w:rPr>
        <w:rFonts w:ascii="Symbol" w:hAnsi="Symbol"/>
      </w:rPr>
    </w:lvl>
    <w:lvl w:ilvl="1" w:tplc="AE3CD65C">
      <w:start w:val="1"/>
      <w:numFmt w:val="bullet"/>
      <w:lvlText w:val=""/>
      <w:lvlJc w:val="left"/>
      <w:pPr>
        <w:ind w:left="1440" w:hanging="360"/>
      </w:pPr>
      <w:rPr>
        <w:rFonts w:ascii="Symbol" w:hAnsi="Symbol"/>
      </w:rPr>
    </w:lvl>
    <w:lvl w:ilvl="2" w:tplc="085895EE">
      <w:start w:val="1"/>
      <w:numFmt w:val="bullet"/>
      <w:lvlText w:val=""/>
      <w:lvlJc w:val="left"/>
      <w:pPr>
        <w:ind w:left="1440" w:hanging="360"/>
      </w:pPr>
      <w:rPr>
        <w:rFonts w:ascii="Symbol" w:hAnsi="Symbol"/>
      </w:rPr>
    </w:lvl>
    <w:lvl w:ilvl="3" w:tplc="3C3A06A8">
      <w:start w:val="1"/>
      <w:numFmt w:val="bullet"/>
      <w:lvlText w:val=""/>
      <w:lvlJc w:val="left"/>
      <w:pPr>
        <w:ind w:left="1440" w:hanging="360"/>
      </w:pPr>
      <w:rPr>
        <w:rFonts w:ascii="Symbol" w:hAnsi="Symbol"/>
      </w:rPr>
    </w:lvl>
    <w:lvl w:ilvl="4" w:tplc="ACD28A96">
      <w:start w:val="1"/>
      <w:numFmt w:val="bullet"/>
      <w:lvlText w:val=""/>
      <w:lvlJc w:val="left"/>
      <w:pPr>
        <w:ind w:left="1440" w:hanging="360"/>
      </w:pPr>
      <w:rPr>
        <w:rFonts w:ascii="Symbol" w:hAnsi="Symbol"/>
      </w:rPr>
    </w:lvl>
    <w:lvl w:ilvl="5" w:tplc="3DB8474A">
      <w:start w:val="1"/>
      <w:numFmt w:val="bullet"/>
      <w:lvlText w:val=""/>
      <w:lvlJc w:val="left"/>
      <w:pPr>
        <w:ind w:left="1440" w:hanging="360"/>
      </w:pPr>
      <w:rPr>
        <w:rFonts w:ascii="Symbol" w:hAnsi="Symbol"/>
      </w:rPr>
    </w:lvl>
    <w:lvl w:ilvl="6" w:tplc="6C00B164">
      <w:start w:val="1"/>
      <w:numFmt w:val="bullet"/>
      <w:lvlText w:val=""/>
      <w:lvlJc w:val="left"/>
      <w:pPr>
        <w:ind w:left="1440" w:hanging="360"/>
      </w:pPr>
      <w:rPr>
        <w:rFonts w:ascii="Symbol" w:hAnsi="Symbol"/>
      </w:rPr>
    </w:lvl>
    <w:lvl w:ilvl="7" w:tplc="BF84D4BE">
      <w:start w:val="1"/>
      <w:numFmt w:val="bullet"/>
      <w:lvlText w:val=""/>
      <w:lvlJc w:val="left"/>
      <w:pPr>
        <w:ind w:left="1440" w:hanging="360"/>
      </w:pPr>
      <w:rPr>
        <w:rFonts w:ascii="Symbol" w:hAnsi="Symbol"/>
      </w:rPr>
    </w:lvl>
    <w:lvl w:ilvl="8" w:tplc="201EA182">
      <w:start w:val="1"/>
      <w:numFmt w:val="bullet"/>
      <w:lvlText w:val=""/>
      <w:lvlJc w:val="left"/>
      <w:pPr>
        <w:ind w:left="1440" w:hanging="360"/>
      </w:pPr>
      <w:rPr>
        <w:rFonts w:ascii="Symbol" w:hAnsi="Symbol"/>
      </w:rPr>
    </w:lvl>
  </w:abstractNum>
  <w:num w:numId="1" w16cid:durableId="863597950">
    <w:abstractNumId w:val="11"/>
  </w:num>
  <w:num w:numId="2" w16cid:durableId="820656457">
    <w:abstractNumId w:val="39"/>
  </w:num>
  <w:num w:numId="3" w16cid:durableId="1232229181">
    <w:abstractNumId w:val="13"/>
  </w:num>
  <w:num w:numId="4" w16cid:durableId="1595816775">
    <w:abstractNumId w:val="0"/>
  </w:num>
  <w:num w:numId="5" w16cid:durableId="1334801005">
    <w:abstractNumId w:val="102"/>
  </w:num>
  <w:num w:numId="6" w16cid:durableId="1094741470">
    <w:abstractNumId w:val="98"/>
  </w:num>
  <w:num w:numId="7" w16cid:durableId="1218782495">
    <w:abstractNumId w:val="92"/>
  </w:num>
  <w:num w:numId="8" w16cid:durableId="434520432">
    <w:abstractNumId w:val="37"/>
  </w:num>
  <w:num w:numId="9" w16cid:durableId="1354111465">
    <w:abstractNumId w:val="73"/>
  </w:num>
  <w:num w:numId="10" w16cid:durableId="1711612593">
    <w:abstractNumId w:val="33"/>
  </w:num>
  <w:num w:numId="11" w16cid:durableId="83577242">
    <w:abstractNumId w:val="74"/>
  </w:num>
  <w:num w:numId="12" w16cid:durableId="1638489183">
    <w:abstractNumId w:val="93"/>
  </w:num>
  <w:num w:numId="13" w16cid:durableId="1713535395">
    <w:abstractNumId w:val="91"/>
  </w:num>
  <w:num w:numId="14" w16cid:durableId="693725102">
    <w:abstractNumId w:val="38"/>
  </w:num>
  <w:num w:numId="15" w16cid:durableId="972373524">
    <w:abstractNumId w:val="9"/>
  </w:num>
  <w:num w:numId="16" w16cid:durableId="1302495102">
    <w:abstractNumId w:val="70"/>
  </w:num>
  <w:num w:numId="17" w16cid:durableId="1222443684">
    <w:abstractNumId w:val="51"/>
  </w:num>
  <w:num w:numId="18" w16cid:durableId="208491270">
    <w:abstractNumId w:val="47"/>
  </w:num>
  <w:num w:numId="19" w16cid:durableId="1273395421">
    <w:abstractNumId w:val="36"/>
  </w:num>
  <w:num w:numId="20" w16cid:durableId="133380032">
    <w:abstractNumId w:val="61"/>
  </w:num>
  <w:num w:numId="21" w16cid:durableId="261259023">
    <w:abstractNumId w:val="32"/>
  </w:num>
  <w:num w:numId="22" w16cid:durableId="1309819510">
    <w:abstractNumId w:val="4"/>
  </w:num>
  <w:num w:numId="23" w16cid:durableId="1777099442">
    <w:abstractNumId w:val="101"/>
  </w:num>
  <w:num w:numId="24" w16cid:durableId="147985920">
    <w:abstractNumId w:val="85"/>
  </w:num>
  <w:num w:numId="25" w16cid:durableId="886339250">
    <w:abstractNumId w:val="87"/>
  </w:num>
  <w:num w:numId="26" w16cid:durableId="1779642600">
    <w:abstractNumId w:val="1"/>
  </w:num>
  <w:num w:numId="27" w16cid:durableId="1841046625">
    <w:abstractNumId w:val="54"/>
  </w:num>
  <w:num w:numId="28" w16cid:durableId="1599026838">
    <w:abstractNumId w:val="75"/>
  </w:num>
  <w:num w:numId="29" w16cid:durableId="884491591">
    <w:abstractNumId w:val="59"/>
  </w:num>
  <w:num w:numId="30" w16cid:durableId="1088818226">
    <w:abstractNumId w:val="31"/>
  </w:num>
  <w:num w:numId="31" w16cid:durableId="2108692520">
    <w:abstractNumId w:val="65"/>
  </w:num>
  <w:num w:numId="32" w16cid:durableId="851643780">
    <w:abstractNumId w:val="48"/>
  </w:num>
  <w:num w:numId="33" w16cid:durableId="1074669740">
    <w:abstractNumId w:val="12"/>
  </w:num>
  <w:num w:numId="34" w16cid:durableId="1709643648">
    <w:abstractNumId w:val="19"/>
  </w:num>
  <w:num w:numId="35" w16cid:durableId="1766262157">
    <w:abstractNumId w:val="35"/>
  </w:num>
  <w:num w:numId="36" w16cid:durableId="1986739764">
    <w:abstractNumId w:val="69"/>
  </w:num>
  <w:num w:numId="37" w16cid:durableId="1829906669">
    <w:abstractNumId w:val="76"/>
  </w:num>
  <w:num w:numId="38" w16cid:durableId="836730522">
    <w:abstractNumId w:val="84"/>
  </w:num>
  <w:num w:numId="39" w16cid:durableId="1067651724">
    <w:abstractNumId w:val="44"/>
  </w:num>
  <w:num w:numId="40" w16cid:durableId="31467474">
    <w:abstractNumId w:val="78"/>
  </w:num>
  <w:num w:numId="41" w16cid:durableId="784420015">
    <w:abstractNumId w:val="45"/>
  </w:num>
  <w:num w:numId="42" w16cid:durableId="1386874748">
    <w:abstractNumId w:val="86"/>
  </w:num>
  <w:num w:numId="43" w16cid:durableId="886835783">
    <w:abstractNumId w:val="89"/>
  </w:num>
  <w:num w:numId="44" w16cid:durableId="1591424717">
    <w:abstractNumId w:val="83"/>
  </w:num>
  <w:num w:numId="45" w16cid:durableId="2133743895">
    <w:abstractNumId w:val="90"/>
  </w:num>
  <w:num w:numId="46" w16cid:durableId="1380128927">
    <w:abstractNumId w:val="82"/>
  </w:num>
  <w:num w:numId="47" w16cid:durableId="92095603">
    <w:abstractNumId w:val="81"/>
  </w:num>
  <w:num w:numId="48" w16cid:durableId="1728341106">
    <w:abstractNumId w:val="6"/>
  </w:num>
  <w:num w:numId="49" w16cid:durableId="2115900208">
    <w:abstractNumId w:val="42"/>
  </w:num>
  <w:num w:numId="50" w16cid:durableId="370155990">
    <w:abstractNumId w:val="21"/>
  </w:num>
  <w:num w:numId="51" w16cid:durableId="153882235">
    <w:abstractNumId w:val="66"/>
  </w:num>
  <w:num w:numId="52" w16cid:durableId="2094735834">
    <w:abstractNumId w:val="97"/>
  </w:num>
  <w:num w:numId="53" w16cid:durableId="1512448845">
    <w:abstractNumId w:val="50"/>
  </w:num>
  <w:num w:numId="54" w16cid:durableId="1580360431">
    <w:abstractNumId w:val="72"/>
  </w:num>
  <w:num w:numId="55" w16cid:durableId="2137750300">
    <w:abstractNumId w:val="7"/>
  </w:num>
  <w:num w:numId="56" w16cid:durableId="352654640">
    <w:abstractNumId w:val="62"/>
  </w:num>
  <w:num w:numId="57" w16cid:durableId="764348321">
    <w:abstractNumId w:val="34"/>
  </w:num>
  <w:num w:numId="58" w16cid:durableId="74789139">
    <w:abstractNumId w:val="49"/>
  </w:num>
  <w:num w:numId="59" w16cid:durableId="1687125984">
    <w:abstractNumId w:val="26"/>
  </w:num>
  <w:num w:numId="60" w16cid:durableId="652443179">
    <w:abstractNumId w:val="57"/>
  </w:num>
  <w:num w:numId="61" w16cid:durableId="754743860">
    <w:abstractNumId w:val="99"/>
  </w:num>
  <w:num w:numId="62" w16cid:durableId="1880044440">
    <w:abstractNumId w:val="22"/>
  </w:num>
  <w:num w:numId="63" w16cid:durableId="217597088">
    <w:abstractNumId w:val="8"/>
  </w:num>
  <w:num w:numId="64" w16cid:durableId="860776550">
    <w:abstractNumId w:val="64"/>
  </w:num>
  <w:num w:numId="65" w16cid:durableId="2090149579">
    <w:abstractNumId w:val="23"/>
  </w:num>
  <w:num w:numId="66" w16cid:durableId="1606571061">
    <w:abstractNumId w:val="41"/>
  </w:num>
  <w:num w:numId="67" w16cid:durableId="1139111238">
    <w:abstractNumId w:val="67"/>
  </w:num>
  <w:num w:numId="68" w16cid:durableId="2018650947">
    <w:abstractNumId w:val="95"/>
  </w:num>
  <w:num w:numId="69" w16cid:durableId="2122843340">
    <w:abstractNumId w:val="88"/>
  </w:num>
  <w:num w:numId="70" w16cid:durableId="13726645">
    <w:abstractNumId w:val="30"/>
  </w:num>
  <w:num w:numId="71" w16cid:durableId="1320114461">
    <w:abstractNumId w:val="14"/>
  </w:num>
  <w:num w:numId="72" w16cid:durableId="755060240">
    <w:abstractNumId w:val="46"/>
  </w:num>
  <w:num w:numId="73" w16cid:durableId="975186008">
    <w:abstractNumId w:val="77"/>
  </w:num>
  <w:num w:numId="74" w16cid:durableId="872495436">
    <w:abstractNumId w:val="29"/>
  </w:num>
  <w:num w:numId="75" w16cid:durableId="969020141">
    <w:abstractNumId w:val="24"/>
  </w:num>
  <w:num w:numId="76" w16cid:durableId="1332291546">
    <w:abstractNumId w:val="3"/>
  </w:num>
  <w:num w:numId="77" w16cid:durableId="432435163">
    <w:abstractNumId w:val="5"/>
  </w:num>
  <w:num w:numId="78" w16cid:durableId="2058047629">
    <w:abstractNumId w:val="39"/>
  </w:num>
  <w:num w:numId="79" w16cid:durableId="347559221">
    <w:abstractNumId w:val="39"/>
  </w:num>
  <w:num w:numId="80" w16cid:durableId="646054627">
    <w:abstractNumId w:val="73"/>
  </w:num>
  <w:num w:numId="81" w16cid:durableId="888147152">
    <w:abstractNumId w:val="58"/>
  </w:num>
  <w:num w:numId="82" w16cid:durableId="1147091551">
    <w:abstractNumId w:val="73"/>
  </w:num>
  <w:num w:numId="83" w16cid:durableId="1243681383">
    <w:abstractNumId w:val="73"/>
  </w:num>
  <w:num w:numId="84" w16cid:durableId="412970096">
    <w:abstractNumId w:val="25"/>
  </w:num>
  <w:num w:numId="85" w16cid:durableId="439956651">
    <w:abstractNumId w:val="10"/>
  </w:num>
  <w:num w:numId="86" w16cid:durableId="1681274540">
    <w:abstractNumId w:val="28"/>
  </w:num>
  <w:num w:numId="87" w16cid:durableId="1052460026">
    <w:abstractNumId w:val="15"/>
  </w:num>
  <w:num w:numId="88" w16cid:durableId="1052121219">
    <w:abstractNumId w:val="103"/>
  </w:num>
  <w:num w:numId="89" w16cid:durableId="1260527801">
    <w:abstractNumId w:val="79"/>
  </w:num>
  <w:num w:numId="90" w16cid:durableId="485631213">
    <w:abstractNumId w:val="2"/>
  </w:num>
  <w:num w:numId="91" w16cid:durableId="1275794569">
    <w:abstractNumId w:val="16"/>
  </w:num>
  <w:num w:numId="92" w16cid:durableId="275673255">
    <w:abstractNumId w:val="27"/>
  </w:num>
  <w:num w:numId="93" w16cid:durableId="702830146">
    <w:abstractNumId w:val="17"/>
  </w:num>
  <w:num w:numId="94" w16cid:durableId="529104338">
    <w:abstractNumId w:val="18"/>
  </w:num>
  <w:num w:numId="95" w16cid:durableId="990792253">
    <w:abstractNumId w:val="43"/>
  </w:num>
  <w:num w:numId="96" w16cid:durableId="1653634895">
    <w:abstractNumId w:val="56"/>
  </w:num>
  <w:num w:numId="97" w16cid:durableId="1575117751">
    <w:abstractNumId w:val="52"/>
  </w:num>
  <w:num w:numId="98" w16cid:durableId="660700436">
    <w:abstractNumId w:val="60"/>
  </w:num>
  <w:num w:numId="99" w16cid:durableId="1745256117">
    <w:abstractNumId w:val="63"/>
  </w:num>
  <w:num w:numId="100" w16cid:durableId="927469388">
    <w:abstractNumId w:val="96"/>
  </w:num>
  <w:num w:numId="101" w16cid:durableId="1073039830">
    <w:abstractNumId w:val="100"/>
  </w:num>
  <w:num w:numId="102" w16cid:durableId="526987555">
    <w:abstractNumId w:val="80"/>
  </w:num>
  <w:num w:numId="103" w16cid:durableId="139082006">
    <w:abstractNumId w:val="40"/>
  </w:num>
  <w:num w:numId="104" w16cid:durableId="2096321563">
    <w:abstractNumId w:val="94"/>
  </w:num>
  <w:num w:numId="105" w16cid:durableId="904755483">
    <w:abstractNumId w:val="53"/>
  </w:num>
  <w:num w:numId="106" w16cid:durableId="519661587">
    <w:abstractNumId w:val="20"/>
  </w:num>
  <w:num w:numId="107" w16cid:durableId="818304361">
    <w:abstractNumId w:val="68"/>
  </w:num>
  <w:num w:numId="108" w16cid:durableId="650211057">
    <w:abstractNumId w:val="73"/>
  </w:num>
  <w:num w:numId="109" w16cid:durableId="707145035">
    <w:abstractNumId w:val="55"/>
  </w:num>
  <w:num w:numId="110" w16cid:durableId="805245661">
    <w:abstractNumId w:val="7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690"/>
    <w:rsid w:val="00000732"/>
    <w:rsid w:val="00000D99"/>
    <w:rsid w:val="0000120F"/>
    <w:rsid w:val="00001467"/>
    <w:rsid w:val="0000197C"/>
    <w:rsid w:val="00001AEC"/>
    <w:rsid w:val="00002181"/>
    <w:rsid w:val="0000239F"/>
    <w:rsid w:val="00002692"/>
    <w:rsid w:val="000027B9"/>
    <w:rsid w:val="000027F3"/>
    <w:rsid w:val="00002897"/>
    <w:rsid w:val="00002BB3"/>
    <w:rsid w:val="00002D26"/>
    <w:rsid w:val="00002EF8"/>
    <w:rsid w:val="00002F8B"/>
    <w:rsid w:val="000030BA"/>
    <w:rsid w:val="0000343C"/>
    <w:rsid w:val="0000346A"/>
    <w:rsid w:val="00003D87"/>
    <w:rsid w:val="00003F31"/>
    <w:rsid w:val="000044A0"/>
    <w:rsid w:val="0000451F"/>
    <w:rsid w:val="0000456E"/>
    <w:rsid w:val="00004636"/>
    <w:rsid w:val="00005770"/>
    <w:rsid w:val="000057B3"/>
    <w:rsid w:val="00005DD0"/>
    <w:rsid w:val="0000623C"/>
    <w:rsid w:val="000066C2"/>
    <w:rsid w:val="000067B1"/>
    <w:rsid w:val="00006906"/>
    <w:rsid w:val="00006C0E"/>
    <w:rsid w:val="00006D22"/>
    <w:rsid w:val="00007486"/>
    <w:rsid w:val="000074B7"/>
    <w:rsid w:val="000077CD"/>
    <w:rsid w:val="00007835"/>
    <w:rsid w:val="00007EDF"/>
    <w:rsid w:val="000116D5"/>
    <w:rsid w:val="00011B0A"/>
    <w:rsid w:val="00012584"/>
    <w:rsid w:val="00012AF9"/>
    <w:rsid w:val="00012CFB"/>
    <w:rsid w:val="00012E25"/>
    <w:rsid w:val="00012EF7"/>
    <w:rsid w:val="0001331E"/>
    <w:rsid w:val="00013647"/>
    <w:rsid w:val="0001372B"/>
    <w:rsid w:val="00013938"/>
    <w:rsid w:val="00013CB3"/>
    <w:rsid w:val="00013CCF"/>
    <w:rsid w:val="00014403"/>
    <w:rsid w:val="00014464"/>
    <w:rsid w:val="000149F7"/>
    <w:rsid w:val="00014C4D"/>
    <w:rsid w:val="00014D30"/>
    <w:rsid w:val="00014F0E"/>
    <w:rsid w:val="00015640"/>
    <w:rsid w:val="0001575F"/>
    <w:rsid w:val="000164B0"/>
    <w:rsid w:val="000168F6"/>
    <w:rsid w:val="000169CE"/>
    <w:rsid w:val="00016EE5"/>
    <w:rsid w:val="0001793B"/>
    <w:rsid w:val="00017C8F"/>
    <w:rsid w:val="00020087"/>
    <w:rsid w:val="000203C1"/>
    <w:rsid w:val="000204E2"/>
    <w:rsid w:val="000206C6"/>
    <w:rsid w:val="000206E6"/>
    <w:rsid w:val="0002075F"/>
    <w:rsid w:val="000208D1"/>
    <w:rsid w:val="000208E3"/>
    <w:rsid w:val="00021598"/>
    <w:rsid w:val="00021757"/>
    <w:rsid w:val="00021ACD"/>
    <w:rsid w:val="00021D73"/>
    <w:rsid w:val="00021EFF"/>
    <w:rsid w:val="00021F40"/>
    <w:rsid w:val="00021FB1"/>
    <w:rsid w:val="00022E08"/>
    <w:rsid w:val="000230C7"/>
    <w:rsid w:val="00023752"/>
    <w:rsid w:val="00023B17"/>
    <w:rsid w:val="00023B9A"/>
    <w:rsid w:val="00023E90"/>
    <w:rsid w:val="00023ECF"/>
    <w:rsid w:val="00023FBF"/>
    <w:rsid w:val="0002490F"/>
    <w:rsid w:val="00024C67"/>
    <w:rsid w:val="00024CA6"/>
    <w:rsid w:val="00024FBA"/>
    <w:rsid w:val="000255A1"/>
    <w:rsid w:val="00025CA1"/>
    <w:rsid w:val="00025D32"/>
    <w:rsid w:val="00026580"/>
    <w:rsid w:val="00026773"/>
    <w:rsid w:val="00026E2E"/>
    <w:rsid w:val="000273B0"/>
    <w:rsid w:val="000273B6"/>
    <w:rsid w:val="000278FF"/>
    <w:rsid w:val="00027B25"/>
    <w:rsid w:val="00030CCB"/>
    <w:rsid w:val="00030FB6"/>
    <w:rsid w:val="0003137D"/>
    <w:rsid w:val="00031453"/>
    <w:rsid w:val="0003157C"/>
    <w:rsid w:val="00031785"/>
    <w:rsid w:val="00031799"/>
    <w:rsid w:val="00031D8B"/>
    <w:rsid w:val="000320D3"/>
    <w:rsid w:val="0003283E"/>
    <w:rsid w:val="00033137"/>
    <w:rsid w:val="0003384A"/>
    <w:rsid w:val="00034431"/>
    <w:rsid w:val="00034DDF"/>
    <w:rsid w:val="00035256"/>
    <w:rsid w:val="0003584F"/>
    <w:rsid w:val="000360B4"/>
    <w:rsid w:val="0003643E"/>
    <w:rsid w:val="00037385"/>
    <w:rsid w:val="00037414"/>
    <w:rsid w:val="000375B7"/>
    <w:rsid w:val="000376E7"/>
    <w:rsid w:val="00037951"/>
    <w:rsid w:val="00037FB1"/>
    <w:rsid w:val="00040111"/>
    <w:rsid w:val="000405B9"/>
    <w:rsid w:val="000405C5"/>
    <w:rsid w:val="00040C32"/>
    <w:rsid w:val="00041AFA"/>
    <w:rsid w:val="00042400"/>
    <w:rsid w:val="0004274F"/>
    <w:rsid w:val="000427AA"/>
    <w:rsid w:val="00042FF7"/>
    <w:rsid w:val="000434D0"/>
    <w:rsid w:val="00043C44"/>
    <w:rsid w:val="00043C4A"/>
    <w:rsid w:val="00043DA7"/>
    <w:rsid w:val="000444FD"/>
    <w:rsid w:val="000448EF"/>
    <w:rsid w:val="00044A8F"/>
    <w:rsid w:val="00044AFA"/>
    <w:rsid w:val="0004533C"/>
    <w:rsid w:val="00045FE3"/>
    <w:rsid w:val="00045FF3"/>
    <w:rsid w:val="0004651F"/>
    <w:rsid w:val="00046FC7"/>
    <w:rsid w:val="0004767D"/>
    <w:rsid w:val="00050649"/>
    <w:rsid w:val="000510C5"/>
    <w:rsid w:val="000518FF"/>
    <w:rsid w:val="00051F81"/>
    <w:rsid w:val="000523A7"/>
    <w:rsid w:val="0005243C"/>
    <w:rsid w:val="00052841"/>
    <w:rsid w:val="00053245"/>
    <w:rsid w:val="00053434"/>
    <w:rsid w:val="000535EA"/>
    <w:rsid w:val="000536D3"/>
    <w:rsid w:val="00054EA9"/>
    <w:rsid w:val="00054FB7"/>
    <w:rsid w:val="00055349"/>
    <w:rsid w:val="000557C0"/>
    <w:rsid w:val="00055A87"/>
    <w:rsid w:val="00055E13"/>
    <w:rsid w:val="00055E38"/>
    <w:rsid w:val="00056036"/>
    <w:rsid w:val="000562E2"/>
    <w:rsid w:val="000568A3"/>
    <w:rsid w:val="00056A86"/>
    <w:rsid w:val="00057162"/>
    <w:rsid w:val="00057826"/>
    <w:rsid w:val="00057AB3"/>
    <w:rsid w:val="00060306"/>
    <w:rsid w:val="0006045B"/>
    <w:rsid w:val="000608BD"/>
    <w:rsid w:val="00060A0E"/>
    <w:rsid w:val="00060E4A"/>
    <w:rsid w:val="00060F8C"/>
    <w:rsid w:val="00061474"/>
    <w:rsid w:val="00061968"/>
    <w:rsid w:val="00061AA9"/>
    <w:rsid w:val="000620C2"/>
    <w:rsid w:val="000621E2"/>
    <w:rsid w:val="000625C3"/>
    <w:rsid w:val="00063335"/>
    <w:rsid w:val="000633BB"/>
    <w:rsid w:val="000634EC"/>
    <w:rsid w:val="0006361B"/>
    <w:rsid w:val="000639AE"/>
    <w:rsid w:val="000639FB"/>
    <w:rsid w:val="00063A54"/>
    <w:rsid w:val="000641E0"/>
    <w:rsid w:val="000646C1"/>
    <w:rsid w:val="00064FA2"/>
    <w:rsid w:val="00065133"/>
    <w:rsid w:val="0006552E"/>
    <w:rsid w:val="0006596B"/>
    <w:rsid w:val="00065AF6"/>
    <w:rsid w:val="00065DB0"/>
    <w:rsid w:val="0006605F"/>
    <w:rsid w:val="0006694D"/>
    <w:rsid w:val="00067F32"/>
    <w:rsid w:val="00070B54"/>
    <w:rsid w:val="00070CBD"/>
    <w:rsid w:val="00071158"/>
    <w:rsid w:val="0007134A"/>
    <w:rsid w:val="00071435"/>
    <w:rsid w:val="00071CE7"/>
    <w:rsid w:val="00071ECB"/>
    <w:rsid w:val="000722E7"/>
    <w:rsid w:val="00072A09"/>
    <w:rsid w:val="00072CF1"/>
    <w:rsid w:val="00072E5D"/>
    <w:rsid w:val="0007324B"/>
    <w:rsid w:val="0007376F"/>
    <w:rsid w:val="000740E1"/>
    <w:rsid w:val="0007449A"/>
    <w:rsid w:val="000744F2"/>
    <w:rsid w:val="000748B0"/>
    <w:rsid w:val="000748FB"/>
    <w:rsid w:val="00074B01"/>
    <w:rsid w:val="00074C6A"/>
    <w:rsid w:val="00074F9A"/>
    <w:rsid w:val="0007533C"/>
    <w:rsid w:val="00075373"/>
    <w:rsid w:val="000758CA"/>
    <w:rsid w:val="00075E6D"/>
    <w:rsid w:val="00076BCB"/>
    <w:rsid w:val="00077438"/>
    <w:rsid w:val="0007797D"/>
    <w:rsid w:val="00077BAD"/>
    <w:rsid w:val="00077C11"/>
    <w:rsid w:val="00077C72"/>
    <w:rsid w:val="000803CA"/>
    <w:rsid w:val="00081384"/>
    <w:rsid w:val="00081D77"/>
    <w:rsid w:val="0008217E"/>
    <w:rsid w:val="0008266C"/>
    <w:rsid w:val="000827C5"/>
    <w:rsid w:val="00082872"/>
    <w:rsid w:val="00082C66"/>
    <w:rsid w:val="00082CCF"/>
    <w:rsid w:val="00083741"/>
    <w:rsid w:val="000839AC"/>
    <w:rsid w:val="00083F48"/>
    <w:rsid w:val="0008473F"/>
    <w:rsid w:val="00084EDE"/>
    <w:rsid w:val="000851B7"/>
    <w:rsid w:val="000852D9"/>
    <w:rsid w:val="00085461"/>
    <w:rsid w:val="00085936"/>
    <w:rsid w:val="000862F7"/>
    <w:rsid w:val="000863B7"/>
    <w:rsid w:val="00086677"/>
    <w:rsid w:val="000869A3"/>
    <w:rsid w:val="00087335"/>
    <w:rsid w:val="00087D44"/>
    <w:rsid w:val="000905E5"/>
    <w:rsid w:val="00090904"/>
    <w:rsid w:val="00090D21"/>
    <w:rsid w:val="000916E4"/>
    <w:rsid w:val="000919FD"/>
    <w:rsid w:val="0009215B"/>
    <w:rsid w:val="000925CD"/>
    <w:rsid w:val="000925F2"/>
    <w:rsid w:val="000928B7"/>
    <w:rsid w:val="00093C0E"/>
    <w:rsid w:val="00093D84"/>
    <w:rsid w:val="00094840"/>
    <w:rsid w:val="00094A58"/>
    <w:rsid w:val="0009542D"/>
    <w:rsid w:val="00095B17"/>
    <w:rsid w:val="00096419"/>
    <w:rsid w:val="00097A36"/>
    <w:rsid w:val="00097CB0"/>
    <w:rsid w:val="00097DE2"/>
    <w:rsid w:val="000A00AE"/>
    <w:rsid w:val="000A03CC"/>
    <w:rsid w:val="000A1051"/>
    <w:rsid w:val="000A1801"/>
    <w:rsid w:val="000A1F37"/>
    <w:rsid w:val="000A278A"/>
    <w:rsid w:val="000A2BEA"/>
    <w:rsid w:val="000A3977"/>
    <w:rsid w:val="000A3E82"/>
    <w:rsid w:val="000A4029"/>
    <w:rsid w:val="000A4764"/>
    <w:rsid w:val="000A4CE5"/>
    <w:rsid w:val="000A4E03"/>
    <w:rsid w:val="000A58BF"/>
    <w:rsid w:val="000A5C61"/>
    <w:rsid w:val="000A5CD6"/>
    <w:rsid w:val="000A5FA0"/>
    <w:rsid w:val="000A5FD3"/>
    <w:rsid w:val="000A6052"/>
    <w:rsid w:val="000A6374"/>
    <w:rsid w:val="000A675D"/>
    <w:rsid w:val="000A6B16"/>
    <w:rsid w:val="000A6BAB"/>
    <w:rsid w:val="000A6CEF"/>
    <w:rsid w:val="000A7674"/>
    <w:rsid w:val="000A7A5B"/>
    <w:rsid w:val="000B03F6"/>
    <w:rsid w:val="000B0746"/>
    <w:rsid w:val="000B14AE"/>
    <w:rsid w:val="000B3001"/>
    <w:rsid w:val="000B3510"/>
    <w:rsid w:val="000B3B92"/>
    <w:rsid w:val="000B3BD6"/>
    <w:rsid w:val="000B3FE8"/>
    <w:rsid w:val="000B43BC"/>
    <w:rsid w:val="000B485E"/>
    <w:rsid w:val="000B4E78"/>
    <w:rsid w:val="000B512A"/>
    <w:rsid w:val="000B53F6"/>
    <w:rsid w:val="000B58EC"/>
    <w:rsid w:val="000B5C98"/>
    <w:rsid w:val="000B604D"/>
    <w:rsid w:val="000B63E0"/>
    <w:rsid w:val="000B66DB"/>
    <w:rsid w:val="000B67C2"/>
    <w:rsid w:val="000B6B9E"/>
    <w:rsid w:val="000B71E4"/>
    <w:rsid w:val="000B7235"/>
    <w:rsid w:val="000B7905"/>
    <w:rsid w:val="000B7CD6"/>
    <w:rsid w:val="000C0785"/>
    <w:rsid w:val="000C0E26"/>
    <w:rsid w:val="000C1515"/>
    <w:rsid w:val="000C16DC"/>
    <w:rsid w:val="000C1848"/>
    <w:rsid w:val="000C2246"/>
    <w:rsid w:val="000C3487"/>
    <w:rsid w:val="000C354A"/>
    <w:rsid w:val="000C3909"/>
    <w:rsid w:val="000C4213"/>
    <w:rsid w:val="000C4566"/>
    <w:rsid w:val="000C45BC"/>
    <w:rsid w:val="000C4C62"/>
    <w:rsid w:val="000C5593"/>
    <w:rsid w:val="000C5B2C"/>
    <w:rsid w:val="000C5D80"/>
    <w:rsid w:val="000C6703"/>
    <w:rsid w:val="000C69B6"/>
    <w:rsid w:val="000C69CD"/>
    <w:rsid w:val="000C6C86"/>
    <w:rsid w:val="000C7928"/>
    <w:rsid w:val="000C7978"/>
    <w:rsid w:val="000C79D2"/>
    <w:rsid w:val="000C7ABA"/>
    <w:rsid w:val="000C7AD9"/>
    <w:rsid w:val="000C7DE8"/>
    <w:rsid w:val="000C7E6D"/>
    <w:rsid w:val="000C7FA7"/>
    <w:rsid w:val="000D01B1"/>
    <w:rsid w:val="000D04CB"/>
    <w:rsid w:val="000D0826"/>
    <w:rsid w:val="000D1024"/>
    <w:rsid w:val="000D1392"/>
    <w:rsid w:val="000D13FF"/>
    <w:rsid w:val="000D1638"/>
    <w:rsid w:val="000D242D"/>
    <w:rsid w:val="000D2CA5"/>
    <w:rsid w:val="000D37AB"/>
    <w:rsid w:val="000D4513"/>
    <w:rsid w:val="000D47A5"/>
    <w:rsid w:val="000D4C2F"/>
    <w:rsid w:val="000D5927"/>
    <w:rsid w:val="000D5C26"/>
    <w:rsid w:val="000D5EB1"/>
    <w:rsid w:val="000D5F06"/>
    <w:rsid w:val="000D63BB"/>
    <w:rsid w:val="000D641D"/>
    <w:rsid w:val="000D651E"/>
    <w:rsid w:val="000D65EC"/>
    <w:rsid w:val="000D676A"/>
    <w:rsid w:val="000D7290"/>
    <w:rsid w:val="000D747E"/>
    <w:rsid w:val="000D74DC"/>
    <w:rsid w:val="000D753C"/>
    <w:rsid w:val="000D7601"/>
    <w:rsid w:val="000D7B2D"/>
    <w:rsid w:val="000D7DCC"/>
    <w:rsid w:val="000E0380"/>
    <w:rsid w:val="000E0447"/>
    <w:rsid w:val="000E06C9"/>
    <w:rsid w:val="000E0DB1"/>
    <w:rsid w:val="000E17AC"/>
    <w:rsid w:val="000E1949"/>
    <w:rsid w:val="000E30EA"/>
    <w:rsid w:val="000E3228"/>
    <w:rsid w:val="000E34F0"/>
    <w:rsid w:val="000E3D12"/>
    <w:rsid w:val="000E3E31"/>
    <w:rsid w:val="000E3FA5"/>
    <w:rsid w:val="000E4561"/>
    <w:rsid w:val="000E46A0"/>
    <w:rsid w:val="000E46C7"/>
    <w:rsid w:val="000E4AA0"/>
    <w:rsid w:val="000E4DA8"/>
    <w:rsid w:val="000E533C"/>
    <w:rsid w:val="000E5847"/>
    <w:rsid w:val="000E58B5"/>
    <w:rsid w:val="000E5A87"/>
    <w:rsid w:val="000E5CEE"/>
    <w:rsid w:val="000E61C5"/>
    <w:rsid w:val="000E65F5"/>
    <w:rsid w:val="000E6793"/>
    <w:rsid w:val="000E7096"/>
    <w:rsid w:val="000E70B8"/>
    <w:rsid w:val="000F075D"/>
    <w:rsid w:val="000F07E2"/>
    <w:rsid w:val="000F085D"/>
    <w:rsid w:val="000F086C"/>
    <w:rsid w:val="000F0A4D"/>
    <w:rsid w:val="000F0AEA"/>
    <w:rsid w:val="000F14EE"/>
    <w:rsid w:val="000F17BE"/>
    <w:rsid w:val="000F27BC"/>
    <w:rsid w:val="000F2C1E"/>
    <w:rsid w:val="000F2C56"/>
    <w:rsid w:val="000F2FAC"/>
    <w:rsid w:val="000F3553"/>
    <w:rsid w:val="000F3804"/>
    <w:rsid w:val="000F390D"/>
    <w:rsid w:val="000F3E38"/>
    <w:rsid w:val="000F4ED0"/>
    <w:rsid w:val="000F513D"/>
    <w:rsid w:val="000F5FB3"/>
    <w:rsid w:val="000F6315"/>
    <w:rsid w:val="000F676E"/>
    <w:rsid w:val="000F7163"/>
    <w:rsid w:val="000F7356"/>
    <w:rsid w:val="000F7870"/>
    <w:rsid w:val="000F7A43"/>
    <w:rsid w:val="000F7DF8"/>
    <w:rsid w:val="000F7EEE"/>
    <w:rsid w:val="00100D1B"/>
    <w:rsid w:val="00100E90"/>
    <w:rsid w:val="00100EAA"/>
    <w:rsid w:val="00100EB9"/>
    <w:rsid w:val="001017AF"/>
    <w:rsid w:val="00101800"/>
    <w:rsid w:val="00101C63"/>
    <w:rsid w:val="00101D9D"/>
    <w:rsid w:val="00102A01"/>
    <w:rsid w:val="00102DA3"/>
    <w:rsid w:val="00102E9F"/>
    <w:rsid w:val="00102EB2"/>
    <w:rsid w:val="001030EA"/>
    <w:rsid w:val="001031C1"/>
    <w:rsid w:val="00103B7A"/>
    <w:rsid w:val="00104C3E"/>
    <w:rsid w:val="00105542"/>
    <w:rsid w:val="00105E6F"/>
    <w:rsid w:val="0010614D"/>
    <w:rsid w:val="001067DA"/>
    <w:rsid w:val="001068D0"/>
    <w:rsid w:val="001069ED"/>
    <w:rsid w:val="00107126"/>
    <w:rsid w:val="00107531"/>
    <w:rsid w:val="0010792A"/>
    <w:rsid w:val="001079D3"/>
    <w:rsid w:val="00107BF9"/>
    <w:rsid w:val="00110797"/>
    <w:rsid w:val="00110D97"/>
    <w:rsid w:val="00110DEA"/>
    <w:rsid w:val="00110F40"/>
    <w:rsid w:val="0011106E"/>
    <w:rsid w:val="00111AC1"/>
    <w:rsid w:val="00111E4B"/>
    <w:rsid w:val="001121D9"/>
    <w:rsid w:val="001125DE"/>
    <w:rsid w:val="0011269E"/>
    <w:rsid w:val="00112AE2"/>
    <w:rsid w:val="00112C6C"/>
    <w:rsid w:val="00114107"/>
    <w:rsid w:val="00114175"/>
    <w:rsid w:val="00114BEF"/>
    <w:rsid w:val="00114E1C"/>
    <w:rsid w:val="00114EA5"/>
    <w:rsid w:val="001151F6"/>
    <w:rsid w:val="00115564"/>
    <w:rsid w:val="001156E9"/>
    <w:rsid w:val="00115BC2"/>
    <w:rsid w:val="00115D06"/>
    <w:rsid w:val="00115D44"/>
    <w:rsid w:val="001162BF"/>
    <w:rsid w:val="001163D0"/>
    <w:rsid w:val="00116A56"/>
    <w:rsid w:val="00116F37"/>
    <w:rsid w:val="001178D1"/>
    <w:rsid w:val="00117F15"/>
    <w:rsid w:val="00117F3D"/>
    <w:rsid w:val="00120D55"/>
    <w:rsid w:val="00120E56"/>
    <w:rsid w:val="001212EE"/>
    <w:rsid w:val="0012161F"/>
    <w:rsid w:val="001217C4"/>
    <w:rsid w:val="001221C6"/>
    <w:rsid w:val="00122585"/>
    <w:rsid w:val="00122743"/>
    <w:rsid w:val="001227AC"/>
    <w:rsid w:val="00122A32"/>
    <w:rsid w:val="00122B62"/>
    <w:rsid w:val="00122FE8"/>
    <w:rsid w:val="00123F25"/>
    <w:rsid w:val="00125608"/>
    <w:rsid w:val="00125ACE"/>
    <w:rsid w:val="00125D8A"/>
    <w:rsid w:val="00125F25"/>
    <w:rsid w:val="00125F67"/>
    <w:rsid w:val="001266D0"/>
    <w:rsid w:val="00126741"/>
    <w:rsid w:val="00126C25"/>
    <w:rsid w:val="001271A7"/>
    <w:rsid w:val="001271E0"/>
    <w:rsid w:val="00127344"/>
    <w:rsid w:val="00127AE9"/>
    <w:rsid w:val="0013007A"/>
    <w:rsid w:val="00130271"/>
    <w:rsid w:val="0013080C"/>
    <w:rsid w:val="00130869"/>
    <w:rsid w:val="001309B0"/>
    <w:rsid w:val="00130A85"/>
    <w:rsid w:val="001312C2"/>
    <w:rsid w:val="0013152B"/>
    <w:rsid w:val="001316C2"/>
    <w:rsid w:val="001319AA"/>
    <w:rsid w:val="00132087"/>
    <w:rsid w:val="001334ED"/>
    <w:rsid w:val="00133ADC"/>
    <w:rsid w:val="00133B07"/>
    <w:rsid w:val="00133CF9"/>
    <w:rsid w:val="00133DC2"/>
    <w:rsid w:val="00133DCF"/>
    <w:rsid w:val="00133DE8"/>
    <w:rsid w:val="00134D3D"/>
    <w:rsid w:val="00135048"/>
    <w:rsid w:val="00136009"/>
    <w:rsid w:val="001365C5"/>
    <w:rsid w:val="001370BD"/>
    <w:rsid w:val="00137318"/>
    <w:rsid w:val="00137337"/>
    <w:rsid w:val="00137495"/>
    <w:rsid w:val="0014054E"/>
    <w:rsid w:val="001406B9"/>
    <w:rsid w:val="00140851"/>
    <w:rsid w:val="00140DC3"/>
    <w:rsid w:val="00141073"/>
    <w:rsid w:val="00141230"/>
    <w:rsid w:val="00141F60"/>
    <w:rsid w:val="00142251"/>
    <w:rsid w:val="00142397"/>
    <w:rsid w:val="00142A73"/>
    <w:rsid w:val="00142DC9"/>
    <w:rsid w:val="00142E0A"/>
    <w:rsid w:val="00143229"/>
    <w:rsid w:val="0014328E"/>
    <w:rsid w:val="00143CDE"/>
    <w:rsid w:val="00144157"/>
    <w:rsid w:val="00144394"/>
    <w:rsid w:val="0014478C"/>
    <w:rsid w:val="00145574"/>
    <w:rsid w:val="001459C7"/>
    <w:rsid w:val="00145A10"/>
    <w:rsid w:val="00145C8D"/>
    <w:rsid w:val="00145DBB"/>
    <w:rsid w:val="00145DCF"/>
    <w:rsid w:val="0014639B"/>
    <w:rsid w:val="00146503"/>
    <w:rsid w:val="00146646"/>
    <w:rsid w:val="001466AB"/>
    <w:rsid w:val="00146D1F"/>
    <w:rsid w:val="00146E84"/>
    <w:rsid w:val="00147CFD"/>
    <w:rsid w:val="0015027E"/>
    <w:rsid w:val="001505BF"/>
    <w:rsid w:val="001508A3"/>
    <w:rsid w:val="00150ADD"/>
    <w:rsid w:val="00151134"/>
    <w:rsid w:val="00151618"/>
    <w:rsid w:val="001517A4"/>
    <w:rsid w:val="001517F4"/>
    <w:rsid w:val="00151F7A"/>
    <w:rsid w:val="0015246C"/>
    <w:rsid w:val="00152889"/>
    <w:rsid w:val="0015327E"/>
    <w:rsid w:val="00153377"/>
    <w:rsid w:val="001536B9"/>
    <w:rsid w:val="001538B7"/>
    <w:rsid w:val="00153FCA"/>
    <w:rsid w:val="001543D8"/>
    <w:rsid w:val="00154736"/>
    <w:rsid w:val="001547FF"/>
    <w:rsid w:val="00154B9F"/>
    <w:rsid w:val="00154C81"/>
    <w:rsid w:val="00154DA3"/>
    <w:rsid w:val="00154F20"/>
    <w:rsid w:val="001554BD"/>
    <w:rsid w:val="00155854"/>
    <w:rsid w:val="001569BB"/>
    <w:rsid w:val="00156BAD"/>
    <w:rsid w:val="001571EF"/>
    <w:rsid w:val="0015779A"/>
    <w:rsid w:val="00157831"/>
    <w:rsid w:val="0015798B"/>
    <w:rsid w:val="001579AD"/>
    <w:rsid w:val="00157A0E"/>
    <w:rsid w:val="00157A2C"/>
    <w:rsid w:val="00157A62"/>
    <w:rsid w:val="00160D0B"/>
    <w:rsid w:val="00160DF5"/>
    <w:rsid w:val="00160E19"/>
    <w:rsid w:val="00161196"/>
    <w:rsid w:val="00161405"/>
    <w:rsid w:val="00161488"/>
    <w:rsid w:val="00161683"/>
    <w:rsid w:val="00161CBA"/>
    <w:rsid w:val="001626D6"/>
    <w:rsid w:val="001631FE"/>
    <w:rsid w:val="001633B6"/>
    <w:rsid w:val="001633D5"/>
    <w:rsid w:val="00163A22"/>
    <w:rsid w:val="00163DE9"/>
    <w:rsid w:val="00163EB2"/>
    <w:rsid w:val="00163FFC"/>
    <w:rsid w:val="0016476E"/>
    <w:rsid w:val="001647CD"/>
    <w:rsid w:val="001648BF"/>
    <w:rsid w:val="00164B07"/>
    <w:rsid w:val="00164DB4"/>
    <w:rsid w:val="00164E9E"/>
    <w:rsid w:val="00164F8B"/>
    <w:rsid w:val="00165627"/>
    <w:rsid w:val="001658CA"/>
    <w:rsid w:val="0016597B"/>
    <w:rsid w:val="00165A3C"/>
    <w:rsid w:val="0016627B"/>
    <w:rsid w:val="001667B7"/>
    <w:rsid w:val="00166FA9"/>
    <w:rsid w:val="00167409"/>
    <w:rsid w:val="00167586"/>
    <w:rsid w:val="001677E2"/>
    <w:rsid w:val="00167819"/>
    <w:rsid w:val="00167855"/>
    <w:rsid w:val="00167BDA"/>
    <w:rsid w:val="00167C77"/>
    <w:rsid w:val="00167D69"/>
    <w:rsid w:val="0017027D"/>
    <w:rsid w:val="00170A4D"/>
    <w:rsid w:val="00170D94"/>
    <w:rsid w:val="001710B8"/>
    <w:rsid w:val="00171418"/>
    <w:rsid w:val="00171BAF"/>
    <w:rsid w:val="001726C0"/>
    <w:rsid w:val="00172F58"/>
    <w:rsid w:val="00173124"/>
    <w:rsid w:val="0017321C"/>
    <w:rsid w:val="00173AA6"/>
    <w:rsid w:val="00173FD9"/>
    <w:rsid w:val="001740F4"/>
    <w:rsid w:val="001743E0"/>
    <w:rsid w:val="00174792"/>
    <w:rsid w:val="001748E1"/>
    <w:rsid w:val="00174C5A"/>
    <w:rsid w:val="00174D33"/>
    <w:rsid w:val="00174FB2"/>
    <w:rsid w:val="00174FB5"/>
    <w:rsid w:val="00175351"/>
    <w:rsid w:val="00175592"/>
    <w:rsid w:val="00175C5B"/>
    <w:rsid w:val="001764D8"/>
    <w:rsid w:val="00176754"/>
    <w:rsid w:val="00176894"/>
    <w:rsid w:val="00176902"/>
    <w:rsid w:val="0017699A"/>
    <w:rsid w:val="00176B17"/>
    <w:rsid w:val="00176BBF"/>
    <w:rsid w:val="00176DC3"/>
    <w:rsid w:val="00176EBA"/>
    <w:rsid w:val="00177090"/>
    <w:rsid w:val="00177B36"/>
    <w:rsid w:val="00180172"/>
    <w:rsid w:val="001801F3"/>
    <w:rsid w:val="0018077D"/>
    <w:rsid w:val="00180819"/>
    <w:rsid w:val="00181045"/>
    <w:rsid w:val="001812F7"/>
    <w:rsid w:val="00181DFA"/>
    <w:rsid w:val="00182A63"/>
    <w:rsid w:val="00182BFA"/>
    <w:rsid w:val="00183078"/>
    <w:rsid w:val="0018341D"/>
    <w:rsid w:val="0018388D"/>
    <w:rsid w:val="00183B82"/>
    <w:rsid w:val="00183E25"/>
    <w:rsid w:val="00184317"/>
    <w:rsid w:val="001844BB"/>
    <w:rsid w:val="0018487C"/>
    <w:rsid w:val="00184FC2"/>
    <w:rsid w:val="00185357"/>
    <w:rsid w:val="0018542E"/>
    <w:rsid w:val="001858C8"/>
    <w:rsid w:val="001858DB"/>
    <w:rsid w:val="00185B17"/>
    <w:rsid w:val="00185C64"/>
    <w:rsid w:val="00186074"/>
    <w:rsid w:val="00186164"/>
    <w:rsid w:val="001867A1"/>
    <w:rsid w:val="00186900"/>
    <w:rsid w:val="00187677"/>
    <w:rsid w:val="00187942"/>
    <w:rsid w:val="00187A06"/>
    <w:rsid w:val="00187A1C"/>
    <w:rsid w:val="00187AEE"/>
    <w:rsid w:val="00187F31"/>
    <w:rsid w:val="0019026E"/>
    <w:rsid w:val="00190B92"/>
    <w:rsid w:val="00191471"/>
    <w:rsid w:val="00191FC4"/>
    <w:rsid w:val="00192EF4"/>
    <w:rsid w:val="00192F24"/>
    <w:rsid w:val="001934B4"/>
    <w:rsid w:val="00193BB3"/>
    <w:rsid w:val="0019428A"/>
    <w:rsid w:val="00194342"/>
    <w:rsid w:val="0019438C"/>
    <w:rsid w:val="00194560"/>
    <w:rsid w:val="001945DF"/>
    <w:rsid w:val="0019471D"/>
    <w:rsid w:val="001947C0"/>
    <w:rsid w:val="0019480E"/>
    <w:rsid w:val="001950EB"/>
    <w:rsid w:val="00195597"/>
    <w:rsid w:val="00195BD1"/>
    <w:rsid w:val="00196ACB"/>
    <w:rsid w:val="00196B38"/>
    <w:rsid w:val="001973AA"/>
    <w:rsid w:val="001975C2"/>
    <w:rsid w:val="00197658"/>
    <w:rsid w:val="00197D1D"/>
    <w:rsid w:val="001A06A1"/>
    <w:rsid w:val="001A078A"/>
    <w:rsid w:val="001A089C"/>
    <w:rsid w:val="001A0994"/>
    <w:rsid w:val="001A1A6E"/>
    <w:rsid w:val="001A1A98"/>
    <w:rsid w:val="001A2046"/>
    <w:rsid w:val="001A2098"/>
    <w:rsid w:val="001A25B1"/>
    <w:rsid w:val="001A2630"/>
    <w:rsid w:val="001A27A7"/>
    <w:rsid w:val="001A2B62"/>
    <w:rsid w:val="001A36E2"/>
    <w:rsid w:val="001A3B95"/>
    <w:rsid w:val="001A519E"/>
    <w:rsid w:val="001A53FA"/>
    <w:rsid w:val="001A5720"/>
    <w:rsid w:val="001A57FB"/>
    <w:rsid w:val="001A6001"/>
    <w:rsid w:val="001A638C"/>
    <w:rsid w:val="001A6BD5"/>
    <w:rsid w:val="001A6C5D"/>
    <w:rsid w:val="001A6E92"/>
    <w:rsid w:val="001A6EBE"/>
    <w:rsid w:val="001A6F77"/>
    <w:rsid w:val="001A70EF"/>
    <w:rsid w:val="001A7583"/>
    <w:rsid w:val="001A7ACA"/>
    <w:rsid w:val="001A7B2F"/>
    <w:rsid w:val="001B0749"/>
    <w:rsid w:val="001B2E0A"/>
    <w:rsid w:val="001B2E16"/>
    <w:rsid w:val="001B3AB7"/>
    <w:rsid w:val="001B3CB4"/>
    <w:rsid w:val="001B43E8"/>
    <w:rsid w:val="001B4D1E"/>
    <w:rsid w:val="001B4DF4"/>
    <w:rsid w:val="001B544F"/>
    <w:rsid w:val="001B5958"/>
    <w:rsid w:val="001B5F3D"/>
    <w:rsid w:val="001B60D6"/>
    <w:rsid w:val="001B624F"/>
    <w:rsid w:val="001B63F0"/>
    <w:rsid w:val="001B6673"/>
    <w:rsid w:val="001B68F6"/>
    <w:rsid w:val="001B6DC4"/>
    <w:rsid w:val="001B6DCD"/>
    <w:rsid w:val="001B6E30"/>
    <w:rsid w:val="001B6EBB"/>
    <w:rsid w:val="001B72CA"/>
    <w:rsid w:val="001B73C6"/>
    <w:rsid w:val="001B7A1A"/>
    <w:rsid w:val="001B7A79"/>
    <w:rsid w:val="001C0245"/>
    <w:rsid w:val="001C0407"/>
    <w:rsid w:val="001C0673"/>
    <w:rsid w:val="001C0996"/>
    <w:rsid w:val="001C13A0"/>
    <w:rsid w:val="001C1614"/>
    <w:rsid w:val="001C1692"/>
    <w:rsid w:val="001C1E72"/>
    <w:rsid w:val="001C2079"/>
    <w:rsid w:val="001C292D"/>
    <w:rsid w:val="001C2948"/>
    <w:rsid w:val="001C2DF8"/>
    <w:rsid w:val="001C2F4D"/>
    <w:rsid w:val="001C307C"/>
    <w:rsid w:val="001C3AA0"/>
    <w:rsid w:val="001C3B96"/>
    <w:rsid w:val="001C401C"/>
    <w:rsid w:val="001C43C7"/>
    <w:rsid w:val="001C4BF8"/>
    <w:rsid w:val="001C4C62"/>
    <w:rsid w:val="001C5059"/>
    <w:rsid w:val="001C5957"/>
    <w:rsid w:val="001C5E63"/>
    <w:rsid w:val="001C6097"/>
    <w:rsid w:val="001C628F"/>
    <w:rsid w:val="001C63F3"/>
    <w:rsid w:val="001C6565"/>
    <w:rsid w:val="001C6657"/>
    <w:rsid w:val="001C66C1"/>
    <w:rsid w:val="001C6C00"/>
    <w:rsid w:val="001C7283"/>
    <w:rsid w:val="001C7284"/>
    <w:rsid w:val="001C7E21"/>
    <w:rsid w:val="001D05E2"/>
    <w:rsid w:val="001D0BAD"/>
    <w:rsid w:val="001D0F79"/>
    <w:rsid w:val="001D13CA"/>
    <w:rsid w:val="001D1829"/>
    <w:rsid w:val="001D3503"/>
    <w:rsid w:val="001D3797"/>
    <w:rsid w:val="001D38FE"/>
    <w:rsid w:val="001D3CBF"/>
    <w:rsid w:val="001D3E71"/>
    <w:rsid w:val="001D4218"/>
    <w:rsid w:val="001D4824"/>
    <w:rsid w:val="001D4BCE"/>
    <w:rsid w:val="001D4C69"/>
    <w:rsid w:val="001D5063"/>
    <w:rsid w:val="001D56CB"/>
    <w:rsid w:val="001D59F8"/>
    <w:rsid w:val="001D5B13"/>
    <w:rsid w:val="001D5CA8"/>
    <w:rsid w:val="001D5DB7"/>
    <w:rsid w:val="001D60B7"/>
    <w:rsid w:val="001D66DB"/>
    <w:rsid w:val="001D6A67"/>
    <w:rsid w:val="001D6CBF"/>
    <w:rsid w:val="001D78CB"/>
    <w:rsid w:val="001D79D2"/>
    <w:rsid w:val="001D7DB5"/>
    <w:rsid w:val="001E034D"/>
    <w:rsid w:val="001E0516"/>
    <w:rsid w:val="001E0805"/>
    <w:rsid w:val="001E0E38"/>
    <w:rsid w:val="001E11EA"/>
    <w:rsid w:val="001E140C"/>
    <w:rsid w:val="001E1EBB"/>
    <w:rsid w:val="001E286C"/>
    <w:rsid w:val="001E2E9D"/>
    <w:rsid w:val="001E39D4"/>
    <w:rsid w:val="001E3AF4"/>
    <w:rsid w:val="001E3B56"/>
    <w:rsid w:val="001E3C2E"/>
    <w:rsid w:val="001E3F3E"/>
    <w:rsid w:val="001E45C6"/>
    <w:rsid w:val="001E5500"/>
    <w:rsid w:val="001E5D68"/>
    <w:rsid w:val="001E5DBD"/>
    <w:rsid w:val="001E62A0"/>
    <w:rsid w:val="001E6722"/>
    <w:rsid w:val="001E6940"/>
    <w:rsid w:val="001E714A"/>
    <w:rsid w:val="001E772F"/>
    <w:rsid w:val="001E7D76"/>
    <w:rsid w:val="001F0E52"/>
    <w:rsid w:val="001F1826"/>
    <w:rsid w:val="001F1C08"/>
    <w:rsid w:val="001F1DC1"/>
    <w:rsid w:val="001F236E"/>
    <w:rsid w:val="001F2664"/>
    <w:rsid w:val="001F2A9A"/>
    <w:rsid w:val="001F2B32"/>
    <w:rsid w:val="001F2B5B"/>
    <w:rsid w:val="001F2C7E"/>
    <w:rsid w:val="001F3829"/>
    <w:rsid w:val="001F4741"/>
    <w:rsid w:val="001F4794"/>
    <w:rsid w:val="001F4A85"/>
    <w:rsid w:val="001F4E31"/>
    <w:rsid w:val="001F4E6A"/>
    <w:rsid w:val="001F502D"/>
    <w:rsid w:val="001F519C"/>
    <w:rsid w:val="001F522B"/>
    <w:rsid w:val="001F52A8"/>
    <w:rsid w:val="001F6551"/>
    <w:rsid w:val="001F6713"/>
    <w:rsid w:val="001F6DAA"/>
    <w:rsid w:val="001F7213"/>
    <w:rsid w:val="001F747F"/>
    <w:rsid w:val="001F775C"/>
    <w:rsid w:val="00200384"/>
    <w:rsid w:val="0020083E"/>
    <w:rsid w:val="0020109B"/>
    <w:rsid w:val="00201147"/>
    <w:rsid w:val="002013DE"/>
    <w:rsid w:val="0020153F"/>
    <w:rsid w:val="002017BE"/>
    <w:rsid w:val="00201C10"/>
    <w:rsid w:val="00203007"/>
    <w:rsid w:val="00203039"/>
    <w:rsid w:val="002030CC"/>
    <w:rsid w:val="00203106"/>
    <w:rsid w:val="00203316"/>
    <w:rsid w:val="002034E7"/>
    <w:rsid w:val="00203D44"/>
    <w:rsid w:val="0020408D"/>
    <w:rsid w:val="002040B6"/>
    <w:rsid w:val="0020457C"/>
    <w:rsid w:val="00204B6E"/>
    <w:rsid w:val="0020549C"/>
    <w:rsid w:val="00205A4E"/>
    <w:rsid w:val="00205B66"/>
    <w:rsid w:val="00205DDF"/>
    <w:rsid w:val="00205E3F"/>
    <w:rsid w:val="00206197"/>
    <w:rsid w:val="00206614"/>
    <w:rsid w:val="00206E88"/>
    <w:rsid w:val="00207F4E"/>
    <w:rsid w:val="002100B9"/>
    <w:rsid w:val="002101C0"/>
    <w:rsid w:val="002105E0"/>
    <w:rsid w:val="002106D4"/>
    <w:rsid w:val="0021074D"/>
    <w:rsid w:val="002108B5"/>
    <w:rsid w:val="00210A50"/>
    <w:rsid w:val="00210A5F"/>
    <w:rsid w:val="00210E53"/>
    <w:rsid w:val="002110AD"/>
    <w:rsid w:val="00211B0C"/>
    <w:rsid w:val="00212361"/>
    <w:rsid w:val="002126DD"/>
    <w:rsid w:val="0021297C"/>
    <w:rsid w:val="00212C6F"/>
    <w:rsid w:val="00212E75"/>
    <w:rsid w:val="00212FA7"/>
    <w:rsid w:val="0021401F"/>
    <w:rsid w:val="002140D7"/>
    <w:rsid w:val="002144B3"/>
    <w:rsid w:val="00214F49"/>
    <w:rsid w:val="00215106"/>
    <w:rsid w:val="00215248"/>
    <w:rsid w:val="0021533B"/>
    <w:rsid w:val="00215A5A"/>
    <w:rsid w:val="00215B93"/>
    <w:rsid w:val="00215E73"/>
    <w:rsid w:val="002161CA"/>
    <w:rsid w:val="0021633B"/>
    <w:rsid w:val="00216595"/>
    <w:rsid w:val="002171D3"/>
    <w:rsid w:val="00217800"/>
    <w:rsid w:val="002178C7"/>
    <w:rsid w:val="00217ED0"/>
    <w:rsid w:val="0022062C"/>
    <w:rsid w:val="002208EE"/>
    <w:rsid w:val="00220DD8"/>
    <w:rsid w:val="00220F63"/>
    <w:rsid w:val="00221007"/>
    <w:rsid w:val="0022139B"/>
    <w:rsid w:val="0022155A"/>
    <w:rsid w:val="002222EE"/>
    <w:rsid w:val="0022265B"/>
    <w:rsid w:val="00222770"/>
    <w:rsid w:val="002232E7"/>
    <w:rsid w:val="0022334F"/>
    <w:rsid w:val="002233FF"/>
    <w:rsid w:val="00223DD5"/>
    <w:rsid w:val="00223FC7"/>
    <w:rsid w:val="002243C0"/>
    <w:rsid w:val="0022440E"/>
    <w:rsid w:val="0022456A"/>
    <w:rsid w:val="00224C36"/>
    <w:rsid w:val="0022520D"/>
    <w:rsid w:val="0022528A"/>
    <w:rsid w:val="0022533D"/>
    <w:rsid w:val="00225858"/>
    <w:rsid w:val="00225961"/>
    <w:rsid w:val="0022621E"/>
    <w:rsid w:val="002262E1"/>
    <w:rsid w:val="002265B9"/>
    <w:rsid w:val="00226B2E"/>
    <w:rsid w:val="00227023"/>
    <w:rsid w:val="00227026"/>
    <w:rsid w:val="00230113"/>
    <w:rsid w:val="0023015B"/>
    <w:rsid w:val="00230423"/>
    <w:rsid w:val="00230A1D"/>
    <w:rsid w:val="00230D67"/>
    <w:rsid w:val="00230FE2"/>
    <w:rsid w:val="002310B0"/>
    <w:rsid w:val="002310FA"/>
    <w:rsid w:val="002311B9"/>
    <w:rsid w:val="002319D4"/>
    <w:rsid w:val="00232AB4"/>
    <w:rsid w:val="00232FF7"/>
    <w:rsid w:val="00233236"/>
    <w:rsid w:val="00233440"/>
    <w:rsid w:val="00234002"/>
    <w:rsid w:val="00234118"/>
    <w:rsid w:val="002343C1"/>
    <w:rsid w:val="00234901"/>
    <w:rsid w:val="00234FBC"/>
    <w:rsid w:val="00235249"/>
    <w:rsid w:val="002355D0"/>
    <w:rsid w:val="0023601B"/>
    <w:rsid w:val="002360C1"/>
    <w:rsid w:val="0023666F"/>
    <w:rsid w:val="00237594"/>
    <w:rsid w:val="002375AA"/>
    <w:rsid w:val="002376FB"/>
    <w:rsid w:val="002379FA"/>
    <w:rsid w:val="00240069"/>
    <w:rsid w:val="00240268"/>
    <w:rsid w:val="00240EE2"/>
    <w:rsid w:val="00241307"/>
    <w:rsid w:val="0024163C"/>
    <w:rsid w:val="002416F0"/>
    <w:rsid w:val="00241776"/>
    <w:rsid w:val="00241782"/>
    <w:rsid w:val="0024178B"/>
    <w:rsid w:val="00241B2C"/>
    <w:rsid w:val="00242DBC"/>
    <w:rsid w:val="00243007"/>
    <w:rsid w:val="002430D7"/>
    <w:rsid w:val="00243135"/>
    <w:rsid w:val="0024316D"/>
    <w:rsid w:val="00243A5F"/>
    <w:rsid w:val="00243B07"/>
    <w:rsid w:val="00244C79"/>
    <w:rsid w:val="00244EE9"/>
    <w:rsid w:val="002450CC"/>
    <w:rsid w:val="00245192"/>
    <w:rsid w:val="00245E93"/>
    <w:rsid w:val="00246262"/>
    <w:rsid w:val="002464CD"/>
    <w:rsid w:val="0024672C"/>
    <w:rsid w:val="00246C9F"/>
    <w:rsid w:val="00246CEA"/>
    <w:rsid w:val="00246E31"/>
    <w:rsid w:val="00247330"/>
    <w:rsid w:val="002503FC"/>
    <w:rsid w:val="0025074F"/>
    <w:rsid w:val="00250764"/>
    <w:rsid w:val="00250CB2"/>
    <w:rsid w:val="00250CE4"/>
    <w:rsid w:val="00250E23"/>
    <w:rsid w:val="00250E7A"/>
    <w:rsid w:val="0025110E"/>
    <w:rsid w:val="0025141A"/>
    <w:rsid w:val="00251597"/>
    <w:rsid w:val="002519E8"/>
    <w:rsid w:val="00251C98"/>
    <w:rsid w:val="00251F5B"/>
    <w:rsid w:val="00252991"/>
    <w:rsid w:val="00252A38"/>
    <w:rsid w:val="002531EC"/>
    <w:rsid w:val="002537B2"/>
    <w:rsid w:val="00253E9C"/>
    <w:rsid w:val="0025401A"/>
    <w:rsid w:val="00254605"/>
    <w:rsid w:val="00254B1F"/>
    <w:rsid w:val="00254FD9"/>
    <w:rsid w:val="002553FF"/>
    <w:rsid w:val="0025573F"/>
    <w:rsid w:val="002557ED"/>
    <w:rsid w:val="00255F3B"/>
    <w:rsid w:val="00256360"/>
    <w:rsid w:val="00256520"/>
    <w:rsid w:val="0025660B"/>
    <w:rsid w:val="00257BA4"/>
    <w:rsid w:val="00257E4E"/>
    <w:rsid w:val="00257E9A"/>
    <w:rsid w:val="002602B3"/>
    <w:rsid w:val="0026050A"/>
    <w:rsid w:val="00260C71"/>
    <w:rsid w:val="00260E0C"/>
    <w:rsid w:val="00261439"/>
    <w:rsid w:val="0026173A"/>
    <w:rsid w:val="00261988"/>
    <w:rsid w:val="00261E3A"/>
    <w:rsid w:val="00261FFD"/>
    <w:rsid w:val="0026244E"/>
    <w:rsid w:val="0026302F"/>
    <w:rsid w:val="002631AE"/>
    <w:rsid w:val="00263440"/>
    <w:rsid w:val="0026390F"/>
    <w:rsid w:val="00263B82"/>
    <w:rsid w:val="0026428E"/>
    <w:rsid w:val="00264545"/>
    <w:rsid w:val="002647EF"/>
    <w:rsid w:val="00264DCA"/>
    <w:rsid w:val="002650DE"/>
    <w:rsid w:val="002650F4"/>
    <w:rsid w:val="00265347"/>
    <w:rsid w:val="00265CD9"/>
    <w:rsid w:val="00265D70"/>
    <w:rsid w:val="002668C3"/>
    <w:rsid w:val="002669C5"/>
    <w:rsid w:val="00266A00"/>
    <w:rsid w:val="00267442"/>
    <w:rsid w:val="002677FA"/>
    <w:rsid w:val="00267BDE"/>
    <w:rsid w:val="002704C8"/>
    <w:rsid w:val="002705A6"/>
    <w:rsid w:val="00270BB1"/>
    <w:rsid w:val="00270C7E"/>
    <w:rsid w:val="00270CE0"/>
    <w:rsid w:val="00271084"/>
    <w:rsid w:val="00271B5F"/>
    <w:rsid w:val="00272584"/>
    <w:rsid w:val="002727DC"/>
    <w:rsid w:val="00273881"/>
    <w:rsid w:val="002744AB"/>
    <w:rsid w:val="00274816"/>
    <w:rsid w:val="002756F5"/>
    <w:rsid w:val="0027571E"/>
    <w:rsid w:val="002759C2"/>
    <w:rsid w:val="00275C2B"/>
    <w:rsid w:val="00275C78"/>
    <w:rsid w:val="002761F9"/>
    <w:rsid w:val="002766D7"/>
    <w:rsid w:val="00276B45"/>
    <w:rsid w:val="00276BF7"/>
    <w:rsid w:val="00277096"/>
    <w:rsid w:val="00277906"/>
    <w:rsid w:val="00277FE8"/>
    <w:rsid w:val="0028093D"/>
    <w:rsid w:val="00280948"/>
    <w:rsid w:val="00281197"/>
    <w:rsid w:val="00281295"/>
    <w:rsid w:val="00281351"/>
    <w:rsid w:val="00281B2A"/>
    <w:rsid w:val="00281EFC"/>
    <w:rsid w:val="00283220"/>
    <w:rsid w:val="002833BE"/>
    <w:rsid w:val="00283719"/>
    <w:rsid w:val="00283CC2"/>
    <w:rsid w:val="00283FB5"/>
    <w:rsid w:val="0028412B"/>
    <w:rsid w:val="00284489"/>
    <w:rsid w:val="002844C8"/>
    <w:rsid w:val="0028471E"/>
    <w:rsid w:val="00284757"/>
    <w:rsid w:val="00284A73"/>
    <w:rsid w:val="00284D4B"/>
    <w:rsid w:val="00285111"/>
    <w:rsid w:val="002852B7"/>
    <w:rsid w:val="0028564C"/>
    <w:rsid w:val="00285812"/>
    <w:rsid w:val="00285C85"/>
    <w:rsid w:val="0028637E"/>
    <w:rsid w:val="00286543"/>
    <w:rsid w:val="0028680C"/>
    <w:rsid w:val="00286C19"/>
    <w:rsid w:val="00286F41"/>
    <w:rsid w:val="002872CE"/>
    <w:rsid w:val="00290559"/>
    <w:rsid w:val="00290733"/>
    <w:rsid w:val="00290935"/>
    <w:rsid w:val="00290FF2"/>
    <w:rsid w:val="00291240"/>
    <w:rsid w:val="002916F3"/>
    <w:rsid w:val="00291842"/>
    <w:rsid w:val="002918CE"/>
    <w:rsid w:val="00291AF9"/>
    <w:rsid w:val="00292CA9"/>
    <w:rsid w:val="002930B0"/>
    <w:rsid w:val="002931F9"/>
    <w:rsid w:val="00294675"/>
    <w:rsid w:val="00294A9C"/>
    <w:rsid w:val="00294B17"/>
    <w:rsid w:val="002956C6"/>
    <w:rsid w:val="00295961"/>
    <w:rsid w:val="002964C2"/>
    <w:rsid w:val="00296579"/>
    <w:rsid w:val="00296607"/>
    <w:rsid w:val="002966E5"/>
    <w:rsid w:val="00296963"/>
    <w:rsid w:val="00296C5A"/>
    <w:rsid w:val="00296D2C"/>
    <w:rsid w:val="00296E54"/>
    <w:rsid w:val="00297770"/>
    <w:rsid w:val="002A0042"/>
    <w:rsid w:val="002A0077"/>
    <w:rsid w:val="002A01C4"/>
    <w:rsid w:val="002A0388"/>
    <w:rsid w:val="002A0436"/>
    <w:rsid w:val="002A0878"/>
    <w:rsid w:val="002A0DE9"/>
    <w:rsid w:val="002A1447"/>
    <w:rsid w:val="002A1657"/>
    <w:rsid w:val="002A1B1D"/>
    <w:rsid w:val="002A1BC6"/>
    <w:rsid w:val="002A1D29"/>
    <w:rsid w:val="002A1FAF"/>
    <w:rsid w:val="002A23A3"/>
    <w:rsid w:val="002A2A04"/>
    <w:rsid w:val="002A2ADA"/>
    <w:rsid w:val="002A3ACE"/>
    <w:rsid w:val="002A3B51"/>
    <w:rsid w:val="002A3D63"/>
    <w:rsid w:val="002A3E63"/>
    <w:rsid w:val="002A3F3E"/>
    <w:rsid w:val="002A45D9"/>
    <w:rsid w:val="002A48CD"/>
    <w:rsid w:val="002A49CB"/>
    <w:rsid w:val="002A534A"/>
    <w:rsid w:val="002A53DC"/>
    <w:rsid w:val="002A60A9"/>
    <w:rsid w:val="002A60AC"/>
    <w:rsid w:val="002A6AE5"/>
    <w:rsid w:val="002A7B41"/>
    <w:rsid w:val="002A7B8C"/>
    <w:rsid w:val="002A7BAE"/>
    <w:rsid w:val="002B0A2D"/>
    <w:rsid w:val="002B0D0D"/>
    <w:rsid w:val="002B0EBE"/>
    <w:rsid w:val="002B1124"/>
    <w:rsid w:val="002B11D8"/>
    <w:rsid w:val="002B121D"/>
    <w:rsid w:val="002B1332"/>
    <w:rsid w:val="002B14D9"/>
    <w:rsid w:val="002B190A"/>
    <w:rsid w:val="002B1B98"/>
    <w:rsid w:val="002B1E37"/>
    <w:rsid w:val="002B2089"/>
    <w:rsid w:val="002B2250"/>
    <w:rsid w:val="002B25AB"/>
    <w:rsid w:val="002B2888"/>
    <w:rsid w:val="002B2AAF"/>
    <w:rsid w:val="002B2B36"/>
    <w:rsid w:val="002B2BBB"/>
    <w:rsid w:val="002B3EA0"/>
    <w:rsid w:val="002B3EAA"/>
    <w:rsid w:val="002B41A4"/>
    <w:rsid w:val="002B41F9"/>
    <w:rsid w:val="002B466D"/>
    <w:rsid w:val="002B4799"/>
    <w:rsid w:val="002B4B9B"/>
    <w:rsid w:val="002B5153"/>
    <w:rsid w:val="002B5E9A"/>
    <w:rsid w:val="002B5F39"/>
    <w:rsid w:val="002B635E"/>
    <w:rsid w:val="002B666A"/>
    <w:rsid w:val="002B68DF"/>
    <w:rsid w:val="002B6BE4"/>
    <w:rsid w:val="002B7A22"/>
    <w:rsid w:val="002B7F3F"/>
    <w:rsid w:val="002C0002"/>
    <w:rsid w:val="002C0D23"/>
    <w:rsid w:val="002C131E"/>
    <w:rsid w:val="002C18E4"/>
    <w:rsid w:val="002C1B36"/>
    <w:rsid w:val="002C1DCD"/>
    <w:rsid w:val="002C27A3"/>
    <w:rsid w:val="002C290B"/>
    <w:rsid w:val="002C2DF0"/>
    <w:rsid w:val="002C327C"/>
    <w:rsid w:val="002C328F"/>
    <w:rsid w:val="002C359A"/>
    <w:rsid w:val="002C35CB"/>
    <w:rsid w:val="002C3783"/>
    <w:rsid w:val="002C3CFF"/>
    <w:rsid w:val="002C3F72"/>
    <w:rsid w:val="002C4369"/>
    <w:rsid w:val="002C44C0"/>
    <w:rsid w:val="002C496D"/>
    <w:rsid w:val="002C5517"/>
    <w:rsid w:val="002C56EA"/>
    <w:rsid w:val="002C5FAE"/>
    <w:rsid w:val="002C6B12"/>
    <w:rsid w:val="002C6E5B"/>
    <w:rsid w:val="002C73EF"/>
    <w:rsid w:val="002C76D7"/>
    <w:rsid w:val="002C7CC2"/>
    <w:rsid w:val="002D0085"/>
    <w:rsid w:val="002D0C04"/>
    <w:rsid w:val="002D104E"/>
    <w:rsid w:val="002D1CBD"/>
    <w:rsid w:val="002D1D13"/>
    <w:rsid w:val="002D2580"/>
    <w:rsid w:val="002D2675"/>
    <w:rsid w:val="002D2E5C"/>
    <w:rsid w:val="002D35B3"/>
    <w:rsid w:val="002D36DD"/>
    <w:rsid w:val="002D381F"/>
    <w:rsid w:val="002D3DA7"/>
    <w:rsid w:val="002D3F5E"/>
    <w:rsid w:val="002D4258"/>
    <w:rsid w:val="002D447C"/>
    <w:rsid w:val="002D491A"/>
    <w:rsid w:val="002D4D7F"/>
    <w:rsid w:val="002D539A"/>
    <w:rsid w:val="002D56B4"/>
    <w:rsid w:val="002D58CE"/>
    <w:rsid w:val="002D5A82"/>
    <w:rsid w:val="002D5C0A"/>
    <w:rsid w:val="002D5D98"/>
    <w:rsid w:val="002D5E4F"/>
    <w:rsid w:val="002D5F37"/>
    <w:rsid w:val="002D5FD2"/>
    <w:rsid w:val="002D62B0"/>
    <w:rsid w:val="002D6480"/>
    <w:rsid w:val="002D6949"/>
    <w:rsid w:val="002D6955"/>
    <w:rsid w:val="002D6AB6"/>
    <w:rsid w:val="002D71F7"/>
    <w:rsid w:val="002D720A"/>
    <w:rsid w:val="002D74AE"/>
    <w:rsid w:val="002D7F8B"/>
    <w:rsid w:val="002E001B"/>
    <w:rsid w:val="002E0531"/>
    <w:rsid w:val="002E081F"/>
    <w:rsid w:val="002E0E7B"/>
    <w:rsid w:val="002E0F99"/>
    <w:rsid w:val="002E1930"/>
    <w:rsid w:val="002E1BAD"/>
    <w:rsid w:val="002E1C9B"/>
    <w:rsid w:val="002E221D"/>
    <w:rsid w:val="002E2566"/>
    <w:rsid w:val="002E26CF"/>
    <w:rsid w:val="002E2E3E"/>
    <w:rsid w:val="002E34DC"/>
    <w:rsid w:val="002E4106"/>
    <w:rsid w:val="002E41A1"/>
    <w:rsid w:val="002E4BD6"/>
    <w:rsid w:val="002E4D43"/>
    <w:rsid w:val="002E4D49"/>
    <w:rsid w:val="002E56FF"/>
    <w:rsid w:val="002E65DF"/>
    <w:rsid w:val="002E6EBD"/>
    <w:rsid w:val="002E7001"/>
    <w:rsid w:val="002E7028"/>
    <w:rsid w:val="002E72EA"/>
    <w:rsid w:val="002E7878"/>
    <w:rsid w:val="002E78EF"/>
    <w:rsid w:val="002E7CC8"/>
    <w:rsid w:val="002E7EC5"/>
    <w:rsid w:val="002F04EA"/>
    <w:rsid w:val="002F0C55"/>
    <w:rsid w:val="002F12A1"/>
    <w:rsid w:val="002F1B56"/>
    <w:rsid w:val="002F1DD2"/>
    <w:rsid w:val="002F26A5"/>
    <w:rsid w:val="002F2BEC"/>
    <w:rsid w:val="002F2DA7"/>
    <w:rsid w:val="002F2E99"/>
    <w:rsid w:val="002F3053"/>
    <w:rsid w:val="002F3339"/>
    <w:rsid w:val="002F3457"/>
    <w:rsid w:val="002F34E1"/>
    <w:rsid w:val="002F4042"/>
    <w:rsid w:val="002F49A8"/>
    <w:rsid w:val="002F4BA7"/>
    <w:rsid w:val="002F4C5D"/>
    <w:rsid w:val="002F4CCF"/>
    <w:rsid w:val="002F4FD7"/>
    <w:rsid w:val="002F5073"/>
    <w:rsid w:val="002F51C6"/>
    <w:rsid w:val="002F535D"/>
    <w:rsid w:val="002F537F"/>
    <w:rsid w:val="002F54CF"/>
    <w:rsid w:val="002F5E0A"/>
    <w:rsid w:val="002F6322"/>
    <w:rsid w:val="002F639F"/>
    <w:rsid w:val="002F6441"/>
    <w:rsid w:val="002F653C"/>
    <w:rsid w:val="002F6ADC"/>
    <w:rsid w:val="002F6F7F"/>
    <w:rsid w:val="002F70E7"/>
    <w:rsid w:val="002F792F"/>
    <w:rsid w:val="00300421"/>
    <w:rsid w:val="00300738"/>
    <w:rsid w:val="00300B75"/>
    <w:rsid w:val="003010E6"/>
    <w:rsid w:val="00301EEB"/>
    <w:rsid w:val="0030206B"/>
    <w:rsid w:val="0030224B"/>
    <w:rsid w:val="00302269"/>
    <w:rsid w:val="00302676"/>
    <w:rsid w:val="00302B19"/>
    <w:rsid w:val="00303F9D"/>
    <w:rsid w:val="0030400A"/>
    <w:rsid w:val="00304133"/>
    <w:rsid w:val="00304770"/>
    <w:rsid w:val="0030499F"/>
    <w:rsid w:val="00304D18"/>
    <w:rsid w:val="00305489"/>
    <w:rsid w:val="003055DE"/>
    <w:rsid w:val="00305655"/>
    <w:rsid w:val="00305A55"/>
    <w:rsid w:val="00305B1F"/>
    <w:rsid w:val="00305D96"/>
    <w:rsid w:val="003062FF"/>
    <w:rsid w:val="003063F2"/>
    <w:rsid w:val="00306ACC"/>
    <w:rsid w:val="00306B14"/>
    <w:rsid w:val="00307445"/>
    <w:rsid w:val="00307DBB"/>
    <w:rsid w:val="003109D5"/>
    <w:rsid w:val="00310EDC"/>
    <w:rsid w:val="00311089"/>
    <w:rsid w:val="003110DF"/>
    <w:rsid w:val="00311126"/>
    <w:rsid w:val="003111C8"/>
    <w:rsid w:val="00311BF9"/>
    <w:rsid w:val="00311E50"/>
    <w:rsid w:val="003128BB"/>
    <w:rsid w:val="003129D6"/>
    <w:rsid w:val="00312A31"/>
    <w:rsid w:val="00312BDC"/>
    <w:rsid w:val="003130C4"/>
    <w:rsid w:val="003132BD"/>
    <w:rsid w:val="00313EFD"/>
    <w:rsid w:val="0031409B"/>
    <w:rsid w:val="00314381"/>
    <w:rsid w:val="003146F8"/>
    <w:rsid w:val="00314856"/>
    <w:rsid w:val="00314AFF"/>
    <w:rsid w:val="00314E6F"/>
    <w:rsid w:val="00314F92"/>
    <w:rsid w:val="00315156"/>
    <w:rsid w:val="0031544A"/>
    <w:rsid w:val="003154EE"/>
    <w:rsid w:val="003158EB"/>
    <w:rsid w:val="00315A24"/>
    <w:rsid w:val="00316344"/>
    <w:rsid w:val="00316698"/>
    <w:rsid w:val="00316780"/>
    <w:rsid w:val="003169AB"/>
    <w:rsid w:val="0031711E"/>
    <w:rsid w:val="0031771F"/>
    <w:rsid w:val="00320B5B"/>
    <w:rsid w:val="00320D70"/>
    <w:rsid w:val="003215E7"/>
    <w:rsid w:val="0032251E"/>
    <w:rsid w:val="00322815"/>
    <w:rsid w:val="00322F7D"/>
    <w:rsid w:val="00322FA8"/>
    <w:rsid w:val="003231D6"/>
    <w:rsid w:val="003233ED"/>
    <w:rsid w:val="00323409"/>
    <w:rsid w:val="00323CED"/>
    <w:rsid w:val="00323E2E"/>
    <w:rsid w:val="00323FF8"/>
    <w:rsid w:val="00324006"/>
    <w:rsid w:val="00324617"/>
    <w:rsid w:val="0032468A"/>
    <w:rsid w:val="00324713"/>
    <w:rsid w:val="0032528B"/>
    <w:rsid w:val="003267EB"/>
    <w:rsid w:val="003268AB"/>
    <w:rsid w:val="00326D77"/>
    <w:rsid w:val="00326DA8"/>
    <w:rsid w:val="00326F69"/>
    <w:rsid w:val="00327262"/>
    <w:rsid w:val="003272F7"/>
    <w:rsid w:val="00327654"/>
    <w:rsid w:val="003278A7"/>
    <w:rsid w:val="00327B35"/>
    <w:rsid w:val="003302B3"/>
    <w:rsid w:val="00330568"/>
    <w:rsid w:val="003306F0"/>
    <w:rsid w:val="00330951"/>
    <w:rsid w:val="00330BA7"/>
    <w:rsid w:val="00330C21"/>
    <w:rsid w:val="0033186E"/>
    <w:rsid w:val="00331B63"/>
    <w:rsid w:val="00331E05"/>
    <w:rsid w:val="00331E2E"/>
    <w:rsid w:val="003323FF"/>
    <w:rsid w:val="00332A95"/>
    <w:rsid w:val="00332B72"/>
    <w:rsid w:val="00332E40"/>
    <w:rsid w:val="003335F9"/>
    <w:rsid w:val="00333CA8"/>
    <w:rsid w:val="00334726"/>
    <w:rsid w:val="00334736"/>
    <w:rsid w:val="003349AD"/>
    <w:rsid w:val="00334A0B"/>
    <w:rsid w:val="003352FE"/>
    <w:rsid w:val="00335421"/>
    <w:rsid w:val="00335C1B"/>
    <w:rsid w:val="00335ECA"/>
    <w:rsid w:val="00336027"/>
    <w:rsid w:val="00336056"/>
    <w:rsid w:val="00336740"/>
    <w:rsid w:val="00336C37"/>
    <w:rsid w:val="00336FB5"/>
    <w:rsid w:val="00337C69"/>
    <w:rsid w:val="0034076B"/>
    <w:rsid w:val="00340A2A"/>
    <w:rsid w:val="00340F69"/>
    <w:rsid w:val="0034113B"/>
    <w:rsid w:val="00341581"/>
    <w:rsid w:val="0034174F"/>
    <w:rsid w:val="00341C36"/>
    <w:rsid w:val="00342832"/>
    <w:rsid w:val="003428EE"/>
    <w:rsid w:val="00343046"/>
    <w:rsid w:val="003435B0"/>
    <w:rsid w:val="0034371C"/>
    <w:rsid w:val="00343751"/>
    <w:rsid w:val="00343CBF"/>
    <w:rsid w:val="00343E58"/>
    <w:rsid w:val="00343FEA"/>
    <w:rsid w:val="00344335"/>
    <w:rsid w:val="00344889"/>
    <w:rsid w:val="00345431"/>
    <w:rsid w:val="00345B1C"/>
    <w:rsid w:val="003461C7"/>
    <w:rsid w:val="003462D6"/>
    <w:rsid w:val="00346B9A"/>
    <w:rsid w:val="00346EA7"/>
    <w:rsid w:val="00351443"/>
    <w:rsid w:val="003516C3"/>
    <w:rsid w:val="00351739"/>
    <w:rsid w:val="00351F9F"/>
    <w:rsid w:val="00351FEC"/>
    <w:rsid w:val="00352367"/>
    <w:rsid w:val="0035271C"/>
    <w:rsid w:val="00352A53"/>
    <w:rsid w:val="00352ACD"/>
    <w:rsid w:val="00352D41"/>
    <w:rsid w:val="00353255"/>
    <w:rsid w:val="003533DD"/>
    <w:rsid w:val="003540D8"/>
    <w:rsid w:val="00354944"/>
    <w:rsid w:val="003562A3"/>
    <w:rsid w:val="00356682"/>
    <w:rsid w:val="00356E9F"/>
    <w:rsid w:val="00357740"/>
    <w:rsid w:val="003602B4"/>
    <w:rsid w:val="0036055F"/>
    <w:rsid w:val="00360CC3"/>
    <w:rsid w:val="00360D4F"/>
    <w:rsid w:val="00361323"/>
    <w:rsid w:val="0036219C"/>
    <w:rsid w:val="0036231A"/>
    <w:rsid w:val="00362A33"/>
    <w:rsid w:val="00362B3E"/>
    <w:rsid w:val="00362E38"/>
    <w:rsid w:val="0036368F"/>
    <w:rsid w:val="00363BA0"/>
    <w:rsid w:val="00363C98"/>
    <w:rsid w:val="003641AE"/>
    <w:rsid w:val="003646A9"/>
    <w:rsid w:val="003649C3"/>
    <w:rsid w:val="003660F0"/>
    <w:rsid w:val="003663BC"/>
    <w:rsid w:val="00366781"/>
    <w:rsid w:val="00366821"/>
    <w:rsid w:val="00367023"/>
    <w:rsid w:val="00367B79"/>
    <w:rsid w:val="00367CA3"/>
    <w:rsid w:val="00370B73"/>
    <w:rsid w:val="00370B9D"/>
    <w:rsid w:val="00370D31"/>
    <w:rsid w:val="003715E3"/>
    <w:rsid w:val="00372440"/>
    <w:rsid w:val="00372473"/>
    <w:rsid w:val="00372603"/>
    <w:rsid w:val="00373AE5"/>
    <w:rsid w:val="00373B27"/>
    <w:rsid w:val="00373BE8"/>
    <w:rsid w:val="00374192"/>
    <w:rsid w:val="00374377"/>
    <w:rsid w:val="003746E9"/>
    <w:rsid w:val="00374743"/>
    <w:rsid w:val="00374F04"/>
    <w:rsid w:val="00374F44"/>
    <w:rsid w:val="003754E5"/>
    <w:rsid w:val="0037588C"/>
    <w:rsid w:val="003759E4"/>
    <w:rsid w:val="00376852"/>
    <w:rsid w:val="00376A5E"/>
    <w:rsid w:val="00377016"/>
    <w:rsid w:val="00377554"/>
    <w:rsid w:val="003779F1"/>
    <w:rsid w:val="00377AD4"/>
    <w:rsid w:val="00377D4A"/>
    <w:rsid w:val="00377F2B"/>
    <w:rsid w:val="00377FB9"/>
    <w:rsid w:val="00380B13"/>
    <w:rsid w:val="00380ED6"/>
    <w:rsid w:val="00381205"/>
    <w:rsid w:val="0038156A"/>
    <w:rsid w:val="00381610"/>
    <w:rsid w:val="003817F4"/>
    <w:rsid w:val="00382263"/>
    <w:rsid w:val="00382CA1"/>
    <w:rsid w:val="00382D0B"/>
    <w:rsid w:val="00382E19"/>
    <w:rsid w:val="00382EE3"/>
    <w:rsid w:val="003835AA"/>
    <w:rsid w:val="003835DD"/>
    <w:rsid w:val="00384239"/>
    <w:rsid w:val="003843B9"/>
    <w:rsid w:val="003847D8"/>
    <w:rsid w:val="003847DB"/>
    <w:rsid w:val="00384FE9"/>
    <w:rsid w:val="00385B98"/>
    <w:rsid w:val="00385C67"/>
    <w:rsid w:val="00385F76"/>
    <w:rsid w:val="003861BF"/>
    <w:rsid w:val="003879EE"/>
    <w:rsid w:val="003900D0"/>
    <w:rsid w:val="00390689"/>
    <w:rsid w:val="00390CEF"/>
    <w:rsid w:val="003910E2"/>
    <w:rsid w:val="00391C35"/>
    <w:rsid w:val="00391D8F"/>
    <w:rsid w:val="0039227F"/>
    <w:rsid w:val="0039229F"/>
    <w:rsid w:val="0039255A"/>
    <w:rsid w:val="00392AD6"/>
    <w:rsid w:val="003932E7"/>
    <w:rsid w:val="00393A74"/>
    <w:rsid w:val="00393DEE"/>
    <w:rsid w:val="00394061"/>
    <w:rsid w:val="003942BC"/>
    <w:rsid w:val="00394332"/>
    <w:rsid w:val="00394A85"/>
    <w:rsid w:val="003956B2"/>
    <w:rsid w:val="00395931"/>
    <w:rsid w:val="003962B3"/>
    <w:rsid w:val="00396518"/>
    <w:rsid w:val="00396A12"/>
    <w:rsid w:val="00396ABA"/>
    <w:rsid w:val="00397318"/>
    <w:rsid w:val="003973BB"/>
    <w:rsid w:val="00397CDB"/>
    <w:rsid w:val="003A02CD"/>
    <w:rsid w:val="003A1002"/>
    <w:rsid w:val="003A13DE"/>
    <w:rsid w:val="003A1412"/>
    <w:rsid w:val="003A148A"/>
    <w:rsid w:val="003A177D"/>
    <w:rsid w:val="003A2D77"/>
    <w:rsid w:val="003A2E94"/>
    <w:rsid w:val="003A32E8"/>
    <w:rsid w:val="003A4668"/>
    <w:rsid w:val="003A4DFD"/>
    <w:rsid w:val="003A4F94"/>
    <w:rsid w:val="003A511B"/>
    <w:rsid w:val="003A5B12"/>
    <w:rsid w:val="003A6268"/>
    <w:rsid w:val="003A6291"/>
    <w:rsid w:val="003A6FF9"/>
    <w:rsid w:val="003A7686"/>
    <w:rsid w:val="003A7A4E"/>
    <w:rsid w:val="003A7AD6"/>
    <w:rsid w:val="003A7D28"/>
    <w:rsid w:val="003A7E12"/>
    <w:rsid w:val="003B171C"/>
    <w:rsid w:val="003B1BAC"/>
    <w:rsid w:val="003B2B4D"/>
    <w:rsid w:val="003B33D6"/>
    <w:rsid w:val="003B3669"/>
    <w:rsid w:val="003B4807"/>
    <w:rsid w:val="003B5175"/>
    <w:rsid w:val="003B5C1D"/>
    <w:rsid w:val="003B5CF3"/>
    <w:rsid w:val="003B6691"/>
    <w:rsid w:val="003C04EA"/>
    <w:rsid w:val="003C06E7"/>
    <w:rsid w:val="003C09F1"/>
    <w:rsid w:val="003C0A79"/>
    <w:rsid w:val="003C0AD1"/>
    <w:rsid w:val="003C0C9E"/>
    <w:rsid w:val="003C0EA3"/>
    <w:rsid w:val="003C14FB"/>
    <w:rsid w:val="003C1713"/>
    <w:rsid w:val="003C1C01"/>
    <w:rsid w:val="003C2488"/>
    <w:rsid w:val="003C2E96"/>
    <w:rsid w:val="003C2EEF"/>
    <w:rsid w:val="003C3010"/>
    <w:rsid w:val="003C3165"/>
    <w:rsid w:val="003C3242"/>
    <w:rsid w:val="003C3BC2"/>
    <w:rsid w:val="003C3E5F"/>
    <w:rsid w:val="003C4532"/>
    <w:rsid w:val="003C54CB"/>
    <w:rsid w:val="003C5C37"/>
    <w:rsid w:val="003C5CFF"/>
    <w:rsid w:val="003C649D"/>
    <w:rsid w:val="003C6C15"/>
    <w:rsid w:val="003C6C69"/>
    <w:rsid w:val="003C6D55"/>
    <w:rsid w:val="003C6E2A"/>
    <w:rsid w:val="003C6F15"/>
    <w:rsid w:val="003C7674"/>
    <w:rsid w:val="003C7C73"/>
    <w:rsid w:val="003C7EF7"/>
    <w:rsid w:val="003D03AB"/>
    <w:rsid w:val="003D0794"/>
    <w:rsid w:val="003D0F2A"/>
    <w:rsid w:val="003D123B"/>
    <w:rsid w:val="003D1A5F"/>
    <w:rsid w:val="003D1F26"/>
    <w:rsid w:val="003D2366"/>
    <w:rsid w:val="003D243F"/>
    <w:rsid w:val="003D25F9"/>
    <w:rsid w:val="003D279E"/>
    <w:rsid w:val="003D29BC"/>
    <w:rsid w:val="003D29E9"/>
    <w:rsid w:val="003D494B"/>
    <w:rsid w:val="003D4A8F"/>
    <w:rsid w:val="003D5585"/>
    <w:rsid w:val="003D563F"/>
    <w:rsid w:val="003D56A0"/>
    <w:rsid w:val="003D57B9"/>
    <w:rsid w:val="003D6652"/>
    <w:rsid w:val="003D69F7"/>
    <w:rsid w:val="003D6A1A"/>
    <w:rsid w:val="003D6E11"/>
    <w:rsid w:val="003D6E87"/>
    <w:rsid w:val="003D7377"/>
    <w:rsid w:val="003D79C9"/>
    <w:rsid w:val="003D7F05"/>
    <w:rsid w:val="003E0081"/>
    <w:rsid w:val="003E0ABF"/>
    <w:rsid w:val="003E0D42"/>
    <w:rsid w:val="003E0E9D"/>
    <w:rsid w:val="003E14FA"/>
    <w:rsid w:val="003E1D60"/>
    <w:rsid w:val="003E1E9D"/>
    <w:rsid w:val="003E2189"/>
    <w:rsid w:val="003E26D5"/>
    <w:rsid w:val="003E2FED"/>
    <w:rsid w:val="003E304C"/>
    <w:rsid w:val="003E3193"/>
    <w:rsid w:val="003E31F0"/>
    <w:rsid w:val="003E32B6"/>
    <w:rsid w:val="003E36AA"/>
    <w:rsid w:val="003E3843"/>
    <w:rsid w:val="003E42EE"/>
    <w:rsid w:val="003E470C"/>
    <w:rsid w:val="003E47CA"/>
    <w:rsid w:val="003E49A2"/>
    <w:rsid w:val="003E4B11"/>
    <w:rsid w:val="003E4E2C"/>
    <w:rsid w:val="003E5943"/>
    <w:rsid w:val="003E5ACF"/>
    <w:rsid w:val="003E5DFF"/>
    <w:rsid w:val="003E652E"/>
    <w:rsid w:val="003E6815"/>
    <w:rsid w:val="003E68BC"/>
    <w:rsid w:val="003E69B0"/>
    <w:rsid w:val="003E6A8F"/>
    <w:rsid w:val="003E723D"/>
    <w:rsid w:val="003E741A"/>
    <w:rsid w:val="003E7432"/>
    <w:rsid w:val="003E743A"/>
    <w:rsid w:val="003E759B"/>
    <w:rsid w:val="003E7E5E"/>
    <w:rsid w:val="003F00BF"/>
    <w:rsid w:val="003F07BA"/>
    <w:rsid w:val="003F07D5"/>
    <w:rsid w:val="003F0E95"/>
    <w:rsid w:val="003F0EDA"/>
    <w:rsid w:val="003F1568"/>
    <w:rsid w:val="003F1585"/>
    <w:rsid w:val="003F1645"/>
    <w:rsid w:val="003F18D6"/>
    <w:rsid w:val="003F1985"/>
    <w:rsid w:val="003F1A34"/>
    <w:rsid w:val="003F1B27"/>
    <w:rsid w:val="003F1E1F"/>
    <w:rsid w:val="003F23F6"/>
    <w:rsid w:val="003F2931"/>
    <w:rsid w:val="003F2DB1"/>
    <w:rsid w:val="003F31E7"/>
    <w:rsid w:val="003F3BF6"/>
    <w:rsid w:val="003F3C0B"/>
    <w:rsid w:val="003F3C59"/>
    <w:rsid w:val="003F3F8A"/>
    <w:rsid w:val="003F4242"/>
    <w:rsid w:val="003F4A80"/>
    <w:rsid w:val="003F4E6C"/>
    <w:rsid w:val="003F4F7F"/>
    <w:rsid w:val="003F56A9"/>
    <w:rsid w:val="003F5ACC"/>
    <w:rsid w:val="003F6326"/>
    <w:rsid w:val="003F6938"/>
    <w:rsid w:val="003F7757"/>
    <w:rsid w:val="003F77C9"/>
    <w:rsid w:val="003F79B4"/>
    <w:rsid w:val="003F7B88"/>
    <w:rsid w:val="003F7C89"/>
    <w:rsid w:val="00400017"/>
    <w:rsid w:val="004000F8"/>
    <w:rsid w:val="00401507"/>
    <w:rsid w:val="004015AD"/>
    <w:rsid w:val="00401983"/>
    <w:rsid w:val="00401A19"/>
    <w:rsid w:val="004028B2"/>
    <w:rsid w:val="00402C6C"/>
    <w:rsid w:val="00402D43"/>
    <w:rsid w:val="00403344"/>
    <w:rsid w:val="00403425"/>
    <w:rsid w:val="00403AA4"/>
    <w:rsid w:val="00403CC8"/>
    <w:rsid w:val="00404214"/>
    <w:rsid w:val="0040434F"/>
    <w:rsid w:val="004043FB"/>
    <w:rsid w:val="004047D0"/>
    <w:rsid w:val="004054A0"/>
    <w:rsid w:val="00405A5B"/>
    <w:rsid w:val="004062CE"/>
    <w:rsid w:val="004064BF"/>
    <w:rsid w:val="00406726"/>
    <w:rsid w:val="0040680D"/>
    <w:rsid w:val="004071C5"/>
    <w:rsid w:val="0040733C"/>
    <w:rsid w:val="00407538"/>
    <w:rsid w:val="00407580"/>
    <w:rsid w:val="00407824"/>
    <w:rsid w:val="00407B1C"/>
    <w:rsid w:val="004104BE"/>
    <w:rsid w:val="00410A82"/>
    <w:rsid w:val="0041108B"/>
    <w:rsid w:val="004112C1"/>
    <w:rsid w:val="00411403"/>
    <w:rsid w:val="00411521"/>
    <w:rsid w:val="00411719"/>
    <w:rsid w:val="00411B4D"/>
    <w:rsid w:val="0041228C"/>
    <w:rsid w:val="00412508"/>
    <w:rsid w:val="004129F7"/>
    <w:rsid w:val="00412D34"/>
    <w:rsid w:val="0041328B"/>
    <w:rsid w:val="004132CB"/>
    <w:rsid w:val="00413421"/>
    <w:rsid w:val="00413F7C"/>
    <w:rsid w:val="00414842"/>
    <w:rsid w:val="00415257"/>
    <w:rsid w:val="00415621"/>
    <w:rsid w:val="00415630"/>
    <w:rsid w:val="004157EA"/>
    <w:rsid w:val="00415991"/>
    <w:rsid w:val="00415E1F"/>
    <w:rsid w:val="0041605D"/>
    <w:rsid w:val="0041646C"/>
    <w:rsid w:val="004167E4"/>
    <w:rsid w:val="00417032"/>
    <w:rsid w:val="004175DD"/>
    <w:rsid w:val="00417E3A"/>
    <w:rsid w:val="00420011"/>
    <w:rsid w:val="00420199"/>
    <w:rsid w:val="004209AA"/>
    <w:rsid w:val="00420FD5"/>
    <w:rsid w:val="0042102D"/>
    <w:rsid w:val="00421054"/>
    <w:rsid w:val="00421982"/>
    <w:rsid w:val="004220AB"/>
    <w:rsid w:val="004226A5"/>
    <w:rsid w:val="00422745"/>
    <w:rsid w:val="004233A6"/>
    <w:rsid w:val="0042351F"/>
    <w:rsid w:val="004236A2"/>
    <w:rsid w:val="004243CD"/>
    <w:rsid w:val="00424601"/>
    <w:rsid w:val="00424D0D"/>
    <w:rsid w:val="00425593"/>
    <w:rsid w:val="00425B75"/>
    <w:rsid w:val="00425C0E"/>
    <w:rsid w:val="00425DBA"/>
    <w:rsid w:val="004266F5"/>
    <w:rsid w:val="004267B0"/>
    <w:rsid w:val="00426B03"/>
    <w:rsid w:val="00426FFA"/>
    <w:rsid w:val="00430C69"/>
    <w:rsid w:val="00430CD6"/>
    <w:rsid w:val="004314D5"/>
    <w:rsid w:val="00431CFD"/>
    <w:rsid w:val="004322AF"/>
    <w:rsid w:val="00432476"/>
    <w:rsid w:val="0043249E"/>
    <w:rsid w:val="00432DD8"/>
    <w:rsid w:val="004330E3"/>
    <w:rsid w:val="00433127"/>
    <w:rsid w:val="004336F3"/>
    <w:rsid w:val="004339D5"/>
    <w:rsid w:val="00433B42"/>
    <w:rsid w:val="00433BCB"/>
    <w:rsid w:val="0043428E"/>
    <w:rsid w:val="0043444E"/>
    <w:rsid w:val="0043460E"/>
    <w:rsid w:val="00434F7C"/>
    <w:rsid w:val="004351C2"/>
    <w:rsid w:val="00435439"/>
    <w:rsid w:val="00435632"/>
    <w:rsid w:val="0043671E"/>
    <w:rsid w:val="0043687D"/>
    <w:rsid w:val="00437F55"/>
    <w:rsid w:val="00440118"/>
    <w:rsid w:val="00440207"/>
    <w:rsid w:val="0044043F"/>
    <w:rsid w:val="004407FE"/>
    <w:rsid w:val="00441103"/>
    <w:rsid w:val="0044201D"/>
    <w:rsid w:val="00442103"/>
    <w:rsid w:val="004421C3"/>
    <w:rsid w:val="00442219"/>
    <w:rsid w:val="004426C2"/>
    <w:rsid w:val="00442D17"/>
    <w:rsid w:val="00443B7C"/>
    <w:rsid w:val="00443C0F"/>
    <w:rsid w:val="00443C89"/>
    <w:rsid w:val="0044428E"/>
    <w:rsid w:val="00444424"/>
    <w:rsid w:val="00444B01"/>
    <w:rsid w:val="00444E42"/>
    <w:rsid w:val="0044508E"/>
    <w:rsid w:val="0044510F"/>
    <w:rsid w:val="0044568B"/>
    <w:rsid w:val="004459ED"/>
    <w:rsid w:val="00445D0B"/>
    <w:rsid w:val="004468EE"/>
    <w:rsid w:val="004470BB"/>
    <w:rsid w:val="0044746E"/>
    <w:rsid w:val="004478C5"/>
    <w:rsid w:val="00447978"/>
    <w:rsid w:val="00447D2A"/>
    <w:rsid w:val="00450B3A"/>
    <w:rsid w:val="00450B3E"/>
    <w:rsid w:val="0045143F"/>
    <w:rsid w:val="00451D80"/>
    <w:rsid w:val="00451F96"/>
    <w:rsid w:val="0045200F"/>
    <w:rsid w:val="00452199"/>
    <w:rsid w:val="004527DF"/>
    <w:rsid w:val="004527F9"/>
    <w:rsid w:val="0045314E"/>
    <w:rsid w:val="004531BA"/>
    <w:rsid w:val="00453229"/>
    <w:rsid w:val="00453312"/>
    <w:rsid w:val="004537A8"/>
    <w:rsid w:val="00453E66"/>
    <w:rsid w:val="00453ED0"/>
    <w:rsid w:val="00454255"/>
    <w:rsid w:val="0045478E"/>
    <w:rsid w:val="0045569D"/>
    <w:rsid w:val="00455F66"/>
    <w:rsid w:val="0045604F"/>
    <w:rsid w:val="00456201"/>
    <w:rsid w:val="0045658A"/>
    <w:rsid w:val="00456AD6"/>
    <w:rsid w:val="00456B18"/>
    <w:rsid w:val="00456B7F"/>
    <w:rsid w:val="00456E14"/>
    <w:rsid w:val="0045741B"/>
    <w:rsid w:val="00457521"/>
    <w:rsid w:val="00457698"/>
    <w:rsid w:val="0045779A"/>
    <w:rsid w:val="00457834"/>
    <w:rsid w:val="00457B1C"/>
    <w:rsid w:val="00457EC5"/>
    <w:rsid w:val="004604ED"/>
    <w:rsid w:val="00460AE5"/>
    <w:rsid w:val="0046113C"/>
    <w:rsid w:val="0046142A"/>
    <w:rsid w:val="00461D2C"/>
    <w:rsid w:val="00461F36"/>
    <w:rsid w:val="0046218A"/>
    <w:rsid w:val="004622B4"/>
    <w:rsid w:val="0046268B"/>
    <w:rsid w:val="00462A2B"/>
    <w:rsid w:val="00462C3E"/>
    <w:rsid w:val="0046310D"/>
    <w:rsid w:val="0046320D"/>
    <w:rsid w:val="00463614"/>
    <w:rsid w:val="00463722"/>
    <w:rsid w:val="004638E4"/>
    <w:rsid w:val="00463CAB"/>
    <w:rsid w:val="004643B3"/>
    <w:rsid w:val="004647BD"/>
    <w:rsid w:val="00464A10"/>
    <w:rsid w:val="00464C7D"/>
    <w:rsid w:val="00464D38"/>
    <w:rsid w:val="0046511E"/>
    <w:rsid w:val="0046540B"/>
    <w:rsid w:val="00465472"/>
    <w:rsid w:val="00465474"/>
    <w:rsid w:val="00465B41"/>
    <w:rsid w:val="00465B43"/>
    <w:rsid w:val="00466503"/>
    <w:rsid w:val="004665F7"/>
    <w:rsid w:val="004668BB"/>
    <w:rsid w:val="004669A9"/>
    <w:rsid w:val="004674F7"/>
    <w:rsid w:val="00467734"/>
    <w:rsid w:val="00467AFF"/>
    <w:rsid w:val="00467B3C"/>
    <w:rsid w:val="00467C3B"/>
    <w:rsid w:val="00470150"/>
    <w:rsid w:val="004710AC"/>
    <w:rsid w:val="0047114D"/>
    <w:rsid w:val="00471D65"/>
    <w:rsid w:val="004720BD"/>
    <w:rsid w:val="00472116"/>
    <w:rsid w:val="00472251"/>
    <w:rsid w:val="00473719"/>
    <w:rsid w:val="00473FCF"/>
    <w:rsid w:val="004743CA"/>
    <w:rsid w:val="00474646"/>
    <w:rsid w:val="00474B2C"/>
    <w:rsid w:val="00475049"/>
    <w:rsid w:val="00475264"/>
    <w:rsid w:val="00475460"/>
    <w:rsid w:val="004755A6"/>
    <w:rsid w:val="004755DB"/>
    <w:rsid w:val="00475904"/>
    <w:rsid w:val="00476040"/>
    <w:rsid w:val="0047611E"/>
    <w:rsid w:val="004771F3"/>
    <w:rsid w:val="00477843"/>
    <w:rsid w:val="00477930"/>
    <w:rsid w:val="00477C1E"/>
    <w:rsid w:val="00477D69"/>
    <w:rsid w:val="00477EAE"/>
    <w:rsid w:val="00480094"/>
    <w:rsid w:val="00480168"/>
    <w:rsid w:val="00480172"/>
    <w:rsid w:val="00480564"/>
    <w:rsid w:val="004805CF"/>
    <w:rsid w:val="00480AEE"/>
    <w:rsid w:val="004819DA"/>
    <w:rsid w:val="00481BA3"/>
    <w:rsid w:val="00481EDD"/>
    <w:rsid w:val="00481F01"/>
    <w:rsid w:val="0048249F"/>
    <w:rsid w:val="00482639"/>
    <w:rsid w:val="00483154"/>
    <w:rsid w:val="0048323D"/>
    <w:rsid w:val="0048371D"/>
    <w:rsid w:val="00484271"/>
    <w:rsid w:val="00484B81"/>
    <w:rsid w:val="00484ED6"/>
    <w:rsid w:val="004854A3"/>
    <w:rsid w:val="00485612"/>
    <w:rsid w:val="00485649"/>
    <w:rsid w:val="00485913"/>
    <w:rsid w:val="00486280"/>
    <w:rsid w:val="00486547"/>
    <w:rsid w:val="00486E3D"/>
    <w:rsid w:val="00487007"/>
    <w:rsid w:val="0048761B"/>
    <w:rsid w:val="00487C5C"/>
    <w:rsid w:val="004905DF"/>
    <w:rsid w:val="004907B8"/>
    <w:rsid w:val="00490911"/>
    <w:rsid w:val="00490A0C"/>
    <w:rsid w:val="00490C14"/>
    <w:rsid w:val="00490E41"/>
    <w:rsid w:val="0049100A"/>
    <w:rsid w:val="00491065"/>
    <w:rsid w:val="004913CB"/>
    <w:rsid w:val="00492226"/>
    <w:rsid w:val="004930C2"/>
    <w:rsid w:val="004930DB"/>
    <w:rsid w:val="00493628"/>
    <w:rsid w:val="00493FD4"/>
    <w:rsid w:val="0049413E"/>
    <w:rsid w:val="00494344"/>
    <w:rsid w:val="00495279"/>
    <w:rsid w:val="00495909"/>
    <w:rsid w:val="00495DB7"/>
    <w:rsid w:val="0049623F"/>
    <w:rsid w:val="00496CAD"/>
    <w:rsid w:val="00497225"/>
    <w:rsid w:val="004973C2"/>
    <w:rsid w:val="004974DB"/>
    <w:rsid w:val="00497C97"/>
    <w:rsid w:val="00497DA2"/>
    <w:rsid w:val="004A06EB"/>
    <w:rsid w:val="004A0E2B"/>
    <w:rsid w:val="004A134F"/>
    <w:rsid w:val="004A144F"/>
    <w:rsid w:val="004A160B"/>
    <w:rsid w:val="004A1885"/>
    <w:rsid w:val="004A1F92"/>
    <w:rsid w:val="004A232B"/>
    <w:rsid w:val="004A2C86"/>
    <w:rsid w:val="004A328A"/>
    <w:rsid w:val="004A46B3"/>
    <w:rsid w:val="004A4B30"/>
    <w:rsid w:val="004A5126"/>
    <w:rsid w:val="004A5572"/>
    <w:rsid w:val="004A5DEA"/>
    <w:rsid w:val="004A5FB5"/>
    <w:rsid w:val="004A633B"/>
    <w:rsid w:val="004A68F9"/>
    <w:rsid w:val="004A78F7"/>
    <w:rsid w:val="004A7C34"/>
    <w:rsid w:val="004A7E77"/>
    <w:rsid w:val="004B0EE4"/>
    <w:rsid w:val="004B131B"/>
    <w:rsid w:val="004B17AE"/>
    <w:rsid w:val="004B1968"/>
    <w:rsid w:val="004B23F2"/>
    <w:rsid w:val="004B2649"/>
    <w:rsid w:val="004B299A"/>
    <w:rsid w:val="004B2EDB"/>
    <w:rsid w:val="004B2FB0"/>
    <w:rsid w:val="004B31CB"/>
    <w:rsid w:val="004B37A8"/>
    <w:rsid w:val="004B3941"/>
    <w:rsid w:val="004B3BBC"/>
    <w:rsid w:val="004B3CD8"/>
    <w:rsid w:val="004B3ECE"/>
    <w:rsid w:val="004B433E"/>
    <w:rsid w:val="004B4B2C"/>
    <w:rsid w:val="004B545B"/>
    <w:rsid w:val="004B575F"/>
    <w:rsid w:val="004B5830"/>
    <w:rsid w:val="004B584E"/>
    <w:rsid w:val="004B5CBC"/>
    <w:rsid w:val="004B5F16"/>
    <w:rsid w:val="004B6274"/>
    <w:rsid w:val="004B6472"/>
    <w:rsid w:val="004B724B"/>
    <w:rsid w:val="004B72AD"/>
    <w:rsid w:val="004B7A54"/>
    <w:rsid w:val="004B7A88"/>
    <w:rsid w:val="004C013E"/>
    <w:rsid w:val="004C0839"/>
    <w:rsid w:val="004C11C4"/>
    <w:rsid w:val="004C1D1D"/>
    <w:rsid w:val="004C268F"/>
    <w:rsid w:val="004C2711"/>
    <w:rsid w:val="004C271B"/>
    <w:rsid w:val="004C29FD"/>
    <w:rsid w:val="004C30C4"/>
    <w:rsid w:val="004C36F9"/>
    <w:rsid w:val="004C381B"/>
    <w:rsid w:val="004C399A"/>
    <w:rsid w:val="004C4105"/>
    <w:rsid w:val="004C4614"/>
    <w:rsid w:val="004C4B71"/>
    <w:rsid w:val="004C5370"/>
    <w:rsid w:val="004C5420"/>
    <w:rsid w:val="004C6008"/>
    <w:rsid w:val="004C6129"/>
    <w:rsid w:val="004C655A"/>
    <w:rsid w:val="004C6689"/>
    <w:rsid w:val="004C6906"/>
    <w:rsid w:val="004C69C4"/>
    <w:rsid w:val="004C6C5B"/>
    <w:rsid w:val="004C72D0"/>
    <w:rsid w:val="004C7562"/>
    <w:rsid w:val="004C7B47"/>
    <w:rsid w:val="004D00B9"/>
    <w:rsid w:val="004D01DF"/>
    <w:rsid w:val="004D03FD"/>
    <w:rsid w:val="004D0521"/>
    <w:rsid w:val="004D0B95"/>
    <w:rsid w:val="004D14BF"/>
    <w:rsid w:val="004D1ED0"/>
    <w:rsid w:val="004D1F3C"/>
    <w:rsid w:val="004D24F6"/>
    <w:rsid w:val="004D270D"/>
    <w:rsid w:val="004D2F0A"/>
    <w:rsid w:val="004D3A03"/>
    <w:rsid w:val="004D3AF0"/>
    <w:rsid w:val="004D3BC9"/>
    <w:rsid w:val="004D3F1A"/>
    <w:rsid w:val="004D40B6"/>
    <w:rsid w:val="004D455A"/>
    <w:rsid w:val="004D4C20"/>
    <w:rsid w:val="004D4CEF"/>
    <w:rsid w:val="004D51FC"/>
    <w:rsid w:val="004D57B7"/>
    <w:rsid w:val="004D672A"/>
    <w:rsid w:val="004D6E00"/>
    <w:rsid w:val="004D6FC5"/>
    <w:rsid w:val="004D7AFC"/>
    <w:rsid w:val="004E047C"/>
    <w:rsid w:val="004E0B4C"/>
    <w:rsid w:val="004E0D55"/>
    <w:rsid w:val="004E1231"/>
    <w:rsid w:val="004E22FF"/>
    <w:rsid w:val="004E25B2"/>
    <w:rsid w:val="004E2922"/>
    <w:rsid w:val="004E2A86"/>
    <w:rsid w:val="004E2F9E"/>
    <w:rsid w:val="004E332F"/>
    <w:rsid w:val="004E3EF6"/>
    <w:rsid w:val="004E4172"/>
    <w:rsid w:val="004E48FE"/>
    <w:rsid w:val="004E4AC2"/>
    <w:rsid w:val="004E4F6D"/>
    <w:rsid w:val="004E5305"/>
    <w:rsid w:val="004E5A8E"/>
    <w:rsid w:val="004E6166"/>
    <w:rsid w:val="004E6E10"/>
    <w:rsid w:val="004E6F14"/>
    <w:rsid w:val="004E7007"/>
    <w:rsid w:val="004E7B9C"/>
    <w:rsid w:val="004E7CE2"/>
    <w:rsid w:val="004F0165"/>
    <w:rsid w:val="004F0820"/>
    <w:rsid w:val="004F0FD2"/>
    <w:rsid w:val="004F119B"/>
    <w:rsid w:val="004F148B"/>
    <w:rsid w:val="004F199F"/>
    <w:rsid w:val="004F1DDE"/>
    <w:rsid w:val="004F2172"/>
    <w:rsid w:val="004F2324"/>
    <w:rsid w:val="004F236E"/>
    <w:rsid w:val="004F42FE"/>
    <w:rsid w:val="004F4716"/>
    <w:rsid w:val="004F4747"/>
    <w:rsid w:val="004F4A2F"/>
    <w:rsid w:val="004F4B98"/>
    <w:rsid w:val="004F508C"/>
    <w:rsid w:val="004F558F"/>
    <w:rsid w:val="004F66B3"/>
    <w:rsid w:val="004F6ABB"/>
    <w:rsid w:val="004F6FAE"/>
    <w:rsid w:val="004F7090"/>
    <w:rsid w:val="004F7175"/>
    <w:rsid w:val="004F7324"/>
    <w:rsid w:val="004F75BD"/>
    <w:rsid w:val="005003BD"/>
    <w:rsid w:val="00500742"/>
    <w:rsid w:val="00500A9E"/>
    <w:rsid w:val="00500B25"/>
    <w:rsid w:val="00500DB7"/>
    <w:rsid w:val="00500FD6"/>
    <w:rsid w:val="005014BC"/>
    <w:rsid w:val="00501866"/>
    <w:rsid w:val="00501892"/>
    <w:rsid w:val="00501AC7"/>
    <w:rsid w:val="00501C46"/>
    <w:rsid w:val="00501C92"/>
    <w:rsid w:val="005021E4"/>
    <w:rsid w:val="00502B8D"/>
    <w:rsid w:val="00502E9B"/>
    <w:rsid w:val="005035D7"/>
    <w:rsid w:val="005036D8"/>
    <w:rsid w:val="0050374C"/>
    <w:rsid w:val="00503957"/>
    <w:rsid w:val="00503E09"/>
    <w:rsid w:val="00504071"/>
    <w:rsid w:val="00504214"/>
    <w:rsid w:val="00504500"/>
    <w:rsid w:val="005048CF"/>
    <w:rsid w:val="00505631"/>
    <w:rsid w:val="0050585C"/>
    <w:rsid w:val="00505B02"/>
    <w:rsid w:val="00505EC0"/>
    <w:rsid w:val="00506035"/>
    <w:rsid w:val="005061C4"/>
    <w:rsid w:val="0050626A"/>
    <w:rsid w:val="005063DA"/>
    <w:rsid w:val="00506615"/>
    <w:rsid w:val="00506C41"/>
    <w:rsid w:val="00506F98"/>
    <w:rsid w:val="00507169"/>
    <w:rsid w:val="00507230"/>
    <w:rsid w:val="00507941"/>
    <w:rsid w:val="00507D02"/>
    <w:rsid w:val="00510546"/>
    <w:rsid w:val="0051055C"/>
    <w:rsid w:val="005110BB"/>
    <w:rsid w:val="00511666"/>
    <w:rsid w:val="005116F3"/>
    <w:rsid w:val="00511C25"/>
    <w:rsid w:val="00511E03"/>
    <w:rsid w:val="005120B5"/>
    <w:rsid w:val="005127DE"/>
    <w:rsid w:val="00512952"/>
    <w:rsid w:val="00512AA9"/>
    <w:rsid w:val="00512FC7"/>
    <w:rsid w:val="00513221"/>
    <w:rsid w:val="005134BE"/>
    <w:rsid w:val="00513625"/>
    <w:rsid w:val="0051367F"/>
    <w:rsid w:val="005136F6"/>
    <w:rsid w:val="00513880"/>
    <w:rsid w:val="00513BBB"/>
    <w:rsid w:val="00514513"/>
    <w:rsid w:val="005146BF"/>
    <w:rsid w:val="00514917"/>
    <w:rsid w:val="005151A6"/>
    <w:rsid w:val="005152A8"/>
    <w:rsid w:val="005155E9"/>
    <w:rsid w:val="00515681"/>
    <w:rsid w:val="005161FA"/>
    <w:rsid w:val="0051629B"/>
    <w:rsid w:val="005162F1"/>
    <w:rsid w:val="0051668D"/>
    <w:rsid w:val="005167F1"/>
    <w:rsid w:val="00516BFE"/>
    <w:rsid w:val="005176D6"/>
    <w:rsid w:val="005178E4"/>
    <w:rsid w:val="00517AC9"/>
    <w:rsid w:val="00517FC8"/>
    <w:rsid w:val="005208F5"/>
    <w:rsid w:val="005214AC"/>
    <w:rsid w:val="0052160F"/>
    <w:rsid w:val="005220BB"/>
    <w:rsid w:val="005224E6"/>
    <w:rsid w:val="00522720"/>
    <w:rsid w:val="00522952"/>
    <w:rsid w:val="00522BFB"/>
    <w:rsid w:val="00522EAF"/>
    <w:rsid w:val="0052314F"/>
    <w:rsid w:val="00523E81"/>
    <w:rsid w:val="00524098"/>
    <w:rsid w:val="005240B7"/>
    <w:rsid w:val="0052438C"/>
    <w:rsid w:val="0052471D"/>
    <w:rsid w:val="00524D74"/>
    <w:rsid w:val="00524E67"/>
    <w:rsid w:val="00524F8E"/>
    <w:rsid w:val="005259F5"/>
    <w:rsid w:val="00525A3F"/>
    <w:rsid w:val="00525ECF"/>
    <w:rsid w:val="00526731"/>
    <w:rsid w:val="005268C8"/>
    <w:rsid w:val="00526FC9"/>
    <w:rsid w:val="005278C5"/>
    <w:rsid w:val="00527EDC"/>
    <w:rsid w:val="00527F63"/>
    <w:rsid w:val="005301DF"/>
    <w:rsid w:val="00530278"/>
    <w:rsid w:val="005303B9"/>
    <w:rsid w:val="005303E2"/>
    <w:rsid w:val="00530E84"/>
    <w:rsid w:val="00532C63"/>
    <w:rsid w:val="00532C79"/>
    <w:rsid w:val="0053311B"/>
    <w:rsid w:val="00533F9D"/>
    <w:rsid w:val="00534521"/>
    <w:rsid w:val="00534726"/>
    <w:rsid w:val="0053498B"/>
    <w:rsid w:val="00534B5F"/>
    <w:rsid w:val="00535574"/>
    <w:rsid w:val="00535BFA"/>
    <w:rsid w:val="00536978"/>
    <w:rsid w:val="00536EA4"/>
    <w:rsid w:val="005373D6"/>
    <w:rsid w:val="005408DF"/>
    <w:rsid w:val="00540CD1"/>
    <w:rsid w:val="0054188D"/>
    <w:rsid w:val="00541A3E"/>
    <w:rsid w:val="00541DD2"/>
    <w:rsid w:val="0054219D"/>
    <w:rsid w:val="00542567"/>
    <w:rsid w:val="00542BFC"/>
    <w:rsid w:val="00542CC7"/>
    <w:rsid w:val="00542D90"/>
    <w:rsid w:val="0054401A"/>
    <w:rsid w:val="00544362"/>
    <w:rsid w:val="00544B25"/>
    <w:rsid w:val="00545797"/>
    <w:rsid w:val="005460D2"/>
    <w:rsid w:val="005462AB"/>
    <w:rsid w:val="00547041"/>
    <w:rsid w:val="00547254"/>
    <w:rsid w:val="00547D8D"/>
    <w:rsid w:val="00550028"/>
    <w:rsid w:val="00550726"/>
    <w:rsid w:val="005508A7"/>
    <w:rsid w:val="00550F40"/>
    <w:rsid w:val="0055152D"/>
    <w:rsid w:val="00551789"/>
    <w:rsid w:val="0055188E"/>
    <w:rsid w:val="00551D09"/>
    <w:rsid w:val="00551DD2"/>
    <w:rsid w:val="00552292"/>
    <w:rsid w:val="00552490"/>
    <w:rsid w:val="00552602"/>
    <w:rsid w:val="00552B81"/>
    <w:rsid w:val="00552EE1"/>
    <w:rsid w:val="0055337D"/>
    <w:rsid w:val="005536A4"/>
    <w:rsid w:val="00553A5D"/>
    <w:rsid w:val="00553C25"/>
    <w:rsid w:val="00553F8B"/>
    <w:rsid w:val="00554314"/>
    <w:rsid w:val="0055444B"/>
    <w:rsid w:val="005558A2"/>
    <w:rsid w:val="00555D1D"/>
    <w:rsid w:val="00556999"/>
    <w:rsid w:val="00556AE6"/>
    <w:rsid w:val="005575B4"/>
    <w:rsid w:val="0056091D"/>
    <w:rsid w:val="00560A92"/>
    <w:rsid w:val="00560ED0"/>
    <w:rsid w:val="00561218"/>
    <w:rsid w:val="00561562"/>
    <w:rsid w:val="0056236A"/>
    <w:rsid w:val="00562603"/>
    <w:rsid w:val="0056265C"/>
    <w:rsid w:val="00563115"/>
    <w:rsid w:val="0056330B"/>
    <w:rsid w:val="00563758"/>
    <w:rsid w:val="005639D6"/>
    <w:rsid w:val="00563D15"/>
    <w:rsid w:val="00563FD3"/>
    <w:rsid w:val="0056413C"/>
    <w:rsid w:val="00564CD5"/>
    <w:rsid w:val="00564DB0"/>
    <w:rsid w:val="005657EE"/>
    <w:rsid w:val="005658F7"/>
    <w:rsid w:val="0056590A"/>
    <w:rsid w:val="00565A60"/>
    <w:rsid w:val="00565E6B"/>
    <w:rsid w:val="00566431"/>
    <w:rsid w:val="00566531"/>
    <w:rsid w:val="005665E0"/>
    <w:rsid w:val="00566B79"/>
    <w:rsid w:val="00566DD0"/>
    <w:rsid w:val="00567FF5"/>
    <w:rsid w:val="0057009B"/>
    <w:rsid w:val="005702E5"/>
    <w:rsid w:val="00570AFC"/>
    <w:rsid w:val="0057168D"/>
    <w:rsid w:val="00571A02"/>
    <w:rsid w:val="00571C5F"/>
    <w:rsid w:val="00571E09"/>
    <w:rsid w:val="00571ED9"/>
    <w:rsid w:val="00572222"/>
    <w:rsid w:val="005723DE"/>
    <w:rsid w:val="00572843"/>
    <w:rsid w:val="005733F1"/>
    <w:rsid w:val="0057365A"/>
    <w:rsid w:val="00573DA5"/>
    <w:rsid w:val="00573F3A"/>
    <w:rsid w:val="00574777"/>
    <w:rsid w:val="0057518F"/>
    <w:rsid w:val="0057559A"/>
    <w:rsid w:val="00575B23"/>
    <w:rsid w:val="00576035"/>
    <w:rsid w:val="00576065"/>
    <w:rsid w:val="005762BD"/>
    <w:rsid w:val="005763AF"/>
    <w:rsid w:val="005765FB"/>
    <w:rsid w:val="00576C9A"/>
    <w:rsid w:val="00577098"/>
    <w:rsid w:val="00577697"/>
    <w:rsid w:val="00577710"/>
    <w:rsid w:val="00577714"/>
    <w:rsid w:val="00577774"/>
    <w:rsid w:val="005778F5"/>
    <w:rsid w:val="00580CA5"/>
    <w:rsid w:val="005812D3"/>
    <w:rsid w:val="0058140B"/>
    <w:rsid w:val="00581E97"/>
    <w:rsid w:val="0058237E"/>
    <w:rsid w:val="00582523"/>
    <w:rsid w:val="0058291D"/>
    <w:rsid w:val="00582A9E"/>
    <w:rsid w:val="00582B86"/>
    <w:rsid w:val="00582EAA"/>
    <w:rsid w:val="00583A68"/>
    <w:rsid w:val="00583C09"/>
    <w:rsid w:val="00584356"/>
    <w:rsid w:val="005843EF"/>
    <w:rsid w:val="00584560"/>
    <w:rsid w:val="005859C8"/>
    <w:rsid w:val="005864A4"/>
    <w:rsid w:val="005866FC"/>
    <w:rsid w:val="00587359"/>
    <w:rsid w:val="00587534"/>
    <w:rsid w:val="0058756A"/>
    <w:rsid w:val="005875A1"/>
    <w:rsid w:val="00587704"/>
    <w:rsid w:val="00590587"/>
    <w:rsid w:val="00590FE4"/>
    <w:rsid w:val="00591714"/>
    <w:rsid w:val="00591A25"/>
    <w:rsid w:val="00592128"/>
    <w:rsid w:val="0059220A"/>
    <w:rsid w:val="005924C4"/>
    <w:rsid w:val="00592A23"/>
    <w:rsid w:val="005931B2"/>
    <w:rsid w:val="0059382D"/>
    <w:rsid w:val="00593F8C"/>
    <w:rsid w:val="005940C0"/>
    <w:rsid w:val="00594354"/>
    <w:rsid w:val="00595186"/>
    <w:rsid w:val="00595382"/>
    <w:rsid w:val="005956E5"/>
    <w:rsid w:val="00595A20"/>
    <w:rsid w:val="00595FB7"/>
    <w:rsid w:val="00596502"/>
    <w:rsid w:val="0059659A"/>
    <w:rsid w:val="00596B24"/>
    <w:rsid w:val="00596BB3"/>
    <w:rsid w:val="00596C34"/>
    <w:rsid w:val="00597B04"/>
    <w:rsid w:val="00597FF6"/>
    <w:rsid w:val="005A02C5"/>
    <w:rsid w:val="005A0842"/>
    <w:rsid w:val="005A094A"/>
    <w:rsid w:val="005A09A8"/>
    <w:rsid w:val="005A0B0D"/>
    <w:rsid w:val="005A0B80"/>
    <w:rsid w:val="005A1089"/>
    <w:rsid w:val="005A1E07"/>
    <w:rsid w:val="005A2180"/>
    <w:rsid w:val="005A228B"/>
    <w:rsid w:val="005A309C"/>
    <w:rsid w:val="005A3594"/>
    <w:rsid w:val="005A38C2"/>
    <w:rsid w:val="005A39E9"/>
    <w:rsid w:val="005A3B33"/>
    <w:rsid w:val="005A483D"/>
    <w:rsid w:val="005A4B7E"/>
    <w:rsid w:val="005A4DE0"/>
    <w:rsid w:val="005A5002"/>
    <w:rsid w:val="005A5DBD"/>
    <w:rsid w:val="005A659A"/>
    <w:rsid w:val="005A67AB"/>
    <w:rsid w:val="005A6E1B"/>
    <w:rsid w:val="005A70BD"/>
    <w:rsid w:val="005A70E5"/>
    <w:rsid w:val="005A710A"/>
    <w:rsid w:val="005A744E"/>
    <w:rsid w:val="005A7905"/>
    <w:rsid w:val="005A7AD6"/>
    <w:rsid w:val="005B01C7"/>
    <w:rsid w:val="005B0C8F"/>
    <w:rsid w:val="005B0EDD"/>
    <w:rsid w:val="005B0FE0"/>
    <w:rsid w:val="005B17DF"/>
    <w:rsid w:val="005B22AA"/>
    <w:rsid w:val="005B253B"/>
    <w:rsid w:val="005B3239"/>
    <w:rsid w:val="005B361E"/>
    <w:rsid w:val="005B3A26"/>
    <w:rsid w:val="005B446A"/>
    <w:rsid w:val="005B466A"/>
    <w:rsid w:val="005B4B0A"/>
    <w:rsid w:val="005B5325"/>
    <w:rsid w:val="005B5391"/>
    <w:rsid w:val="005B6339"/>
    <w:rsid w:val="005B6898"/>
    <w:rsid w:val="005B691A"/>
    <w:rsid w:val="005B6942"/>
    <w:rsid w:val="005B69FF"/>
    <w:rsid w:val="005B6B7E"/>
    <w:rsid w:val="005B6E40"/>
    <w:rsid w:val="005B7101"/>
    <w:rsid w:val="005B7550"/>
    <w:rsid w:val="005B75E2"/>
    <w:rsid w:val="005B7BE1"/>
    <w:rsid w:val="005B7BE9"/>
    <w:rsid w:val="005B7CF4"/>
    <w:rsid w:val="005B7DDC"/>
    <w:rsid w:val="005C045C"/>
    <w:rsid w:val="005C0992"/>
    <w:rsid w:val="005C11EC"/>
    <w:rsid w:val="005C198C"/>
    <w:rsid w:val="005C2482"/>
    <w:rsid w:val="005C2CE6"/>
    <w:rsid w:val="005C3416"/>
    <w:rsid w:val="005C34F0"/>
    <w:rsid w:val="005C36F6"/>
    <w:rsid w:val="005C3E8B"/>
    <w:rsid w:val="005C4013"/>
    <w:rsid w:val="005C4B09"/>
    <w:rsid w:val="005C55D0"/>
    <w:rsid w:val="005C562B"/>
    <w:rsid w:val="005C5829"/>
    <w:rsid w:val="005C5A91"/>
    <w:rsid w:val="005C5CBE"/>
    <w:rsid w:val="005C60A3"/>
    <w:rsid w:val="005C67CA"/>
    <w:rsid w:val="005C752F"/>
    <w:rsid w:val="005C78A0"/>
    <w:rsid w:val="005C7A2E"/>
    <w:rsid w:val="005D035B"/>
    <w:rsid w:val="005D0D70"/>
    <w:rsid w:val="005D2042"/>
    <w:rsid w:val="005D212F"/>
    <w:rsid w:val="005D2E90"/>
    <w:rsid w:val="005D2EC8"/>
    <w:rsid w:val="005D3356"/>
    <w:rsid w:val="005D39D4"/>
    <w:rsid w:val="005D3E7E"/>
    <w:rsid w:val="005D42A4"/>
    <w:rsid w:val="005D4876"/>
    <w:rsid w:val="005D52C5"/>
    <w:rsid w:val="005D5368"/>
    <w:rsid w:val="005D553D"/>
    <w:rsid w:val="005D5884"/>
    <w:rsid w:val="005D5B40"/>
    <w:rsid w:val="005D6528"/>
    <w:rsid w:val="005D6B4A"/>
    <w:rsid w:val="005D6F17"/>
    <w:rsid w:val="005D7C4A"/>
    <w:rsid w:val="005E0805"/>
    <w:rsid w:val="005E09F9"/>
    <w:rsid w:val="005E111F"/>
    <w:rsid w:val="005E16A8"/>
    <w:rsid w:val="005E1ABE"/>
    <w:rsid w:val="005E2528"/>
    <w:rsid w:val="005E2616"/>
    <w:rsid w:val="005E2D53"/>
    <w:rsid w:val="005E2FEE"/>
    <w:rsid w:val="005E3117"/>
    <w:rsid w:val="005E39F8"/>
    <w:rsid w:val="005E3D89"/>
    <w:rsid w:val="005E3F0E"/>
    <w:rsid w:val="005E46ED"/>
    <w:rsid w:val="005E5299"/>
    <w:rsid w:val="005E5B19"/>
    <w:rsid w:val="005E5CDA"/>
    <w:rsid w:val="005E5D40"/>
    <w:rsid w:val="005E5EA2"/>
    <w:rsid w:val="005E61A7"/>
    <w:rsid w:val="005E6628"/>
    <w:rsid w:val="005E6C52"/>
    <w:rsid w:val="005F001E"/>
    <w:rsid w:val="005F07C7"/>
    <w:rsid w:val="005F0B56"/>
    <w:rsid w:val="005F1875"/>
    <w:rsid w:val="005F196F"/>
    <w:rsid w:val="005F1DA9"/>
    <w:rsid w:val="005F1E29"/>
    <w:rsid w:val="005F25A5"/>
    <w:rsid w:val="005F2673"/>
    <w:rsid w:val="005F2694"/>
    <w:rsid w:val="005F2B31"/>
    <w:rsid w:val="005F2B3A"/>
    <w:rsid w:val="005F3599"/>
    <w:rsid w:val="005F3609"/>
    <w:rsid w:val="005F3868"/>
    <w:rsid w:val="005F4C62"/>
    <w:rsid w:val="005F4D7D"/>
    <w:rsid w:val="005F54AE"/>
    <w:rsid w:val="005F54C2"/>
    <w:rsid w:val="005F556B"/>
    <w:rsid w:val="005F5C04"/>
    <w:rsid w:val="005F5DB1"/>
    <w:rsid w:val="005F6EE4"/>
    <w:rsid w:val="005F7318"/>
    <w:rsid w:val="005F76C9"/>
    <w:rsid w:val="00600522"/>
    <w:rsid w:val="006007CF"/>
    <w:rsid w:val="00600C0E"/>
    <w:rsid w:val="006016E2"/>
    <w:rsid w:val="006019E2"/>
    <w:rsid w:val="00601CEB"/>
    <w:rsid w:val="00601E07"/>
    <w:rsid w:val="00602069"/>
    <w:rsid w:val="0060245B"/>
    <w:rsid w:val="006035A5"/>
    <w:rsid w:val="00603806"/>
    <w:rsid w:val="00603AE8"/>
    <w:rsid w:val="00603CCD"/>
    <w:rsid w:val="00603DEA"/>
    <w:rsid w:val="00604111"/>
    <w:rsid w:val="00604B62"/>
    <w:rsid w:val="00604CFB"/>
    <w:rsid w:val="00605401"/>
    <w:rsid w:val="006059CB"/>
    <w:rsid w:val="0060633C"/>
    <w:rsid w:val="006065C7"/>
    <w:rsid w:val="00606CA9"/>
    <w:rsid w:val="00606E9C"/>
    <w:rsid w:val="0060787E"/>
    <w:rsid w:val="006078A7"/>
    <w:rsid w:val="00607C55"/>
    <w:rsid w:val="006104F9"/>
    <w:rsid w:val="00610F29"/>
    <w:rsid w:val="00611616"/>
    <w:rsid w:val="00611674"/>
    <w:rsid w:val="00611DC9"/>
    <w:rsid w:val="00612735"/>
    <w:rsid w:val="006127F8"/>
    <w:rsid w:val="00612875"/>
    <w:rsid w:val="00612921"/>
    <w:rsid w:val="00612ACA"/>
    <w:rsid w:val="00612F35"/>
    <w:rsid w:val="00613B4F"/>
    <w:rsid w:val="00613E2C"/>
    <w:rsid w:val="00615674"/>
    <w:rsid w:val="00615947"/>
    <w:rsid w:val="00615A7A"/>
    <w:rsid w:val="00615AA4"/>
    <w:rsid w:val="00615BAF"/>
    <w:rsid w:val="0061623E"/>
    <w:rsid w:val="0061626F"/>
    <w:rsid w:val="006171A3"/>
    <w:rsid w:val="0061722D"/>
    <w:rsid w:val="00617558"/>
    <w:rsid w:val="00617B9F"/>
    <w:rsid w:val="00617E1E"/>
    <w:rsid w:val="006204EF"/>
    <w:rsid w:val="00621044"/>
    <w:rsid w:val="00621808"/>
    <w:rsid w:val="0062223D"/>
    <w:rsid w:val="006225B3"/>
    <w:rsid w:val="006239B9"/>
    <w:rsid w:val="00623B60"/>
    <w:rsid w:val="0062431D"/>
    <w:rsid w:val="0062438A"/>
    <w:rsid w:val="00624EF1"/>
    <w:rsid w:val="00625576"/>
    <w:rsid w:val="00625FF5"/>
    <w:rsid w:val="0062645D"/>
    <w:rsid w:val="0062663B"/>
    <w:rsid w:val="006267F3"/>
    <w:rsid w:val="00626C0B"/>
    <w:rsid w:val="00626E9F"/>
    <w:rsid w:val="00626F1C"/>
    <w:rsid w:val="00627183"/>
    <w:rsid w:val="00630F88"/>
    <w:rsid w:val="0063127C"/>
    <w:rsid w:val="006316D2"/>
    <w:rsid w:val="00631F8D"/>
    <w:rsid w:val="006322EC"/>
    <w:rsid w:val="0063232E"/>
    <w:rsid w:val="00632330"/>
    <w:rsid w:val="006323A2"/>
    <w:rsid w:val="00632484"/>
    <w:rsid w:val="006325C8"/>
    <w:rsid w:val="00632ACF"/>
    <w:rsid w:val="00632B48"/>
    <w:rsid w:val="00633047"/>
    <w:rsid w:val="0063332E"/>
    <w:rsid w:val="006334D6"/>
    <w:rsid w:val="00633D68"/>
    <w:rsid w:val="00634012"/>
    <w:rsid w:val="006341AB"/>
    <w:rsid w:val="006342BE"/>
    <w:rsid w:val="006348F3"/>
    <w:rsid w:val="0063540D"/>
    <w:rsid w:val="00635540"/>
    <w:rsid w:val="00635734"/>
    <w:rsid w:val="006358D8"/>
    <w:rsid w:val="00635FEF"/>
    <w:rsid w:val="006361BB"/>
    <w:rsid w:val="0063640B"/>
    <w:rsid w:val="00636D2E"/>
    <w:rsid w:val="00637D93"/>
    <w:rsid w:val="00637E71"/>
    <w:rsid w:val="00640507"/>
    <w:rsid w:val="00640686"/>
    <w:rsid w:val="00641656"/>
    <w:rsid w:val="00641910"/>
    <w:rsid w:val="00641C7A"/>
    <w:rsid w:val="006429ED"/>
    <w:rsid w:val="00642A5F"/>
    <w:rsid w:val="006439D3"/>
    <w:rsid w:val="00643C48"/>
    <w:rsid w:val="00643D42"/>
    <w:rsid w:val="00643F82"/>
    <w:rsid w:val="00644309"/>
    <w:rsid w:val="00644459"/>
    <w:rsid w:val="00644636"/>
    <w:rsid w:val="00644C05"/>
    <w:rsid w:val="00644C07"/>
    <w:rsid w:val="006452A9"/>
    <w:rsid w:val="006455C5"/>
    <w:rsid w:val="006457BD"/>
    <w:rsid w:val="00645CE0"/>
    <w:rsid w:val="006468A1"/>
    <w:rsid w:val="0064690D"/>
    <w:rsid w:val="00647028"/>
    <w:rsid w:val="00647DEA"/>
    <w:rsid w:val="00650B3A"/>
    <w:rsid w:val="00650CF4"/>
    <w:rsid w:val="006512F1"/>
    <w:rsid w:val="00651317"/>
    <w:rsid w:val="00651540"/>
    <w:rsid w:val="00651D06"/>
    <w:rsid w:val="00651EAC"/>
    <w:rsid w:val="006522D6"/>
    <w:rsid w:val="00652B91"/>
    <w:rsid w:val="00652EF1"/>
    <w:rsid w:val="00653297"/>
    <w:rsid w:val="00653368"/>
    <w:rsid w:val="00653542"/>
    <w:rsid w:val="006535FB"/>
    <w:rsid w:val="00654015"/>
    <w:rsid w:val="006541EB"/>
    <w:rsid w:val="00654736"/>
    <w:rsid w:val="006548AD"/>
    <w:rsid w:val="00654EBC"/>
    <w:rsid w:val="00654F6C"/>
    <w:rsid w:val="00654FA2"/>
    <w:rsid w:val="006551A4"/>
    <w:rsid w:val="00655324"/>
    <w:rsid w:val="00655489"/>
    <w:rsid w:val="00655712"/>
    <w:rsid w:val="006561BA"/>
    <w:rsid w:val="0065638C"/>
    <w:rsid w:val="0065667F"/>
    <w:rsid w:val="00656B29"/>
    <w:rsid w:val="00656F52"/>
    <w:rsid w:val="006571C9"/>
    <w:rsid w:val="006574F4"/>
    <w:rsid w:val="00657772"/>
    <w:rsid w:val="00657967"/>
    <w:rsid w:val="00657C77"/>
    <w:rsid w:val="00660187"/>
    <w:rsid w:val="00660574"/>
    <w:rsid w:val="00660D2D"/>
    <w:rsid w:val="00660EB9"/>
    <w:rsid w:val="00661520"/>
    <w:rsid w:val="006617BD"/>
    <w:rsid w:val="00661BC5"/>
    <w:rsid w:val="00661FBF"/>
    <w:rsid w:val="00662525"/>
    <w:rsid w:val="006625C1"/>
    <w:rsid w:val="00662621"/>
    <w:rsid w:val="00663827"/>
    <w:rsid w:val="00663A14"/>
    <w:rsid w:val="00663F28"/>
    <w:rsid w:val="006641A5"/>
    <w:rsid w:val="00664B54"/>
    <w:rsid w:val="00664B66"/>
    <w:rsid w:val="00664D04"/>
    <w:rsid w:val="00665446"/>
    <w:rsid w:val="00666F88"/>
    <w:rsid w:val="006673E9"/>
    <w:rsid w:val="0066794D"/>
    <w:rsid w:val="00667957"/>
    <w:rsid w:val="00667AC9"/>
    <w:rsid w:val="006701BC"/>
    <w:rsid w:val="006705CF"/>
    <w:rsid w:val="00670670"/>
    <w:rsid w:val="00670675"/>
    <w:rsid w:val="00670BEE"/>
    <w:rsid w:val="00670D18"/>
    <w:rsid w:val="00671B48"/>
    <w:rsid w:val="00672779"/>
    <w:rsid w:val="00672A18"/>
    <w:rsid w:val="00672AFA"/>
    <w:rsid w:val="00672C97"/>
    <w:rsid w:val="00673237"/>
    <w:rsid w:val="006735C9"/>
    <w:rsid w:val="006735E7"/>
    <w:rsid w:val="006737FF"/>
    <w:rsid w:val="006743CF"/>
    <w:rsid w:val="00674795"/>
    <w:rsid w:val="00675A3E"/>
    <w:rsid w:val="00675FBC"/>
    <w:rsid w:val="006769BE"/>
    <w:rsid w:val="00677422"/>
    <w:rsid w:val="006777F5"/>
    <w:rsid w:val="00680133"/>
    <w:rsid w:val="00680C76"/>
    <w:rsid w:val="00680F1F"/>
    <w:rsid w:val="006820C2"/>
    <w:rsid w:val="00682399"/>
    <w:rsid w:val="006825F7"/>
    <w:rsid w:val="00682935"/>
    <w:rsid w:val="00682A23"/>
    <w:rsid w:val="00682A2C"/>
    <w:rsid w:val="00682C11"/>
    <w:rsid w:val="00682FED"/>
    <w:rsid w:val="006830AF"/>
    <w:rsid w:val="0068313E"/>
    <w:rsid w:val="00683281"/>
    <w:rsid w:val="00683522"/>
    <w:rsid w:val="00683856"/>
    <w:rsid w:val="006838D4"/>
    <w:rsid w:val="0068449A"/>
    <w:rsid w:val="0068465F"/>
    <w:rsid w:val="00684930"/>
    <w:rsid w:val="00684A7D"/>
    <w:rsid w:val="00684BAF"/>
    <w:rsid w:val="006851DA"/>
    <w:rsid w:val="006859FB"/>
    <w:rsid w:val="00685A58"/>
    <w:rsid w:val="006863FC"/>
    <w:rsid w:val="00686AC6"/>
    <w:rsid w:val="00686B6D"/>
    <w:rsid w:val="00686D2F"/>
    <w:rsid w:val="00686DE9"/>
    <w:rsid w:val="006872A2"/>
    <w:rsid w:val="006873F2"/>
    <w:rsid w:val="00687AB2"/>
    <w:rsid w:val="00687FD8"/>
    <w:rsid w:val="006904BB"/>
    <w:rsid w:val="00690664"/>
    <w:rsid w:val="00690EFE"/>
    <w:rsid w:val="006912A4"/>
    <w:rsid w:val="006916DE"/>
    <w:rsid w:val="006919DB"/>
    <w:rsid w:val="00691A85"/>
    <w:rsid w:val="00691D7A"/>
    <w:rsid w:val="00691EAF"/>
    <w:rsid w:val="0069254A"/>
    <w:rsid w:val="00692910"/>
    <w:rsid w:val="00692D7F"/>
    <w:rsid w:val="00693196"/>
    <w:rsid w:val="00693317"/>
    <w:rsid w:val="00693448"/>
    <w:rsid w:val="00693CC1"/>
    <w:rsid w:val="00693CF0"/>
    <w:rsid w:val="0069400C"/>
    <w:rsid w:val="006941DE"/>
    <w:rsid w:val="00694A4B"/>
    <w:rsid w:val="0069501E"/>
    <w:rsid w:val="0069596F"/>
    <w:rsid w:val="006959EF"/>
    <w:rsid w:val="00695B15"/>
    <w:rsid w:val="00695BFF"/>
    <w:rsid w:val="00695D68"/>
    <w:rsid w:val="00695DD5"/>
    <w:rsid w:val="006966BB"/>
    <w:rsid w:val="006967E7"/>
    <w:rsid w:val="00697143"/>
    <w:rsid w:val="006972A0"/>
    <w:rsid w:val="00697968"/>
    <w:rsid w:val="00697E10"/>
    <w:rsid w:val="006A0181"/>
    <w:rsid w:val="006A0199"/>
    <w:rsid w:val="006A035F"/>
    <w:rsid w:val="006A07B8"/>
    <w:rsid w:val="006A0D28"/>
    <w:rsid w:val="006A0FA4"/>
    <w:rsid w:val="006A10F7"/>
    <w:rsid w:val="006A1B54"/>
    <w:rsid w:val="006A20C3"/>
    <w:rsid w:val="006A22F4"/>
    <w:rsid w:val="006A2304"/>
    <w:rsid w:val="006A25B3"/>
    <w:rsid w:val="006A27A8"/>
    <w:rsid w:val="006A285B"/>
    <w:rsid w:val="006A2F7C"/>
    <w:rsid w:val="006A3005"/>
    <w:rsid w:val="006A31D9"/>
    <w:rsid w:val="006A31FE"/>
    <w:rsid w:val="006A353C"/>
    <w:rsid w:val="006A40D2"/>
    <w:rsid w:val="006A45E4"/>
    <w:rsid w:val="006A4D29"/>
    <w:rsid w:val="006A5525"/>
    <w:rsid w:val="006A5C62"/>
    <w:rsid w:val="006A5E7A"/>
    <w:rsid w:val="006A614A"/>
    <w:rsid w:val="006A6547"/>
    <w:rsid w:val="006A65AA"/>
    <w:rsid w:val="006A6F52"/>
    <w:rsid w:val="006A720B"/>
    <w:rsid w:val="006A74AC"/>
    <w:rsid w:val="006A764B"/>
    <w:rsid w:val="006A7985"/>
    <w:rsid w:val="006A7E38"/>
    <w:rsid w:val="006B0180"/>
    <w:rsid w:val="006B0493"/>
    <w:rsid w:val="006B06C3"/>
    <w:rsid w:val="006B0988"/>
    <w:rsid w:val="006B0AEF"/>
    <w:rsid w:val="006B0B74"/>
    <w:rsid w:val="006B0CD1"/>
    <w:rsid w:val="006B0D4C"/>
    <w:rsid w:val="006B10BF"/>
    <w:rsid w:val="006B10D5"/>
    <w:rsid w:val="006B1215"/>
    <w:rsid w:val="006B1469"/>
    <w:rsid w:val="006B1545"/>
    <w:rsid w:val="006B1F41"/>
    <w:rsid w:val="006B204E"/>
    <w:rsid w:val="006B2A72"/>
    <w:rsid w:val="006B3055"/>
    <w:rsid w:val="006B3552"/>
    <w:rsid w:val="006B38B1"/>
    <w:rsid w:val="006B3933"/>
    <w:rsid w:val="006B3B76"/>
    <w:rsid w:val="006B408A"/>
    <w:rsid w:val="006B429D"/>
    <w:rsid w:val="006B4FB2"/>
    <w:rsid w:val="006B5557"/>
    <w:rsid w:val="006B5668"/>
    <w:rsid w:val="006B597F"/>
    <w:rsid w:val="006B67A5"/>
    <w:rsid w:val="006B7C8D"/>
    <w:rsid w:val="006C05D0"/>
    <w:rsid w:val="006C0E47"/>
    <w:rsid w:val="006C1038"/>
    <w:rsid w:val="006C1B68"/>
    <w:rsid w:val="006C22B5"/>
    <w:rsid w:val="006C29C3"/>
    <w:rsid w:val="006C3325"/>
    <w:rsid w:val="006C33A2"/>
    <w:rsid w:val="006C3AAB"/>
    <w:rsid w:val="006C43AD"/>
    <w:rsid w:val="006C4B0D"/>
    <w:rsid w:val="006C4C40"/>
    <w:rsid w:val="006C51F7"/>
    <w:rsid w:val="006C57F9"/>
    <w:rsid w:val="006C60BB"/>
    <w:rsid w:val="006C625E"/>
    <w:rsid w:val="006C634A"/>
    <w:rsid w:val="006C6359"/>
    <w:rsid w:val="006C708A"/>
    <w:rsid w:val="006C751C"/>
    <w:rsid w:val="006D0569"/>
    <w:rsid w:val="006D1310"/>
    <w:rsid w:val="006D15CB"/>
    <w:rsid w:val="006D15D0"/>
    <w:rsid w:val="006D169F"/>
    <w:rsid w:val="006D1D0C"/>
    <w:rsid w:val="006D1FB3"/>
    <w:rsid w:val="006D2608"/>
    <w:rsid w:val="006D27FD"/>
    <w:rsid w:val="006D2AFB"/>
    <w:rsid w:val="006D2ED8"/>
    <w:rsid w:val="006D3263"/>
    <w:rsid w:val="006D3589"/>
    <w:rsid w:val="006D35E4"/>
    <w:rsid w:val="006D471D"/>
    <w:rsid w:val="006D4824"/>
    <w:rsid w:val="006D49C5"/>
    <w:rsid w:val="006D4CCB"/>
    <w:rsid w:val="006D4CF4"/>
    <w:rsid w:val="006D4EC7"/>
    <w:rsid w:val="006D513D"/>
    <w:rsid w:val="006D51CA"/>
    <w:rsid w:val="006D530D"/>
    <w:rsid w:val="006D555D"/>
    <w:rsid w:val="006D55FB"/>
    <w:rsid w:val="006D56AB"/>
    <w:rsid w:val="006D5736"/>
    <w:rsid w:val="006D5A21"/>
    <w:rsid w:val="006D5CC2"/>
    <w:rsid w:val="006D5D4D"/>
    <w:rsid w:val="006D5ED6"/>
    <w:rsid w:val="006D617F"/>
    <w:rsid w:val="006D68D1"/>
    <w:rsid w:val="006D693B"/>
    <w:rsid w:val="006D6978"/>
    <w:rsid w:val="006D69AC"/>
    <w:rsid w:val="006D6B7B"/>
    <w:rsid w:val="006D6D36"/>
    <w:rsid w:val="006D6EBD"/>
    <w:rsid w:val="006E0082"/>
    <w:rsid w:val="006E0B28"/>
    <w:rsid w:val="006E0BA3"/>
    <w:rsid w:val="006E1D95"/>
    <w:rsid w:val="006E1EE3"/>
    <w:rsid w:val="006E1EEB"/>
    <w:rsid w:val="006E275E"/>
    <w:rsid w:val="006E2E80"/>
    <w:rsid w:val="006E3BD9"/>
    <w:rsid w:val="006E3C19"/>
    <w:rsid w:val="006E4BAD"/>
    <w:rsid w:val="006E4CC0"/>
    <w:rsid w:val="006E5BBB"/>
    <w:rsid w:val="006E5F7F"/>
    <w:rsid w:val="006E631D"/>
    <w:rsid w:val="006E66FE"/>
    <w:rsid w:val="006E6750"/>
    <w:rsid w:val="006E6883"/>
    <w:rsid w:val="006E6D7E"/>
    <w:rsid w:val="006E6FD3"/>
    <w:rsid w:val="006E707E"/>
    <w:rsid w:val="006E7171"/>
    <w:rsid w:val="006E718B"/>
    <w:rsid w:val="006E783A"/>
    <w:rsid w:val="006F0985"/>
    <w:rsid w:val="006F09DA"/>
    <w:rsid w:val="006F0DD4"/>
    <w:rsid w:val="006F10BE"/>
    <w:rsid w:val="006F1482"/>
    <w:rsid w:val="006F188F"/>
    <w:rsid w:val="006F19A6"/>
    <w:rsid w:val="006F2042"/>
    <w:rsid w:val="006F21DE"/>
    <w:rsid w:val="006F2611"/>
    <w:rsid w:val="006F26BF"/>
    <w:rsid w:val="006F2778"/>
    <w:rsid w:val="006F2989"/>
    <w:rsid w:val="006F29BC"/>
    <w:rsid w:val="006F2BA4"/>
    <w:rsid w:val="006F2D64"/>
    <w:rsid w:val="006F2E96"/>
    <w:rsid w:val="006F3008"/>
    <w:rsid w:val="006F300E"/>
    <w:rsid w:val="006F32E0"/>
    <w:rsid w:val="006F4066"/>
    <w:rsid w:val="006F40BA"/>
    <w:rsid w:val="006F4549"/>
    <w:rsid w:val="006F45BE"/>
    <w:rsid w:val="006F4C91"/>
    <w:rsid w:val="006F4EB0"/>
    <w:rsid w:val="006F52C2"/>
    <w:rsid w:val="006F54AC"/>
    <w:rsid w:val="006F5633"/>
    <w:rsid w:val="006F5B3C"/>
    <w:rsid w:val="006F5B60"/>
    <w:rsid w:val="006F6231"/>
    <w:rsid w:val="006F63FA"/>
    <w:rsid w:val="006F682F"/>
    <w:rsid w:val="006F6A61"/>
    <w:rsid w:val="006F6DE7"/>
    <w:rsid w:val="006F72D6"/>
    <w:rsid w:val="006F73CF"/>
    <w:rsid w:val="006F767E"/>
    <w:rsid w:val="006F7711"/>
    <w:rsid w:val="00700011"/>
    <w:rsid w:val="0070011C"/>
    <w:rsid w:val="00700349"/>
    <w:rsid w:val="00701523"/>
    <w:rsid w:val="00701AA4"/>
    <w:rsid w:val="00701EA8"/>
    <w:rsid w:val="0070245A"/>
    <w:rsid w:val="00702B35"/>
    <w:rsid w:val="00702BC8"/>
    <w:rsid w:val="00702CE4"/>
    <w:rsid w:val="0070361D"/>
    <w:rsid w:val="00703EB7"/>
    <w:rsid w:val="0070438C"/>
    <w:rsid w:val="00704518"/>
    <w:rsid w:val="0070474A"/>
    <w:rsid w:val="00704B33"/>
    <w:rsid w:val="00705AA7"/>
    <w:rsid w:val="00705D66"/>
    <w:rsid w:val="00705F2F"/>
    <w:rsid w:val="00706BDF"/>
    <w:rsid w:val="0070720F"/>
    <w:rsid w:val="007073C7"/>
    <w:rsid w:val="00707638"/>
    <w:rsid w:val="00707931"/>
    <w:rsid w:val="00707DCA"/>
    <w:rsid w:val="00707FC3"/>
    <w:rsid w:val="0071030D"/>
    <w:rsid w:val="0071079F"/>
    <w:rsid w:val="00710C28"/>
    <w:rsid w:val="0071121B"/>
    <w:rsid w:val="0071127B"/>
    <w:rsid w:val="00711604"/>
    <w:rsid w:val="0071178F"/>
    <w:rsid w:val="00711908"/>
    <w:rsid w:val="00711AED"/>
    <w:rsid w:val="00712798"/>
    <w:rsid w:val="007127A7"/>
    <w:rsid w:val="00712AD6"/>
    <w:rsid w:val="0071318A"/>
    <w:rsid w:val="007131F1"/>
    <w:rsid w:val="00714622"/>
    <w:rsid w:val="00714C07"/>
    <w:rsid w:val="00716975"/>
    <w:rsid w:val="00717055"/>
    <w:rsid w:val="00717688"/>
    <w:rsid w:val="00717C9B"/>
    <w:rsid w:val="00720202"/>
    <w:rsid w:val="0072024B"/>
    <w:rsid w:val="00720363"/>
    <w:rsid w:val="007203A7"/>
    <w:rsid w:val="00720474"/>
    <w:rsid w:val="007205D4"/>
    <w:rsid w:val="0072084F"/>
    <w:rsid w:val="007210B1"/>
    <w:rsid w:val="0072182E"/>
    <w:rsid w:val="00721A97"/>
    <w:rsid w:val="0072222E"/>
    <w:rsid w:val="00723268"/>
    <w:rsid w:val="007234A2"/>
    <w:rsid w:val="00723998"/>
    <w:rsid w:val="00723C10"/>
    <w:rsid w:val="007244B8"/>
    <w:rsid w:val="007244D8"/>
    <w:rsid w:val="00724B06"/>
    <w:rsid w:val="00724BA5"/>
    <w:rsid w:val="00724BE0"/>
    <w:rsid w:val="00724C23"/>
    <w:rsid w:val="00724E7B"/>
    <w:rsid w:val="0072549D"/>
    <w:rsid w:val="00725EFC"/>
    <w:rsid w:val="00726468"/>
    <w:rsid w:val="00727972"/>
    <w:rsid w:val="00730B24"/>
    <w:rsid w:val="00730E2B"/>
    <w:rsid w:val="00730F6C"/>
    <w:rsid w:val="007312A9"/>
    <w:rsid w:val="00731E1C"/>
    <w:rsid w:val="00731E84"/>
    <w:rsid w:val="00732207"/>
    <w:rsid w:val="007327F2"/>
    <w:rsid w:val="00733909"/>
    <w:rsid w:val="00733912"/>
    <w:rsid w:val="00734107"/>
    <w:rsid w:val="00734694"/>
    <w:rsid w:val="00734997"/>
    <w:rsid w:val="00734B92"/>
    <w:rsid w:val="00734C64"/>
    <w:rsid w:val="00735193"/>
    <w:rsid w:val="0073546F"/>
    <w:rsid w:val="0073580B"/>
    <w:rsid w:val="0073589F"/>
    <w:rsid w:val="007359EB"/>
    <w:rsid w:val="00735D31"/>
    <w:rsid w:val="00735ED5"/>
    <w:rsid w:val="00736059"/>
    <w:rsid w:val="00736153"/>
    <w:rsid w:val="00736838"/>
    <w:rsid w:val="00736A11"/>
    <w:rsid w:val="00736EDB"/>
    <w:rsid w:val="007370F5"/>
    <w:rsid w:val="00737B2D"/>
    <w:rsid w:val="007408B9"/>
    <w:rsid w:val="00740DA5"/>
    <w:rsid w:val="00741949"/>
    <w:rsid w:val="00742187"/>
    <w:rsid w:val="007427EB"/>
    <w:rsid w:val="00742923"/>
    <w:rsid w:val="00743102"/>
    <w:rsid w:val="00743119"/>
    <w:rsid w:val="00743202"/>
    <w:rsid w:val="00743244"/>
    <w:rsid w:val="00743CB1"/>
    <w:rsid w:val="007446BA"/>
    <w:rsid w:val="007447D9"/>
    <w:rsid w:val="00744A1C"/>
    <w:rsid w:val="00744CF3"/>
    <w:rsid w:val="00745007"/>
    <w:rsid w:val="00745281"/>
    <w:rsid w:val="007459A4"/>
    <w:rsid w:val="00745B7B"/>
    <w:rsid w:val="00745BC4"/>
    <w:rsid w:val="00745D3A"/>
    <w:rsid w:val="00745DA3"/>
    <w:rsid w:val="00746313"/>
    <w:rsid w:val="007466FF"/>
    <w:rsid w:val="007468DD"/>
    <w:rsid w:val="00746B81"/>
    <w:rsid w:val="007475C8"/>
    <w:rsid w:val="007477D3"/>
    <w:rsid w:val="00747A7C"/>
    <w:rsid w:val="00747ADC"/>
    <w:rsid w:val="00747D0A"/>
    <w:rsid w:val="00750DA6"/>
    <w:rsid w:val="00751111"/>
    <w:rsid w:val="007513D1"/>
    <w:rsid w:val="00751606"/>
    <w:rsid w:val="00752848"/>
    <w:rsid w:val="00752BF8"/>
    <w:rsid w:val="007539FA"/>
    <w:rsid w:val="00753B41"/>
    <w:rsid w:val="0075403E"/>
    <w:rsid w:val="00754478"/>
    <w:rsid w:val="00754B35"/>
    <w:rsid w:val="00754B84"/>
    <w:rsid w:val="007550C4"/>
    <w:rsid w:val="0075527B"/>
    <w:rsid w:val="0075580B"/>
    <w:rsid w:val="00755B64"/>
    <w:rsid w:val="00755E0C"/>
    <w:rsid w:val="00755E8A"/>
    <w:rsid w:val="00756030"/>
    <w:rsid w:val="00756E75"/>
    <w:rsid w:val="0075723C"/>
    <w:rsid w:val="00757320"/>
    <w:rsid w:val="00757554"/>
    <w:rsid w:val="0076007C"/>
    <w:rsid w:val="00760188"/>
    <w:rsid w:val="007606D3"/>
    <w:rsid w:val="007608DB"/>
    <w:rsid w:val="00760AA1"/>
    <w:rsid w:val="00760FCB"/>
    <w:rsid w:val="00761393"/>
    <w:rsid w:val="007614AD"/>
    <w:rsid w:val="007617E9"/>
    <w:rsid w:val="00762A11"/>
    <w:rsid w:val="00762C63"/>
    <w:rsid w:val="00763414"/>
    <w:rsid w:val="00763BC8"/>
    <w:rsid w:val="00763D5B"/>
    <w:rsid w:val="00763F63"/>
    <w:rsid w:val="00764057"/>
    <w:rsid w:val="0076438F"/>
    <w:rsid w:val="007648E1"/>
    <w:rsid w:val="00765591"/>
    <w:rsid w:val="00765B05"/>
    <w:rsid w:val="00765C68"/>
    <w:rsid w:val="00766324"/>
    <w:rsid w:val="00766739"/>
    <w:rsid w:val="0076690A"/>
    <w:rsid w:val="00766B86"/>
    <w:rsid w:val="00767654"/>
    <w:rsid w:val="00767A03"/>
    <w:rsid w:val="00767B8C"/>
    <w:rsid w:val="00767DCD"/>
    <w:rsid w:val="007706BC"/>
    <w:rsid w:val="00770954"/>
    <w:rsid w:val="00770CA9"/>
    <w:rsid w:val="00770F0B"/>
    <w:rsid w:val="00771072"/>
    <w:rsid w:val="00772184"/>
    <w:rsid w:val="007725B3"/>
    <w:rsid w:val="00772712"/>
    <w:rsid w:val="00772773"/>
    <w:rsid w:val="007730A2"/>
    <w:rsid w:val="007737CB"/>
    <w:rsid w:val="00773B15"/>
    <w:rsid w:val="00773CBA"/>
    <w:rsid w:val="00774060"/>
    <w:rsid w:val="007740A4"/>
    <w:rsid w:val="0077412B"/>
    <w:rsid w:val="007742AC"/>
    <w:rsid w:val="0077456D"/>
    <w:rsid w:val="0077466E"/>
    <w:rsid w:val="0077525B"/>
    <w:rsid w:val="00775E52"/>
    <w:rsid w:val="00776193"/>
    <w:rsid w:val="00776279"/>
    <w:rsid w:val="0077659D"/>
    <w:rsid w:val="00776617"/>
    <w:rsid w:val="0077674F"/>
    <w:rsid w:val="00776D6C"/>
    <w:rsid w:val="0077719F"/>
    <w:rsid w:val="00777865"/>
    <w:rsid w:val="00777AC8"/>
    <w:rsid w:val="00777DFB"/>
    <w:rsid w:val="0078038B"/>
    <w:rsid w:val="00780641"/>
    <w:rsid w:val="007812DF"/>
    <w:rsid w:val="007816F7"/>
    <w:rsid w:val="00781B65"/>
    <w:rsid w:val="00782F1B"/>
    <w:rsid w:val="007836FF"/>
    <w:rsid w:val="007837BA"/>
    <w:rsid w:val="00783812"/>
    <w:rsid w:val="00783CBD"/>
    <w:rsid w:val="00783CEE"/>
    <w:rsid w:val="00783E03"/>
    <w:rsid w:val="007842FC"/>
    <w:rsid w:val="00785AA1"/>
    <w:rsid w:val="00785F0B"/>
    <w:rsid w:val="00785FD6"/>
    <w:rsid w:val="00786098"/>
    <w:rsid w:val="00786492"/>
    <w:rsid w:val="00786E4E"/>
    <w:rsid w:val="00787267"/>
    <w:rsid w:val="00787459"/>
    <w:rsid w:val="00787B41"/>
    <w:rsid w:val="00787CAC"/>
    <w:rsid w:val="00790499"/>
    <w:rsid w:val="00790C13"/>
    <w:rsid w:val="00790E94"/>
    <w:rsid w:val="007918A9"/>
    <w:rsid w:val="0079199B"/>
    <w:rsid w:val="00791B21"/>
    <w:rsid w:val="00791DE1"/>
    <w:rsid w:val="00791F64"/>
    <w:rsid w:val="007920E2"/>
    <w:rsid w:val="0079262D"/>
    <w:rsid w:val="00792937"/>
    <w:rsid w:val="00792B32"/>
    <w:rsid w:val="00793376"/>
    <w:rsid w:val="007934BE"/>
    <w:rsid w:val="00793AD7"/>
    <w:rsid w:val="00794070"/>
    <w:rsid w:val="007940E2"/>
    <w:rsid w:val="00794358"/>
    <w:rsid w:val="007943FC"/>
    <w:rsid w:val="00794D7A"/>
    <w:rsid w:val="007951B1"/>
    <w:rsid w:val="0079522D"/>
    <w:rsid w:val="00795D4E"/>
    <w:rsid w:val="0079641E"/>
    <w:rsid w:val="007964A4"/>
    <w:rsid w:val="007964FF"/>
    <w:rsid w:val="00796ADF"/>
    <w:rsid w:val="00797282"/>
    <w:rsid w:val="0079744F"/>
    <w:rsid w:val="00797723"/>
    <w:rsid w:val="0079788F"/>
    <w:rsid w:val="00797FBD"/>
    <w:rsid w:val="007A024E"/>
    <w:rsid w:val="007A038A"/>
    <w:rsid w:val="007A0A30"/>
    <w:rsid w:val="007A1244"/>
    <w:rsid w:val="007A1657"/>
    <w:rsid w:val="007A20FE"/>
    <w:rsid w:val="007A2142"/>
    <w:rsid w:val="007A23AB"/>
    <w:rsid w:val="007A2E98"/>
    <w:rsid w:val="007A2F1A"/>
    <w:rsid w:val="007A3375"/>
    <w:rsid w:val="007A35CB"/>
    <w:rsid w:val="007A39A7"/>
    <w:rsid w:val="007A3B79"/>
    <w:rsid w:val="007A4CF9"/>
    <w:rsid w:val="007A5273"/>
    <w:rsid w:val="007A5F7D"/>
    <w:rsid w:val="007A5FA0"/>
    <w:rsid w:val="007A6575"/>
    <w:rsid w:val="007A65D7"/>
    <w:rsid w:val="007A692D"/>
    <w:rsid w:val="007A6D36"/>
    <w:rsid w:val="007A759B"/>
    <w:rsid w:val="007A77C9"/>
    <w:rsid w:val="007A7B0A"/>
    <w:rsid w:val="007A7D8B"/>
    <w:rsid w:val="007B01BD"/>
    <w:rsid w:val="007B04DA"/>
    <w:rsid w:val="007B07EB"/>
    <w:rsid w:val="007B0826"/>
    <w:rsid w:val="007B09D4"/>
    <w:rsid w:val="007B12AE"/>
    <w:rsid w:val="007B1529"/>
    <w:rsid w:val="007B1CA6"/>
    <w:rsid w:val="007B28D4"/>
    <w:rsid w:val="007B295E"/>
    <w:rsid w:val="007B300A"/>
    <w:rsid w:val="007B3620"/>
    <w:rsid w:val="007B36A1"/>
    <w:rsid w:val="007B36AB"/>
    <w:rsid w:val="007B374A"/>
    <w:rsid w:val="007B3904"/>
    <w:rsid w:val="007B4855"/>
    <w:rsid w:val="007B5357"/>
    <w:rsid w:val="007B57DF"/>
    <w:rsid w:val="007B5D21"/>
    <w:rsid w:val="007B5E4A"/>
    <w:rsid w:val="007B6C8F"/>
    <w:rsid w:val="007B6CD9"/>
    <w:rsid w:val="007B74BD"/>
    <w:rsid w:val="007B7F83"/>
    <w:rsid w:val="007C04C0"/>
    <w:rsid w:val="007C054B"/>
    <w:rsid w:val="007C0AEF"/>
    <w:rsid w:val="007C0C75"/>
    <w:rsid w:val="007C1196"/>
    <w:rsid w:val="007C11DC"/>
    <w:rsid w:val="007C20CC"/>
    <w:rsid w:val="007C24E9"/>
    <w:rsid w:val="007C255B"/>
    <w:rsid w:val="007C2DF6"/>
    <w:rsid w:val="007C2F5E"/>
    <w:rsid w:val="007C3CF7"/>
    <w:rsid w:val="007C4806"/>
    <w:rsid w:val="007C4834"/>
    <w:rsid w:val="007C4BBA"/>
    <w:rsid w:val="007C506A"/>
    <w:rsid w:val="007C512D"/>
    <w:rsid w:val="007C515E"/>
    <w:rsid w:val="007C5580"/>
    <w:rsid w:val="007C5A92"/>
    <w:rsid w:val="007C5ACF"/>
    <w:rsid w:val="007C6456"/>
    <w:rsid w:val="007C691F"/>
    <w:rsid w:val="007C70BD"/>
    <w:rsid w:val="007C72CB"/>
    <w:rsid w:val="007C7462"/>
    <w:rsid w:val="007C7786"/>
    <w:rsid w:val="007C78BD"/>
    <w:rsid w:val="007D00D5"/>
    <w:rsid w:val="007D025F"/>
    <w:rsid w:val="007D0606"/>
    <w:rsid w:val="007D0754"/>
    <w:rsid w:val="007D0FA2"/>
    <w:rsid w:val="007D2202"/>
    <w:rsid w:val="007D24F3"/>
    <w:rsid w:val="007D2581"/>
    <w:rsid w:val="007D2881"/>
    <w:rsid w:val="007D2CFE"/>
    <w:rsid w:val="007D2DEA"/>
    <w:rsid w:val="007D2E3F"/>
    <w:rsid w:val="007D3153"/>
    <w:rsid w:val="007D31E2"/>
    <w:rsid w:val="007D31FF"/>
    <w:rsid w:val="007D336C"/>
    <w:rsid w:val="007D3701"/>
    <w:rsid w:val="007D3FE4"/>
    <w:rsid w:val="007D4244"/>
    <w:rsid w:val="007D438D"/>
    <w:rsid w:val="007D4806"/>
    <w:rsid w:val="007D4AD5"/>
    <w:rsid w:val="007D4DE8"/>
    <w:rsid w:val="007D4E79"/>
    <w:rsid w:val="007D4F0E"/>
    <w:rsid w:val="007D557B"/>
    <w:rsid w:val="007D5632"/>
    <w:rsid w:val="007D5BC6"/>
    <w:rsid w:val="007D5FB3"/>
    <w:rsid w:val="007D653B"/>
    <w:rsid w:val="007D6CD2"/>
    <w:rsid w:val="007D7A0C"/>
    <w:rsid w:val="007D7F3D"/>
    <w:rsid w:val="007E08CA"/>
    <w:rsid w:val="007E0BC6"/>
    <w:rsid w:val="007E1490"/>
    <w:rsid w:val="007E163B"/>
    <w:rsid w:val="007E20DD"/>
    <w:rsid w:val="007E2637"/>
    <w:rsid w:val="007E2A78"/>
    <w:rsid w:val="007E2D5B"/>
    <w:rsid w:val="007E32F3"/>
    <w:rsid w:val="007E380C"/>
    <w:rsid w:val="007E5262"/>
    <w:rsid w:val="007E60D9"/>
    <w:rsid w:val="007E6303"/>
    <w:rsid w:val="007E6B00"/>
    <w:rsid w:val="007E76BD"/>
    <w:rsid w:val="007E776B"/>
    <w:rsid w:val="007E7CEC"/>
    <w:rsid w:val="007E7D94"/>
    <w:rsid w:val="007F03DB"/>
    <w:rsid w:val="007F1256"/>
    <w:rsid w:val="007F1704"/>
    <w:rsid w:val="007F18E7"/>
    <w:rsid w:val="007F1F9D"/>
    <w:rsid w:val="007F223E"/>
    <w:rsid w:val="007F32A3"/>
    <w:rsid w:val="007F3453"/>
    <w:rsid w:val="007F3468"/>
    <w:rsid w:val="007F36B4"/>
    <w:rsid w:val="007F393F"/>
    <w:rsid w:val="007F4171"/>
    <w:rsid w:val="007F473B"/>
    <w:rsid w:val="007F5365"/>
    <w:rsid w:val="007F5617"/>
    <w:rsid w:val="007F58EA"/>
    <w:rsid w:val="007F5ACE"/>
    <w:rsid w:val="007F5CB3"/>
    <w:rsid w:val="007F604E"/>
    <w:rsid w:val="007F6887"/>
    <w:rsid w:val="007F6BD1"/>
    <w:rsid w:val="007F6F29"/>
    <w:rsid w:val="007F7360"/>
    <w:rsid w:val="008004BD"/>
    <w:rsid w:val="008008CC"/>
    <w:rsid w:val="0080103E"/>
    <w:rsid w:val="008017D1"/>
    <w:rsid w:val="00801E3E"/>
    <w:rsid w:val="0080227A"/>
    <w:rsid w:val="008037D7"/>
    <w:rsid w:val="0080380A"/>
    <w:rsid w:val="00803921"/>
    <w:rsid w:val="0080415F"/>
    <w:rsid w:val="008045BF"/>
    <w:rsid w:val="00804D0A"/>
    <w:rsid w:val="00804F58"/>
    <w:rsid w:val="00805332"/>
    <w:rsid w:val="00805420"/>
    <w:rsid w:val="00805427"/>
    <w:rsid w:val="008070AA"/>
    <w:rsid w:val="00807331"/>
    <w:rsid w:val="0081006B"/>
    <w:rsid w:val="008100A4"/>
    <w:rsid w:val="008108D9"/>
    <w:rsid w:val="00810989"/>
    <w:rsid w:val="00810D95"/>
    <w:rsid w:val="00810FD0"/>
    <w:rsid w:val="008113B8"/>
    <w:rsid w:val="00811449"/>
    <w:rsid w:val="008118CB"/>
    <w:rsid w:val="00811A80"/>
    <w:rsid w:val="00811C55"/>
    <w:rsid w:val="00811FDD"/>
    <w:rsid w:val="008127CE"/>
    <w:rsid w:val="00812E06"/>
    <w:rsid w:val="00813160"/>
    <w:rsid w:val="00814192"/>
    <w:rsid w:val="008141F3"/>
    <w:rsid w:val="00814A9F"/>
    <w:rsid w:val="00814B4A"/>
    <w:rsid w:val="00815A7B"/>
    <w:rsid w:val="00815BAB"/>
    <w:rsid w:val="00816071"/>
    <w:rsid w:val="008166F8"/>
    <w:rsid w:val="008169E7"/>
    <w:rsid w:val="00816DBA"/>
    <w:rsid w:val="008170EA"/>
    <w:rsid w:val="008173FE"/>
    <w:rsid w:val="008179D6"/>
    <w:rsid w:val="00817B56"/>
    <w:rsid w:val="00817DD8"/>
    <w:rsid w:val="008201F0"/>
    <w:rsid w:val="008204B3"/>
    <w:rsid w:val="008208E4"/>
    <w:rsid w:val="008209B6"/>
    <w:rsid w:val="00820BA1"/>
    <w:rsid w:val="00820C4C"/>
    <w:rsid w:val="00820DCE"/>
    <w:rsid w:val="008214DA"/>
    <w:rsid w:val="00821946"/>
    <w:rsid w:val="00821987"/>
    <w:rsid w:val="00821BCC"/>
    <w:rsid w:val="00821C1A"/>
    <w:rsid w:val="00821D2D"/>
    <w:rsid w:val="00821E71"/>
    <w:rsid w:val="00822351"/>
    <w:rsid w:val="00822390"/>
    <w:rsid w:val="008225F8"/>
    <w:rsid w:val="00822B7A"/>
    <w:rsid w:val="00822DAF"/>
    <w:rsid w:val="00823524"/>
    <w:rsid w:val="008235DC"/>
    <w:rsid w:val="00824025"/>
    <w:rsid w:val="00824467"/>
    <w:rsid w:val="0082460A"/>
    <w:rsid w:val="0082488B"/>
    <w:rsid w:val="00824C79"/>
    <w:rsid w:val="00824E3D"/>
    <w:rsid w:val="008254A9"/>
    <w:rsid w:val="00825AB7"/>
    <w:rsid w:val="00825B3B"/>
    <w:rsid w:val="00825D01"/>
    <w:rsid w:val="00825FBA"/>
    <w:rsid w:val="0082629A"/>
    <w:rsid w:val="00826616"/>
    <w:rsid w:val="008266B1"/>
    <w:rsid w:val="008268B1"/>
    <w:rsid w:val="00826A90"/>
    <w:rsid w:val="00826B36"/>
    <w:rsid w:val="00827274"/>
    <w:rsid w:val="00827646"/>
    <w:rsid w:val="0082778F"/>
    <w:rsid w:val="00827871"/>
    <w:rsid w:val="00827ACC"/>
    <w:rsid w:val="00827C25"/>
    <w:rsid w:val="0083075D"/>
    <w:rsid w:val="00830AD8"/>
    <w:rsid w:val="00830B6B"/>
    <w:rsid w:val="00830D8F"/>
    <w:rsid w:val="00830DD6"/>
    <w:rsid w:val="00831347"/>
    <w:rsid w:val="008318BF"/>
    <w:rsid w:val="00831E7B"/>
    <w:rsid w:val="008321BF"/>
    <w:rsid w:val="008323A8"/>
    <w:rsid w:val="00832438"/>
    <w:rsid w:val="008324E2"/>
    <w:rsid w:val="00832B1C"/>
    <w:rsid w:val="00833480"/>
    <w:rsid w:val="00833A42"/>
    <w:rsid w:val="00833B4A"/>
    <w:rsid w:val="00833BAA"/>
    <w:rsid w:val="008341A3"/>
    <w:rsid w:val="008347DB"/>
    <w:rsid w:val="0083507C"/>
    <w:rsid w:val="00836673"/>
    <w:rsid w:val="008368DE"/>
    <w:rsid w:val="00836900"/>
    <w:rsid w:val="00836E2E"/>
    <w:rsid w:val="0083764E"/>
    <w:rsid w:val="008376AD"/>
    <w:rsid w:val="008376C2"/>
    <w:rsid w:val="008378E3"/>
    <w:rsid w:val="00837B7B"/>
    <w:rsid w:val="00837CFA"/>
    <w:rsid w:val="00837F8D"/>
    <w:rsid w:val="00840117"/>
    <w:rsid w:val="008401AB"/>
    <w:rsid w:val="008401B3"/>
    <w:rsid w:val="008406F0"/>
    <w:rsid w:val="00840E2E"/>
    <w:rsid w:val="008413EA"/>
    <w:rsid w:val="00842740"/>
    <w:rsid w:val="0084283A"/>
    <w:rsid w:val="00842E73"/>
    <w:rsid w:val="00843384"/>
    <w:rsid w:val="00843893"/>
    <w:rsid w:val="00843A61"/>
    <w:rsid w:val="00843C23"/>
    <w:rsid w:val="008442BF"/>
    <w:rsid w:val="0084434D"/>
    <w:rsid w:val="00844713"/>
    <w:rsid w:val="00844F44"/>
    <w:rsid w:val="0084586C"/>
    <w:rsid w:val="00845ABE"/>
    <w:rsid w:val="00845D85"/>
    <w:rsid w:val="00845F99"/>
    <w:rsid w:val="008460BC"/>
    <w:rsid w:val="00846431"/>
    <w:rsid w:val="00846F31"/>
    <w:rsid w:val="008470A1"/>
    <w:rsid w:val="008470C3"/>
    <w:rsid w:val="008500E9"/>
    <w:rsid w:val="00850854"/>
    <w:rsid w:val="00850865"/>
    <w:rsid w:val="008508D5"/>
    <w:rsid w:val="00850D5F"/>
    <w:rsid w:val="00851151"/>
    <w:rsid w:val="008512DF"/>
    <w:rsid w:val="00851DC5"/>
    <w:rsid w:val="00851EFA"/>
    <w:rsid w:val="00852939"/>
    <w:rsid w:val="00852BDA"/>
    <w:rsid w:val="00852BEE"/>
    <w:rsid w:val="00852C4F"/>
    <w:rsid w:val="00852C7F"/>
    <w:rsid w:val="00852FE3"/>
    <w:rsid w:val="00853749"/>
    <w:rsid w:val="00853B71"/>
    <w:rsid w:val="00853F23"/>
    <w:rsid w:val="00855A39"/>
    <w:rsid w:val="008561E6"/>
    <w:rsid w:val="0085637C"/>
    <w:rsid w:val="00856797"/>
    <w:rsid w:val="00856CFC"/>
    <w:rsid w:val="00856E34"/>
    <w:rsid w:val="00856EEA"/>
    <w:rsid w:val="00857158"/>
    <w:rsid w:val="00857881"/>
    <w:rsid w:val="00860699"/>
    <w:rsid w:val="008607AC"/>
    <w:rsid w:val="00860A4B"/>
    <w:rsid w:val="00860C74"/>
    <w:rsid w:val="00860CF9"/>
    <w:rsid w:val="00860F26"/>
    <w:rsid w:val="00861686"/>
    <w:rsid w:val="00861694"/>
    <w:rsid w:val="00861A22"/>
    <w:rsid w:val="00861BE8"/>
    <w:rsid w:val="00861C4B"/>
    <w:rsid w:val="00861CDE"/>
    <w:rsid w:val="008620BB"/>
    <w:rsid w:val="00862634"/>
    <w:rsid w:val="00862D93"/>
    <w:rsid w:val="0086307E"/>
    <w:rsid w:val="008632E2"/>
    <w:rsid w:val="00863431"/>
    <w:rsid w:val="008634C5"/>
    <w:rsid w:val="008636C9"/>
    <w:rsid w:val="008637AB"/>
    <w:rsid w:val="00863F6B"/>
    <w:rsid w:val="0086426D"/>
    <w:rsid w:val="00864314"/>
    <w:rsid w:val="008643DC"/>
    <w:rsid w:val="00865AD4"/>
    <w:rsid w:val="00865C11"/>
    <w:rsid w:val="00866DBE"/>
    <w:rsid w:val="00866FAF"/>
    <w:rsid w:val="0086712E"/>
    <w:rsid w:val="00867382"/>
    <w:rsid w:val="008678D2"/>
    <w:rsid w:val="00867BFE"/>
    <w:rsid w:val="00867DA7"/>
    <w:rsid w:val="00867FE8"/>
    <w:rsid w:val="00870667"/>
    <w:rsid w:val="00870B18"/>
    <w:rsid w:val="00870BBF"/>
    <w:rsid w:val="00871143"/>
    <w:rsid w:val="008716D4"/>
    <w:rsid w:val="00871AC5"/>
    <w:rsid w:val="008720A3"/>
    <w:rsid w:val="008721A7"/>
    <w:rsid w:val="00872293"/>
    <w:rsid w:val="008729D7"/>
    <w:rsid w:val="00872C3D"/>
    <w:rsid w:val="00872EE7"/>
    <w:rsid w:val="00873053"/>
    <w:rsid w:val="008731E8"/>
    <w:rsid w:val="008732E8"/>
    <w:rsid w:val="008735C2"/>
    <w:rsid w:val="0087389A"/>
    <w:rsid w:val="00873C7C"/>
    <w:rsid w:val="008749C2"/>
    <w:rsid w:val="0087522B"/>
    <w:rsid w:val="00875E49"/>
    <w:rsid w:val="00875F8A"/>
    <w:rsid w:val="00876082"/>
    <w:rsid w:val="00876312"/>
    <w:rsid w:val="008769B9"/>
    <w:rsid w:val="00876FAC"/>
    <w:rsid w:val="00880576"/>
    <w:rsid w:val="00880B31"/>
    <w:rsid w:val="00880E8F"/>
    <w:rsid w:val="008810D3"/>
    <w:rsid w:val="00881D14"/>
    <w:rsid w:val="008824D8"/>
    <w:rsid w:val="00882515"/>
    <w:rsid w:val="0088331F"/>
    <w:rsid w:val="00883A69"/>
    <w:rsid w:val="00884B08"/>
    <w:rsid w:val="00884D2A"/>
    <w:rsid w:val="008859A4"/>
    <w:rsid w:val="008863BD"/>
    <w:rsid w:val="008865C4"/>
    <w:rsid w:val="00886A26"/>
    <w:rsid w:val="00886B16"/>
    <w:rsid w:val="00887208"/>
    <w:rsid w:val="0088791C"/>
    <w:rsid w:val="00890054"/>
    <w:rsid w:val="00890306"/>
    <w:rsid w:val="00890A37"/>
    <w:rsid w:val="008915C6"/>
    <w:rsid w:val="00891770"/>
    <w:rsid w:val="00891835"/>
    <w:rsid w:val="00891D89"/>
    <w:rsid w:val="0089299A"/>
    <w:rsid w:val="00892E5C"/>
    <w:rsid w:val="00893B11"/>
    <w:rsid w:val="00893EEF"/>
    <w:rsid w:val="00894018"/>
    <w:rsid w:val="008940B9"/>
    <w:rsid w:val="008944AA"/>
    <w:rsid w:val="008944BC"/>
    <w:rsid w:val="00894530"/>
    <w:rsid w:val="0089472D"/>
    <w:rsid w:val="008952E3"/>
    <w:rsid w:val="008955FF"/>
    <w:rsid w:val="00895BA0"/>
    <w:rsid w:val="00895D84"/>
    <w:rsid w:val="008960AF"/>
    <w:rsid w:val="008964AD"/>
    <w:rsid w:val="00896C92"/>
    <w:rsid w:val="00896DB8"/>
    <w:rsid w:val="00896F74"/>
    <w:rsid w:val="00897183"/>
    <w:rsid w:val="008A0133"/>
    <w:rsid w:val="008A09B4"/>
    <w:rsid w:val="008A0E22"/>
    <w:rsid w:val="008A0EEB"/>
    <w:rsid w:val="008A13A2"/>
    <w:rsid w:val="008A15DD"/>
    <w:rsid w:val="008A1F79"/>
    <w:rsid w:val="008A20A0"/>
    <w:rsid w:val="008A2287"/>
    <w:rsid w:val="008A24C7"/>
    <w:rsid w:val="008A3275"/>
    <w:rsid w:val="008A33AA"/>
    <w:rsid w:val="008A359D"/>
    <w:rsid w:val="008A37BF"/>
    <w:rsid w:val="008A39F0"/>
    <w:rsid w:val="008A3C3B"/>
    <w:rsid w:val="008A428B"/>
    <w:rsid w:val="008A4598"/>
    <w:rsid w:val="008A46D3"/>
    <w:rsid w:val="008A4910"/>
    <w:rsid w:val="008A4E18"/>
    <w:rsid w:val="008A5762"/>
    <w:rsid w:val="008A58F9"/>
    <w:rsid w:val="008A6402"/>
    <w:rsid w:val="008A67C1"/>
    <w:rsid w:val="008A6DD9"/>
    <w:rsid w:val="008A75F7"/>
    <w:rsid w:val="008A7A15"/>
    <w:rsid w:val="008B052F"/>
    <w:rsid w:val="008B1CF0"/>
    <w:rsid w:val="008B1D4C"/>
    <w:rsid w:val="008B2DFC"/>
    <w:rsid w:val="008B2E36"/>
    <w:rsid w:val="008B3049"/>
    <w:rsid w:val="008B30B2"/>
    <w:rsid w:val="008B3286"/>
    <w:rsid w:val="008B3417"/>
    <w:rsid w:val="008B358E"/>
    <w:rsid w:val="008B3FA9"/>
    <w:rsid w:val="008B426C"/>
    <w:rsid w:val="008B4291"/>
    <w:rsid w:val="008B4ABB"/>
    <w:rsid w:val="008B4C3C"/>
    <w:rsid w:val="008B5632"/>
    <w:rsid w:val="008B5E69"/>
    <w:rsid w:val="008B625A"/>
    <w:rsid w:val="008B6797"/>
    <w:rsid w:val="008B6B06"/>
    <w:rsid w:val="008B6BBC"/>
    <w:rsid w:val="008B6D66"/>
    <w:rsid w:val="008B723B"/>
    <w:rsid w:val="008B72DB"/>
    <w:rsid w:val="008B739B"/>
    <w:rsid w:val="008C0097"/>
    <w:rsid w:val="008C09CB"/>
    <w:rsid w:val="008C0A43"/>
    <w:rsid w:val="008C1130"/>
    <w:rsid w:val="008C1A94"/>
    <w:rsid w:val="008C1BDE"/>
    <w:rsid w:val="008C1CB3"/>
    <w:rsid w:val="008C202A"/>
    <w:rsid w:val="008C20EB"/>
    <w:rsid w:val="008C24D1"/>
    <w:rsid w:val="008C2866"/>
    <w:rsid w:val="008C2A56"/>
    <w:rsid w:val="008C2B3F"/>
    <w:rsid w:val="008C2C5F"/>
    <w:rsid w:val="008C2E08"/>
    <w:rsid w:val="008C2F89"/>
    <w:rsid w:val="008C3552"/>
    <w:rsid w:val="008C3556"/>
    <w:rsid w:val="008C3B72"/>
    <w:rsid w:val="008C3BB3"/>
    <w:rsid w:val="008C3FFF"/>
    <w:rsid w:val="008C4301"/>
    <w:rsid w:val="008C457D"/>
    <w:rsid w:val="008C464F"/>
    <w:rsid w:val="008C4743"/>
    <w:rsid w:val="008C4ED5"/>
    <w:rsid w:val="008C51B0"/>
    <w:rsid w:val="008C5410"/>
    <w:rsid w:val="008C550F"/>
    <w:rsid w:val="008C6189"/>
    <w:rsid w:val="008C6499"/>
    <w:rsid w:val="008C6B2E"/>
    <w:rsid w:val="008C6F11"/>
    <w:rsid w:val="008C6FFA"/>
    <w:rsid w:val="008C7B3C"/>
    <w:rsid w:val="008D0155"/>
    <w:rsid w:val="008D02FF"/>
    <w:rsid w:val="008D05AC"/>
    <w:rsid w:val="008D0BBC"/>
    <w:rsid w:val="008D13DC"/>
    <w:rsid w:val="008D17BF"/>
    <w:rsid w:val="008D1D48"/>
    <w:rsid w:val="008D1D6E"/>
    <w:rsid w:val="008D2098"/>
    <w:rsid w:val="008D2B68"/>
    <w:rsid w:val="008D3568"/>
    <w:rsid w:val="008D41A7"/>
    <w:rsid w:val="008D4473"/>
    <w:rsid w:val="008D4783"/>
    <w:rsid w:val="008D494D"/>
    <w:rsid w:val="008D4A16"/>
    <w:rsid w:val="008D4D10"/>
    <w:rsid w:val="008D534E"/>
    <w:rsid w:val="008D5914"/>
    <w:rsid w:val="008D5BD8"/>
    <w:rsid w:val="008D5C32"/>
    <w:rsid w:val="008D5E29"/>
    <w:rsid w:val="008D7163"/>
    <w:rsid w:val="008E0214"/>
    <w:rsid w:val="008E12FE"/>
    <w:rsid w:val="008E1847"/>
    <w:rsid w:val="008E1C56"/>
    <w:rsid w:val="008E1E18"/>
    <w:rsid w:val="008E1F8B"/>
    <w:rsid w:val="008E2C25"/>
    <w:rsid w:val="008E3E6F"/>
    <w:rsid w:val="008E4742"/>
    <w:rsid w:val="008E5072"/>
    <w:rsid w:val="008E5785"/>
    <w:rsid w:val="008E6014"/>
    <w:rsid w:val="008E62DD"/>
    <w:rsid w:val="008E66B7"/>
    <w:rsid w:val="008E6945"/>
    <w:rsid w:val="008E7321"/>
    <w:rsid w:val="008E781D"/>
    <w:rsid w:val="008E7F36"/>
    <w:rsid w:val="008F0933"/>
    <w:rsid w:val="008F0B4D"/>
    <w:rsid w:val="008F0B5C"/>
    <w:rsid w:val="008F0DE1"/>
    <w:rsid w:val="008F1683"/>
    <w:rsid w:val="008F1684"/>
    <w:rsid w:val="008F246F"/>
    <w:rsid w:val="008F250C"/>
    <w:rsid w:val="008F27FC"/>
    <w:rsid w:val="008F281F"/>
    <w:rsid w:val="008F37AC"/>
    <w:rsid w:val="008F497F"/>
    <w:rsid w:val="008F4F86"/>
    <w:rsid w:val="008F545F"/>
    <w:rsid w:val="008F5696"/>
    <w:rsid w:val="008F5C59"/>
    <w:rsid w:val="008F6370"/>
    <w:rsid w:val="008F64F0"/>
    <w:rsid w:val="008F766E"/>
    <w:rsid w:val="008F792E"/>
    <w:rsid w:val="008F7955"/>
    <w:rsid w:val="00900124"/>
    <w:rsid w:val="00900407"/>
    <w:rsid w:val="00900D20"/>
    <w:rsid w:val="009010A6"/>
    <w:rsid w:val="00901356"/>
    <w:rsid w:val="009014F9"/>
    <w:rsid w:val="00901DB2"/>
    <w:rsid w:val="00901DBF"/>
    <w:rsid w:val="00902517"/>
    <w:rsid w:val="00902943"/>
    <w:rsid w:val="00903691"/>
    <w:rsid w:val="00903816"/>
    <w:rsid w:val="009038D9"/>
    <w:rsid w:val="00903FEE"/>
    <w:rsid w:val="0090482E"/>
    <w:rsid w:val="0090595F"/>
    <w:rsid w:val="0090598A"/>
    <w:rsid w:val="00906625"/>
    <w:rsid w:val="00906C36"/>
    <w:rsid w:val="00906E7A"/>
    <w:rsid w:val="009077C9"/>
    <w:rsid w:val="0091037F"/>
    <w:rsid w:val="0091086E"/>
    <w:rsid w:val="009108BF"/>
    <w:rsid w:val="00910A7D"/>
    <w:rsid w:val="00910D8A"/>
    <w:rsid w:val="009111EE"/>
    <w:rsid w:val="0091192B"/>
    <w:rsid w:val="009119D7"/>
    <w:rsid w:val="009122BC"/>
    <w:rsid w:val="0091233F"/>
    <w:rsid w:val="009124A1"/>
    <w:rsid w:val="00912DFE"/>
    <w:rsid w:val="0091302A"/>
    <w:rsid w:val="0091316F"/>
    <w:rsid w:val="00913CE6"/>
    <w:rsid w:val="00913EFE"/>
    <w:rsid w:val="00914320"/>
    <w:rsid w:val="009143CA"/>
    <w:rsid w:val="00914668"/>
    <w:rsid w:val="00914B10"/>
    <w:rsid w:val="00914F47"/>
    <w:rsid w:val="009150CA"/>
    <w:rsid w:val="00915182"/>
    <w:rsid w:val="00915430"/>
    <w:rsid w:val="00915443"/>
    <w:rsid w:val="009159D0"/>
    <w:rsid w:val="00916081"/>
    <w:rsid w:val="009160B7"/>
    <w:rsid w:val="00916322"/>
    <w:rsid w:val="009163E3"/>
    <w:rsid w:val="0091651C"/>
    <w:rsid w:val="009167D1"/>
    <w:rsid w:val="00916CF6"/>
    <w:rsid w:val="00916D08"/>
    <w:rsid w:val="00916F82"/>
    <w:rsid w:val="00917057"/>
    <w:rsid w:val="00917144"/>
    <w:rsid w:val="00917211"/>
    <w:rsid w:val="00917AE9"/>
    <w:rsid w:val="00917B05"/>
    <w:rsid w:val="0092031E"/>
    <w:rsid w:val="009206AE"/>
    <w:rsid w:val="009216C1"/>
    <w:rsid w:val="00921A20"/>
    <w:rsid w:val="0092282E"/>
    <w:rsid w:val="00922E34"/>
    <w:rsid w:val="0092310A"/>
    <w:rsid w:val="00923348"/>
    <w:rsid w:val="00923652"/>
    <w:rsid w:val="00923979"/>
    <w:rsid w:val="00923ABF"/>
    <w:rsid w:val="009242DD"/>
    <w:rsid w:val="009249C7"/>
    <w:rsid w:val="00924FDB"/>
    <w:rsid w:val="00925844"/>
    <w:rsid w:val="009258C5"/>
    <w:rsid w:val="00925ECB"/>
    <w:rsid w:val="0092602A"/>
    <w:rsid w:val="009272FA"/>
    <w:rsid w:val="00927BC6"/>
    <w:rsid w:val="0093062E"/>
    <w:rsid w:val="00930955"/>
    <w:rsid w:val="00931679"/>
    <w:rsid w:val="00931B1F"/>
    <w:rsid w:val="00931BAB"/>
    <w:rsid w:val="0093244D"/>
    <w:rsid w:val="009325BA"/>
    <w:rsid w:val="009328AD"/>
    <w:rsid w:val="00932B1E"/>
    <w:rsid w:val="00932E77"/>
    <w:rsid w:val="00933187"/>
    <w:rsid w:val="00933F4B"/>
    <w:rsid w:val="00934C3F"/>
    <w:rsid w:val="00934EAF"/>
    <w:rsid w:val="00934EFD"/>
    <w:rsid w:val="00935016"/>
    <w:rsid w:val="00935034"/>
    <w:rsid w:val="00935491"/>
    <w:rsid w:val="00935C1C"/>
    <w:rsid w:val="00936603"/>
    <w:rsid w:val="00936A3C"/>
    <w:rsid w:val="00937824"/>
    <w:rsid w:val="00937E54"/>
    <w:rsid w:val="00937EC8"/>
    <w:rsid w:val="00937FDE"/>
    <w:rsid w:val="00937FEB"/>
    <w:rsid w:val="009402F9"/>
    <w:rsid w:val="00940592"/>
    <w:rsid w:val="009408C5"/>
    <w:rsid w:val="00940C4B"/>
    <w:rsid w:val="009412EF"/>
    <w:rsid w:val="00941542"/>
    <w:rsid w:val="00941996"/>
    <w:rsid w:val="00941BF5"/>
    <w:rsid w:val="00941F93"/>
    <w:rsid w:val="00941FC0"/>
    <w:rsid w:val="00942F0A"/>
    <w:rsid w:val="00942F84"/>
    <w:rsid w:val="00943302"/>
    <w:rsid w:val="00943606"/>
    <w:rsid w:val="009436C3"/>
    <w:rsid w:val="0094420C"/>
    <w:rsid w:val="00944559"/>
    <w:rsid w:val="009447D0"/>
    <w:rsid w:val="00944851"/>
    <w:rsid w:val="009448D0"/>
    <w:rsid w:val="00944F00"/>
    <w:rsid w:val="00945D53"/>
    <w:rsid w:val="00945DA1"/>
    <w:rsid w:val="00945E1B"/>
    <w:rsid w:val="00945F00"/>
    <w:rsid w:val="00946422"/>
    <w:rsid w:val="00946457"/>
    <w:rsid w:val="00946AD0"/>
    <w:rsid w:val="00946B33"/>
    <w:rsid w:val="00946C14"/>
    <w:rsid w:val="009471F4"/>
    <w:rsid w:val="009479C0"/>
    <w:rsid w:val="009502B0"/>
    <w:rsid w:val="00950338"/>
    <w:rsid w:val="009507C7"/>
    <w:rsid w:val="009511EE"/>
    <w:rsid w:val="00951422"/>
    <w:rsid w:val="009515F8"/>
    <w:rsid w:val="00951748"/>
    <w:rsid w:val="0095175E"/>
    <w:rsid w:val="00951814"/>
    <w:rsid w:val="00951D49"/>
    <w:rsid w:val="009522C4"/>
    <w:rsid w:val="009525BF"/>
    <w:rsid w:val="00952891"/>
    <w:rsid w:val="00952A65"/>
    <w:rsid w:val="00952AAB"/>
    <w:rsid w:val="00952BEC"/>
    <w:rsid w:val="00952E1A"/>
    <w:rsid w:val="00952FA4"/>
    <w:rsid w:val="00953D70"/>
    <w:rsid w:val="00953E52"/>
    <w:rsid w:val="00954D47"/>
    <w:rsid w:val="009561DF"/>
    <w:rsid w:val="00956273"/>
    <w:rsid w:val="009565B0"/>
    <w:rsid w:val="0095695B"/>
    <w:rsid w:val="0095699B"/>
    <w:rsid w:val="009578E9"/>
    <w:rsid w:val="009578F5"/>
    <w:rsid w:val="0095791C"/>
    <w:rsid w:val="00957BA8"/>
    <w:rsid w:val="00957F3F"/>
    <w:rsid w:val="0096102D"/>
    <w:rsid w:val="009610B7"/>
    <w:rsid w:val="0096145D"/>
    <w:rsid w:val="0096176C"/>
    <w:rsid w:val="00961C2B"/>
    <w:rsid w:val="009621BE"/>
    <w:rsid w:val="00962725"/>
    <w:rsid w:val="00962976"/>
    <w:rsid w:val="00962DA3"/>
    <w:rsid w:val="00962F0E"/>
    <w:rsid w:val="00962FDC"/>
    <w:rsid w:val="009634A2"/>
    <w:rsid w:val="009635D8"/>
    <w:rsid w:val="0096392B"/>
    <w:rsid w:val="00963A54"/>
    <w:rsid w:val="00963E41"/>
    <w:rsid w:val="009641A5"/>
    <w:rsid w:val="00964237"/>
    <w:rsid w:val="009642F5"/>
    <w:rsid w:val="00964696"/>
    <w:rsid w:val="009647C5"/>
    <w:rsid w:val="00964CDE"/>
    <w:rsid w:val="00964DE2"/>
    <w:rsid w:val="00964DF5"/>
    <w:rsid w:val="00965912"/>
    <w:rsid w:val="00965D56"/>
    <w:rsid w:val="0096637B"/>
    <w:rsid w:val="009664CD"/>
    <w:rsid w:val="00966719"/>
    <w:rsid w:val="009668B1"/>
    <w:rsid w:val="009668EF"/>
    <w:rsid w:val="00966AFC"/>
    <w:rsid w:val="00966CA0"/>
    <w:rsid w:val="00966D36"/>
    <w:rsid w:val="00966DE2"/>
    <w:rsid w:val="009674A5"/>
    <w:rsid w:val="009679C7"/>
    <w:rsid w:val="00967C11"/>
    <w:rsid w:val="00967C93"/>
    <w:rsid w:val="00970109"/>
    <w:rsid w:val="009705F1"/>
    <w:rsid w:val="0097078C"/>
    <w:rsid w:val="00970E11"/>
    <w:rsid w:val="0097108E"/>
    <w:rsid w:val="0097131E"/>
    <w:rsid w:val="0097142C"/>
    <w:rsid w:val="00971D04"/>
    <w:rsid w:val="00971FD2"/>
    <w:rsid w:val="009721A1"/>
    <w:rsid w:val="0097263B"/>
    <w:rsid w:val="00972F4F"/>
    <w:rsid w:val="0097337F"/>
    <w:rsid w:val="0097361E"/>
    <w:rsid w:val="009738DB"/>
    <w:rsid w:val="00973C88"/>
    <w:rsid w:val="00974497"/>
    <w:rsid w:val="009747AD"/>
    <w:rsid w:val="00974C2E"/>
    <w:rsid w:val="0097541A"/>
    <w:rsid w:val="009763CA"/>
    <w:rsid w:val="009763EA"/>
    <w:rsid w:val="00976B88"/>
    <w:rsid w:val="00976B89"/>
    <w:rsid w:val="00976E36"/>
    <w:rsid w:val="00976E97"/>
    <w:rsid w:val="0097721B"/>
    <w:rsid w:val="00977657"/>
    <w:rsid w:val="00977983"/>
    <w:rsid w:val="00977D48"/>
    <w:rsid w:val="009800C8"/>
    <w:rsid w:val="009805C1"/>
    <w:rsid w:val="00980732"/>
    <w:rsid w:val="00980A18"/>
    <w:rsid w:val="00980ADD"/>
    <w:rsid w:val="00980C57"/>
    <w:rsid w:val="00981728"/>
    <w:rsid w:val="009819AA"/>
    <w:rsid w:val="00981CBD"/>
    <w:rsid w:val="009822C2"/>
    <w:rsid w:val="0098284F"/>
    <w:rsid w:val="00982EAC"/>
    <w:rsid w:val="00983A04"/>
    <w:rsid w:val="009841C5"/>
    <w:rsid w:val="009850A8"/>
    <w:rsid w:val="009854CC"/>
    <w:rsid w:val="00985547"/>
    <w:rsid w:val="009857E2"/>
    <w:rsid w:val="00985DA5"/>
    <w:rsid w:val="00986446"/>
    <w:rsid w:val="009865EB"/>
    <w:rsid w:val="0098693A"/>
    <w:rsid w:val="00986A30"/>
    <w:rsid w:val="00986BF6"/>
    <w:rsid w:val="00987365"/>
    <w:rsid w:val="00987532"/>
    <w:rsid w:val="00987596"/>
    <w:rsid w:val="00987613"/>
    <w:rsid w:val="00987E99"/>
    <w:rsid w:val="0099015A"/>
    <w:rsid w:val="00990CA0"/>
    <w:rsid w:val="00990D28"/>
    <w:rsid w:val="009918FB"/>
    <w:rsid w:val="00991DD7"/>
    <w:rsid w:val="00991EFD"/>
    <w:rsid w:val="00991F9E"/>
    <w:rsid w:val="00992316"/>
    <w:rsid w:val="009926BB"/>
    <w:rsid w:val="0099314B"/>
    <w:rsid w:val="00993B27"/>
    <w:rsid w:val="00993CE6"/>
    <w:rsid w:val="00993E60"/>
    <w:rsid w:val="00993F36"/>
    <w:rsid w:val="0099453B"/>
    <w:rsid w:val="00994560"/>
    <w:rsid w:val="009947C3"/>
    <w:rsid w:val="009947CD"/>
    <w:rsid w:val="00994CDB"/>
    <w:rsid w:val="00995153"/>
    <w:rsid w:val="00995303"/>
    <w:rsid w:val="0099531D"/>
    <w:rsid w:val="00995746"/>
    <w:rsid w:val="00995965"/>
    <w:rsid w:val="00996C53"/>
    <w:rsid w:val="009975F6"/>
    <w:rsid w:val="009978E0"/>
    <w:rsid w:val="009A0857"/>
    <w:rsid w:val="009A0CBA"/>
    <w:rsid w:val="009A0E29"/>
    <w:rsid w:val="009A101D"/>
    <w:rsid w:val="009A12B0"/>
    <w:rsid w:val="009A19C3"/>
    <w:rsid w:val="009A1C32"/>
    <w:rsid w:val="009A1CB8"/>
    <w:rsid w:val="009A1D3C"/>
    <w:rsid w:val="009A202E"/>
    <w:rsid w:val="009A25E8"/>
    <w:rsid w:val="009A280A"/>
    <w:rsid w:val="009A2939"/>
    <w:rsid w:val="009A2BDC"/>
    <w:rsid w:val="009A2CAD"/>
    <w:rsid w:val="009A2D80"/>
    <w:rsid w:val="009A3551"/>
    <w:rsid w:val="009A356A"/>
    <w:rsid w:val="009A3BF9"/>
    <w:rsid w:val="009A440B"/>
    <w:rsid w:val="009A47C3"/>
    <w:rsid w:val="009A47CD"/>
    <w:rsid w:val="009A482F"/>
    <w:rsid w:val="009A4F99"/>
    <w:rsid w:val="009A513E"/>
    <w:rsid w:val="009A5F13"/>
    <w:rsid w:val="009A61BE"/>
    <w:rsid w:val="009A628E"/>
    <w:rsid w:val="009A6D99"/>
    <w:rsid w:val="009A74CB"/>
    <w:rsid w:val="009A75AB"/>
    <w:rsid w:val="009A76FD"/>
    <w:rsid w:val="009A7BED"/>
    <w:rsid w:val="009A7D88"/>
    <w:rsid w:val="009A7F7A"/>
    <w:rsid w:val="009B0034"/>
    <w:rsid w:val="009B0D3E"/>
    <w:rsid w:val="009B0EBA"/>
    <w:rsid w:val="009B1464"/>
    <w:rsid w:val="009B19A4"/>
    <w:rsid w:val="009B19B3"/>
    <w:rsid w:val="009B276C"/>
    <w:rsid w:val="009B2FA0"/>
    <w:rsid w:val="009B3470"/>
    <w:rsid w:val="009B394C"/>
    <w:rsid w:val="009B3C4B"/>
    <w:rsid w:val="009B3D1E"/>
    <w:rsid w:val="009B3DAC"/>
    <w:rsid w:val="009B3FFA"/>
    <w:rsid w:val="009B466D"/>
    <w:rsid w:val="009B4A32"/>
    <w:rsid w:val="009B4A9D"/>
    <w:rsid w:val="009B4BD6"/>
    <w:rsid w:val="009B5118"/>
    <w:rsid w:val="009B671F"/>
    <w:rsid w:val="009B6AAC"/>
    <w:rsid w:val="009B7073"/>
    <w:rsid w:val="009B78F6"/>
    <w:rsid w:val="009B7B0B"/>
    <w:rsid w:val="009B7B60"/>
    <w:rsid w:val="009C038A"/>
    <w:rsid w:val="009C0C44"/>
    <w:rsid w:val="009C0C9F"/>
    <w:rsid w:val="009C0D7E"/>
    <w:rsid w:val="009C0F9C"/>
    <w:rsid w:val="009C110A"/>
    <w:rsid w:val="009C113A"/>
    <w:rsid w:val="009C1966"/>
    <w:rsid w:val="009C1A38"/>
    <w:rsid w:val="009C2117"/>
    <w:rsid w:val="009C27CA"/>
    <w:rsid w:val="009C2FFD"/>
    <w:rsid w:val="009C378A"/>
    <w:rsid w:val="009C4C32"/>
    <w:rsid w:val="009C58A5"/>
    <w:rsid w:val="009C5B92"/>
    <w:rsid w:val="009C5C0F"/>
    <w:rsid w:val="009C66E6"/>
    <w:rsid w:val="009C6CA0"/>
    <w:rsid w:val="009C6CE0"/>
    <w:rsid w:val="009C6F5B"/>
    <w:rsid w:val="009C72BE"/>
    <w:rsid w:val="009C7A41"/>
    <w:rsid w:val="009D01E1"/>
    <w:rsid w:val="009D03D0"/>
    <w:rsid w:val="009D04C3"/>
    <w:rsid w:val="009D04F3"/>
    <w:rsid w:val="009D08EF"/>
    <w:rsid w:val="009D0C38"/>
    <w:rsid w:val="009D11AD"/>
    <w:rsid w:val="009D1201"/>
    <w:rsid w:val="009D1F7D"/>
    <w:rsid w:val="009D37FC"/>
    <w:rsid w:val="009D3B50"/>
    <w:rsid w:val="009D3F11"/>
    <w:rsid w:val="009D406E"/>
    <w:rsid w:val="009D4365"/>
    <w:rsid w:val="009D43CE"/>
    <w:rsid w:val="009D45D3"/>
    <w:rsid w:val="009D4850"/>
    <w:rsid w:val="009D4BA6"/>
    <w:rsid w:val="009D4C0E"/>
    <w:rsid w:val="009D4C29"/>
    <w:rsid w:val="009D6308"/>
    <w:rsid w:val="009D68B2"/>
    <w:rsid w:val="009D6B75"/>
    <w:rsid w:val="009D6DA0"/>
    <w:rsid w:val="009D74B5"/>
    <w:rsid w:val="009D7509"/>
    <w:rsid w:val="009D7AB1"/>
    <w:rsid w:val="009D7E81"/>
    <w:rsid w:val="009E0B35"/>
    <w:rsid w:val="009E0C9D"/>
    <w:rsid w:val="009E0FE0"/>
    <w:rsid w:val="009E11D6"/>
    <w:rsid w:val="009E151C"/>
    <w:rsid w:val="009E15FC"/>
    <w:rsid w:val="009E1E0E"/>
    <w:rsid w:val="009E24A1"/>
    <w:rsid w:val="009E2E0B"/>
    <w:rsid w:val="009E2F17"/>
    <w:rsid w:val="009E3082"/>
    <w:rsid w:val="009E32AE"/>
    <w:rsid w:val="009E34F0"/>
    <w:rsid w:val="009E3AFB"/>
    <w:rsid w:val="009E3C76"/>
    <w:rsid w:val="009E3F5C"/>
    <w:rsid w:val="009E45CC"/>
    <w:rsid w:val="009E45EA"/>
    <w:rsid w:val="009E4989"/>
    <w:rsid w:val="009E4B7A"/>
    <w:rsid w:val="009E4C0B"/>
    <w:rsid w:val="009E4C50"/>
    <w:rsid w:val="009E4CA2"/>
    <w:rsid w:val="009E4D1D"/>
    <w:rsid w:val="009E503C"/>
    <w:rsid w:val="009E553B"/>
    <w:rsid w:val="009E55D7"/>
    <w:rsid w:val="009E619E"/>
    <w:rsid w:val="009E7541"/>
    <w:rsid w:val="009E7821"/>
    <w:rsid w:val="009E7B2A"/>
    <w:rsid w:val="009E7CAB"/>
    <w:rsid w:val="009E7DC3"/>
    <w:rsid w:val="009E7DE5"/>
    <w:rsid w:val="009F02A8"/>
    <w:rsid w:val="009F0990"/>
    <w:rsid w:val="009F1716"/>
    <w:rsid w:val="009F1820"/>
    <w:rsid w:val="009F19FE"/>
    <w:rsid w:val="009F2B78"/>
    <w:rsid w:val="009F352B"/>
    <w:rsid w:val="009F3A1A"/>
    <w:rsid w:val="009F3A48"/>
    <w:rsid w:val="009F408B"/>
    <w:rsid w:val="009F4F10"/>
    <w:rsid w:val="009F5046"/>
    <w:rsid w:val="009F54B7"/>
    <w:rsid w:val="009F5545"/>
    <w:rsid w:val="009F5CFC"/>
    <w:rsid w:val="009F5D84"/>
    <w:rsid w:val="009F5DCE"/>
    <w:rsid w:val="009F68AF"/>
    <w:rsid w:val="009F6CE9"/>
    <w:rsid w:val="009F7042"/>
    <w:rsid w:val="009F7A93"/>
    <w:rsid w:val="009F7C99"/>
    <w:rsid w:val="009F7E2F"/>
    <w:rsid w:val="00A00054"/>
    <w:rsid w:val="00A00254"/>
    <w:rsid w:val="00A002E0"/>
    <w:rsid w:val="00A00C45"/>
    <w:rsid w:val="00A00C76"/>
    <w:rsid w:val="00A016EC"/>
    <w:rsid w:val="00A01E65"/>
    <w:rsid w:val="00A01F5E"/>
    <w:rsid w:val="00A0220A"/>
    <w:rsid w:val="00A024DE"/>
    <w:rsid w:val="00A026CA"/>
    <w:rsid w:val="00A0287A"/>
    <w:rsid w:val="00A02D56"/>
    <w:rsid w:val="00A02D8D"/>
    <w:rsid w:val="00A032AC"/>
    <w:rsid w:val="00A0342B"/>
    <w:rsid w:val="00A03716"/>
    <w:rsid w:val="00A0382A"/>
    <w:rsid w:val="00A039C4"/>
    <w:rsid w:val="00A043B4"/>
    <w:rsid w:val="00A044F7"/>
    <w:rsid w:val="00A04A82"/>
    <w:rsid w:val="00A04EF0"/>
    <w:rsid w:val="00A05001"/>
    <w:rsid w:val="00A0520E"/>
    <w:rsid w:val="00A058C1"/>
    <w:rsid w:val="00A05F77"/>
    <w:rsid w:val="00A06600"/>
    <w:rsid w:val="00A06825"/>
    <w:rsid w:val="00A06BC9"/>
    <w:rsid w:val="00A06C0E"/>
    <w:rsid w:val="00A074A4"/>
    <w:rsid w:val="00A0750C"/>
    <w:rsid w:val="00A0784F"/>
    <w:rsid w:val="00A079EC"/>
    <w:rsid w:val="00A07BD9"/>
    <w:rsid w:val="00A07E66"/>
    <w:rsid w:val="00A103BA"/>
    <w:rsid w:val="00A10BCB"/>
    <w:rsid w:val="00A10CBD"/>
    <w:rsid w:val="00A10D7D"/>
    <w:rsid w:val="00A10E13"/>
    <w:rsid w:val="00A1116A"/>
    <w:rsid w:val="00A1155D"/>
    <w:rsid w:val="00A1196B"/>
    <w:rsid w:val="00A11C31"/>
    <w:rsid w:val="00A12644"/>
    <w:rsid w:val="00A12AA1"/>
    <w:rsid w:val="00A12CCE"/>
    <w:rsid w:val="00A13205"/>
    <w:rsid w:val="00A132EA"/>
    <w:rsid w:val="00A13914"/>
    <w:rsid w:val="00A13F37"/>
    <w:rsid w:val="00A1452F"/>
    <w:rsid w:val="00A1481E"/>
    <w:rsid w:val="00A14974"/>
    <w:rsid w:val="00A15078"/>
    <w:rsid w:val="00A15A8E"/>
    <w:rsid w:val="00A16668"/>
    <w:rsid w:val="00A167B4"/>
    <w:rsid w:val="00A16F87"/>
    <w:rsid w:val="00A170BF"/>
    <w:rsid w:val="00A172CB"/>
    <w:rsid w:val="00A17854"/>
    <w:rsid w:val="00A17AB3"/>
    <w:rsid w:val="00A202B2"/>
    <w:rsid w:val="00A20585"/>
    <w:rsid w:val="00A20B4B"/>
    <w:rsid w:val="00A21B62"/>
    <w:rsid w:val="00A21BE6"/>
    <w:rsid w:val="00A22244"/>
    <w:rsid w:val="00A2237D"/>
    <w:rsid w:val="00A223CD"/>
    <w:rsid w:val="00A228C8"/>
    <w:rsid w:val="00A22B02"/>
    <w:rsid w:val="00A22B90"/>
    <w:rsid w:val="00A22C0E"/>
    <w:rsid w:val="00A24404"/>
    <w:rsid w:val="00A24825"/>
    <w:rsid w:val="00A25029"/>
    <w:rsid w:val="00A250FC"/>
    <w:rsid w:val="00A259BD"/>
    <w:rsid w:val="00A25B5A"/>
    <w:rsid w:val="00A25BDF"/>
    <w:rsid w:val="00A262D1"/>
    <w:rsid w:val="00A26EB1"/>
    <w:rsid w:val="00A270BE"/>
    <w:rsid w:val="00A27186"/>
    <w:rsid w:val="00A2746E"/>
    <w:rsid w:val="00A279A3"/>
    <w:rsid w:val="00A27BF5"/>
    <w:rsid w:val="00A27C24"/>
    <w:rsid w:val="00A3095C"/>
    <w:rsid w:val="00A30E8A"/>
    <w:rsid w:val="00A310D6"/>
    <w:rsid w:val="00A317FB"/>
    <w:rsid w:val="00A319AB"/>
    <w:rsid w:val="00A31DA4"/>
    <w:rsid w:val="00A31F57"/>
    <w:rsid w:val="00A32032"/>
    <w:rsid w:val="00A321FF"/>
    <w:rsid w:val="00A323F0"/>
    <w:rsid w:val="00A326B7"/>
    <w:rsid w:val="00A33954"/>
    <w:rsid w:val="00A34093"/>
    <w:rsid w:val="00A344AF"/>
    <w:rsid w:val="00A3458E"/>
    <w:rsid w:val="00A3480B"/>
    <w:rsid w:val="00A34CA0"/>
    <w:rsid w:val="00A35488"/>
    <w:rsid w:val="00A3557B"/>
    <w:rsid w:val="00A357A0"/>
    <w:rsid w:val="00A358A6"/>
    <w:rsid w:val="00A3650C"/>
    <w:rsid w:val="00A36696"/>
    <w:rsid w:val="00A369BD"/>
    <w:rsid w:val="00A36C79"/>
    <w:rsid w:val="00A36D87"/>
    <w:rsid w:val="00A3735C"/>
    <w:rsid w:val="00A37809"/>
    <w:rsid w:val="00A37852"/>
    <w:rsid w:val="00A378BC"/>
    <w:rsid w:val="00A37C8B"/>
    <w:rsid w:val="00A37D57"/>
    <w:rsid w:val="00A409ED"/>
    <w:rsid w:val="00A40D1B"/>
    <w:rsid w:val="00A40FF0"/>
    <w:rsid w:val="00A422CF"/>
    <w:rsid w:val="00A42585"/>
    <w:rsid w:val="00A43551"/>
    <w:rsid w:val="00A436A2"/>
    <w:rsid w:val="00A439A3"/>
    <w:rsid w:val="00A43D79"/>
    <w:rsid w:val="00A43DD8"/>
    <w:rsid w:val="00A43F57"/>
    <w:rsid w:val="00A441E6"/>
    <w:rsid w:val="00A44B78"/>
    <w:rsid w:val="00A44C12"/>
    <w:rsid w:val="00A454E0"/>
    <w:rsid w:val="00A45C74"/>
    <w:rsid w:val="00A4610A"/>
    <w:rsid w:val="00A46806"/>
    <w:rsid w:val="00A472D7"/>
    <w:rsid w:val="00A47EA4"/>
    <w:rsid w:val="00A50715"/>
    <w:rsid w:val="00A5077A"/>
    <w:rsid w:val="00A509BF"/>
    <w:rsid w:val="00A50C2D"/>
    <w:rsid w:val="00A51046"/>
    <w:rsid w:val="00A51206"/>
    <w:rsid w:val="00A513BC"/>
    <w:rsid w:val="00A51834"/>
    <w:rsid w:val="00A519D1"/>
    <w:rsid w:val="00A51A3F"/>
    <w:rsid w:val="00A51C9B"/>
    <w:rsid w:val="00A5231C"/>
    <w:rsid w:val="00A527BA"/>
    <w:rsid w:val="00A52B52"/>
    <w:rsid w:val="00A52DA6"/>
    <w:rsid w:val="00A53374"/>
    <w:rsid w:val="00A53610"/>
    <w:rsid w:val="00A537A6"/>
    <w:rsid w:val="00A53841"/>
    <w:rsid w:val="00A5505E"/>
    <w:rsid w:val="00A552A2"/>
    <w:rsid w:val="00A555C2"/>
    <w:rsid w:val="00A556E7"/>
    <w:rsid w:val="00A55BBC"/>
    <w:rsid w:val="00A55DE1"/>
    <w:rsid w:val="00A563B5"/>
    <w:rsid w:val="00A567CB"/>
    <w:rsid w:val="00A56B04"/>
    <w:rsid w:val="00A56F48"/>
    <w:rsid w:val="00A56FFB"/>
    <w:rsid w:val="00A57BE4"/>
    <w:rsid w:val="00A57EB1"/>
    <w:rsid w:val="00A60284"/>
    <w:rsid w:val="00A6075D"/>
    <w:rsid w:val="00A6105C"/>
    <w:rsid w:val="00A61281"/>
    <w:rsid w:val="00A61602"/>
    <w:rsid w:val="00A61729"/>
    <w:rsid w:val="00A61F3F"/>
    <w:rsid w:val="00A622BD"/>
    <w:rsid w:val="00A6233F"/>
    <w:rsid w:val="00A623A9"/>
    <w:rsid w:val="00A6250A"/>
    <w:rsid w:val="00A63172"/>
    <w:rsid w:val="00A632D5"/>
    <w:rsid w:val="00A63E93"/>
    <w:rsid w:val="00A63EA6"/>
    <w:rsid w:val="00A64E11"/>
    <w:rsid w:val="00A656B2"/>
    <w:rsid w:val="00A65C92"/>
    <w:rsid w:val="00A65E80"/>
    <w:rsid w:val="00A668C8"/>
    <w:rsid w:val="00A66C12"/>
    <w:rsid w:val="00A66C5F"/>
    <w:rsid w:val="00A66DFF"/>
    <w:rsid w:val="00A673AF"/>
    <w:rsid w:val="00A67701"/>
    <w:rsid w:val="00A677E3"/>
    <w:rsid w:val="00A67AC7"/>
    <w:rsid w:val="00A67C42"/>
    <w:rsid w:val="00A700EC"/>
    <w:rsid w:val="00A705E1"/>
    <w:rsid w:val="00A70631"/>
    <w:rsid w:val="00A70DC5"/>
    <w:rsid w:val="00A71C06"/>
    <w:rsid w:val="00A71D1A"/>
    <w:rsid w:val="00A71E4C"/>
    <w:rsid w:val="00A72240"/>
    <w:rsid w:val="00A7251A"/>
    <w:rsid w:val="00A72CC9"/>
    <w:rsid w:val="00A731D4"/>
    <w:rsid w:val="00A73676"/>
    <w:rsid w:val="00A739FB"/>
    <w:rsid w:val="00A73A59"/>
    <w:rsid w:val="00A73C6E"/>
    <w:rsid w:val="00A74D00"/>
    <w:rsid w:val="00A7525E"/>
    <w:rsid w:val="00A752AB"/>
    <w:rsid w:val="00A7594E"/>
    <w:rsid w:val="00A75C4C"/>
    <w:rsid w:val="00A75CD2"/>
    <w:rsid w:val="00A761AE"/>
    <w:rsid w:val="00A7645E"/>
    <w:rsid w:val="00A76811"/>
    <w:rsid w:val="00A76ADB"/>
    <w:rsid w:val="00A778FA"/>
    <w:rsid w:val="00A77BE8"/>
    <w:rsid w:val="00A77EC4"/>
    <w:rsid w:val="00A80380"/>
    <w:rsid w:val="00A8082D"/>
    <w:rsid w:val="00A808F2"/>
    <w:rsid w:val="00A809D7"/>
    <w:rsid w:val="00A80A2D"/>
    <w:rsid w:val="00A80F89"/>
    <w:rsid w:val="00A8127B"/>
    <w:rsid w:val="00A81693"/>
    <w:rsid w:val="00A816E7"/>
    <w:rsid w:val="00A81ECC"/>
    <w:rsid w:val="00A825B0"/>
    <w:rsid w:val="00A82707"/>
    <w:rsid w:val="00A8378E"/>
    <w:rsid w:val="00A83A83"/>
    <w:rsid w:val="00A83A89"/>
    <w:rsid w:val="00A83B43"/>
    <w:rsid w:val="00A83C7B"/>
    <w:rsid w:val="00A83D0D"/>
    <w:rsid w:val="00A84563"/>
    <w:rsid w:val="00A8498A"/>
    <w:rsid w:val="00A84AD7"/>
    <w:rsid w:val="00A84AD8"/>
    <w:rsid w:val="00A84B4F"/>
    <w:rsid w:val="00A851C5"/>
    <w:rsid w:val="00A85AA7"/>
    <w:rsid w:val="00A85CEF"/>
    <w:rsid w:val="00A860EF"/>
    <w:rsid w:val="00A866D5"/>
    <w:rsid w:val="00A869AE"/>
    <w:rsid w:val="00A86E87"/>
    <w:rsid w:val="00A87690"/>
    <w:rsid w:val="00A87AA4"/>
    <w:rsid w:val="00A87C05"/>
    <w:rsid w:val="00A9004B"/>
    <w:rsid w:val="00A901E2"/>
    <w:rsid w:val="00A90363"/>
    <w:rsid w:val="00A90578"/>
    <w:rsid w:val="00A90AD8"/>
    <w:rsid w:val="00A90BBC"/>
    <w:rsid w:val="00A90D40"/>
    <w:rsid w:val="00A90E42"/>
    <w:rsid w:val="00A9134C"/>
    <w:rsid w:val="00A91B7C"/>
    <w:rsid w:val="00A91BDF"/>
    <w:rsid w:val="00A91DCD"/>
    <w:rsid w:val="00A9227E"/>
    <w:rsid w:val="00A924AB"/>
    <w:rsid w:val="00A9267B"/>
    <w:rsid w:val="00A926A9"/>
    <w:rsid w:val="00A92720"/>
    <w:rsid w:val="00A92C75"/>
    <w:rsid w:val="00A932D7"/>
    <w:rsid w:val="00A93358"/>
    <w:rsid w:val="00A9339E"/>
    <w:rsid w:val="00A93CE0"/>
    <w:rsid w:val="00A93D9C"/>
    <w:rsid w:val="00A94112"/>
    <w:rsid w:val="00A942D0"/>
    <w:rsid w:val="00A9652A"/>
    <w:rsid w:val="00A96906"/>
    <w:rsid w:val="00A96C70"/>
    <w:rsid w:val="00A96DBD"/>
    <w:rsid w:val="00A96E07"/>
    <w:rsid w:val="00AA050A"/>
    <w:rsid w:val="00AA07BB"/>
    <w:rsid w:val="00AA09A1"/>
    <w:rsid w:val="00AA0DEB"/>
    <w:rsid w:val="00AA120F"/>
    <w:rsid w:val="00AA13DC"/>
    <w:rsid w:val="00AA1733"/>
    <w:rsid w:val="00AA2072"/>
    <w:rsid w:val="00AA288F"/>
    <w:rsid w:val="00AA3152"/>
    <w:rsid w:val="00AA3B6D"/>
    <w:rsid w:val="00AA3C85"/>
    <w:rsid w:val="00AA41D8"/>
    <w:rsid w:val="00AA4CFF"/>
    <w:rsid w:val="00AA5177"/>
    <w:rsid w:val="00AA5362"/>
    <w:rsid w:val="00AA576C"/>
    <w:rsid w:val="00AA6097"/>
    <w:rsid w:val="00AA65E1"/>
    <w:rsid w:val="00AA6618"/>
    <w:rsid w:val="00AA6D4A"/>
    <w:rsid w:val="00AA6DC4"/>
    <w:rsid w:val="00AA7F69"/>
    <w:rsid w:val="00AB0EA3"/>
    <w:rsid w:val="00AB0F42"/>
    <w:rsid w:val="00AB163E"/>
    <w:rsid w:val="00AB185C"/>
    <w:rsid w:val="00AB1983"/>
    <w:rsid w:val="00AB1D9D"/>
    <w:rsid w:val="00AB223B"/>
    <w:rsid w:val="00AB252A"/>
    <w:rsid w:val="00AB2F22"/>
    <w:rsid w:val="00AB3341"/>
    <w:rsid w:val="00AB3A80"/>
    <w:rsid w:val="00AB3D0F"/>
    <w:rsid w:val="00AB421C"/>
    <w:rsid w:val="00AB4598"/>
    <w:rsid w:val="00AB459E"/>
    <w:rsid w:val="00AB5921"/>
    <w:rsid w:val="00AB5F57"/>
    <w:rsid w:val="00AB649A"/>
    <w:rsid w:val="00AB64BB"/>
    <w:rsid w:val="00AB6D4D"/>
    <w:rsid w:val="00AB70CC"/>
    <w:rsid w:val="00AB7273"/>
    <w:rsid w:val="00AB72E1"/>
    <w:rsid w:val="00AC0809"/>
    <w:rsid w:val="00AC1948"/>
    <w:rsid w:val="00AC1BB1"/>
    <w:rsid w:val="00AC1F5B"/>
    <w:rsid w:val="00AC1FAD"/>
    <w:rsid w:val="00AC24E0"/>
    <w:rsid w:val="00AC2D01"/>
    <w:rsid w:val="00AC2E35"/>
    <w:rsid w:val="00AC308E"/>
    <w:rsid w:val="00AC30BB"/>
    <w:rsid w:val="00AC35ED"/>
    <w:rsid w:val="00AC37A3"/>
    <w:rsid w:val="00AC3C43"/>
    <w:rsid w:val="00AC3D95"/>
    <w:rsid w:val="00AC445B"/>
    <w:rsid w:val="00AC44D3"/>
    <w:rsid w:val="00AC4A78"/>
    <w:rsid w:val="00AC4BBF"/>
    <w:rsid w:val="00AC4F8D"/>
    <w:rsid w:val="00AC5116"/>
    <w:rsid w:val="00AC546E"/>
    <w:rsid w:val="00AC554A"/>
    <w:rsid w:val="00AC5601"/>
    <w:rsid w:val="00AC6058"/>
    <w:rsid w:val="00AC60C3"/>
    <w:rsid w:val="00AC6B25"/>
    <w:rsid w:val="00AC6BBF"/>
    <w:rsid w:val="00AC70F1"/>
    <w:rsid w:val="00AC7351"/>
    <w:rsid w:val="00AC73E1"/>
    <w:rsid w:val="00AC7756"/>
    <w:rsid w:val="00AC77EF"/>
    <w:rsid w:val="00AD06EE"/>
    <w:rsid w:val="00AD08F5"/>
    <w:rsid w:val="00AD0A9D"/>
    <w:rsid w:val="00AD0B91"/>
    <w:rsid w:val="00AD0CC9"/>
    <w:rsid w:val="00AD0E47"/>
    <w:rsid w:val="00AD1070"/>
    <w:rsid w:val="00AD10E2"/>
    <w:rsid w:val="00AD139A"/>
    <w:rsid w:val="00AD1722"/>
    <w:rsid w:val="00AD1767"/>
    <w:rsid w:val="00AD22A4"/>
    <w:rsid w:val="00AD24A6"/>
    <w:rsid w:val="00AD3D60"/>
    <w:rsid w:val="00AD5A35"/>
    <w:rsid w:val="00AD5D23"/>
    <w:rsid w:val="00AD5F38"/>
    <w:rsid w:val="00AD5FE3"/>
    <w:rsid w:val="00AD600B"/>
    <w:rsid w:val="00AD6283"/>
    <w:rsid w:val="00AD62FC"/>
    <w:rsid w:val="00AD6C4B"/>
    <w:rsid w:val="00AD6D41"/>
    <w:rsid w:val="00AD6EB6"/>
    <w:rsid w:val="00AD700B"/>
    <w:rsid w:val="00AD7622"/>
    <w:rsid w:val="00AD7644"/>
    <w:rsid w:val="00AE0025"/>
    <w:rsid w:val="00AE0AC7"/>
    <w:rsid w:val="00AE0B89"/>
    <w:rsid w:val="00AE0CDD"/>
    <w:rsid w:val="00AE0E01"/>
    <w:rsid w:val="00AE0F96"/>
    <w:rsid w:val="00AE1311"/>
    <w:rsid w:val="00AE137F"/>
    <w:rsid w:val="00AE15F5"/>
    <w:rsid w:val="00AE1AB1"/>
    <w:rsid w:val="00AE1B85"/>
    <w:rsid w:val="00AE1EFA"/>
    <w:rsid w:val="00AE2240"/>
    <w:rsid w:val="00AE2718"/>
    <w:rsid w:val="00AE2975"/>
    <w:rsid w:val="00AE2B9B"/>
    <w:rsid w:val="00AE30A9"/>
    <w:rsid w:val="00AE33AF"/>
    <w:rsid w:val="00AE35BB"/>
    <w:rsid w:val="00AE4BF3"/>
    <w:rsid w:val="00AE4E19"/>
    <w:rsid w:val="00AE516C"/>
    <w:rsid w:val="00AE5462"/>
    <w:rsid w:val="00AE5A3A"/>
    <w:rsid w:val="00AE6021"/>
    <w:rsid w:val="00AE6402"/>
    <w:rsid w:val="00AE64E4"/>
    <w:rsid w:val="00AE6C4D"/>
    <w:rsid w:val="00AE6CE2"/>
    <w:rsid w:val="00AE70CB"/>
    <w:rsid w:val="00AE7531"/>
    <w:rsid w:val="00AE7A19"/>
    <w:rsid w:val="00AE7BB2"/>
    <w:rsid w:val="00AE7E85"/>
    <w:rsid w:val="00AE7EAB"/>
    <w:rsid w:val="00AE7F06"/>
    <w:rsid w:val="00AF0533"/>
    <w:rsid w:val="00AF06FD"/>
    <w:rsid w:val="00AF0B26"/>
    <w:rsid w:val="00AF0B98"/>
    <w:rsid w:val="00AF1359"/>
    <w:rsid w:val="00AF1415"/>
    <w:rsid w:val="00AF1B7A"/>
    <w:rsid w:val="00AF1BA9"/>
    <w:rsid w:val="00AF1DC7"/>
    <w:rsid w:val="00AF2389"/>
    <w:rsid w:val="00AF2799"/>
    <w:rsid w:val="00AF2AE6"/>
    <w:rsid w:val="00AF2CFD"/>
    <w:rsid w:val="00AF30F3"/>
    <w:rsid w:val="00AF32B6"/>
    <w:rsid w:val="00AF3900"/>
    <w:rsid w:val="00AF39D0"/>
    <w:rsid w:val="00AF3EA8"/>
    <w:rsid w:val="00AF43A8"/>
    <w:rsid w:val="00AF4455"/>
    <w:rsid w:val="00AF4BF5"/>
    <w:rsid w:val="00AF4E04"/>
    <w:rsid w:val="00AF4FEB"/>
    <w:rsid w:val="00AF51F0"/>
    <w:rsid w:val="00AF5365"/>
    <w:rsid w:val="00AF5725"/>
    <w:rsid w:val="00AF5E66"/>
    <w:rsid w:val="00AF645D"/>
    <w:rsid w:val="00AF6A7D"/>
    <w:rsid w:val="00AF70C4"/>
    <w:rsid w:val="00AF7249"/>
    <w:rsid w:val="00AF7419"/>
    <w:rsid w:val="00AF7AEF"/>
    <w:rsid w:val="00AF7C2F"/>
    <w:rsid w:val="00B002E1"/>
    <w:rsid w:val="00B00A5D"/>
    <w:rsid w:val="00B00DEC"/>
    <w:rsid w:val="00B01092"/>
    <w:rsid w:val="00B0127E"/>
    <w:rsid w:val="00B0128E"/>
    <w:rsid w:val="00B0134E"/>
    <w:rsid w:val="00B01B5A"/>
    <w:rsid w:val="00B01BC1"/>
    <w:rsid w:val="00B02220"/>
    <w:rsid w:val="00B02A2B"/>
    <w:rsid w:val="00B02B7F"/>
    <w:rsid w:val="00B02D4D"/>
    <w:rsid w:val="00B034C0"/>
    <w:rsid w:val="00B03EEE"/>
    <w:rsid w:val="00B0402B"/>
    <w:rsid w:val="00B04039"/>
    <w:rsid w:val="00B040E7"/>
    <w:rsid w:val="00B04153"/>
    <w:rsid w:val="00B041C2"/>
    <w:rsid w:val="00B044D4"/>
    <w:rsid w:val="00B04749"/>
    <w:rsid w:val="00B047B0"/>
    <w:rsid w:val="00B048A5"/>
    <w:rsid w:val="00B04D98"/>
    <w:rsid w:val="00B04FB3"/>
    <w:rsid w:val="00B054C1"/>
    <w:rsid w:val="00B055E7"/>
    <w:rsid w:val="00B05679"/>
    <w:rsid w:val="00B05C51"/>
    <w:rsid w:val="00B062CE"/>
    <w:rsid w:val="00B06F89"/>
    <w:rsid w:val="00B07BD4"/>
    <w:rsid w:val="00B07E6F"/>
    <w:rsid w:val="00B1008C"/>
    <w:rsid w:val="00B104B0"/>
    <w:rsid w:val="00B10924"/>
    <w:rsid w:val="00B10B7D"/>
    <w:rsid w:val="00B10CEC"/>
    <w:rsid w:val="00B10F99"/>
    <w:rsid w:val="00B11AB8"/>
    <w:rsid w:val="00B1244F"/>
    <w:rsid w:val="00B12533"/>
    <w:rsid w:val="00B125C1"/>
    <w:rsid w:val="00B1272D"/>
    <w:rsid w:val="00B13257"/>
    <w:rsid w:val="00B13FBD"/>
    <w:rsid w:val="00B1424C"/>
    <w:rsid w:val="00B147F0"/>
    <w:rsid w:val="00B14AE0"/>
    <w:rsid w:val="00B14F19"/>
    <w:rsid w:val="00B15709"/>
    <w:rsid w:val="00B15A1F"/>
    <w:rsid w:val="00B15A64"/>
    <w:rsid w:val="00B15A9D"/>
    <w:rsid w:val="00B167F4"/>
    <w:rsid w:val="00B17FF3"/>
    <w:rsid w:val="00B202ED"/>
    <w:rsid w:val="00B20BE8"/>
    <w:rsid w:val="00B20F21"/>
    <w:rsid w:val="00B210EA"/>
    <w:rsid w:val="00B21BB4"/>
    <w:rsid w:val="00B22100"/>
    <w:rsid w:val="00B229CD"/>
    <w:rsid w:val="00B229E2"/>
    <w:rsid w:val="00B22BC5"/>
    <w:rsid w:val="00B2318F"/>
    <w:rsid w:val="00B233D8"/>
    <w:rsid w:val="00B23645"/>
    <w:rsid w:val="00B239AE"/>
    <w:rsid w:val="00B23EC5"/>
    <w:rsid w:val="00B24142"/>
    <w:rsid w:val="00B2422F"/>
    <w:rsid w:val="00B242B1"/>
    <w:rsid w:val="00B24A7F"/>
    <w:rsid w:val="00B2585D"/>
    <w:rsid w:val="00B269E0"/>
    <w:rsid w:val="00B26BBD"/>
    <w:rsid w:val="00B26FE3"/>
    <w:rsid w:val="00B270EC"/>
    <w:rsid w:val="00B300E1"/>
    <w:rsid w:val="00B3011E"/>
    <w:rsid w:val="00B30287"/>
    <w:rsid w:val="00B30ED3"/>
    <w:rsid w:val="00B310D6"/>
    <w:rsid w:val="00B31E51"/>
    <w:rsid w:val="00B31E7E"/>
    <w:rsid w:val="00B32B09"/>
    <w:rsid w:val="00B33F31"/>
    <w:rsid w:val="00B33FFD"/>
    <w:rsid w:val="00B342F0"/>
    <w:rsid w:val="00B34332"/>
    <w:rsid w:val="00B34416"/>
    <w:rsid w:val="00B344E0"/>
    <w:rsid w:val="00B34B47"/>
    <w:rsid w:val="00B34D91"/>
    <w:rsid w:val="00B35188"/>
    <w:rsid w:val="00B3526C"/>
    <w:rsid w:val="00B3576F"/>
    <w:rsid w:val="00B357E8"/>
    <w:rsid w:val="00B35FDB"/>
    <w:rsid w:val="00B364EB"/>
    <w:rsid w:val="00B36593"/>
    <w:rsid w:val="00B36632"/>
    <w:rsid w:val="00B36D7C"/>
    <w:rsid w:val="00B36FA8"/>
    <w:rsid w:val="00B37072"/>
    <w:rsid w:val="00B372A0"/>
    <w:rsid w:val="00B375B1"/>
    <w:rsid w:val="00B37C40"/>
    <w:rsid w:val="00B40118"/>
    <w:rsid w:val="00B404B1"/>
    <w:rsid w:val="00B40616"/>
    <w:rsid w:val="00B406A1"/>
    <w:rsid w:val="00B40882"/>
    <w:rsid w:val="00B40AF1"/>
    <w:rsid w:val="00B40BBC"/>
    <w:rsid w:val="00B40CA2"/>
    <w:rsid w:val="00B40E5A"/>
    <w:rsid w:val="00B4104B"/>
    <w:rsid w:val="00B41383"/>
    <w:rsid w:val="00B41609"/>
    <w:rsid w:val="00B418A4"/>
    <w:rsid w:val="00B41CC7"/>
    <w:rsid w:val="00B428DF"/>
    <w:rsid w:val="00B42930"/>
    <w:rsid w:val="00B42A20"/>
    <w:rsid w:val="00B42D60"/>
    <w:rsid w:val="00B43F20"/>
    <w:rsid w:val="00B445E3"/>
    <w:rsid w:val="00B44D5A"/>
    <w:rsid w:val="00B44D83"/>
    <w:rsid w:val="00B44EC5"/>
    <w:rsid w:val="00B44F43"/>
    <w:rsid w:val="00B4583D"/>
    <w:rsid w:val="00B45AA4"/>
    <w:rsid w:val="00B45DEC"/>
    <w:rsid w:val="00B46283"/>
    <w:rsid w:val="00B464F2"/>
    <w:rsid w:val="00B46535"/>
    <w:rsid w:val="00B4685C"/>
    <w:rsid w:val="00B46E5E"/>
    <w:rsid w:val="00B46F8C"/>
    <w:rsid w:val="00B47468"/>
    <w:rsid w:val="00B47668"/>
    <w:rsid w:val="00B476F4"/>
    <w:rsid w:val="00B478FB"/>
    <w:rsid w:val="00B47C72"/>
    <w:rsid w:val="00B47EC9"/>
    <w:rsid w:val="00B47FD2"/>
    <w:rsid w:val="00B50BD0"/>
    <w:rsid w:val="00B50E1F"/>
    <w:rsid w:val="00B50E97"/>
    <w:rsid w:val="00B50F79"/>
    <w:rsid w:val="00B526DE"/>
    <w:rsid w:val="00B52EB5"/>
    <w:rsid w:val="00B530CA"/>
    <w:rsid w:val="00B53C13"/>
    <w:rsid w:val="00B53D0C"/>
    <w:rsid w:val="00B54A8F"/>
    <w:rsid w:val="00B55162"/>
    <w:rsid w:val="00B55446"/>
    <w:rsid w:val="00B55B0C"/>
    <w:rsid w:val="00B55BF9"/>
    <w:rsid w:val="00B55D4F"/>
    <w:rsid w:val="00B56850"/>
    <w:rsid w:val="00B56E98"/>
    <w:rsid w:val="00B571EB"/>
    <w:rsid w:val="00B572F4"/>
    <w:rsid w:val="00B5736E"/>
    <w:rsid w:val="00B5796F"/>
    <w:rsid w:val="00B57AFE"/>
    <w:rsid w:val="00B608D2"/>
    <w:rsid w:val="00B60CDB"/>
    <w:rsid w:val="00B6209C"/>
    <w:rsid w:val="00B6271D"/>
    <w:rsid w:val="00B62AD0"/>
    <w:rsid w:val="00B62CEA"/>
    <w:rsid w:val="00B62E90"/>
    <w:rsid w:val="00B62FCF"/>
    <w:rsid w:val="00B631E2"/>
    <w:rsid w:val="00B636C8"/>
    <w:rsid w:val="00B63AC6"/>
    <w:rsid w:val="00B63B26"/>
    <w:rsid w:val="00B641E3"/>
    <w:rsid w:val="00B64390"/>
    <w:rsid w:val="00B644AB"/>
    <w:rsid w:val="00B64A6D"/>
    <w:rsid w:val="00B65663"/>
    <w:rsid w:val="00B65E05"/>
    <w:rsid w:val="00B6619C"/>
    <w:rsid w:val="00B66283"/>
    <w:rsid w:val="00B66DDF"/>
    <w:rsid w:val="00B66E27"/>
    <w:rsid w:val="00B67599"/>
    <w:rsid w:val="00B6759C"/>
    <w:rsid w:val="00B67B81"/>
    <w:rsid w:val="00B67C40"/>
    <w:rsid w:val="00B67EDC"/>
    <w:rsid w:val="00B67F86"/>
    <w:rsid w:val="00B70517"/>
    <w:rsid w:val="00B70800"/>
    <w:rsid w:val="00B70AAE"/>
    <w:rsid w:val="00B71235"/>
    <w:rsid w:val="00B71336"/>
    <w:rsid w:val="00B715A9"/>
    <w:rsid w:val="00B718EB"/>
    <w:rsid w:val="00B71C9A"/>
    <w:rsid w:val="00B72115"/>
    <w:rsid w:val="00B7228D"/>
    <w:rsid w:val="00B722EC"/>
    <w:rsid w:val="00B72C16"/>
    <w:rsid w:val="00B730E8"/>
    <w:rsid w:val="00B73C8A"/>
    <w:rsid w:val="00B7432A"/>
    <w:rsid w:val="00B74A94"/>
    <w:rsid w:val="00B74CD8"/>
    <w:rsid w:val="00B74F36"/>
    <w:rsid w:val="00B75130"/>
    <w:rsid w:val="00B753D8"/>
    <w:rsid w:val="00B759D4"/>
    <w:rsid w:val="00B75CE3"/>
    <w:rsid w:val="00B75FBA"/>
    <w:rsid w:val="00B767EB"/>
    <w:rsid w:val="00B76FAC"/>
    <w:rsid w:val="00B77427"/>
    <w:rsid w:val="00B77DA6"/>
    <w:rsid w:val="00B77FCC"/>
    <w:rsid w:val="00B8046F"/>
    <w:rsid w:val="00B805A7"/>
    <w:rsid w:val="00B80BAC"/>
    <w:rsid w:val="00B80F37"/>
    <w:rsid w:val="00B8161D"/>
    <w:rsid w:val="00B8222D"/>
    <w:rsid w:val="00B82360"/>
    <w:rsid w:val="00B8262F"/>
    <w:rsid w:val="00B82C25"/>
    <w:rsid w:val="00B82F80"/>
    <w:rsid w:val="00B83163"/>
    <w:rsid w:val="00B83425"/>
    <w:rsid w:val="00B836F2"/>
    <w:rsid w:val="00B83B1C"/>
    <w:rsid w:val="00B8494F"/>
    <w:rsid w:val="00B849B2"/>
    <w:rsid w:val="00B84BCA"/>
    <w:rsid w:val="00B85507"/>
    <w:rsid w:val="00B857A9"/>
    <w:rsid w:val="00B85AD0"/>
    <w:rsid w:val="00B85AEC"/>
    <w:rsid w:val="00B85EF7"/>
    <w:rsid w:val="00B86182"/>
    <w:rsid w:val="00B865D5"/>
    <w:rsid w:val="00B8674F"/>
    <w:rsid w:val="00B86E01"/>
    <w:rsid w:val="00B86EDA"/>
    <w:rsid w:val="00B87020"/>
    <w:rsid w:val="00B874F8"/>
    <w:rsid w:val="00B87625"/>
    <w:rsid w:val="00B8762A"/>
    <w:rsid w:val="00B87B78"/>
    <w:rsid w:val="00B901EE"/>
    <w:rsid w:val="00B90339"/>
    <w:rsid w:val="00B9052C"/>
    <w:rsid w:val="00B907FB"/>
    <w:rsid w:val="00B90EF1"/>
    <w:rsid w:val="00B919F8"/>
    <w:rsid w:val="00B91DAD"/>
    <w:rsid w:val="00B92289"/>
    <w:rsid w:val="00B9243B"/>
    <w:rsid w:val="00B926BB"/>
    <w:rsid w:val="00B93238"/>
    <w:rsid w:val="00B93534"/>
    <w:rsid w:val="00B93766"/>
    <w:rsid w:val="00B93860"/>
    <w:rsid w:val="00B93C9E"/>
    <w:rsid w:val="00B93F01"/>
    <w:rsid w:val="00B941D5"/>
    <w:rsid w:val="00B94B03"/>
    <w:rsid w:val="00B94B0C"/>
    <w:rsid w:val="00B94C78"/>
    <w:rsid w:val="00B95710"/>
    <w:rsid w:val="00B9614C"/>
    <w:rsid w:val="00B96416"/>
    <w:rsid w:val="00B96763"/>
    <w:rsid w:val="00B970F0"/>
    <w:rsid w:val="00B973AF"/>
    <w:rsid w:val="00B9765B"/>
    <w:rsid w:val="00B979BC"/>
    <w:rsid w:val="00BA03B1"/>
    <w:rsid w:val="00BA06D4"/>
    <w:rsid w:val="00BA149B"/>
    <w:rsid w:val="00BA14FD"/>
    <w:rsid w:val="00BA2816"/>
    <w:rsid w:val="00BA2B35"/>
    <w:rsid w:val="00BA2C34"/>
    <w:rsid w:val="00BA2E7D"/>
    <w:rsid w:val="00BA2FB0"/>
    <w:rsid w:val="00BA31A1"/>
    <w:rsid w:val="00BA34C5"/>
    <w:rsid w:val="00BA34DF"/>
    <w:rsid w:val="00BA3584"/>
    <w:rsid w:val="00BA38A2"/>
    <w:rsid w:val="00BA3E12"/>
    <w:rsid w:val="00BA3F70"/>
    <w:rsid w:val="00BA404F"/>
    <w:rsid w:val="00BA4B52"/>
    <w:rsid w:val="00BA4B8F"/>
    <w:rsid w:val="00BA4FE7"/>
    <w:rsid w:val="00BA61A5"/>
    <w:rsid w:val="00BA6816"/>
    <w:rsid w:val="00BA68E3"/>
    <w:rsid w:val="00BB05D7"/>
    <w:rsid w:val="00BB05EF"/>
    <w:rsid w:val="00BB07A8"/>
    <w:rsid w:val="00BB07D8"/>
    <w:rsid w:val="00BB15AB"/>
    <w:rsid w:val="00BB1685"/>
    <w:rsid w:val="00BB1F86"/>
    <w:rsid w:val="00BB21C4"/>
    <w:rsid w:val="00BB22D6"/>
    <w:rsid w:val="00BB2572"/>
    <w:rsid w:val="00BB2BCC"/>
    <w:rsid w:val="00BB2C22"/>
    <w:rsid w:val="00BB2EC5"/>
    <w:rsid w:val="00BB3062"/>
    <w:rsid w:val="00BB3CD7"/>
    <w:rsid w:val="00BB3E36"/>
    <w:rsid w:val="00BB423E"/>
    <w:rsid w:val="00BB43C5"/>
    <w:rsid w:val="00BB45A9"/>
    <w:rsid w:val="00BB4854"/>
    <w:rsid w:val="00BB4AF1"/>
    <w:rsid w:val="00BB4B69"/>
    <w:rsid w:val="00BB4BA1"/>
    <w:rsid w:val="00BB58D9"/>
    <w:rsid w:val="00BB5B25"/>
    <w:rsid w:val="00BB5B61"/>
    <w:rsid w:val="00BB626E"/>
    <w:rsid w:val="00BB6365"/>
    <w:rsid w:val="00BB69BA"/>
    <w:rsid w:val="00BB6CE6"/>
    <w:rsid w:val="00BB786C"/>
    <w:rsid w:val="00BB7983"/>
    <w:rsid w:val="00BB7D8F"/>
    <w:rsid w:val="00BC0139"/>
    <w:rsid w:val="00BC0196"/>
    <w:rsid w:val="00BC05BA"/>
    <w:rsid w:val="00BC0970"/>
    <w:rsid w:val="00BC0A14"/>
    <w:rsid w:val="00BC0EEE"/>
    <w:rsid w:val="00BC0FDC"/>
    <w:rsid w:val="00BC126F"/>
    <w:rsid w:val="00BC1924"/>
    <w:rsid w:val="00BC1954"/>
    <w:rsid w:val="00BC21A8"/>
    <w:rsid w:val="00BC272C"/>
    <w:rsid w:val="00BC27A5"/>
    <w:rsid w:val="00BC3AD6"/>
    <w:rsid w:val="00BC400B"/>
    <w:rsid w:val="00BC45F1"/>
    <w:rsid w:val="00BC4730"/>
    <w:rsid w:val="00BC4AA2"/>
    <w:rsid w:val="00BC4E1E"/>
    <w:rsid w:val="00BC4F42"/>
    <w:rsid w:val="00BC55C9"/>
    <w:rsid w:val="00BC591A"/>
    <w:rsid w:val="00BC5FD2"/>
    <w:rsid w:val="00BC6140"/>
    <w:rsid w:val="00BC6D5F"/>
    <w:rsid w:val="00BC6DD9"/>
    <w:rsid w:val="00BC7010"/>
    <w:rsid w:val="00BC7265"/>
    <w:rsid w:val="00BC7318"/>
    <w:rsid w:val="00BC773F"/>
    <w:rsid w:val="00BC7E00"/>
    <w:rsid w:val="00BD000B"/>
    <w:rsid w:val="00BD065B"/>
    <w:rsid w:val="00BD0743"/>
    <w:rsid w:val="00BD0A8E"/>
    <w:rsid w:val="00BD0B13"/>
    <w:rsid w:val="00BD0C95"/>
    <w:rsid w:val="00BD12A6"/>
    <w:rsid w:val="00BD1538"/>
    <w:rsid w:val="00BD21CD"/>
    <w:rsid w:val="00BD2B94"/>
    <w:rsid w:val="00BD2BE6"/>
    <w:rsid w:val="00BD3417"/>
    <w:rsid w:val="00BD3D66"/>
    <w:rsid w:val="00BD3E59"/>
    <w:rsid w:val="00BD44A0"/>
    <w:rsid w:val="00BD44EF"/>
    <w:rsid w:val="00BD5067"/>
    <w:rsid w:val="00BD6D24"/>
    <w:rsid w:val="00BD6E35"/>
    <w:rsid w:val="00BD73FE"/>
    <w:rsid w:val="00BD747F"/>
    <w:rsid w:val="00BD7B06"/>
    <w:rsid w:val="00BD7D9F"/>
    <w:rsid w:val="00BE00B7"/>
    <w:rsid w:val="00BE045E"/>
    <w:rsid w:val="00BE0727"/>
    <w:rsid w:val="00BE0C56"/>
    <w:rsid w:val="00BE1034"/>
    <w:rsid w:val="00BE13B5"/>
    <w:rsid w:val="00BE2260"/>
    <w:rsid w:val="00BE22DB"/>
    <w:rsid w:val="00BE28C8"/>
    <w:rsid w:val="00BE28E3"/>
    <w:rsid w:val="00BE2C0F"/>
    <w:rsid w:val="00BE2DCD"/>
    <w:rsid w:val="00BE409C"/>
    <w:rsid w:val="00BE4164"/>
    <w:rsid w:val="00BE4247"/>
    <w:rsid w:val="00BE4808"/>
    <w:rsid w:val="00BE49A2"/>
    <w:rsid w:val="00BE4BDC"/>
    <w:rsid w:val="00BE4D23"/>
    <w:rsid w:val="00BE54AA"/>
    <w:rsid w:val="00BE5650"/>
    <w:rsid w:val="00BE5783"/>
    <w:rsid w:val="00BE5D44"/>
    <w:rsid w:val="00BE6178"/>
    <w:rsid w:val="00BE6658"/>
    <w:rsid w:val="00BE6D7A"/>
    <w:rsid w:val="00BE6FE9"/>
    <w:rsid w:val="00BE7130"/>
    <w:rsid w:val="00BE7F2A"/>
    <w:rsid w:val="00BF0CA4"/>
    <w:rsid w:val="00BF104B"/>
    <w:rsid w:val="00BF1E6C"/>
    <w:rsid w:val="00BF20F5"/>
    <w:rsid w:val="00BF211B"/>
    <w:rsid w:val="00BF268C"/>
    <w:rsid w:val="00BF2771"/>
    <w:rsid w:val="00BF27D8"/>
    <w:rsid w:val="00BF3127"/>
    <w:rsid w:val="00BF32AD"/>
    <w:rsid w:val="00BF39A8"/>
    <w:rsid w:val="00BF3C2C"/>
    <w:rsid w:val="00BF3E18"/>
    <w:rsid w:val="00BF46FF"/>
    <w:rsid w:val="00BF4A1B"/>
    <w:rsid w:val="00BF4FA0"/>
    <w:rsid w:val="00BF5092"/>
    <w:rsid w:val="00BF5355"/>
    <w:rsid w:val="00BF5B7C"/>
    <w:rsid w:val="00BF622E"/>
    <w:rsid w:val="00BF65C8"/>
    <w:rsid w:val="00BF6F3F"/>
    <w:rsid w:val="00BF7884"/>
    <w:rsid w:val="00BF7D87"/>
    <w:rsid w:val="00BF7EF1"/>
    <w:rsid w:val="00BF7FA6"/>
    <w:rsid w:val="00C000C8"/>
    <w:rsid w:val="00C016EE"/>
    <w:rsid w:val="00C0192C"/>
    <w:rsid w:val="00C02720"/>
    <w:rsid w:val="00C02CC7"/>
    <w:rsid w:val="00C02FC1"/>
    <w:rsid w:val="00C03CDC"/>
    <w:rsid w:val="00C04173"/>
    <w:rsid w:val="00C0454A"/>
    <w:rsid w:val="00C052A1"/>
    <w:rsid w:val="00C052C5"/>
    <w:rsid w:val="00C05E76"/>
    <w:rsid w:val="00C0667F"/>
    <w:rsid w:val="00C06D36"/>
    <w:rsid w:val="00C073B8"/>
    <w:rsid w:val="00C07573"/>
    <w:rsid w:val="00C0791A"/>
    <w:rsid w:val="00C07B13"/>
    <w:rsid w:val="00C07D7C"/>
    <w:rsid w:val="00C07F53"/>
    <w:rsid w:val="00C100FD"/>
    <w:rsid w:val="00C10177"/>
    <w:rsid w:val="00C105A9"/>
    <w:rsid w:val="00C10784"/>
    <w:rsid w:val="00C10C1D"/>
    <w:rsid w:val="00C11611"/>
    <w:rsid w:val="00C117A2"/>
    <w:rsid w:val="00C11B4B"/>
    <w:rsid w:val="00C13321"/>
    <w:rsid w:val="00C133A3"/>
    <w:rsid w:val="00C1383A"/>
    <w:rsid w:val="00C13C32"/>
    <w:rsid w:val="00C13C80"/>
    <w:rsid w:val="00C14694"/>
    <w:rsid w:val="00C1482A"/>
    <w:rsid w:val="00C1567F"/>
    <w:rsid w:val="00C15C5F"/>
    <w:rsid w:val="00C15F0B"/>
    <w:rsid w:val="00C1617A"/>
    <w:rsid w:val="00C1668D"/>
    <w:rsid w:val="00C16BC4"/>
    <w:rsid w:val="00C17ECB"/>
    <w:rsid w:val="00C17F10"/>
    <w:rsid w:val="00C17F90"/>
    <w:rsid w:val="00C207B9"/>
    <w:rsid w:val="00C22472"/>
    <w:rsid w:val="00C2271C"/>
    <w:rsid w:val="00C22D14"/>
    <w:rsid w:val="00C2303E"/>
    <w:rsid w:val="00C231A8"/>
    <w:rsid w:val="00C23372"/>
    <w:rsid w:val="00C23878"/>
    <w:rsid w:val="00C238BE"/>
    <w:rsid w:val="00C23B9C"/>
    <w:rsid w:val="00C23D1E"/>
    <w:rsid w:val="00C23D23"/>
    <w:rsid w:val="00C24D27"/>
    <w:rsid w:val="00C24EB1"/>
    <w:rsid w:val="00C259A9"/>
    <w:rsid w:val="00C25EE7"/>
    <w:rsid w:val="00C25FB4"/>
    <w:rsid w:val="00C26166"/>
    <w:rsid w:val="00C26262"/>
    <w:rsid w:val="00C2675F"/>
    <w:rsid w:val="00C269E2"/>
    <w:rsid w:val="00C270B2"/>
    <w:rsid w:val="00C3057F"/>
    <w:rsid w:val="00C306DD"/>
    <w:rsid w:val="00C309A9"/>
    <w:rsid w:val="00C30C9F"/>
    <w:rsid w:val="00C318FE"/>
    <w:rsid w:val="00C31946"/>
    <w:rsid w:val="00C32C16"/>
    <w:rsid w:val="00C33710"/>
    <w:rsid w:val="00C34323"/>
    <w:rsid w:val="00C34D97"/>
    <w:rsid w:val="00C359C7"/>
    <w:rsid w:val="00C35A1D"/>
    <w:rsid w:val="00C35CFC"/>
    <w:rsid w:val="00C36515"/>
    <w:rsid w:val="00C3693B"/>
    <w:rsid w:val="00C369C5"/>
    <w:rsid w:val="00C369DB"/>
    <w:rsid w:val="00C3709A"/>
    <w:rsid w:val="00C37414"/>
    <w:rsid w:val="00C37693"/>
    <w:rsid w:val="00C37B05"/>
    <w:rsid w:val="00C37E2A"/>
    <w:rsid w:val="00C37F1B"/>
    <w:rsid w:val="00C40546"/>
    <w:rsid w:val="00C40957"/>
    <w:rsid w:val="00C41336"/>
    <w:rsid w:val="00C41590"/>
    <w:rsid w:val="00C41B23"/>
    <w:rsid w:val="00C41EF3"/>
    <w:rsid w:val="00C422D7"/>
    <w:rsid w:val="00C423B1"/>
    <w:rsid w:val="00C427F5"/>
    <w:rsid w:val="00C4282D"/>
    <w:rsid w:val="00C429C7"/>
    <w:rsid w:val="00C42A70"/>
    <w:rsid w:val="00C43414"/>
    <w:rsid w:val="00C43486"/>
    <w:rsid w:val="00C4350C"/>
    <w:rsid w:val="00C43B93"/>
    <w:rsid w:val="00C4405F"/>
    <w:rsid w:val="00C44563"/>
    <w:rsid w:val="00C446B2"/>
    <w:rsid w:val="00C44789"/>
    <w:rsid w:val="00C44896"/>
    <w:rsid w:val="00C448D5"/>
    <w:rsid w:val="00C44C03"/>
    <w:rsid w:val="00C44D5A"/>
    <w:rsid w:val="00C45240"/>
    <w:rsid w:val="00C4535E"/>
    <w:rsid w:val="00C45537"/>
    <w:rsid w:val="00C4612E"/>
    <w:rsid w:val="00C461E7"/>
    <w:rsid w:val="00C46281"/>
    <w:rsid w:val="00C46490"/>
    <w:rsid w:val="00C470E5"/>
    <w:rsid w:val="00C47B6D"/>
    <w:rsid w:val="00C47CB7"/>
    <w:rsid w:val="00C47E5C"/>
    <w:rsid w:val="00C5032E"/>
    <w:rsid w:val="00C504F9"/>
    <w:rsid w:val="00C506B1"/>
    <w:rsid w:val="00C50AA8"/>
    <w:rsid w:val="00C50D35"/>
    <w:rsid w:val="00C50F5C"/>
    <w:rsid w:val="00C511F2"/>
    <w:rsid w:val="00C51F46"/>
    <w:rsid w:val="00C5239D"/>
    <w:rsid w:val="00C527A7"/>
    <w:rsid w:val="00C527CA"/>
    <w:rsid w:val="00C52AF3"/>
    <w:rsid w:val="00C52E9B"/>
    <w:rsid w:val="00C5355F"/>
    <w:rsid w:val="00C537C6"/>
    <w:rsid w:val="00C53EB6"/>
    <w:rsid w:val="00C54187"/>
    <w:rsid w:val="00C5418B"/>
    <w:rsid w:val="00C54224"/>
    <w:rsid w:val="00C546BB"/>
    <w:rsid w:val="00C54AB2"/>
    <w:rsid w:val="00C54C2F"/>
    <w:rsid w:val="00C54C96"/>
    <w:rsid w:val="00C55D49"/>
    <w:rsid w:val="00C55DEB"/>
    <w:rsid w:val="00C55F4E"/>
    <w:rsid w:val="00C56757"/>
    <w:rsid w:val="00C56980"/>
    <w:rsid w:val="00C56BED"/>
    <w:rsid w:val="00C56C13"/>
    <w:rsid w:val="00C570AF"/>
    <w:rsid w:val="00C57111"/>
    <w:rsid w:val="00C574E0"/>
    <w:rsid w:val="00C57D78"/>
    <w:rsid w:val="00C60034"/>
    <w:rsid w:val="00C603EF"/>
    <w:rsid w:val="00C60704"/>
    <w:rsid w:val="00C60C34"/>
    <w:rsid w:val="00C60C7A"/>
    <w:rsid w:val="00C60E86"/>
    <w:rsid w:val="00C6112D"/>
    <w:rsid w:val="00C61994"/>
    <w:rsid w:val="00C61ADB"/>
    <w:rsid w:val="00C6205F"/>
    <w:rsid w:val="00C62201"/>
    <w:rsid w:val="00C638B3"/>
    <w:rsid w:val="00C63DBC"/>
    <w:rsid w:val="00C645B3"/>
    <w:rsid w:val="00C6479A"/>
    <w:rsid w:val="00C648F4"/>
    <w:rsid w:val="00C6496D"/>
    <w:rsid w:val="00C64CAE"/>
    <w:rsid w:val="00C652AD"/>
    <w:rsid w:val="00C653F6"/>
    <w:rsid w:val="00C6570D"/>
    <w:rsid w:val="00C65712"/>
    <w:rsid w:val="00C6646D"/>
    <w:rsid w:val="00C664B0"/>
    <w:rsid w:val="00C668B5"/>
    <w:rsid w:val="00C66E4D"/>
    <w:rsid w:val="00C66FF4"/>
    <w:rsid w:val="00C67166"/>
    <w:rsid w:val="00C67422"/>
    <w:rsid w:val="00C67F52"/>
    <w:rsid w:val="00C70441"/>
    <w:rsid w:val="00C70446"/>
    <w:rsid w:val="00C707D4"/>
    <w:rsid w:val="00C7100D"/>
    <w:rsid w:val="00C715C9"/>
    <w:rsid w:val="00C72467"/>
    <w:rsid w:val="00C72566"/>
    <w:rsid w:val="00C7284B"/>
    <w:rsid w:val="00C7293E"/>
    <w:rsid w:val="00C72E60"/>
    <w:rsid w:val="00C733DF"/>
    <w:rsid w:val="00C739C9"/>
    <w:rsid w:val="00C73F9B"/>
    <w:rsid w:val="00C741E7"/>
    <w:rsid w:val="00C74F7E"/>
    <w:rsid w:val="00C752DE"/>
    <w:rsid w:val="00C75728"/>
    <w:rsid w:val="00C76A69"/>
    <w:rsid w:val="00C76CF0"/>
    <w:rsid w:val="00C76D46"/>
    <w:rsid w:val="00C76DF2"/>
    <w:rsid w:val="00C77420"/>
    <w:rsid w:val="00C7769C"/>
    <w:rsid w:val="00C77BE0"/>
    <w:rsid w:val="00C80202"/>
    <w:rsid w:val="00C8023C"/>
    <w:rsid w:val="00C808EB"/>
    <w:rsid w:val="00C80954"/>
    <w:rsid w:val="00C80EF0"/>
    <w:rsid w:val="00C813D8"/>
    <w:rsid w:val="00C81623"/>
    <w:rsid w:val="00C816A1"/>
    <w:rsid w:val="00C81D53"/>
    <w:rsid w:val="00C82467"/>
    <w:rsid w:val="00C8251E"/>
    <w:rsid w:val="00C8253A"/>
    <w:rsid w:val="00C82626"/>
    <w:rsid w:val="00C82638"/>
    <w:rsid w:val="00C82784"/>
    <w:rsid w:val="00C82E9E"/>
    <w:rsid w:val="00C8358F"/>
    <w:rsid w:val="00C838A8"/>
    <w:rsid w:val="00C840A1"/>
    <w:rsid w:val="00C84AB8"/>
    <w:rsid w:val="00C84BAE"/>
    <w:rsid w:val="00C84F44"/>
    <w:rsid w:val="00C85441"/>
    <w:rsid w:val="00C85D3A"/>
    <w:rsid w:val="00C864F2"/>
    <w:rsid w:val="00C86985"/>
    <w:rsid w:val="00C86CBA"/>
    <w:rsid w:val="00C870DB"/>
    <w:rsid w:val="00C87C18"/>
    <w:rsid w:val="00C9014D"/>
    <w:rsid w:val="00C90D5C"/>
    <w:rsid w:val="00C90E0E"/>
    <w:rsid w:val="00C91055"/>
    <w:rsid w:val="00C91276"/>
    <w:rsid w:val="00C91AAC"/>
    <w:rsid w:val="00C91E1C"/>
    <w:rsid w:val="00C92305"/>
    <w:rsid w:val="00C927AB"/>
    <w:rsid w:val="00C92A9E"/>
    <w:rsid w:val="00C92D5F"/>
    <w:rsid w:val="00C938A3"/>
    <w:rsid w:val="00C938DA"/>
    <w:rsid w:val="00C9393B"/>
    <w:rsid w:val="00C93A6D"/>
    <w:rsid w:val="00C93AA5"/>
    <w:rsid w:val="00C93D78"/>
    <w:rsid w:val="00C93E46"/>
    <w:rsid w:val="00C94194"/>
    <w:rsid w:val="00C94AF8"/>
    <w:rsid w:val="00C94D16"/>
    <w:rsid w:val="00C951D8"/>
    <w:rsid w:val="00C9584E"/>
    <w:rsid w:val="00C95B59"/>
    <w:rsid w:val="00C95B6E"/>
    <w:rsid w:val="00C95D68"/>
    <w:rsid w:val="00C96459"/>
    <w:rsid w:val="00C965DE"/>
    <w:rsid w:val="00C96920"/>
    <w:rsid w:val="00C96B9A"/>
    <w:rsid w:val="00C97064"/>
    <w:rsid w:val="00C97117"/>
    <w:rsid w:val="00C9739E"/>
    <w:rsid w:val="00C9790A"/>
    <w:rsid w:val="00C97FF6"/>
    <w:rsid w:val="00CA0477"/>
    <w:rsid w:val="00CA06F6"/>
    <w:rsid w:val="00CA0888"/>
    <w:rsid w:val="00CA1855"/>
    <w:rsid w:val="00CA1891"/>
    <w:rsid w:val="00CA1B05"/>
    <w:rsid w:val="00CA1DB7"/>
    <w:rsid w:val="00CA2E48"/>
    <w:rsid w:val="00CA31CF"/>
    <w:rsid w:val="00CA3226"/>
    <w:rsid w:val="00CA374E"/>
    <w:rsid w:val="00CA3892"/>
    <w:rsid w:val="00CA3B5D"/>
    <w:rsid w:val="00CA3CF5"/>
    <w:rsid w:val="00CA3FD5"/>
    <w:rsid w:val="00CA4184"/>
    <w:rsid w:val="00CA4E9D"/>
    <w:rsid w:val="00CA51C1"/>
    <w:rsid w:val="00CA5574"/>
    <w:rsid w:val="00CA59D7"/>
    <w:rsid w:val="00CA5C6A"/>
    <w:rsid w:val="00CA5D02"/>
    <w:rsid w:val="00CA6C0D"/>
    <w:rsid w:val="00CA6CC3"/>
    <w:rsid w:val="00CA70CB"/>
    <w:rsid w:val="00CA76BD"/>
    <w:rsid w:val="00CA7A94"/>
    <w:rsid w:val="00CA7B22"/>
    <w:rsid w:val="00CB0626"/>
    <w:rsid w:val="00CB0AF0"/>
    <w:rsid w:val="00CB0CF6"/>
    <w:rsid w:val="00CB0F00"/>
    <w:rsid w:val="00CB103B"/>
    <w:rsid w:val="00CB1814"/>
    <w:rsid w:val="00CB2097"/>
    <w:rsid w:val="00CB2596"/>
    <w:rsid w:val="00CB2731"/>
    <w:rsid w:val="00CB29D0"/>
    <w:rsid w:val="00CB3611"/>
    <w:rsid w:val="00CB3A3D"/>
    <w:rsid w:val="00CB3B01"/>
    <w:rsid w:val="00CB3FA1"/>
    <w:rsid w:val="00CB4328"/>
    <w:rsid w:val="00CB56EA"/>
    <w:rsid w:val="00CB5B03"/>
    <w:rsid w:val="00CB5CAA"/>
    <w:rsid w:val="00CB5E9E"/>
    <w:rsid w:val="00CB6356"/>
    <w:rsid w:val="00CB6396"/>
    <w:rsid w:val="00CB7163"/>
    <w:rsid w:val="00CB7807"/>
    <w:rsid w:val="00CB7997"/>
    <w:rsid w:val="00CB7ACB"/>
    <w:rsid w:val="00CB7D57"/>
    <w:rsid w:val="00CB7D8D"/>
    <w:rsid w:val="00CB7E02"/>
    <w:rsid w:val="00CC0200"/>
    <w:rsid w:val="00CC085F"/>
    <w:rsid w:val="00CC0BDD"/>
    <w:rsid w:val="00CC131A"/>
    <w:rsid w:val="00CC1822"/>
    <w:rsid w:val="00CC183C"/>
    <w:rsid w:val="00CC1D0D"/>
    <w:rsid w:val="00CC2420"/>
    <w:rsid w:val="00CC2482"/>
    <w:rsid w:val="00CC24F9"/>
    <w:rsid w:val="00CC2D5F"/>
    <w:rsid w:val="00CC2E06"/>
    <w:rsid w:val="00CC2EA6"/>
    <w:rsid w:val="00CC2FD1"/>
    <w:rsid w:val="00CC2FE9"/>
    <w:rsid w:val="00CC3582"/>
    <w:rsid w:val="00CC39C7"/>
    <w:rsid w:val="00CC3A4E"/>
    <w:rsid w:val="00CC44C0"/>
    <w:rsid w:val="00CC47F5"/>
    <w:rsid w:val="00CC4A1C"/>
    <w:rsid w:val="00CC4FA8"/>
    <w:rsid w:val="00CC539A"/>
    <w:rsid w:val="00CC54FE"/>
    <w:rsid w:val="00CC57C3"/>
    <w:rsid w:val="00CC595B"/>
    <w:rsid w:val="00CC684F"/>
    <w:rsid w:val="00CC6B7B"/>
    <w:rsid w:val="00CC6CF1"/>
    <w:rsid w:val="00CC70C3"/>
    <w:rsid w:val="00CC7518"/>
    <w:rsid w:val="00CC77CD"/>
    <w:rsid w:val="00CC7B0B"/>
    <w:rsid w:val="00CC7B9D"/>
    <w:rsid w:val="00CC7F7E"/>
    <w:rsid w:val="00CC7FAE"/>
    <w:rsid w:val="00CD058F"/>
    <w:rsid w:val="00CD0740"/>
    <w:rsid w:val="00CD091F"/>
    <w:rsid w:val="00CD0985"/>
    <w:rsid w:val="00CD0C70"/>
    <w:rsid w:val="00CD0FFC"/>
    <w:rsid w:val="00CD1416"/>
    <w:rsid w:val="00CD1713"/>
    <w:rsid w:val="00CD1A61"/>
    <w:rsid w:val="00CD205D"/>
    <w:rsid w:val="00CD23DE"/>
    <w:rsid w:val="00CD28DC"/>
    <w:rsid w:val="00CD3448"/>
    <w:rsid w:val="00CD3780"/>
    <w:rsid w:val="00CD37EB"/>
    <w:rsid w:val="00CD3CC0"/>
    <w:rsid w:val="00CD3DAA"/>
    <w:rsid w:val="00CD3DFB"/>
    <w:rsid w:val="00CD3E16"/>
    <w:rsid w:val="00CD3F63"/>
    <w:rsid w:val="00CD45D7"/>
    <w:rsid w:val="00CD47DE"/>
    <w:rsid w:val="00CD4A1B"/>
    <w:rsid w:val="00CD4AF0"/>
    <w:rsid w:val="00CD4BCA"/>
    <w:rsid w:val="00CD4C8D"/>
    <w:rsid w:val="00CD51E5"/>
    <w:rsid w:val="00CD530C"/>
    <w:rsid w:val="00CD54A8"/>
    <w:rsid w:val="00CD5594"/>
    <w:rsid w:val="00CD5E16"/>
    <w:rsid w:val="00CD602F"/>
    <w:rsid w:val="00CD6B05"/>
    <w:rsid w:val="00CD6D40"/>
    <w:rsid w:val="00CE03A8"/>
    <w:rsid w:val="00CE0638"/>
    <w:rsid w:val="00CE1034"/>
    <w:rsid w:val="00CE12F3"/>
    <w:rsid w:val="00CE13ED"/>
    <w:rsid w:val="00CE1A00"/>
    <w:rsid w:val="00CE1EA8"/>
    <w:rsid w:val="00CE1FB8"/>
    <w:rsid w:val="00CE25A1"/>
    <w:rsid w:val="00CE266C"/>
    <w:rsid w:val="00CE2829"/>
    <w:rsid w:val="00CE3FEA"/>
    <w:rsid w:val="00CE42C5"/>
    <w:rsid w:val="00CE4723"/>
    <w:rsid w:val="00CE49B6"/>
    <w:rsid w:val="00CE4C7E"/>
    <w:rsid w:val="00CE4CED"/>
    <w:rsid w:val="00CE4E5C"/>
    <w:rsid w:val="00CE4E7D"/>
    <w:rsid w:val="00CE5138"/>
    <w:rsid w:val="00CE5966"/>
    <w:rsid w:val="00CE5C07"/>
    <w:rsid w:val="00CE5EC6"/>
    <w:rsid w:val="00CE5EF0"/>
    <w:rsid w:val="00CE615D"/>
    <w:rsid w:val="00CE6267"/>
    <w:rsid w:val="00CE6456"/>
    <w:rsid w:val="00CE7633"/>
    <w:rsid w:val="00CE77D0"/>
    <w:rsid w:val="00CE791A"/>
    <w:rsid w:val="00CE7AF2"/>
    <w:rsid w:val="00CE7B78"/>
    <w:rsid w:val="00CF03B7"/>
    <w:rsid w:val="00CF14C9"/>
    <w:rsid w:val="00CF1D15"/>
    <w:rsid w:val="00CF2468"/>
    <w:rsid w:val="00CF2538"/>
    <w:rsid w:val="00CF2AB3"/>
    <w:rsid w:val="00CF4275"/>
    <w:rsid w:val="00CF4D7B"/>
    <w:rsid w:val="00CF5226"/>
    <w:rsid w:val="00CF52AD"/>
    <w:rsid w:val="00CF5677"/>
    <w:rsid w:val="00CF572E"/>
    <w:rsid w:val="00CF5820"/>
    <w:rsid w:val="00CF5A9C"/>
    <w:rsid w:val="00CF5EFE"/>
    <w:rsid w:val="00CF6DD4"/>
    <w:rsid w:val="00CF7C4D"/>
    <w:rsid w:val="00D0026E"/>
    <w:rsid w:val="00D003CF"/>
    <w:rsid w:val="00D00AB5"/>
    <w:rsid w:val="00D00E57"/>
    <w:rsid w:val="00D01414"/>
    <w:rsid w:val="00D01427"/>
    <w:rsid w:val="00D01517"/>
    <w:rsid w:val="00D01796"/>
    <w:rsid w:val="00D01F30"/>
    <w:rsid w:val="00D02290"/>
    <w:rsid w:val="00D03068"/>
    <w:rsid w:val="00D030CD"/>
    <w:rsid w:val="00D034E5"/>
    <w:rsid w:val="00D03516"/>
    <w:rsid w:val="00D037F2"/>
    <w:rsid w:val="00D04138"/>
    <w:rsid w:val="00D042EA"/>
    <w:rsid w:val="00D04415"/>
    <w:rsid w:val="00D04850"/>
    <w:rsid w:val="00D04A06"/>
    <w:rsid w:val="00D04AC6"/>
    <w:rsid w:val="00D04B9F"/>
    <w:rsid w:val="00D04CA5"/>
    <w:rsid w:val="00D04CA6"/>
    <w:rsid w:val="00D04E82"/>
    <w:rsid w:val="00D05404"/>
    <w:rsid w:val="00D054CA"/>
    <w:rsid w:val="00D055F1"/>
    <w:rsid w:val="00D05627"/>
    <w:rsid w:val="00D05A4D"/>
    <w:rsid w:val="00D05FA6"/>
    <w:rsid w:val="00D066C7"/>
    <w:rsid w:val="00D069D5"/>
    <w:rsid w:val="00D076A1"/>
    <w:rsid w:val="00D076C4"/>
    <w:rsid w:val="00D07A2E"/>
    <w:rsid w:val="00D07AE4"/>
    <w:rsid w:val="00D07E1A"/>
    <w:rsid w:val="00D10664"/>
    <w:rsid w:val="00D10E6A"/>
    <w:rsid w:val="00D10F0C"/>
    <w:rsid w:val="00D11664"/>
    <w:rsid w:val="00D11887"/>
    <w:rsid w:val="00D11AF1"/>
    <w:rsid w:val="00D11DA7"/>
    <w:rsid w:val="00D11DE2"/>
    <w:rsid w:val="00D12013"/>
    <w:rsid w:val="00D12191"/>
    <w:rsid w:val="00D12208"/>
    <w:rsid w:val="00D129CB"/>
    <w:rsid w:val="00D12B8F"/>
    <w:rsid w:val="00D12C96"/>
    <w:rsid w:val="00D13AA7"/>
    <w:rsid w:val="00D14A10"/>
    <w:rsid w:val="00D14BD2"/>
    <w:rsid w:val="00D14C16"/>
    <w:rsid w:val="00D15572"/>
    <w:rsid w:val="00D15DD4"/>
    <w:rsid w:val="00D1604B"/>
    <w:rsid w:val="00D161B2"/>
    <w:rsid w:val="00D16803"/>
    <w:rsid w:val="00D16B20"/>
    <w:rsid w:val="00D16E84"/>
    <w:rsid w:val="00D16F80"/>
    <w:rsid w:val="00D17619"/>
    <w:rsid w:val="00D178DA"/>
    <w:rsid w:val="00D17DC1"/>
    <w:rsid w:val="00D17EEF"/>
    <w:rsid w:val="00D17FC6"/>
    <w:rsid w:val="00D2044B"/>
    <w:rsid w:val="00D21169"/>
    <w:rsid w:val="00D215BF"/>
    <w:rsid w:val="00D21983"/>
    <w:rsid w:val="00D2201D"/>
    <w:rsid w:val="00D22592"/>
    <w:rsid w:val="00D228E9"/>
    <w:rsid w:val="00D22AA2"/>
    <w:rsid w:val="00D22D32"/>
    <w:rsid w:val="00D2304B"/>
    <w:rsid w:val="00D233AE"/>
    <w:rsid w:val="00D23E2A"/>
    <w:rsid w:val="00D2457F"/>
    <w:rsid w:val="00D247A4"/>
    <w:rsid w:val="00D24DE7"/>
    <w:rsid w:val="00D24E66"/>
    <w:rsid w:val="00D24FB7"/>
    <w:rsid w:val="00D25193"/>
    <w:rsid w:val="00D2559B"/>
    <w:rsid w:val="00D25674"/>
    <w:rsid w:val="00D2568B"/>
    <w:rsid w:val="00D25DD9"/>
    <w:rsid w:val="00D25E2E"/>
    <w:rsid w:val="00D26146"/>
    <w:rsid w:val="00D265A1"/>
    <w:rsid w:val="00D26A39"/>
    <w:rsid w:val="00D270A5"/>
    <w:rsid w:val="00D278EB"/>
    <w:rsid w:val="00D27BC6"/>
    <w:rsid w:val="00D27BF3"/>
    <w:rsid w:val="00D27DF6"/>
    <w:rsid w:val="00D27DF9"/>
    <w:rsid w:val="00D3052D"/>
    <w:rsid w:val="00D30712"/>
    <w:rsid w:val="00D31D28"/>
    <w:rsid w:val="00D321A5"/>
    <w:rsid w:val="00D32260"/>
    <w:rsid w:val="00D3239E"/>
    <w:rsid w:val="00D3249E"/>
    <w:rsid w:val="00D33408"/>
    <w:rsid w:val="00D34135"/>
    <w:rsid w:val="00D347AD"/>
    <w:rsid w:val="00D34D35"/>
    <w:rsid w:val="00D351DC"/>
    <w:rsid w:val="00D35397"/>
    <w:rsid w:val="00D357FA"/>
    <w:rsid w:val="00D35B5D"/>
    <w:rsid w:val="00D35C15"/>
    <w:rsid w:val="00D369B9"/>
    <w:rsid w:val="00D36ADA"/>
    <w:rsid w:val="00D36E4F"/>
    <w:rsid w:val="00D36EC4"/>
    <w:rsid w:val="00D37867"/>
    <w:rsid w:val="00D4054E"/>
    <w:rsid w:val="00D40BF3"/>
    <w:rsid w:val="00D40D4C"/>
    <w:rsid w:val="00D413D0"/>
    <w:rsid w:val="00D41C69"/>
    <w:rsid w:val="00D41FB3"/>
    <w:rsid w:val="00D42270"/>
    <w:rsid w:val="00D42627"/>
    <w:rsid w:val="00D4273D"/>
    <w:rsid w:val="00D4282C"/>
    <w:rsid w:val="00D43748"/>
    <w:rsid w:val="00D437BF"/>
    <w:rsid w:val="00D43DD5"/>
    <w:rsid w:val="00D43F12"/>
    <w:rsid w:val="00D44115"/>
    <w:rsid w:val="00D44702"/>
    <w:rsid w:val="00D44C5E"/>
    <w:rsid w:val="00D44FE9"/>
    <w:rsid w:val="00D451B1"/>
    <w:rsid w:val="00D4666E"/>
    <w:rsid w:val="00D46B85"/>
    <w:rsid w:val="00D470AB"/>
    <w:rsid w:val="00D471EB"/>
    <w:rsid w:val="00D472F8"/>
    <w:rsid w:val="00D4732A"/>
    <w:rsid w:val="00D4764A"/>
    <w:rsid w:val="00D47742"/>
    <w:rsid w:val="00D50013"/>
    <w:rsid w:val="00D500ED"/>
    <w:rsid w:val="00D5018D"/>
    <w:rsid w:val="00D50C5A"/>
    <w:rsid w:val="00D51574"/>
    <w:rsid w:val="00D5196F"/>
    <w:rsid w:val="00D52231"/>
    <w:rsid w:val="00D5264F"/>
    <w:rsid w:val="00D52FDC"/>
    <w:rsid w:val="00D53701"/>
    <w:rsid w:val="00D538B8"/>
    <w:rsid w:val="00D53920"/>
    <w:rsid w:val="00D55A97"/>
    <w:rsid w:val="00D55E66"/>
    <w:rsid w:val="00D55F97"/>
    <w:rsid w:val="00D56050"/>
    <w:rsid w:val="00D5618A"/>
    <w:rsid w:val="00D5628F"/>
    <w:rsid w:val="00D563A2"/>
    <w:rsid w:val="00D576C9"/>
    <w:rsid w:val="00D6069C"/>
    <w:rsid w:val="00D608F8"/>
    <w:rsid w:val="00D60EB3"/>
    <w:rsid w:val="00D61674"/>
    <w:rsid w:val="00D61EC7"/>
    <w:rsid w:val="00D620F7"/>
    <w:rsid w:val="00D62623"/>
    <w:rsid w:val="00D62A40"/>
    <w:rsid w:val="00D62BCC"/>
    <w:rsid w:val="00D63174"/>
    <w:rsid w:val="00D63BCA"/>
    <w:rsid w:val="00D64BF9"/>
    <w:rsid w:val="00D64E26"/>
    <w:rsid w:val="00D64E62"/>
    <w:rsid w:val="00D65114"/>
    <w:rsid w:val="00D65126"/>
    <w:rsid w:val="00D65430"/>
    <w:rsid w:val="00D65A70"/>
    <w:rsid w:val="00D65A8D"/>
    <w:rsid w:val="00D65AC2"/>
    <w:rsid w:val="00D6667C"/>
    <w:rsid w:val="00D66CB9"/>
    <w:rsid w:val="00D66E0E"/>
    <w:rsid w:val="00D6703A"/>
    <w:rsid w:val="00D6752D"/>
    <w:rsid w:val="00D678D6"/>
    <w:rsid w:val="00D67915"/>
    <w:rsid w:val="00D70EB5"/>
    <w:rsid w:val="00D70FB5"/>
    <w:rsid w:val="00D71DBD"/>
    <w:rsid w:val="00D7281F"/>
    <w:rsid w:val="00D728C2"/>
    <w:rsid w:val="00D73130"/>
    <w:rsid w:val="00D73232"/>
    <w:rsid w:val="00D733D0"/>
    <w:rsid w:val="00D73732"/>
    <w:rsid w:val="00D737FF"/>
    <w:rsid w:val="00D7391A"/>
    <w:rsid w:val="00D74040"/>
    <w:rsid w:val="00D744A6"/>
    <w:rsid w:val="00D749A4"/>
    <w:rsid w:val="00D7510C"/>
    <w:rsid w:val="00D7586A"/>
    <w:rsid w:val="00D769C4"/>
    <w:rsid w:val="00D76B00"/>
    <w:rsid w:val="00D76C62"/>
    <w:rsid w:val="00D76F6F"/>
    <w:rsid w:val="00D7732E"/>
    <w:rsid w:val="00D77783"/>
    <w:rsid w:val="00D77A43"/>
    <w:rsid w:val="00D77E54"/>
    <w:rsid w:val="00D77E97"/>
    <w:rsid w:val="00D800CC"/>
    <w:rsid w:val="00D803C8"/>
    <w:rsid w:val="00D80647"/>
    <w:rsid w:val="00D80694"/>
    <w:rsid w:val="00D80A6C"/>
    <w:rsid w:val="00D810A4"/>
    <w:rsid w:val="00D81281"/>
    <w:rsid w:val="00D81445"/>
    <w:rsid w:val="00D81507"/>
    <w:rsid w:val="00D81D50"/>
    <w:rsid w:val="00D8239A"/>
    <w:rsid w:val="00D829C8"/>
    <w:rsid w:val="00D82DA0"/>
    <w:rsid w:val="00D8411F"/>
    <w:rsid w:val="00D846AE"/>
    <w:rsid w:val="00D84A03"/>
    <w:rsid w:val="00D84BA4"/>
    <w:rsid w:val="00D8525E"/>
    <w:rsid w:val="00D854F3"/>
    <w:rsid w:val="00D857EB"/>
    <w:rsid w:val="00D859D1"/>
    <w:rsid w:val="00D85A91"/>
    <w:rsid w:val="00D86EFB"/>
    <w:rsid w:val="00D8705E"/>
    <w:rsid w:val="00D87431"/>
    <w:rsid w:val="00D87865"/>
    <w:rsid w:val="00D87ADD"/>
    <w:rsid w:val="00D9005C"/>
    <w:rsid w:val="00D90BD5"/>
    <w:rsid w:val="00D90CB9"/>
    <w:rsid w:val="00D90D4F"/>
    <w:rsid w:val="00D91785"/>
    <w:rsid w:val="00D923A3"/>
    <w:rsid w:val="00D92B24"/>
    <w:rsid w:val="00D92BF0"/>
    <w:rsid w:val="00D935F3"/>
    <w:rsid w:val="00D938D3"/>
    <w:rsid w:val="00D93BCD"/>
    <w:rsid w:val="00D943A2"/>
    <w:rsid w:val="00D94864"/>
    <w:rsid w:val="00D9546C"/>
    <w:rsid w:val="00D95DF4"/>
    <w:rsid w:val="00D95E13"/>
    <w:rsid w:val="00D95E2F"/>
    <w:rsid w:val="00D9609B"/>
    <w:rsid w:val="00D967A4"/>
    <w:rsid w:val="00D96FA1"/>
    <w:rsid w:val="00D972B8"/>
    <w:rsid w:val="00D9733B"/>
    <w:rsid w:val="00D97BC8"/>
    <w:rsid w:val="00DA0D50"/>
    <w:rsid w:val="00DA0D58"/>
    <w:rsid w:val="00DA0E47"/>
    <w:rsid w:val="00DA0E6E"/>
    <w:rsid w:val="00DA0EA1"/>
    <w:rsid w:val="00DA1C93"/>
    <w:rsid w:val="00DA1F0A"/>
    <w:rsid w:val="00DA1F4B"/>
    <w:rsid w:val="00DA291F"/>
    <w:rsid w:val="00DA335C"/>
    <w:rsid w:val="00DA34B3"/>
    <w:rsid w:val="00DA38A0"/>
    <w:rsid w:val="00DA3D46"/>
    <w:rsid w:val="00DA3E0D"/>
    <w:rsid w:val="00DA3F74"/>
    <w:rsid w:val="00DA482D"/>
    <w:rsid w:val="00DA4BBF"/>
    <w:rsid w:val="00DA5234"/>
    <w:rsid w:val="00DA5375"/>
    <w:rsid w:val="00DA566D"/>
    <w:rsid w:val="00DA573E"/>
    <w:rsid w:val="00DA58EB"/>
    <w:rsid w:val="00DA63F0"/>
    <w:rsid w:val="00DA6780"/>
    <w:rsid w:val="00DA67FD"/>
    <w:rsid w:val="00DA7609"/>
    <w:rsid w:val="00DA7E96"/>
    <w:rsid w:val="00DB0710"/>
    <w:rsid w:val="00DB0FF5"/>
    <w:rsid w:val="00DB17D6"/>
    <w:rsid w:val="00DB189F"/>
    <w:rsid w:val="00DB1BF5"/>
    <w:rsid w:val="00DB2254"/>
    <w:rsid w:val="00DB3221"/>
    <w:rsid w:val="00DB3340"/>
    <w:rsid w:val="00DB3460"/>
    <w:rsid w:val="00DB3648"/>
    <w:rsid w:val="00DB37AF"/>
    <w:rsid w:val="00DB3846"/>
    <w:rsid w:val="00DB446A"/>
    <w:rsid w:val="00DB562B"/>
    <w:rsid w:val="00DB5A92"/>
    <w:rsid w:val="00DB6A34"/>
    <w:rsid w:val="00DB6DBE"/>
    <w:rsid w:val="00DB6F51"/>
    <w:rsid w:val="00DB6F80"/>
    <w:rsid w:val="00DB705D"/>
    <w:rsid w:val="00DB72E6"/>
    <w:rsid w:val="00DB752F"/>
    <w:rsid w:val="00DB7638"/>
    <w:rsid w:val="00DB7CCA"/>
    <w:rsid w:val="00DC034E"/>
    <w:rsid w:val="00DC0643"/>
    <w:rsid w:val="00DC1485"/>
    <w:rsid w:val="00DC1692"/>
    <w:rsid w:val="00DC25A5"/>
    <w:rsid w:val="00DC2A7A"/>
    <w:rsid w:val="00DC2A9C"/>
    <w:rsid w:val="00DC3C6E"/>
    <w:rsid w:val="00DC46B5"/>
    <w:rsid w:val="00DC4A71"/>
    <w:rsid w:val="00DC4A94"/>
    <w:rsid w:val="00DC4E2A"/>
    <w:rsid w:val="00DC4F9D"/>
    <w:rsid w:val="00DC4FA2"/>
    <w:rsid w:val="00DC58BE"/>
    <w:rsid w:val="00DC5B77"/>
    <w:rsid w:val="00DC5EAE"/>
    <w:rsid w:val="00DC614C"/>
    <w:rsid w:val="00DC6619"/>
    <w:rsid w:val="00DC66EA"/>
    <w:rsid w:val="00DC6A26"/>
    <w:rsid w:val="00DC6F1D"/>
    <w:rsid w:val="00DC7E09"/>
    <w:rsid w:val="00DD048D"/>
    <w:rsid w:val="00DD0890"/>
    <w:rsid w:val="00DD0CF7"/>
    <w:rsid w:val="00DD0DBE"/>
    <w:rsid w:val="00DD10C3"/>
    <w:rsid w:val="00DD118A"/>
    <w:rsid w:val="00DD1665"/>
    <w:rsid w:val="00DD1A90"/>
    <w:rsid w:val="00DD1C0D"/>
    <w:rsid w:val="00DD25A8"/>
    <w:rsid w:val="00DD2B6A"/>
    <w:rsid w:val="00DD2CD8"/>
    <w:rsid w:val="00DD2D12"/>
    <w:rsid w:val="00DD3150"/>
    <w:rsid w:val="00DD3479"/>
    <w:rsid w:val="00DD372C"/>
    <w:rsid w:val="00DD3CC0"/>
    <w:rsid w:val="00DD3E25"/>
    <w:rsid w:val="00DD415E"/>
    <w:rsid w:val="00DD5E28"/>
    <w:rsid w:val="00DD5F6D"/>
    <w:rsid w:val="00DD626D"/>
    <w:rsid w:val="00DD62B8"/>
    <w:rsid w:val="00DD6341"/>
    <w:rsid w:val="00DD6570"/>
    <w:rsid w:val="00DD66EC"/>
    <w:rsid w:val="00DD6C5D"/>
    <w:rsid w:val="00DD6F28"/>
    <w:rsid w:val="00DD72E1"/>
    <w:rsid w:val="00DD7552"/>
    <w:rsid w:val="00DD7ACF"/>
    <w:rsid w:val="00DD7C15"/>
    <w:rsid w:val="00DD7DB7"/>
    <w:rsid w:val="00DD7E55"/>
    <w:rsid w:val="00DE08AA"/>
    <w:rsid w:val="00DE0984"/>
    <w:rsid w:val="00DE0DE0"/>
    <w:rsid w:val="00DE0FE7"/>
    <w:rsid w:val="00DE1B3F"/>
    <w:rsid w:val="00DE1EFC"/>
    <w:rsid w:val="00DE25AA"/>
    <w:rsid w:val="00DE2634"/>
    <w:rsid w:val="00DE27FA"/>
    <w:rsid w:val="00DE298B"/>
    <w:rsid w:val="00DE2F78"/>
    <w:rsid w:val="00DE300E"/>
    <w:rsid w:val="00DE37F6"/>
    <w:rsid w:val="00DE38DA"/>
    <w:rsid w:val="00DE3D55"/>
    <w:rsid w:val="00DE4504"/>
    <w:rsid w:val="00DE4A1F"/>
    <w:rsid w:val="00DE4F31"/>
    <w:rsid w:val="00DE4F33"/>
    <w:rsid w:val="00DE4F83"/>
    <w:rsid w:val="00DE50AD"/>
    <w:rsid w:val="00DE5269"/>
    <w:rsid w:val="00DE52CD"/>
    <w:rsid w:val="00DE52FE"/>
    <w:rsid w:val="00DE64B4"/>
    <w:rsid w:val="00DE6C5A"/>
    <w:rsid w:val="00DE6E1E"/>
    <w:rsid w:val="00DE7117"/>
    <w:rsid w:val="00DE7494"/>
    <w:rsid w:val="00DE7593"/>
    <w:rsid w:val="00DE7746"/>
    <w:rsid w:val="00DE78CD"/>
    <w:rsid w:val="00DE7B31"/>
    <w:rsid w:val="00DE7CBB"/>
    <w:rsid w:val="00DF0B35"/>
    <w:rsid w:val="00DF0BA1"/>
    <w:rsid w:val="00DF0E12"/>
    <w:rsid w:val="00DF0F19"/>
    <w:rsid w:val="00DF1083"/>
    <w:rsid w:val="00DF1698"/>
    <w:rsid w:val="00DF21BA"/>
    <w:rsid w:val="00DF2428"/>
    <w:rsid w:val="00DF2604"/>
    <w:rsid w:val="00DF2ABE"/>
    <w:rsid w:val="00DF2FD9"/>
    <w:rsid w:val="00DF320A"/>
    <w:rsid w:val="00DF378B"/>
    <w:rsid w:val="00DF3D3B"/>
    <w:rsid w:val="00DF3E6E"/>
    <w:rsid w:val="00DF46FE"/>
    <w:rsid w:val="00DF5D38"/>
    <w:rsid w:val="00DF5DB6"/>
    <w:rsid w:val="00DF5E58"/>
    <w:rsid w:val="00DF6957"/>
    <w:rsid w:val="00DF771E"/>
    <w:rsid w:val="00DF7995"/>
    <w:rsid w:val="00DF7B02"/>
    <w:rsid w:val="00DF7D8B"/>
    <w:rsid w:val="00DF7FE2"/>
    <w:rsid w:val="00E0016E"/>
    <w:rsid w:val="00E00ACB"/>
    <w:rsid w:val="00E00E49"/>
    <w:rsid w:val="00E014B0"/>
    <w:rsid w:val="00E014EA"/>
    <w:rsid w:val="00E0150C"/>
    <w:rsid w:val="00E0195C"/>
    <w:rsid w:val="00E02284"/>
    <w:rsid w:val="00E024EA"/>
    <w:rsid w:val="00E02A4B"/>
    <w:rsid w:val="00E02B55"/>
    <w:rsid w:val="00E02BA1"/>
    <w:rsid w:val="00E035A5"/>
    <w:rsid w:val="00E03969"/>
    <w:rsid w:val="00E03991"/>
    <w:rsid w:val="00E03E90"/>
    <w:rsid w:val="00E043F0"/>
    <w:rsid w:val="00E04549"/>
    <w:rsid w:val="00E05294"/>
    <w:rsid w:val="00E05468"/>
    <w:rsid w:val="00E05921"/>
    <w:rsid w:val="00E06173"/>
    <w:rsid w:val="00E0654E"/>
    <w:rsid w:val="00E06A23"/>
    <w:rsid w:val="00E06D5A"/>
    <w:rsid w:val="00E06EA7"/>
    <w:rsid w:val="00E07AB5"/>
    <w:rsid w:val="00E07EBC"/>
    <w:rsid w:val="00E10343"/>
    <w:rsid w:val="00E10345"/>
    <w:rsid w:val="00E104C0"/>
    <w:rsid w:val="00E1072B"/>
    <w:rsid w:val="00E10A9D"/>
    <w:rsid w:val="00E10C79"/>
    <w:rsid w:val="00E10CF4"/>
    <w:rsid w:val="00E11794"/>
    <w:rsid w:val="00E11CBD"/>
    <w:rsid w:val="00E121AF"/>
    <w:rsid w:val="00E12272"/>
    <w:rsid w:val="00E12587"/>
    <w:rsid w:val="00E12A05"/>
    <w:rsid w:val="00E12E74"/>
    <w:rsid w:val="00E12F2A"/>
    <w:rsid w:val="00E134A2"/>
    <w:rsid w:val="00E13692"/>
    <w:rsid w:val="00E13E58"/>
    <w:rsid w:val="00E13F59"/>
    <w:rsid w:val="00E13F80"/>
    <w:rsid w:val="00E13F94"/>
    <w:rsid w:val="00E1462A"/>
    <w:rsid w:val="00E14780"/>
    <w:rsid w:val="00E14F37"/>
    <w:rsid w:val="00E151C4"/>
    <w:rsid w:val="00E1557F"/>
    <w:rsid w:val="00E1614B"/>
    <w:rsid w:val="00E1616B"/>
    <w:rsid w:val="00E165A0"/>
    <w:rsid w:val="00E17075"/>
    <w:rsid w:val="00E17363"/>
    <w:rsid w:val="00E17D44"/>
    <w:rsid w:val="00E2040D"/>
    <w:rsid w:val="00E20582"/>
    <w:rsid w:val="00E20589"/>
    <w:rsid w:val="00E21DDC"/>
    <w:rsid w:val="00E22047"/>
    <w:rsid w:val="00E2231E"/>
    <w:rsid w:val="00E22B72"/>
    <w:rsid w:val="00E23619"/>
    <w:rsid w:val="00E23690"/>
    <w:rsid w:val="00E238F0"/>
    <w:rsid w:val="00E239CC"/>
    <w:rsid w:val="00E23B91"/>
    <w:rsid w:val="00E242C3"/>
    <w:rsid w:val="00E24583"/>
    <w:rsid w:val="00E24753"/>
    <w:rsid w:val="00E24D56"/>
    <w:rsid w:val="00E24EBE"/>
    <w:rsid w:val="00E25B1D"/>
    <w:rsid w:val="00E25B87"/>
    <w:rsid w:val="00E26151"/>
    <w:rsid w:val="00E2622A"/>
    <w:rsid w:val="00E26540"/>
    <w:rsid w:val="00E267A7"/>
    <w:rsid w:val="00E26959"/>
    <w:rsid w:val="00E27009"/>
    <w:rsid w:val="00E27149"/>
    <w:rsid w:val="00E271D9"/>
    <w:rsid w:val="00E273C5"/>
    <w:rsid w:val="00E278C1"/>
    <w:rsid w:val="00E278D4"/>
    <w:rsid w:val="00E27BEA"/>
    <w:rsid w:val="00E27FA9"/>
    <w:rsid w:val="00E30492"/>
    <w:rsid w:val="00E3083D"/>
    <w:rsid w:val="00E3085E"/>
    <w:rsid w:val="00E3117D"/>
    <w:rsid w:val="00E3118B"/>
    <w:rsid w:val="00E31246"/>
    <w:rsid w:val="00E3187E"/>
    <w:rsid w:val="00E318C1"/>
    <w:rsid w:val="00E328B5"/>
    <w:rsid w:val="00E32CD9"/>
    <w:rsid w:val="00E32E7F"/>
    <w:rsid w:val="00E33D63"/>
    <w:rsid w:val="00E340F0"/>
    <w:rsid w:val="00E34AB1"/>
    <w:rsid w:val="00E35CD9"/>
    <w:rsid w:val="00E35D0A"/>
    <w:rsid w:val="00E35F69"/>
    <w:rsid w:val="00E3640F"/>
    <w:rsid w:val="00E3643E"/>
    <w:rsid w:val="00E36C88"/>
    <w:rsid w:val="00E37074"/>
    <w:rsid w:val="00E37214"/>
    <w:rsid w:val="00E3729F"/>
    <w:rsid w:val="00E37628"/>
    <w:rsid w:val="00E376C9"/>
    <w:rsid w:val="00E377C1"/>
    <w:rsid w:val="00E37CCA"/>
    <w:rsid w:val="00E40902"/>
    <w:rsid w:val="00E4093F"/>
    <w:rsid w:val="00E40E6F"/>
    <w:rsid w:val="00E4143B"/>
    <w:rsid w:val="00E41807"/>
    <w:rsid w:val="00E42473"/>
    <w:rsid w:val="00E4274F"/>
    <w:rsid w:val="00E42B88"/>
    <w:rsid w:val="00E43FBA"/>
    <w:rsid w:val="00E440C2"/>
    <w:rsid w:val="00E443FB"/>
    <w:rsid w:val="00E44448"/>
    <w:rsid w:val="00E4458A"/>
    <w:rsid w:val="00E44BCA"/>
    <w:rsid w:val="00E45FCE"/>
    <w:rsid w:val="00E4607C"/>
    <w:rsid w:val="00E4625C"/>
    <w:rsid w:val="00E46A32"/>
    <w:rsid w:val="00E46B7E"/>
    <w:rsid w:val="00E46D38"/>
    <w:rsid w:val="00E4723B"/>
    <w:rsid w:val="00E474D9"/>
    <w:rsid w:val="00E47696"/>
    <w:rsid w:val="00E476C3"/>
    <w:rsid w:val="00E47868"/>
    <w:rsid w:val="00E47A50"/>
    <w:rsid w:val="00E47B8C"/>
    <w:rsid w:val="00E47D7C"/>
    <w:rsid w:val="00E47F0B"/>
    <w:rsid w:val="00E5041A"/>
    <w:rsid w:val="00E50A11"/>
    <w:rsid w:val="00E510D7"/>
    <w:rsid w:val="00E51225"/>
    <w:rsid w:val="00E517C6"/>
    <w:rsid w:val="00E51EA0"/>
    <w:rsid w:val="00E52361"/>
    <w:rsid w:val="00E529AB"/>
    <w:rsid w:val="00E52F58"/>
    <w:rsid w:val="00E53094"/>
    <w:rsid w:val="00E53212"/>
    <w:rsid w:val="00E5351E"/>
    <w:rsid w:val="00E53B43"/>
    <w:rsid w:val="00E53CF7"/>
    <w:rsid w:val="00E53F4D"/>
    <w:rsid w:val="00E542BE"/>
    <w:rsid w:val="00E543B6"/>
    <w:rsid w:val="00E543DB"/>
    <w:rsid w:val="00E54404"/>
    <w:rsid w:val="00E5476F"/>
    <w:rsid w:val="00E548A5"/>
    <w:rsid w:val="00E553A1"/>
    <w:rsid w:val="00E55D80"/>
    <w:rsid w:val="00E55FA9"/>
    <w:rsid w:val="00E5634E"/>
    <w:rsid w:val="00E5658A"/>
    <w:rsid w:val="00E56825"/>
    <w:rsid w:val="00E56970"/>
    <w:rsid w:val="00E569E8"/>
    <w:rsid w:val="00E57493"/>
    <w:rsid w:val="00E57B8D"/>
    <w:rsid w:val="00E57D05"/>
    <w:rsid w:val="00E5B1D3"/>
    <w:rsid w:val="00E60299"/>
    <w:rsid w:val="00E603AF"/>
    <w:rsid w:val="00E6050D"/>
    <w:rsid w:val="00E60712"/>
    <w:rsid w:val="00E60971"/>
    <w:rsid w:val="00E60F6F"/>
    <w:rsid w:val="00E614DB"/>
    <w:rsid w:val="00E616EB"/>
    <w:rsid w:val="00E619CE"/>
    <w:rsid w:val="00E61A23"/>
    <w:rsid w:val="00E61BC7"/>
    <w:rsid w:val="00E61D4F"/>
    <w:rsid w:val="00E624F8"/>
    <w:rsid w:val="00E6278C"/>
    <w:rsid w:val="00E62B27"/>
    <w:rsid w:val="00E62D98"/>
    <w:rsid w:val="00E62DA9"/>
    <w:rsid w:val="00E632F2"/>
    <w:rsid w:val="00E63B89"/>
    <w:rsid w:val="00E63CC3"/>
    <w:rsid w:val="00E63DF4"/>
    <w:rsid w:val="00E63F3A"/>
    <w:rsid w:val="00E63F44"/>
    <w:rsid w:val="00E64702"/>
    <w:rsid w:val="00E64758"/>
    <w:rsid w:val="00E647CF"/>
    <w:rsid w:val="00E647FB"/>
    <w:rsid w:val="00E64857"/>
    <w:rsid w:val="00E64B68"/>
    <w:rsid w:val="00E64DC7"/>
    <w:rsid w:val="00E6508B"/>
    <w:rsid w:val="00E65476"/>
    <w:rsid w:val="00E6640C"/>
    <w:rsid w:val="00E66594"/>
    <w:rsid w:val="00E66BC3"/>
    <w:rsid w:val="00E674C7"/>
    <w:rsid w:val="00E67B36"/>
    <w:rsid w:val="00E67CC2"/>
    <w:rsid w:val="00E67D82"/>
    <w:rsid w:val="00E7006D"/>
    <w:rsid w:val="00E7022D"/>
    <w:rsid w:val="00E705B8"/>
    <w:rsid w:val="00E70820"/>
    <w:rsid w:val="00E70D05"/>
    <w:rsid w:val="00E70DF3"/>
    <w:rsid w:val="00E70E75"/>
    <w:rsid w:val="00E70FC1"/>
    <w:rsid w:val="00E71D87"/>
    <w:rsid w:val="00E71E55"/>
    <w:rsid w:val="00E71E7D"/>
    <w:rsid w:val="00E72517"/>
    <w:rsid w:val="00E72792"/>
    <w:rsid w:val="00E72F24"/>
    <w:rsid w:val="00E73068"/>
    <w:rsid w:val="00E73E59"/>
    <w:rsid w:val="00E746F3"/>
    <w:rsid w:val="00E746FA"/>
    <w:rsid w:val="00E74DC9"/>
    <w:rsid w:val="00E754B5"/>
    <w:rsid w:val="00E75A4C"/>
    <w:rsid w:val="00E75AAF"/>
    <w:rsid w:val="00E75FD4"/>
    <w:rsid w:val="00E760F3"/>
    <w:rsid w:val="00E76335"/>
    <w:rsid w:val="00E766A0"/>
    <w:rsid w:val="00E76A16"/>
    <w:rsid w:val="00E772EA"/>
    <w:rsid w:val="00E77937"/>
    <w:rsid w:val="00E77C2F"/>
    <w:rsid w:val="00E77E76"/>
    <w:rsid w:val="00E8006B"/>
    <w:rsid w:val="00E807D0"/>
    <w:rsid w:val="00E80D40"/>
    <w:rsid w:val="00E8122C"/>
    <w:rsid w:val="00E8166E"/>
    <w:rsid w:val="00E82135"/>
    <w:rsid w:val="00E8219E"/>
    <w:rsid w:val="00E8248F"/>
    <w:rsid w:val="00E82848"/>
    <w:rsid w:val="00E82890"/>
    <w:rsid w:val="00E82C65"/>
    <w:rsid w:val="00E82C7C"/>
    <w:rsid w:val="00E832FE"/>
    <w:rsid w:val="00E8352E"/>
    <w:rsid w:val="00E8424F"/>
    <w:rsid w:val="00E84741"/>
    <w:rsid w:val="00E84A52"/>
    <w:rsid w:val="00E85073"/>
    <w:rsid w:val="00E850D1"/>
    <w:rsid w:val="00E85E8F"/>
    <w:rsid w:val="00E863A6"/>
    <w:rsid w:val="00E8678F"/>
    <w:rsid w:val="00E86DF4"/>
    <w:rsid w:val="00E87518"/>
    <w:rsid w:val="00E87C4F"/>
    <w:rsid w:val="00E90303"/>
    <w:rsid w:val="00E90AB9"/>
    <w:rsid w:val="00E913DE"/>
    <w:rsid w:val="00E91A07"/>
    <w:rsid w:val="00E91FF7"/>
    <w:rsid w:val="00E92170"/>
    <w:rsid w:val="00E92D87"/>
    <w:rsid w:val="00E92E81"/>
    <w:rsid w:val="00E93069"/>
    <w:rsid w:val="00E93199"/>
    <w:rsid w:val="00E93D21"/>
    <w:rsid w:val="00E93DD4"/>
    <w:rsid w:val="00E94149"/>
    <w:rsid w:val="00E9455B"/>
    <w:rsid w:val="00E94F18"/>
    <w:rsid w:val="00E94FE7"/>
    <w:rsid w:val="00E9540F"/>
    <w:rsid w:val="00E95494"/>
    <w:rsid w:val="00E955D6"/>
    <w:rsid w:val="00E95A37"/>
    <w:rsid w:val="00E95FBF"/>
    <w:rsid w:val="00E9616D"/>
    <w:rsid w:val="00E9620F"/>
    <w:rsid w:val="00E9653C"/>
    <w:rsid w:val="00E96817"/>
    <w:rsid w:val="00E971EE"/>
    <w:rsid w:val="00E976FC"/>
    <w:rsid w:val="00E97BDC"/>
    <w:rsid w:val="00E97F44"/>
    <w:rsid w:val="00E97F5C"/>
    <w:rsid w:val="00EA0BB5"/>
    <w:rsid w:val="00EA100E"/>
    <w:rsid w:val="00EA1361"/>
    <w:rsid w:val="00EA18AF"/>
    <w:rsid w:val="00EA1A4D"/>
    <w:rsid w:val="00EA1D4E"/>
    <w:rsid w:val="00EA22CB"/>
    <w:rsid w:val="00EA28CF"/>
    <w:rsid w:val="00EA2BCE"/>
    <w:rsid w:val="00EA2C2E"/>
    <w:rsid w:val="00EA2DCB"/>
    <w:rsid w:val="00EA33A3"/>
    <w:rsid w:val="00EA3693"/>
    <w:rsid w:val="00EA36C9"/>
    <w:rsid w:val="00EA3A61"/>
    <w:rsid w:val="00EA3D77"/>
    <w:rsid w:val="00EA4059"/>
    <w:rsid w:val="00EA4503"/>
    <w:rsid w:val="00EA4851"/>
    <w:rsid w:val="00EA5092"/>
    <w:rsid w:val="00EA5171"/>
    <w:rsid w:val="00EA58D3"/>
    <w:rsid w:val="00EA5B89"/>
    <w:rsid w:val="00EA5C89"/>
    <w:rsid w:val="00EA5E46"/>
    <w:rsid w:val="00EA5E8B"/>
    <w:rsid w:val="00EA6A8F"/>
    <w:rsid w:val="00EA77B4"/>
    <w:rsid w:val="00EA7F2E"/>
    <w:rsid w:val="00EB0832"/>
    <w:rsid w:val="00EB08F3"/>
    <w:rsid w:val="00EB0EFF"/>
    <w:rsid w:val="00EB0F1D"/>
    <w:rsid w:val="00EB1E02"/>
    <w:rsid w:val="00EB1E40"/>
    <w:rsid w:val="00EB2083"/>
    <w:rsid w:val="00EB28F6"/>
    <w:rsid w:val="00EB2920"/>
    <w:rsid w:val="00EB2D1D"/>
    <w:rsid w:val="00EB2F25"/>
    <w:rsid w:val="00EB31A3"/>
    <w:rsid w:val="00EB3C5E"/>
    <w:rsid w:val="00EB432D"/>
    <w:rsid w:val="00EB4576"/>
    <w:rsid w:val="00EB4B97"/>
    <w:rsid w:val="00EB4E73"/>
    <w:rsid w:val="00EB55B4"/>
    <w:rsid w:val="00EB56D5"/>
    <w:rsid w:val="00EB575A"/>
    <w:rsid w:val="00EB59A6"/>
    <w:rsid w:val="00EB5B05"/>
    <w:rsid w:val="00EB5FB4"/>
    <w:rsid w:val="00EB6DD8"/>
    <w:rsid w:val="00EB7633"/>
    <w:rsid w:val="00EB7AB3"/>
    <w:rsid w:val="00EB7D67"/>
    <w:rsid w:val="00EC07AD"/>
    <w:rsid w:val="00EC083C"/>
    <w:rsid w:val="00EC09BA"/>
    <w:rsid w:val="00EC0CD1"/>
    <w:rsid w:val="00EC0E01"/>
    <w:rsid w:val="00EC1362"/>
    <w:rsid w:val="00EC138C"/>
    <w:rsid w:val="00EC195B"/>
    <w:rsid w:val="00EC1AF1"/>
    <w:rsid w:val="00EC237F"/>
    <w:rsid w:val="00EC2B14"/>
    <w:rsid w:val="00EC2DA1"/>
    <w:rsid w:val="00EC341B"/>
    <w:rsid w:val="00EC34AF"/>
    <w:rsid w:val="00EC37FD"/>
    <w:rsid w:val="00EC397B"/>
    <w:rsid w:val="00EC3B99"/>
    <w:rsid w:val="00EC3CEB"/>
    <w:rsid w:val="00EC4547"/>
    <w:rsid w:val="00EC45E1"/>
    <w:rsid w:val="00EC50D5"/>
    <w:rsid w:val="00EC5208"/>
    <w:rsid w:val="00EC5673"/>
    <w:rsid w:val="00EC579D"/>
    <w:rsid w:val="00EC5B35"/>
    <w:rsid w:val="00EC5DE1"/>
    <w:rsid w:val="00EC627A"/>
    <w:rsid w:val="00EC6307"/>
    <w:rsid w:val="00EC6CEC"/>
    <w:rsid w:val="00EC6E73"/>
    <w:rsid w:val="00EC6EA2"/>
    <w:rsid w:val="00EC6F32"/>
    <w:rsid w:val="00EC6FB0"/>
    <w:rsid w:val="00EC73A0"/>
    <w:rsid w:val="00EC7408"/>
    <w:rsid w:val="00EC7CB7"/>
    <w:rsid w:val="00ED01B3"/>
    <w:rsid w:val="00ED03C2"/>
    <w:rsid w:val="00ED15BB"/>
    <w:rsid w:val="00ED1647"/>
    <w:rsid w:val="00ED17B7"/>
    <w:rsid w:val="00ED186D"/>
    <w:rsid w:val="00ED27DF"/>
    <w:rsid w:val="00ED2F9F"/>
    <w:rsid w:val="00ED30CB"/>
    <w:rsid w:val="00ED375A"/>
    <w:rsid w:val="00ED42BE"/>
    <w:rsid w:val="00ED450C"/>
    <w:rsid w:val="00ED4697"/>
    <w:rsid w:val="00ED4EF9"/>
    <w:rsid w:val="00ED51E6"/>
    <w:rsid w:val="00ED5290"/>
    <w:rsid w:val="00ED5494"/>
    <w:rsid w:val="00ED5BFD"/>
    <w:rsid w:val="00ED604C"/>
    <w:rsid w:val="00ED6834"/>
    <w:rsid w:val="00ED7080"/>
    <w:rsid w:val="00ED765B"/>
    <w:rsid w:val="00ED7728"/>
    <w:rsid w:val="00EE002D"/>
    <w:rsid w:val="00EE03AD"/>
    <w:rsid w:val="00EE0744"/>
    <w:rsid w:val="00EE085D"/>
    <w:rsid w:val="00EE0E42"/>
    <w:rsid w:val="00EE0E6B"/>
    <w:rsid w:val="00EE1006"/>
    <w:rsid w:val="00EE10DF"/>
    <w:rsid w:val="00EE212E"/>
    <w:rsid w:val="00EE21FF"/>
    <w:rsid w:val="00EE2A4F"/>
    <w:rsid w:val="00EE2E66"/>
    <w:rsid w:val="00EE30EB"/>
    <w:rsid w:val="00EE318B"/>
    <w:rsid w:val="00EE3811"/>
    <w:rsid w:val="00EE38DA"/>
    <w:rsid w:val="00EE4059"/>
    <w:rsid w:val="00EE4119"/>
    <w:rsid w:val="00EE4693"/>
    <w:rsid w:val="00EE57F2"/>
    <w:rsid w:val="00EE5AA6"/>
    <w:rsid w:val="00EE5D87"/>
    <w:rsid w:val="00EE64F2"/>
    <w:rsid w:val="00EE6C27"/>
    <w:rsid w:val="00EE6EF8"/>
    <w:rsid w:val="00EE71ED"/>
    <w:rsid w:val="00EE7304"/>
    <w:rsid w:val="00EE773C"/>
    <w:rsid w:val="00EE774C"/>
    <w:rsid w:val="00EE7A51"/>
    <w:rsid w:val="00EE7A69"/>
    <w:rsid w:val="00EE7B6C"/>
    <w:rsid w:val="00EE7ECB"/>
    <w:rsid w:val="00EF00E9"/>
    <w:rsid w:val="00EF033E"/>
    <w:rsid w:val="00EF10E9"/>
    <w:rsid w:val="00EF22B7"/>
    <w:rsid w:val="00EF243F"/>
    <w:rsid w:val="00EF2497"/>
    <w:rsid w:val="00EF274E"/>
    <w:rsid w:val="00EF2B42"/>
    <w:rsid w:val="00EF2D09"/>
    <w:rsid w:val="00EF3051"/>
    <w:rsid w:val="00EF3FEC"/>
    <w:rsid w:val="00EF4026"/>
    <w:rsid w:val="00EF4092"/>
    <w:rsid w:val="00EF435A"/>
    <w:rsid w:val="00EF4E17"/>
    <w:rsid w:val="00EF571B"/>
    <w:rsid w:val="00EF579B"/>
    <w:rsid w:val="00EF5DDC"/>
    <w:rsid w:val="00EF6410"/>
    <w:rsid w:val="00EF64AD"/>
    <w:rsid w:val="00EF6921"/>
    <w:rsid w:val="00EF6A07"/>
    <w:rsid w:val="00EF6BF0"/>
    <w:rsid w:val="00EF6FF0"/>
    <w:rsid w:val="00EF7248"/>
    <w:rsid w:val="00EF7A56"/>
    <w:rsid w:val="00EF7D63"/>
    <w:rsid w:val="00F0196E"/>
    <w:rsid w:val="00F021C2"/>
    <w:rsid w:val="00F02410"/>
    <w:rsid w:val="00F0297C"/>
    <w:rsid w:val="00F02AF0"/>
    <w:rsid w:val="00F03AEF"/>
    <w:rsid w:val="00F0402F"/>
    <w:rsid w:val="00F047B7"/>
    <w:rsid w:val="00F04AB7"/>
    <w:rsid w:val="00F04D63"/>
    <w:rsid w:val="00F04FE2"/>
    <w:rsid w:val="00F05366"/>
    <w:rsid w:val="00F057B5"/>
    <w:rsid w:val="00F062C6"/>
    <w:rsid w:val="00F06919"/>
    <w:rsid w:val="00F070D7"/>
    <w:rsid w:val="00F07140"/>
    <w:rsid w:val="00F07BE2"/>
    <w:rsid w:val="00F10458"/>
    <w:rsid w:val="00F10A78"/>
    <w:rsid w:val="00F11767"/>
    <w:rsid w:val="00F117CA"/>
    <w:rsid w:val="00F11C92"/>
    <w:rsid w:val="00F11DE4"/>
    <w:rsid w:val="00F128AC"/>
    <w:rsid w:val="00F12A2C"/>
    <w:rsid w:val="00F12FFE"/>
    <w:rsid w:val="00F132E5"/>
    <w:rsid w:val="00F13E1A"/>
    <w:rsid w:val="00F141FC"/>
    <w:rsid w:val="00F144F1"/>
    <w:rsid w:val="00F14A6E"/>
    <w:rsid w:val="00F15387"/>
    <w:rsid w:val="00F156A7"/>
    <w:rsid w:val="00F1592A"/>
    <w:rsid w:val="00F162A8"/>
    <w:rsid w:val="00F1641C"/>
    <w:rsid w:val="00F16C7C"/>
    <w:rsid w:val="00F1705B"/>
    <w:rsid w:val="00F171A4"/>
    <w:rsid w:val="00F17526"/>
    <w:rsid w:val="00F17575"/>
    <w:rsid w:val="00F178C2"/>
    <w:rsid w:val="00F178F3"/>
    <w:rsid w:val="00F17EFF"/>
    <w:rsid w:val="00F213C6"/>
    <w:rsid w:val="00F21A09"/>
    <w:rsid w:val="00F226F5"/>
    <w:rsid w:val="00F2315E"/>
    <w:rsid w:val="00F2346A"/>
    <w:rsid w:val="00F23567"/>
    <w:rsid w:val="00F237B7"/>
    <w:rsid w:val="00F23B8A"/>
    <w:rsid w:val="00F23B90"/>
    <w:rsid w:val="00F23BC2"/>
    <w:rsid w:val="00F23C44"/>
    <w:rsid w:val="00F23EEF"/>
    <w:rsid w:val="00F2474D"/>
    <w:rsid w:val="00F250EF"/>
    <w:rsid w:val="00F2664A"/>
    <w:rsid w:val="00F267DE"/>
    <w:rsid w:val="00F26B88"/>
    <w:rsid w:val="00F27201"/>
    <w:rsid w:val="00F2769B"/>
    <w:rsid w:val="00F301D5"/>
    <w:rsid w:val="00F30557"/>
    <w:rsid w:val="00F307A4"/>
    <w:rsid w:val="00F30E31"/>
    <w:rsid w:val="00F30FA1"/>
    <w:rsid w:val="00F3105B"/>
    <w:rsid w:val="00F310FD"/>
    <w:rsid w:val="00F3325C"/>
    <w:rsid w:val="00F333DE"/>
    <w:rsid w:val="00F33533"/>
    <w:rsid w:val="00F33E50"/>
    <w:rsid w:val="00F33ED3"/>
    <w:rsid w:val="00F34351"/>
    <w:rsid w:val="00F3465E"/>
    <w:rsid w:val="00F34C28"/>
    <w:rsid w:val="00F351C2"/>
    <w:rsid w:val="00F35915"/>
    <w:rsid w:val="00F35E06"/>
    <w:rsid w:val="00F35F5D"/>
    <w:rsid w:val="00F36393"/>
    <w:rsid w:val="00F36D38"/>
    <w:rsid w:val="00F36F06"/>
    <w:rsid w:val="00F370A3"/>
    <w:rsid w:val="00F37396"/>
    <w:rsid w:val="00F375F0"/>
    <w:rsid w:val="00F40D1B"/>
    <w:rsid w:val="00F40ED0"/>
    <w:rsid w:val="00F4162A"/>
    <w:rsid w:val="00F42262"/>
    <w:rsid w:val="00F423AD"/>
    <w:rsid w:val="00F4333E"/>
    <w:rsid w:val="00F43E74"/>
    <w:rsid w:val="00F444A6"/>
    <w:rsid w:val="00F455DB"/>
    <w:rsid w:val="00F461ED"/>
    <w:rsid w:val="00F462A0"/>
    <w:rsid w:val="00F4633B"/>
    <w:rsid w:val="00F471FF"/>
    <w:rsid w:val="00F47F9C"/>
    <w:rsid w:val="00F50388"/>
    <w:rsid w:val="00F50658"/>
    <w:rsid w:val="00F50869"/>
    <w:rsid w:val="00F51009"/>
    <w:rsid w:val="00F519CD"/>
    <w:rsid w:val="00F51AB0"/>
    <w:rsid w:val="00F51D9B"/>
    <w:rsid w:val="00F51FE5"/>
    <w:rsid w:val="00F5201B"/>
    <w:rsid w:val="00F52667"/>
    <w:rsid w:val="00F52ECD"/>
    <w:rsid w:val="00F5359E"/>
    <w:rsid w:val="00F53920"/>
    <w:rsid w:val="00F53CB3"/>
    <w:rsid w:val="00F53F65"/>
    <w:rsid w:val="00F54194"/>
    <w:rsid w:val="00F541A5"/>
    <w:rsid w:val="00F5433B"/>
    <w:rsid w:val="00F54A8A"/>
    <w:rsid w:val="00F54B35"/>
    <w:rsid w:val="00F55473"/>
    <w:rsid w:val="00F554A1"/>
    <w:rsid w:val="00F55CCE"/>
    <w:rsid w:val="00F56341"/>
    <w:rsid w:val="00F565D4"/>
    <w:rsid w:val="00F567C1"/>
    <w:rsid w:val="00F56912"/>
    <w:rsid w:val="00F5694C"/>
    <w:rsid w:val="00F56B57"/>
    <w:rsid w:val="00F56FCE"/>
    <w:rsid w:val="00F57362"/>
    <w:rsid w:val="00F5740B"/>
    <w:rsid w:val="00F5756B"/>
    <w:rsid w:val="00F57625"/>
    <w:rsid w:val="00F576E9"/>
    <w:rsid w:val="00F57A4A"/>
    <w:rsid w:val="00F602D1"/>
    <w:rsid w:val="00F60F6C"/>
    <w:rsid w:val="00F61092"/>
    <w:rsid w:val="00F61251"/>
    <w:rsid w:val="00F61528"/>
    <w:rsid w:val="00F616D6"/>
    <w:rsid w:val="00F61849"/>
    <w:rsid w:val="00F61F5E"/>
    <w:rsid w:val="00F62302"/>
    <w:rsid w:val="00F62575"/>
    <w:rsid w:val="00F62D4B"/>
    <w:rsid w:val="00F63144"/>
    <w:rsid w:val="00F63569"/>
    <w:rsid w:val="00F63735"/>
    <w:rsid w:val="00F63B48"/>
    <w:rsid w:val="00F63DF7"/>
    <w:rsid w:val="00F63E04"/>
    <w:rsid w:val="00F63F3E"/>
    <w:rsid w:val="00F64049"/>
    <w:rsid w:val="00F6411A"/>
    <w:rsid w:val="00F6421B"/>
    <w:rsid w:val="00F6455E"/>
    <w:rsid w:val="00F64A23"/>
    <w:rsid w:val="00F64FA4"/>
    <w:rsid w:val="00F6538F"/>
    <w:rsid w:val="00F65BFF"/>
    <w:rsid w:val="00F666D0"/>
    <w:rsid w:val="00F66841"/>
    <w:rsid w:val="00F66AA0"/>
    <w:rsid w:val="00F67060"/>
    <w:rsid w:val="00F6768C"/>
    <w:rsid w:val="00F67AB7"/>
    <w:rsid w:val="00F67ABB"/>
    <w:rsid w:val="00F67E68"/>
    <w:rsid w:val="00F67EFD"/>
    <w:rsid w:val="00F70501"/>
    <w:rsid w:val="00F70A46"/>
    <w:rsid w:val="00F7122A"/>
    <w:rsid w:val="00F71249"/>
    <w:rsid w:val="00F71A6E"/>
    <w:rsid w:val="00F72017"/>
    <w:rsid w:val="00F722B1"/>
    <w:rsid w:val="00F72962"/>
    <w:rsid w:val="00F72CD8"/>
    <w:rsid w:val="00F7302C"/>
    <w:rsid w:val="00F733FC"/>
    <w:rsid w:val="00F73530"/>
    <w:rsid w:val="00F7383C"/>
    <w:rsid w:val="00F73C6A"/>
    <w:rsid w:val="00F73CDE"/>
    <w:rsid w:val="00F73EDF"/>
    <w:rsid w:val="00F74164"/>
    <w:rsid w:val="00F7459C"/>
    <w:rsid w:val="00F74BD0"/>
    <w:rsid w:val="00F74D89"/>
    <w:rsid w:val="00F74DDE"/>
    <w:rsid w:val="00F7559F"/>
    <w:rsid w:val="00F75920"/>
    <w:rsid w:val="00F75B04"/>
    <w:rsid w:val="00F75DEE"/>
    <w:rsid w:val="00F766F3"/>
    <w:rsid w:val="00F76752"/>
    <w:rsid w:val="00F768C2"/>
    <w:rsid w:val="00F76BED"/>
    <w:rsid w:val="00F76D32"/>
    <w:rsid w:val="00F770E8"/>
    <w:rsid w:val="00F77331"/>
    <w:rsid w:val="00F77635"/>
    <w:rsid w:val="00F77FD0"/>
    <w:rsid w:val="00F8038F"/>
    <w:rsid w:val="00F8097B"/>
    <w:rsid w:val="00F80AB5"/>
    <w:rsid w:val="00F814B5"/>
    <w:rsid w:val="00F81741"/>
    <w:rsid w:val="00F823D1"/>
    <w:rsid w:val="00F8265E"/>
    <w:rsid w:val="00F82871"/>
    <w:rsid w:val="00F82E5F"/>
    <w:rsid w:val="00F82EC2"/>
    <w:rsid w:val="00F8325A"/>
    <w:rsid w:val="00F832A6"/>
    <w:rsid w:val="00F83C44"/>
    <w:rsid w:val="00F842B7"/>
    <w:rsid w:val="00F8498D"/>
    <w:rsid w:val="00F85805"/>
    <w:rsid w:val="00F865AC"/>
    <w:rsid w:val="00F86DD9"/>
    <w:rsid w:val="00F87304"/>
    <w:rsid w:val="00F87690"/>
    <w:rsid w:val="00F911C8"/>
    <w:rsid w:val="00F911E2"/>
    <w:rsid w:val="00F919FF"/>
    <w:rsid w:val="00F91F72"/>
    <w:rsid w:val="00F91FE7"/>
    <w:rsid w:val="00F92AC1"/>
    <w:rsid w:val="00F932EB"/>
    <w:rsid w:val="00F9336F"/>
    <w:rsid w:val="00F933D9"/>
    <w:rsid w:val="00F93437"/>
    <w:rsid w:val="00F9358E"/>
    <w:rsid w:val="00F93F83"/>
    <w:rsid w:val="00F94120"/>
    <w:rsid w:val="00F9426D"/>
    <w:rsid w:val="00F94567"/>
    <w:rsid w:val="00F94A16"/>
    <w:rsid w:val="00F95162"/>
    <w:rsid w:val="00F95622"/>
    <w:rsid w:val="00F956E8"/>
    <w:rsid w:val="00F958EA"/>
    <w:rsid w:val="00F95EAD"/>
    <w:rsid w:val="00F966DE"/>
    <w:rsid w:val="00F96AAF"/>
    <w:rsid w:val="00F97114"/>
    <w:rsid w:val="00FA045B"/>
    <w:rsid w:val="00FA074C"/>
    <w:rsid w:val="00FA0864"/>
    <w:rsid w:val="00FA09E7"/>
    <w:rsid w:val="00FA13DA"/>
    <w:rsid w:val="00FA1828"/>
    <w:rsid w:val="00FA19DB"/>
    <w:rsid w:val="00FA1AE3"/>
    <w:rsid w:val="00FA1BFE"/>
    <w:rsid w:val="00FA3CF0"/>
    <w:rsid w:val="00FA3DAD"/>
    <w:rsid w:val="00FA42D6"/>
    <w:rsid w:val="00FA4861"/>
    <w:rsid w:val="00FA48A6"/>
    <w:rsid w:val="00FA4F36"/>
    <w:rsid w:val="00FA4F62"/>
    <w:rsid w:val="00FA5A13"/>
    <w:rsid w:val="00FA5DC7"/>
    <w:rsid w:val="00FA6217"/>
    <w:rsid w:val="00FA661E"/>
    <w:rsid w:val="00FA6BC3"/>
    <w:rsid w:val="00FA7093"/>
    <w:rsid w:val="00FA71ED"/>
    <w:rsid w:val="00FA76C7"/>
    <w:rsid w:val="00FA76D9"/>
    <w:rsid w:val="00FA7EC5"/>
    <w:rsid w:val="00FA7F0E"/>
    <w:rsid w:val="00FB0271"/>
    <w:rsid w:val="00FB0556"/>
    <w:rsid w:val="00FB1985"/>
    <w:rsid w:val="00FB2000"/>
    <w:rsid w:val="00FB2065"/>
    <w:rsid w:val="00FB28AA"/>
    <w:rsid w:val="00FB3103"/>
    <w:rsid w:val="00FB3202"/>
    <w:rsid w:val="00FB375F"/>
    <w:rsid w:val="00FB392F"/>
    <w:rsid w:val="00FB3981"/>
    <w:rsid w:val="00FB3FD0"/>
    <w:rsid w:val="00FB4203"/>
    <w:rsid w:val="00FB4AFF"/>
    <w:rsid w:val="00FB4CFB"/>
    <w:rsid w:val="00FB59EA"/>
    <w:rsid w:val="00FB5AE4"/>
    <w:rsid w:val="00FB5B1F"/>
    <w:rsid w:val="00FB5BAD"/>
    <w:rsid w:val="00FB6598"/>
    <w:rsid w:val="00FB6872"/>
    <w:rsid w:val="00FB6AB8"/>
    <w:rsid w:val="00FB6B02"/>
    <w:rsid w:val="00FB6D47"/>
    <w:rsid w:val="00FB7A8E"/>
    <w:rsid w:val="00FB7F56"/>
    <w:rsid w:val="00FC021E"/>
    <w:rsid w:val="00FC0D91"/>
    <w:rsid w:val="00FC13C0"/>
    <w:rsid w:val="00FC1438"/>
    <w:rsid w:val="00FC160C"/>
    <w:rsid w:val="00FC16B7"/>
    <w:rsid w:val="00FC26DD"/>
    <w:rsid w:val="00FC3092"/>
    <w:rsid w:val="00FC3102"/>
    <w:rsid w:val="00FC39BA"/>
    <w:rsid w:val="00FC3AFC"/>
    <w:rsid w:val="00FC4676"/>
    <w:rsid w:val="00FC4679"/>
    <w:rsid w:val="00FC4BB1"/>
    <w:rsid w:val="00FC5404"/>
    <w:rsid w:val="00FC5C40"/>
    <w:rsid w:val="00FC686B"/>
    <w:rsid w:val="00FC750B"/>
    <w:rsid w:val="00FC7530"/>
    <w:rsid w:val="00FC7E26"/>
    <w:rsid w:val="00FD07CA"/>
    <w:rsid w:val="00FD0E44"/>
    <w:rsid w:val="00FD1371"/>
    <w:rsid w:val="00FD15BB"/>
    <w:rsid w:val="00FD15BF"/>
    <w:rsid w:val="00FD17CA"/>
    <w:rsid w:val="00FD1825"/>
    <w:rsid w:val="00FD19E5"/>
    <w:rsid w:val="00FD1B94"/>
    <w:rsid w:val="00FD2077"/>
    <w:rsid w:val="00FD2D35"/>
    <w:rsid w:val="00FD3D5A"/>
    <w:rsid w:val="00FD41B2"/>
    <w:rsid w:val="00FD4792"/>
    <w:rsid w:val="00FD4886"/>
    <w:rsid w:val="00FD4A84"/>
    <w:rsid w:val="00FD4D87"/>
    <w:rsid w:val="00FD53FB"/>
    <w:rsid w:val="00FD566E"/>
    <w:rsid w:val="00FD570A"/>
    <w:rsid w:val="00FD57C7"/>
    <w:rsid w:val="00FD591B"/>
    <w:rsid w:val="00FD5ED8"/>
    <w:rsid w:val="00FD629D"/>
    <w:rsid w:val="00FD6ADC"/>
    <w:rsid w:val="00FD6B78"/>
    <w:rsid w:val="00FD6BB2"/>
    <w:rsid w:val="00FD6C9E"/>
    <w:rsid w:val="00FD7242"/>
    <w:rsid w:val="00FD7968"/>
    <w:rsid w:val="00FD79FE"/>
    <w:rsid w:val="00FE0577"/>
    <w:rsid w:val="00FE05E0"/>
    <w:rsid w:val="00FE0E1D"/>
    <w:rsid w:val="00FE139D"/>
    <w:rsid w:val="00FE1730"/>
    <w:rsid w:val="00FE1B07"/>
    <w:rsid w:val="00FE1DE4"/>
    <w:rsid w:val="00FE1FE5"/>
    <w:rsid w:val="00FE265F"/>
    <w:rsid w:val="00FE26B0"/>
    <w:rsid w:val="00FE28D3"/>
    <w:rsid w:val="00FE3323"/>
    <w:rsid w:val="00FE47E1"/>
    <w:rsid w:val="00FE49D4"/>
    <w:rsid w:val="00FE4A73"/>
    <w:rsid w:val="00FE4C7E"/>
    <w:rsid w:val="00FE5022"/>
    <w:rsid w:val="00FE5274"/>
    <w:rsid w:val="00FE55C2"/>
    <w:rsid w:val="00FE578E"/>
    <w:rsid w:val="00FE5B78"/>
    <w:rsid w:val="00FE6262"/>
    <w:rsid w:val="00FE632B"/>
    <w:rsid w:val="00FE65E6"/>
    <w:rsid w:val="00FE6A70"/>
    <w:rsid w:val="00FE6AD3"/>
    <w:rsid w:val="00FE6F5C"/>
    <w:rsid w:val="00FE7066"/>
    <w:rsid w:val="00FE710B"/>
    <w:rsid w:val="00FE7836"/>
    <w:rsid w:val="00FE7C81"/>
    <w:rsid w:val="00FF014D"/>
    <w:rsid w:val="00FF0A08"/>
    <w:rsid w:val="00FF0F76"/>
    <w:rsid w:val="00FF1DE4"/>
    <w:rsid w:val="00FF1DE9"/>
    <w:rsid w:val="00FF20AB"/>
    <w:rsid w:val="00FF2764"/>
    <w:rsid w:val="00FF279B"/>
    <w:rsid w:val="00FF2E4F"/>
    <w:rsid w:val="00FF2EFA"/>
    <w:rsid w:val="00FF34D8"/>
    <w:rsid w:val="00FF3749"/>
    <w:rsid w:val="00FF44FF"/>
    <w:rsid w:val="00FF46C6"/>
    <w:rsid w:val="00FF4A9F"/>
    <w:rsid w:val="00FF4C51"/>
    <w:rsid w:val="00FF50B8"/>
    <w:rsid w:val="00FF5455"/>
    <w:rsid w:val="00FF5485"/>
    <w:rsid w:val="00FF59FF"/>
    <w:rsid w:val="00FF5C3A"/>
    <w:rsid w:val="00FF62F7"/>
    <w:rsid w:val="00FF673A"/>
    <w:rsid w:val="00FF7CA0"/>
    <w:rsid w:val="00FF7D06"/>
    <w:rsid w:val="00FF7EF3"/>
    <w:rsid w:val="01200438"/>
    <w:rsid w:val="0163C8C0"/>
    <w:rsid w:val="01A0B0B6"/>
    <w:rsid w:val="01AB3B77"/>
    <w:rsid w:val="01F2D3EE"/>
    <w:rsid w:val="02286389"/>
    <w:rsid w:val="024D4806"/>
    <w:rsid w:val="029DAFD0"/>
    <w:rsid w:val="029EE79B"/>
    <w:rsid w:val="02CDCE59"/>
    <w:rsid w:val="02D455ED"/>
    <w:rsid w:val="02FB414B"/>
    <w:rsid w:val="038BAAC8"/>
    <w:rsid w:val="039D2DA1"/>
    <w:rsid w:val="03D78B23"/>
    <w:rsid w:val="03DBCFD3"/>
    <w:rsid w:val="0514CF5D"/>
    <w:rsid w:val="06AA6E9D"/>
    <w:rsid w:val="07F7D3A2"/>
    <w:rsid w:val="08225702"/>
    <w:rsid w:val="085B6DD5"/>
    <w:rsid w:val="08D0A542"/>
    <w:rsid w:val="097DC9B4"/>
    <w:rsid w:val="0A7BC51E"/>
    <w:rsid w:val="0A834A48"/>
    <w:rsid w:val="0ABD2F3A"/>
    <w:rsid w:val="0B02408E"/>
    <w:rsid w:val="0B0578C6"/>
    <w:rsid w:val="0B373F04"/>
    <w:rsid w:val="0BB9F3B0"/>
    <w:rsid w:val="0BD7087A"/>
    <w:rsid w:val="0C3FAA87"/>
    <w:rsid w:val="0C63738D"/>
    <w:rsid w:val="0D0497C4"/>
    <w:rsid w:val="0D2325C7"/>
    <w:rsid w:val="0D9106AE"/>
    <w:rsid w:val="0D9C73E8"/>
    <w:rsid w:val="0DA39896"/>
    <w:rsid w:val="0DF9E0B8"/>
    <w:rsid w:val="0EB95638"/>
    <w:rsid w:val="0EC5FB93"/>
    <w:rsid w:val="0F242C0E"/>
    <w:rsid w:val="0F98772F"/>
    <w:rsid w:val="0FD84BEA"/>
    <w:rsid w:val="1165FAA6"/>
    <w:rsid w:val="117E827D"/>
    <w:rsid w:val="11CEBA7A"/>
    <w:rsid w:val="11DA73D6"/>
    <w:rsid w:val="14080E6E"/>
    <w:rsid w:val="140BFBAA"/>
    <w:rsid w:val="1416B88F"/>
    <w:rsid w:val="1491580B"/>
    <w:rsid w:val="14C0C508"/>
    <w:rsid w:val="14E280DD"/>
    <w:rsid w:val="152EFD61"/>
    <w:rsid w:val="153324E9"/>
    <w:rsid w:val="156EEE15"/>
    <w:rsid w:val="1572D1D0"/>
    <w:rsid w:val="16860AEF"/>
    <w:rsid w:val="16F63E6E"/>
    <w:rsid w:val="18CB555D"/>
    <w:rsid w:val="1906D6BD"/>
    <w:rsid w:val="197EF5D3"/>
    <w:rsid w:val="199C2E62"/>
    <w:rsid w:val="1B056DDB"/>
    <w:rsid w:val="1B4DD9EF"/>
    <w:rsid w:val="1B8ED9CC"/>
    <w:rsid w:val="1B940EE1"/>
    <w:rsid w:val="1BEB3DCC"/>
    <w:rsid w:val="1C487BEF"/>
    <w:rsid w:val="1C9BE95A"/>
    <w:rsid w:val="1D15A3E7"/>
    <w:rsid w:val="1D33123B"/>
    <w:rsid w:val="1D73C097"/>
    <w:rsid w:val="1E22AE86"/>
    <w:rsid w:val="1E517CAA"/>
    <w:rsid w:val="1E55BC37"/>
    <w:rsid w:val="1F3943D9"/>
    <w:rsid w:val="1F475C3E"/>
    <w:rsid w:val="1FC3BDD9"/>
    <w:rsid w:val="2032EE74"/>
    <w:rsid w:val="2038AEFB"/>
    <w:rsid w:val="206B67E3"/>
    <w:rsid w:val="208825B3"/>
    <w:rsid w:val="20D52095"/>
    <w:rsid w:val="2230E5EE"/>
    <w:rsid w:val="22349B92"/>
    <w:rsid w:val="22636873"/>
    <w:rsid w:val="2298D802"/>
    <w:rsid w:val="241A78AA"/>
    <w:rsid w:val="2445C672"/>
    <w:rsid w:val="2452282B"/>
    <w:rsid w:val="2457CE8E"/>
    <w:rsid w:val="245F586C"/>
    <w:rsid w:val="25380881"/>
    <w:rsid w:val="25F95E3D"/>
    <w:rsid w:val="2612F53D"/>
    <w:rsid w:val="266AFD35"/>
    <w:rsid w:val="269AC9EA"/>
    <w:rsid w:val="27B105EB"/>
    <w:rsid w:val="28AB58AC"/>
    <w:rsid w:val="28E8A304"/>
    <w:rsid w:val="2AD77258"/>
    <w:rsid w:val="2AFA796F"/>
    <w:rsid w:val="2B369FA0"/>
    <w:rsid w:val="2B4934E9"/>
    <w:rsid w:val="2C45AFBD"/>
    <w:rsid w:val="2D9FE7A0"/>
    <w:rsid w:val="2DA78D3E"/>
    <w:rsid w:val="2DC10E80"/>
    <w:rsid w:val="2E564F0C"/>
    <w:rsid w:val="2E652023"/>
    <w:rsid w:val="2ECB3F57"/>
    <w:rsid w:val="2F831315"/>
    <w:rsid w:val="2F9137AC"/>
    <w:rsid w:val="2FB8E89E"/>
    <w:rsid w:val="3088498C"/>
    <w:rsid w:val="30CE5899"/>
    <w:rsid w:val="319CFB58"/>
    <w:rsid w:val="319FAB3B"/>
    <w:rsid w:val="31E2554D"/>
    <w:rsid w:val="323DF82B"/>
    <w:rsid w:val="32EAC5E8"/>
    <w:rsid w:val="3367720F"/>
    <w:rsid w:val="3487C3BB"/>
    <w:rsid w:val="35CC9C7C"/>
    <w:rsid w:val="37707D05"/>
    <w:rsid w:val="37737462"/>
    <w:rsid w:val="37813B23"/>
    <w:rsid w:val="37DDCBBD"/>
    <w:rsid w:val="37E69785"/>
    <w:rsid w:val="3809EAF8"/>
    <w:rsid w:val="380F8A94"/>
    <w:rsid w:val="381F041D"/>
    <w:rsid w:val="388A73AF"/>
    <w:rsid w:val="38A38251"/>
    <w:rsid w:val="38A876EE"/>
    <w:rsid w:val="3973670C"/>
    <w:rsid w:val="3A2E10FC"/>
    <w:rsid w:val="3A967E75"/>
    <w:rsid w:val="3B617B32"/>
    <w:rsid w:val="3BC93950"/>
    <w:rsid w:val="3BFBFD85"/>
    <w:rsid w:val="3C6FD4ED"/>
    <w:rsid w:val="3C9BEE4A"/>
    <w:rsid w:val="3CD98C0F"/>
    <w:rsid w:val="3D049233"/>
    <w:rsid w:val="3D2BD9FD"/>
    <w:rsid w:val="3D408A54"/>
    <w:rsid w:val="3D60020C"/>
    <w:rsid w:val="3DB7D549"/>
    <w:rsid w:val="3EE6A835"/>
    <w:rsid w:val="3EFD7122"/>
    <w:rsid w:val="3F5FA8A9"/>
    <w:rsid w:val="3FF38FBA"/>
    <w:rsid w:val="40072FC9"/>
    <w:rsid w:val="402F14F7"/>
    <w:rsid w:val="412EB5C3"/>
    <w:rsid w:val="413F92C5"/>
    <w:rsid w:val="415FD503"/>
    <w:rsid w:val="41C13598"/>
    <w:rsid w:val="41EAECEA"/>
    <w:rsid w:val="41F92406"/>
    <w:rsid w:val="42C9FCA1"/>
    <w:rsid w:val="43073974"/>
    <w:rsid w:val="433F9147"/>
    <w:rsid w:val="43FAA9A3"/>
    <w:rsid w:val="44152E66"/>
    <w:rsid w:val="45579C5D"/>
    <w:rsid w:val="45FEDB54"/>
    <w:rsid w:val="46015B2D"/>
    <w:rsid w:val="46525E58"/>
    <w:rsid w:val="466E9A8A"/>
    <w:rsid w:val="468A4AA1"/>
    <w:rsid w:val="475F8964"/>
    <w:rsid w:val="47664D15"/>
    <w:rsid w:val="47DB5DEA"/>
    <w:rsid w:val="484C112B"/>
    <w:rsid w:val="485DABA1"/>
    <w:rsid w:val="4862C194"/>
    <w:rsid w:val="493EE552"/>
    <w:rsid w:val="49870B10"/>
    <w:rsid w:val="4A3A5218"/>
    <w:rsid w:val="4A7C357B"/>
    <w:rsid w:val="4C587321"/>
    <w:rsid w:val="4C9EE8F3"/>
    <w:rsid w:val="4D10BCEF"/>
    <w:rsid w:val="4D1608DB"/>
    <w:rsid w:val="4D6C3611"/>
    <w:rsid w:val="4DD4BB3E"/>
    <w:rsid w:val="4E69BB17"/>
    <w:rsid w:val="4E8B5E30"/>
    <w:rsid w:val="4EB58C4A"/>
    <w:rsid w:val="5067688F"/>
    <w:rsid w:val="508C91EB"/>
    <w:rsid w:val="53E01303"/>
    <w:rsid w:val="540C0111"/>
    <w:rsid w:val="541AF0A1"/>
    <w:rsid w:val="54464F85"/>
    <w:rsid w:val="5523B1D4"/>
    <w:rsid w:val="55314AB2"/>
    <w:rsid w:val="55408572"/>
    <w:rsid w:val="55A622F7"/>
    <w:rsid w:val="56128C86"/>
    <w:rsid w:val="5661A5C7"/>
    <w:rsid w:val="5662EAAD"/>
    <w:rsid w:val="575FB798"/>
    <w:rsid w:val="58339BEF"/>
    <w:rsid w:val="58EB0DAA"/>
    <w:rsid w:val="59A45CD2"/>
    <w:rsid w:val="5A4240D7"/>
    <w:rsid w:val="5A6CE740"/>
    <w:rsid w:val="5A6E43EC"/>
    <w:rsid w:val="5B42ECDB"/>
    <w:rsid w:val="5B4C49D3"/>
    <w:rsid w:val="5BE73659"/>
    <w:rsid w:val="5C3312D6"/>
    <w:rsid w:val="5CCC3CC9"/>
    <w:rsid w:val="5D47590D"/>
    <w:rsid w:val="5E7581D4"/>
    <w:rsid w:val="5EC52915"/>
    <w:rsid w:val="5ECE8E7C"/>
    <w:rsid w:val="5F465512"/>
    <w:rsid w:val="602FECD8"/>
    <w:rsid w:val="60B0BFB7"/>
    <w:rsid w:val="60C5B50D"/>
    <w:rsid w:val="60E480E0"/>
    <w:rsid w:val="6108B5C3"/>
    <w:rsid w:val="6182F565"/>
    <w:rsid w:val="61BFCC32"/>
    <w:rsid w:val="64ED9C97"/>
    <w:rsid w:val="65C02380"/>
    <w:rsid w:val="65E2FE34"/>
    <w:rsid w:val="661EF1B5"/>
    <w:rsid w:val="662E9F0A"/>
    <w:rsid w:val="669813B3"/>
    <w:rsid w:val="678601CB"/>
    <w:rsid w:val="67D961DD"/>
    <w:rsid w:val="67DE61FF"/>
    <w:rsid w:val="6847BD88"/>
    <w:rsid w:val="68CEE42A"/>
    <w:rsid w:val="6A42C865"/>
    <w:rsid w:val="6AB7A355"/>
    <w:rsid w:val="6AE59EA7"/>
    <w:rsid w:val="6AE9F1EF"/>
    <w:rsid w:val="6BB37AB8"/>
    <w:rsid w:val="6BD119A5"/>
    <w:rsid w:val="6C330ED2"/>
    <w:rsid w:val="6C68F2CC"/>
    <w:rsid w:val="6C8AD840"/>
    <w:rsid w:val="6CD3A8F4"/>
    <w:rsid w:val="6CF3A10D"/>
    <w:rsid w:val="6D0D7D3B"/>
    <w:rsid w:val="6D1EB2E9"/>
    <w:rsid w:val="6D26C60F"/>
    <w:rsid w:val="6D7829AE"/>
    <w:rsid w:val="6E184DD4"/>
    <w:rsid w:val="6F0442D8"/>
    <w:rsid w:val="6F64107A"/>
    <w:rsid w:val="6F793F6F"/>
    <w:rsid w:val="6FEA89AA"/>
    <w:rsid w:val="700C58D1"/>
    <w:rsid w:val="701C9BDB"/>
    <w:rsid w:val="70D3814C"/>
    <w:rsid w:val="71097E51"/>
    <w:rsid w:val="7123867C"/>
    <w:rsid w:val="71C18990"/>
    <w:rsid w:val="727D61A7"/>
    <w:rsid w:val="72BB4A80"/>
    <w:rsid w:val="72DAC002"/>
    <w:rsid w:val="736F3548"/>
    <w:rsid w:val="73D9EDBA"/>
    <w:rsid w:val="74802F37"/>
    <w:rsid w:val="74DB72B1"/>
    <w:rsid w:val="760992DA"/>
    <w:rsid w:val="777AD5A6"/>
    <w:rsid w:val="788E7BED"/>
    <w:rsid w:val="78CA6ED6"/>
    <w:rsid w:val="78D0027A"/>
    <w:rsid w:val="7908DD3C"/>
    <w:rsid w:val="790BCCC9"/>
    <w:rsid w:val="79B74F85"/>
    <w:rsid w:val="7A49F82C"/>
    <w:rsid w:val="7A5D47DA"/>
    <w:rsid w:val="7A912FAD"/>
    <w:rsid w:val="7AB21A4C"/>
    <w:rsid w:val="7B54379B"/>
    <w:rsid w:val="7BA5B46C"/>
    <w:rsid w:val="7C328DCA"/>
    <w:rsid w:val="7C70863F"/>
    <w:rsid w:val="7CC89825"/>
    <w:rsid w:val="7D00EA30"/>
    <w:rsid w:val="7D22FF55"/>
    <w:rsid w:val="7D2A20DC"/>
    <w:rsid w:val="7E739972"/>
    <w:rsid w:val="7E86D642"/>
    <w:rsid w:val="7E92608C"/>
    <w:rsid w:val="7F0505C1"/>
    <w:rsid w:val="7F44FCD1"/>
    <w:rsid w:val="7F4A2DE1"/>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BC8F0"/>
  <w15:docId w15:val="{6E307C48-3EBD-4A20-88EB-A7B4F579D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566E"/>
    <w:pPr>
      <w:spacing w:after="0" w:line="270" w:lineRule="atLeast"/>
    </w:pPr>
    <w:rPr>
      <w:rFonts w:ascii="Calibri" w:eastAsia="Times" w:hAnsi="Calibri" w:cs="Times New Roman"/>
      <w:lang w:eastAsia="nl-BE"/>
    </w:rPr>
  </w:style>
  <w:style w:type="paragraph" w:styleId="Kop1">
    <w:name w:val="heading 1"/>
    <w:basedOn w:val="Standaard"/>
    <w:next w:val="Standaard"/>
    <w:link w:val="Kop1Char"/>
    <w:uiPriority w:val="9"/>
    <w:qFormat/>
    <w:rsid w:val="00A8082D"/>
    <w:pPr>
      <w:keepNext/>
      <w:keepLines/>
      <w:numPr>
        <w:numId w:val="2"/>
      </w:numPr>
      <w:spacing w:before="300" w:after="200" w:line="276" w:lineRule="auto"/>
      <w:outlineLvl w:val="0"/>
    </w:pPr>
    <w:rPr>
      <w:rFonts w:asciiTheme="minorHAnsi" w:eastAsiaTheme="majorEastAsia" w:hAnsiTheme="minorHAnsi" w:cstheme="majorBidi"/>
      <w:b/>
      <w:bCs/>
      <w:caps/>
      <w:color w:val="0F4C81" w:themeColor="accent1"/>
      <w:sz w:val="36"/>
      <w:szCs w:val="28"/>
      <w:lang w:eastAsia="en-US"/>
    </w:rPr>
  </w:style>
  <w:style w:type="paragraph" w:styleId="Kop2">
    <w:name w:val="heading 2"/>
    <w:basedOn w:val="Standaard"/>
    <w:next w:val="Standaard"/>
    <w:link w:val="Kop2Char"/>
    <w:uiPriority w:val="9"/>
    <w:unhideWhenUsed/>
    <w:qFormat/>
    <w:rsid w:val="00331E2E"/>
    <w:pPr>
      <w:keepNext/>
      <w:keepLines/>
      <w:numPr>
        <w:ilvl w:val="1"/>
        <w:numId w:val="2"/>
      </w:numPr>
      <w:spacing w:before="200" w:after="100" w:line="276" w:lineRule="auto"/>
      <w:outlineLvl w:val="1"/>
    </w:pPr>
    <w:rPr>
      <w:rFonts w:asciiTheme="minorHAnsi" w:eastAsiaTheme="majorEastAsia" w:hAnsiTheme="minorHAnsi" w:cstheme="majorBidi"/>
      <w:bCs/>
      <w:caps/>
      <w:sz w:val="32"/>
      <w:szCs w:val="26"/>
      <w:u w:val="dotted"/>
      <w:lang w:eastAsia="en-US"/>
    </w:rPr>
  </w:style>
  <w:style w:type="paragraph" w:styleId="Kop3">
    <w:name w:val="heading 3"/>
    <w:basedOn w:val="Standaard"/>
    <w:next w:val="Standaard"/>
    <w:link w:val="Kop3Char"/>
    <w:uiPriority w:val="9"/>
    <w:unhideWhenUsed/>
    <w:qFormat/>
    <w:rsid w:val="004A633B"/>
    <w:pPr>
      <w:keepNext/>
      <w:keepLines/>
      <w:numPr>
        <w:ilvl w:val="2"/>
        <w:numId w:val="2"/>
      </w:numPr>
      <w:spacing w:before="200" w:after="100" w:line="240" w:lineRule="auto"/>
      <w:outlineLvl w:val="2"/>
    </w:pPr>
    <w:rPr>
      <w:rFonts w:eastAsiaTheme="majorEastAsia" w:cstheme="majorBidi"/>
      <w:b/>
      <w:bCs/>
      <w:color w:val="969696"/>
      <w:sz w:val="24"/>
      <w:lang w:eastAsia="en-US"/>
    </w:rPr>
  </w:style>
  <w:style w:type="paragraph" w:styleId="Kop4">
    <w:name w:val="heading 4"/>
    <w:basedOn w:val="Standaard"/>
    <w:next w:val="Standaard"/>
    <w:link w:val="Kop4Char"/>
    <w:uiPriority w:val="9"/>
    <w:unhideWhenUsed/>
    <w:qFormat/>
    <w:rsid w:val="004A633B"/>
    <w:pPr>
      <w:keepNext/>
      <w:keepLines/>
      <w:numPr>
        <w:ilvl w:val="3"/>
        <w:numId w:val="2"/>
      </w:numPr>
      <w:spacing w:before="200" w:after="100" w:line="240" w:lineRule="auto"/>
      <w:outlineLvl w:val="3"/>
    </w:pPr>
    <w:rPr>
      <w:rFonts w:eastAsiaTheme="majorEastAsia" w:cstheme="majorBidi"/>
      <w:bCs/>
      <w:iCs/>
      <w:color w:val="373636" w:themeColor="text1"/>
      <w:u w:val="single"/>
      <w:lang w:eastAsia="en-US"/>
    </w:rPr>
  </w:style>
  <w:style w:type="paragraph" w:styleId="Kop5">
    <w:name w:val="heading 5"/>
    <w:basedOn w:val="Standaard"/>
    <w:next w:val="Standaard"/>
    <w:link w:val="Kop5Char"/>
    <w:uiPriority w:val="9"/>
    <w:unhideWhenUsed/>
    <w:qFormat/>
    <w:rsid w:val="00E9540F"/>
    <w:pPr>
      <w:keepNext/>
      <w:keepLines/>
      <w:numPr>
        <w:ilvl w:val="4"/>
        <w:numId w:val="2"/>
      </w:numPr>
      <w:spacing w:before="200" w:after="100" w:line="276" w:lineRule="auto"/>
      <w:outlineLvl w:val="4"/>
    </w:pPr>
    <w:rPr>
      <w:rFonts w:asciiTheme="minorHAnsi" w:eastAsiaTheme="majorEastAsia" w:hAnsiTheme="minorHAnsi" w:cstheme="majorBidi"/>
      <w:color w:val="3C3D3C"/>
      <w:lang w:eastAsia="en-US"/>
    </w:rPr>
  </w:style>
  <w:style w:type="paragraph" w:styleId="Kop6">
    <w:name w:val="heading 6"/>
    <w:basedOn w:val="Standaard"/>
    <w:next w:val="Standaard"/>
    <w:link w:val="Kop6Char"/>
    <w:uiPriority w:val="9"/>
    <w:unhideWhenUsed/>
    <w:qFormat/>
    <w:rsid w:val="00E9540F"/>
    <w:pPr>
      <w:keepNext/>
      <w:keepLines/>
      <w:numPr>
        <w:ilvl w:val="5"/>
        <w:numId w:val="2"/>
      </w:numPr>
      <w:spacing w:before="200" w:after="100" w:line="276" w:lineRule="auto"/>
      <w:outlineLvl w:val="5"/>
    </w:pPr>
    <w:rPr>
      <w:rFonts w:asciiTheme="minorHAnsi" w:eastAsiaTheme="majorEastAsia" w:hAnsiTheme="minorHAnsi" w:cstheme="majorBidi"/>
      <w:iCs/>
      <w:color w:val="6F7173"/>
      <w:lang w:eastAsia="en-US"/>
    </w:rPr>
  </w:style>
  <w:style w:type="paragraph" w:styleId="Kop7">
    <w:name w:val="heading 7"/>
    <w:basedOn w:val="Standaard"/>
    <w:next w:val="Standaard"/>
    <w:link w:val="Kop7Char"/>
    <w:uiPriority w:val="9"/>
    <w:unhideWhenUsed/>
    <w:rsid w:val="00331E2E"/>
    <w:pPr>
      <w:keepNext/>
      <w:keepLines/>
      <w:numPr>
        <w:ilvl w:val="6"/>
        <w:numId w:val="2"/>
      </w:numPr>
      <w:spacing w:before="200"/>
      <w:outlineLvl w:val="6"/>
    </w:pPr>
    <w:rPr>
      <w:rFonts w:asciiTheme="majorHAnsi" w:eastAsiaTheme="majorEastAsia" w:hAnsiTheme="majorHAnsi" w:cstheme="majorBidi"/>
      <w:i/>
      <w:iCs/>
      <w:color w:val="696767" w:themeColor="text1" w:themeTint="BF"/>
    </w:rPr>
  </w:style>
  <w:style w:type="paragraph" w:styleId="Kop8">
    <w:name w:val="heading 8"/>
    <w:basedOn w:val="Standaard"/>
    <w:next w:val="Standaard"/>
    <w:link w:val="Kop8Char"/>
    <w:uiPriority w:val="9"/>
    <w:unhideWhenUsed/>
    <w:rsid w:val="00331E2E"/>
    <w:pPr>
      <w:keepNext/>
      <w:keepLines/>
      <w:numPr>
        <w:ilvl w:val="7"/>
        <w:numId w:val="2"/>
      </w:numPr>
      <w:spacing w:before="200"/>
      <w:outlineLvl w:val="7"/>
    </w:pPr>
    <w:rPr>
      <w:rFonts w:asciiTheme="majorHAnsi" w:eastAsiaTheme="majorEastAsia" w:hAnsiTheme="majorHAnsi" w:cstheme="majorBidi"/>
      <w:color w:val="696767" w:themeColor="text1" w:themeTint="BF"/>
      <w:sz w:val="20"/>
      <w:szCs w:val="20"/>
    </w:rPr>
  </w:style>
  <w:style w:type="paragraph" w:styleId="Kop9">
    <w:name w:val="heading 9"/>
    <w:basedOn w:val="Standaard"/>
    <w:next w:val="Standaard"/>
    <w:link w:val="Kop9Char"/>
    <w:uiPriority w:val="9"/>
    <w:unhideWhenUsed/>
    <w:rsid w:val="00331E2E"/>
    <w:pPr>
      <w:keepNext/>
      <w:keepLines/>
      <w:numPr>
        <w:ilvl w:val="8"/>
        <w:numId w:val="2"/>
      </w:numPr>
      <w:spacing w:before="200"/>
      <w:outlineLvl w:val="8"/>
    </w:pPr>
    <w:rPr>
      <w:rFonts w:asciiTheme="majorHAnsi" w:eastAsiaTheme="majorEastAsia" w:hAnsiTheme="majorHAnsi" w:cstheme="majorBidi"/>
      <w:i/>
      <w:iCs/>
      <w:color w:val="696767"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082D"/>
    <w:rPr>
      <w:rFonts w:eastAsiaTheme="majorEastAsia" w:cstheme="majorBidi"/>
      <w:b/>
      <w:bCs/>
      <w:caps/>
      <w:color w:val="0F4C81" w:themeColor="accent1"/>
      <w:sz w:val="36"/>
      <w:szCs w:val="28"/>
    </w:rPr>
  </w:style>
  <w:style w:type="paragraph" w:styleId="Lijstalinea">
    <w:name w:val="List Paragraph"/>
    <w:aliases w:val="Bullet Niv 1,Bulleted Lijst,Lijstalinea.Bulleted Lijst,List Paragraph1,P1 Pharos,lp1,opsomming,Bullet List,Bullet listCxSpLast,Bulleted List,Bullets,FooterText,Lijstalinea;Bulleted Lijst,Use Case List Paragraph,b1,numbered,unordered list,列出段"/>
    <w:basedOn w:val="Standaard"/>
    <w:link w:val="LijstalineaChar"/>
    <w:uiPriority w:val="34"/>
    <w:qFormat/>
    <w:rsid w:val="003835DD"/>
    <w:pPr>
      <w:numPr>
        <w:numId w:val="9"/>
      </w:numPr>
      <w:contextualSpacing/>
    </w:pPr>
    <w:rPr>
      <w:rFonts w:asciiTheme="minorHAnsi" w:eastAsiaTheme="minorHAnsi" w:hAnsiTheme="minorHAnsi" w:cstheme="minorHAnsi"/>
      <w:lang w:eastAsia="en-US"/>
    </w:rPr>
  </w:style>
  <w:style w:type="character" w:customStyle="1" w:styleId="Kop2Char">
    <w:name w:val="Kop 2 Char"/>
    <w:basedOn w:val="Standaardalinea-lettertype"/>
    <w:link w:val="Kop2"/>
    <w:uiPriority w:val="9"/>
    <w:rsid w:val="00331E2E"/>
    <w:rPr>
      <w:rFonts w:eastAsiaTheme="majorEastAsia" w:cstheme="majorBidi"/>
      <w:bCs/>
      <w:caps/>
      <w:sz w:val="32"/>
      <w:szCs w:val="26"/>
      <w:u w:val="dotted"/>
    </w:rPr>
  </w:style>
  <w:style w:type="character" w:customStyle="1" w:styleId="Kop3Char">
    <w:name w:val="Kop 3 Char"/>
    <w:basedOn w:val="Standaardalinea-lettertype"/>
    <w:link w:val="Kop3"/>
    <w:uiPriority w:val="9"/>
    <w:rsid w:val="004A633B"/>
    <w:rPr>
      <w:rFonts w:ascii="Calibri" w:eastAsiaTheme="majorEastAsia" w:hAnsi="Calibri" w:cstheme="majorBidi"/>
      <w:b/>
      <w:bCs/>
      <w:color w:val="969696"/>
      <w:sz w:val="24"/>
    </w:rPr>
  </w:style>
  <w:style w:type="character" w:customStyle="1" w:styleId="Kop4Char">
    <w:name w:val="Kop 4 Char"/>
    <w:basedOn w:val="Standaardalinea-lettertype"/>
    <w:link w:val="Kop4"/>
    <w:uiPriority w:val="9"/>
    <w:rsid w:val="004A633B"/>
    <w:rPr>
      <w:rFonts w:ascii="Calibri" w:eastAsiaTheme="majorEastAsia" w:hAnsi="Calibri" w:cstheme="majorBidi"/>
      <w:bCs/>
      <w:iCs/>
      <w:color w:val="373636" w:themeColor="text1"/>
      <w:u w:val="single"/>
    </w:rPr>
  </w:style>
  <w:style w:type="character" w:customStyle="1" w:styleId="Kop5Char">
    <w:name w:val="Kop 5 Char"/>
    <w:basedOn w:val="Standaardalinea-lettertype"/>
    <w:link w:val="Kop5"/>
    <w:uiPriority w:val="9"/>
    <w:rsid w:val="00E9540F"/>
    <w:rPr>
      <w:rFonts w:eastAsiaTheme="majorEastAsia" w:cstheme="majorBidi"/>
      <w:color w:val="3C3D3C"/>
    </w:rPr>
  </w:style>
  <w:style w:type="character" w:customStyle="1" w:styleId="Kop6Char">
    <w:name w:val="Kop 6 Char"/>
    <w:basedOn w:val="Standaardalinea-lettertype"/>
    <w:link w:val="Kop6"/>
    <w:uiPriority w:val="9"/>
    <w:rsid w:val="00E9540F"/>
    <w:rPr>
      <w:rFonts w:eastAsiaTheme="majorEastAsia" w:cstheme="majorBidi"/>
      <w:iCs/>
      <w:color w:val="6F7173"/>
    </w:rPr>
  </w:style>
  <w:style w:type="character" w:customStyle="1" w:styleId="Kop7Char">
    <w:name w:val="Kop 7 Char"/>
    <w:basedOn w:val="Standaardalinea-lettertype"/>
    <w:link w:val="Kop7"/>
    <w:uiPriority w:val="9"/>
    <w:rsid w:val="00331E2E"/>
    <w:rPr>
      <w:rFonts w:asciiTheme="majorHAnsi" w:eastAsiaTheme="majorEastAsia" w:hAnsiTheme="majorHAnsi" w:cstheme="majorBidi"/>
      <w:i/>
      <w:iCs/>
      <w:color w:val="696767" w:themeColor="text1" w:themeTint="BF"/>
      <w:lang w:eastAsia="nl-BE"/>
    </w:rPr>
  </w:style>
  <w:style w:type="character" w:customStyle="1" w:styleId="Kop8Char">
    <w:name w:val="Kop 8 Char"/>
    <w:basedOn w:val="Standaardalinea-lettertype"/>
    <w:link w:val="Kop8"/>
    <w:uiPriority w:val="9"/>
    <w:rsid w:val="00331E2E"/>
    <w:rPr>
      <w:rFonts w:asciiTheme="majorHAnsi" w:eastAsiaTheme="majorEastAsia" w:hAnsiTheme="majorHAnsi" w:cstheme="majorBidi"/>
      <w:color w:val="696767" w:themeColor="text1" w:themeTint="BF"/>
      <w:sz w:val="20"/>
      <w:szCs w:val="20"/>
      <w:lang w:eastAsia="nl-BE"/>
    </w:rPr>
  </w:style>
  <w:style w:type="character" w:customStyle="1" w:styleId="Kop9Char">
    <w:name w:val="Kop 9 Char"/>
    <w:basedOn w:val="Standaardalinea-lettertype"/>
    <w:link w:val="Kop9"/>
    <w:uiPriority w:val="9"/>
    <w:rsid w:val="00331E2E"/>
    <w:rPr>
      <w:rFonts w:asciiTheme="majorHAnsi" w:eastAsiaTheme="majorEastAsia" w:hAnsiTheme="majorHAnsi" w:cstheme="majorBidi"/>
      <w:i/>
      <w:iCs/>
      <w:color w:val="696767" w:themeColor="text1" w:themeTint="BF"/>
      <w:sz w:val="20"/>
      <w:szCs w:val="20"/>
      <w:lang w:eastAsia="nl-BE"/>
    </w:rPr>
  </w:style>
  <w:style w:type="character" w:styleId="Zwaar">
    <w:name w:val="Strong"/>
    <w:basedOn w:val="Standaardalinea-lettertype"/>
    <w:uiPriority w:val="22"/>
    <w:qFormat/>
    <w:rsid w:val="004A633B"/>
    <w:rPr>
      <w:b/>
      <w:bCs/>
    </w:rPr>
  </w:style>
  <w:style w:type="paragraph" w:styleId="Titel">
    <w:name w:val="Title"/>
    <w:basedOn w:val="Standaard"/>
    <w:next w:val="Standaard"/>
    <w:link w:val="TitelChar"/>
    <w:uiPriority w:val="10"/>
    <w:qFormat/>
    <w:rsid w:val="004A633B"/>
    <w:pPr>
      <w:spacing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4A63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633B"/>
    <w:pPr>
      <w:numPr>
        <w:ilvl w:val="1"/>
      </w:numPr>
      <w:spacing w:after="160"/>
    </w:pPr>
    <w:rPr>
      <w:rFonts w:asciiTheme="minorHAnsi" w:eastAsiaTheme="minorEastAsia" w:hAnsiTheme="minorHAnsi" w:cstheme="minorBidi"/>
      <w:color w:val="7E7C7C" w:themeColor="text1" w:themeTint="A5"/>
      <w:spacing w:val="15"/>
      <w:lang w:eastAsia="en-US"/>
    </w:rPr>
  </w:style>
  <w:style w:type="character" w:customStyle="1" w:styleId="OndertitelChar">
    <w:name w:val="Ondertitel Char"/>
    <w:basedOn w:val="Standaardalinea-lettertype"/>
    <w:link w:val="Ondertitel"/>
    <w:uiPriority w:val="11"/>
    <w:rsid w:val="004A633B"/>
    <w:rPr>
      <w:rFonts w:eastAsiaTheme="minorEastAsia"/>
      <w:color w:val="7E7C7C" w:themeColor="text1" w:themeTint="A5"/>
      <w:spacing w:val="15"/>
    </w:rPr>
  </w:style>
  <w:style w:type="character" w:styleId="Subtielebenadrukking">
    <w:name w:val="Subtle Emphasis"/>
    <w:basedOn w:val="Standaardalinea-lettertype"/>
    <w:uiPriority w:val="19"/>
    <w:qFormat/>
    <w:rsid w:val="004A633B"/>
    <w:rPr>
      <w:i/>
      <w:iCs/>
      <w:color w:val="696767" w:themeColor="text1" w:themeTint="BF"/>
    </w:rPr>
  </w:style>
  <w:style w:type="paragraph" w:styleId="Duidelijkcitaat">
    <w:name w:val="Intense Quote"/>
    <w:basedOn w:val="Standaard"/>
    <w:next w:val="Standaard"/>
    <w:link w:val="DuidelijkcitaatChar"/>
    <w:uiPriority w:val="30"/>
    <w:qFormat/>
    <w:rsid w:val="004A633B"/>
    <w:pPr>
      <w:pBdr>
        <w:top w:val="single" w:sz="4" w:space="10" w:color="0F4C81"/>
        <w:bottom w:val="single" w:sz="4" w:space="10" w:color="0F4C81"/>
      </w:pBdr>
      <w:spacing w:before="360" w:after="360"/>
      <w:ind w:left="864" w:right="864"/>
    </w:pPr>
    <w:rPr>
      <w:rFonts w:asciiTheme="minorHAnsi" w:eastAsiaTheme="minorHAnsi" w:hAnsiTheme="minorHAnsi" w:cstheme="minorBidi"/>
      <w:i/>
      <w:iCs/>
      <w:color w:val="0F4C81"/>
      <w:lang w:eastAsia="en-US"/>
    </w:rPr>
  </w:style>
  <w:style w:type="character" w:customStyle="1" w:styleId="DuidelijkcitaatChar">
    <w:name w:val="Duidelijk citaat Char"/>
    <w:basedOn w:val="Standaardalinea-lettertype"/>
    <w:link w:val="Duidelijkcitaat"/>
    <w:uiPriority w:val="30"/>
    <w:rsid w:val="004A633B"/>
    <w:rPr>
      <w:i/>
      <w:iCs/>
      <w:color w:val="0F4C81"/>
    </w:rPr>
  </w:style>
  <w:style w:type="character" w:styleId="Subtieleverwijzing">
    <w:name w:val="Subtle Reference"/>
    <w:basedOn w:val="Standaardalinea-lettertype"/>
    <w:uiPriority w:val="31"/>
    <w:qFormat/>
    <w:rsid w:val="004A633B"/>
    <w:rPr>
      <w:smallCaps/>
      <w:color w:val="0F4C81"/>
    </w:rPr>
  </w:style>
  <w:style w:type="character" w:styleId="Intensieveverwijzing">
    <w:name w:val="Intense Reference"/>
    <w:basedOn w:val="Standaardalinea-lettertype"/>
    <w:uiPriority w:val="32"/>
    <w:qFormat/>
    <w:rsid w:val="004A633B"/>
    <w:rPr>
      <w:b/>
      <w:bCs/>
      <w:smallCaps/>
      <w:color w:val="0F4C81"/>
      <w:spacing w:val="5"/>
    </w:rPr>
  </w:style>
  <w:style w:type="table" w:styleId="Tabelraster">
    <w:name w:val="Table Grid"/>
    <w:basedOn w:val="Standaardtabel"/>
    <w:uiPriority w:val="39"/>
    <w:rsid w:val="00D6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
    <w:name w:val="Adres"/>
    <w:uiPriority w:val="5"/>
    <w:rsid w:val="00F71249"/>
    <w:pPr>
      <w:framePr w:hSpace="142" w:wrap="around" w:vAnchor="page" w:hAnchor="page" w:x="6096" w:y="2212"/>
      <w:spacing w:after="0" w:line="270" w:lineRule="exact"/>
      <w:contextualSpacing/>
      <w:suppressOverlap/>
    </w:pPr>
    <w:rPr>
      <w:rFonts w:ascii="Calibri" w:eastAsia="Times New Roman" w:hAnsi="Calibri" w:cs="Times New Roman"/>
      <w:lang w:val="fr-BE" w:eastAsia="nl-BE"/>
    </w:rPr>
  </w:style>
  <w:style w:type="paragraph" w:customStyle="1" w:styleId="Adresafzender">
    <w:name w:val="Adres afzender"/>
    <w:basedOn w:val="Standaard"/>
    <w:link w:val="AdresafzenderChar"/>
    <w:uiPriority w:val="5"/>
    <w:qFormat/>
    <w:rsid w:val="00F71249"/>
    <w:pPr>
      <w:tabs>
        <w:tab w:val="center" w:pos="4320"/>
        <w:tab w:val="right" w:pos="8640"/>
      </w:tabs>
    </w:pPr>
    <w:rPr>
      <w:sz w:val="20"/>
    </w:rPr>
  </w:style>
  <w:style w:type="paragraph" w:customStyle="1" w:styleId="Afdeling">
    <w:name w:val="Afdeling"/>
    <w:basedOn w:val="Adresafzender"/>
    <w:link w:val="AfdelingChar"/>
    <w:rsid w:val="00F71249"/>
    <w:pPr>
      <w:tabs>
        <w:tab w:val="center" w:pos="992"/>
      </w:tabs>
    </w:pPr>
  </w:style>
  <w:style w:type="paragraph" w:customStyle="1" w:styleId="Referentie">
    <w:name w:val="Referentie"/>
    <w:uiPriority w:val="4"/>
    <w:rsid w:val="00F71249"/>
    <w:pPr>
      <w:tabs>
        <w:tab w:val="left" w:pos="2552"/>
        <w:tab w:val="left" w:pos="4111"/>
        <w:tab w:val="left" w:pos="6379"/>
      </w:tabs>
      <w:spacing w:after="0" w:line="270" w:lineRule="exact"/>
    </w:pPr>
    <w:rPr>
      <w:rFonts w:ascii="Calibri" w:eastAsia="Times" w:hAnsi="Calibri" w:cs="Times New Roman"/>
      <w:sz w:val="20"/>
      <w:szCs w:val="20"/>
      <w:lang w:eastAsia="nl-BE"/>
    </w:rPr>
  </w:style>
  <w:style w:type="paragraph" w:customStyle="1" w:styleId="Referentietitel">
    <w:name w:val="Referentietitel"/>
    <w:uiPriority w:val="4"/>
    <w:rsid w:val="00F71249"/>
    <w:pPr>
      <w:tabs>
        <w:tab w:val="left" w:pos="2552"/>
        <w:tab w:val="left" w:pos="4111"/>
        <w:tab w:val="left" w:pos="6379"/>
      </w:tabs>
      <w:spacing w:after="0" w:line="270" w:lineRule="exact"/>
    </w:pPr>
    <w:rPr>
      <w:rFonts w:ascii="Calibri" w:eastAsia="Times" w:hAnsi="Calibri" w:cs="Times New Roman"/>
      <w:b/>
      <w:sz w:val="20"/>
      <w:szCs w:val="20"/>
      <w:lang w:eastAsia="nl-BE"/>
    </w:rPr>
  </w:style>
  <w:style w:type="paragraph" w:customStyle="1" w:styleId="Referentietweederegel">
    <w:name w:val="Referentie tweede regel"/>
    <w:basedOn w:val="Referentie"/>
    <w:uiPriority w:val="4"/>
    <w:rsid w:val="00F71249"/>
    <w:pPr>
      <w:tabs>
        <w:tab w:val="clear" w:pos="2552"/>
      </w:tabs>
    </w:pPr>
  </w:style>
  <w:style w:type="character" w:customStyle="1" w:styleId="vet">
    <w:name w:val="vet"/>
    <w:uiPriority w:val="1"/>
    <w:rsid w:val="00F71249"/>
    <w:rPr>
      <w:rFonts w:ascii="Calibri" w:hAnsi="Calibri"/>
      <w:b/>
      <w:szCs w:val="20"/>
    </w:rPr>
  </w:style>
  <w:style w:type="character" w:customStyle="1" w:styleId="AdresafzenderChar">
    <w:name w:val="Adres afzender Char"/>
    <w:basedOn w:val="Standaardalinea-lettertype"/>
    <w:link w:val="Adresafzender"/>
    <w:uiPriority w:val="5"/>
    <w:rsid w:val="00F71249"/>
    <w:rPr>
      <w:rFonts w:ascii="Calibri" w:eastAsia="Times" w:hAnsi="Calibri" w:cs="Times New Roman"/>
      <w:sz w:val="20"/>
      <w:lang w:eastAsia="nl-BE"/>
    </w:rPr>
  </w:style>
  <w:style w:type="character" w:customStyle="1" w:styleId="AfdelingChar">
    <w:name w:val="Afdeling Char"/>
    <w:basedOn w:val="AdresafzenderChar"/>
    <w:link w:val="Afdeling"/>
    <w:rsid w:val="00F71249"/>
    <w:rPr>
      <w:rFonts w:ascii="Calibri" w:eastAsia="Times" w:hAnsi="Calibri" w:cs="Times New Roman"/>
      <w:sz w:val="20"/>
      <w:lang w:eastAsia="nl-BE"/>
    </w:rPr>
  </w:style>
  <w:style w:type="paragraph" w:customStyle="1" w:styleId="paginering">
    <w:name w:val="paginering"/>
    <w:basedOn w:val="Standaard"/>
    <w:uiPriority w:val="27"/>
    <w:rsid w:val="00F71249"/>
    <w:pPr>
      <w:jc w:val="right"/>
    </w:pPr>
    <w:rPr>
      <w:noProof/>
      <w:sz w:val="18"/>
      <w:szCs w:val="18"/>
    </w:rPr>
  </w:style>
  <w:style w:type="paragraph" w:styleId="Koptekst">
    <w:name w:val="header"/>
    <w:basedOn w:val="Standaard"/>
    <w:link w:val="KoptekstChar"/>
    <w:uiPriority w:val="99"/>
    <w:unhideWhenUsed/>
    <w:rsid w:val="00F712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71249"/>
    <w:rPr>
      <w:rFonts w:ascii="Calibri" w:eastAsia="Times" w:hAnsi="Calibri" w:cs="Times New Roman"/>
      <w:lang w:eastAsia="nl-BE"/>
    </w:rPr>
  </w:style>
  <w:style w:type="paragraph" w:styleId="Voettekst">
    <w:name w:val="footer"/>
    <w:basedOn w:val="Standaard"/>
    <w:link w:val="VoettekstChar"/>
    <w:uiPriority w:val="99"/>
    <w:unhideWhenUsed/>
    <w:rsid w:val="00F712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71249"/>
    <w:rPr>
      <w:rFonts w:ascii="Calibri" w:eastAsia="Times" w:hAnsi="Calibri" w:cs="Times New Roman"/>
      <w:lang w:eastAsia="nl-BE"/>
    </w:rPr>
  </w:style>
  <w:style w:type="table" w:customStyle="1" w:styleId="Tabelraster1">
    <w:name w:val="Tabelraster1"/>
    <w:basedOn w:val="Standaardtabel"/>
    <w:next w:val="Tabelraster"/>
    <w:rsid w:val="0043671E"/>
    <w:pPr>
      <w:spacing w:after="0" w:line="240" w:lineRule="auto"/>
    </w:pPr>
    <w:rPr>
      <w:rFonts w:ascii="Verdana" w:eastAsia="Times New Roman" w:hAnsi="Verdana" w:cs="Times New Roman"/>
      <w:sz w:val="20"/>
      <w:szCs w:val="20"/>
      <w:lang w:val="en-US"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rsid w:val="0043671E"/>
    <w:pPr>
      <w:spacing w:after="0" w:line="240" w:lineRule="auto"/>
    </w:pPr>
    <w:rPr>
      <w:rFonts w:ascii="Verdana" w:eastAsia="Times New Roman" w:hAnsi="Verdana" w:cs="Times New Roman"/>
      <w:sz w:val="20"/>
      <w:szCs w:val="20"/>
      <w:lang w:val="en-US"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
    <w:name w:val="Opsomming"/>
    <w:basedOn w:val="Standaard"/>
    <w:rsid w:val="00E62DA9"/>
    <w:pPr>
      <w:numPr>
        <w:numId w:val="1"/>
      </w:numPr>
      <w:tabs>
        <w:tab w:val="left" w:pos="851"/>
      </w:tabs>
      <w:ind w:left="851" w:hanging="567"/>
    </w:pPr>
    <w:rPr>
      <w:rFonts w:cs="Calibri"/>
    </w:rPr>
  </w:style>
  <w:style w:type="paragraph" w:styleId="Voetnoottekst">
    <w:name w:val="footnote text"/>
    <w:basedOn w:val="Standaard"/>
    <w:link w:val="VoetnoottekstChar"/>
    <w:uiPriority w:val="99"/>
    <w:unhideWhenUsed/>
    <w:rsid w:val="00E62DA9"/>
    <w:pPr>
      <w:spacing w:line="240" w:lineRule="auto"/>
    </w:pPr>
    <w:rPr>
      <w:sz w:val="20"/>
      <w:szCs w:val="20"/>
    </w:rPr>
  </w:style>
  <w:style w:type="character" w:customStyle="1" w:styleId="VoetnoottekstChar">
    <w:name w:val="Voetnoottekst Char"/>
    <w:basedOn w:val="Standaardalinea-lettertype"/>
    <w:link w:val="Voetnoottekst"/>
    <w:uiPriority w:val="99"/>
    <w:rsid w:val="00E62DA9"/>
    <w:rPr>
      <w:rFonts w:ascii="Calibri" w:eastAsia="Times" w:hAnsi="Calibri" w:cs="Times New Roman"/>
      <w:sz w:val="20"/>
      <w:szCs w:val="20"/>
      <w:lang w:eastAsia="nl-BE"/>
    </w:rPr>
  </w:style>
  <w:style w:type="character" w:styleId="Voetnootmarkering">
    <w:name w:val="footnote reference"/>
    <w:basedOn w:val="Standaardalinea-lettertype"/>
    <w:uiPriority w:val="99"/>
    <w:semiHidden/>
    <w:unhideWhenUsed/>
    <w:rsid w:val="00E62DA9"/>
    <w:rPr>
      <w:vertAlign w:val="superscript"/>
    </w:rPr>
  </w:style>
  <w:style w:type="paragraph" w:styleId="Ballontekst">
    <w:name w:val="Balloon Text"/>
    <w:basedOn w:val="Standaard"/>
    <w:link w:val="BallontekstChar"/>
    <w:uiPriority w:val="99"/>
    <w:semiHidden/>
    <w:unhideWhenUsed/>
    <w:rsid w:val="00CE12F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12F3"/>
    <w:rPr>
      <w:rFonts w:ascii="Segoe UI" w:eastAsia="Times" w:hAnsi="Segoe UI" w:cs="Segoe UI"/>
      <w:sz w:val="18"/>
      <w:szCs w:val="18"/>
      <w:lang w:eastAsia="nl-BE"/>
    </w:rPr>
  </w:style>
  <w:style w:type="paragraph" w:styleId="Geenafstand">
    <w:name w:val="No Spacing"/>
    <w:uiPriority w:val="1"/>
    <w:qFormat/>
    <w:rsid w:val="00CE12F3"/>
    <w:pPr>
      <w:spacing w:after="0" w:line="240" w:lineRule="auto"/>
    </w:pPr>
    <w:rPr>
      <w:rFonts w:ascii="Calibri" w:eastAsia="Times" w:hAnsi="Calibri" w:cs="Times New Roman"/>
      <w:lang w:eastAsia="nl-BE"/>
    </w:rPr>
  </w:style>
  <w:style w:type="paragraph" w:customStyle="1" w:styleId="Opsomming-lijst">
    <w:name w:val="Opsomming-lijst"/>
    <w:basedOn w:val="Standaard"/>
    <w:link w:val="Opsomming-lijstChar"/>
    <w:qFormat/>
    <w:rsid w:val="00ED1647"/>
    <w:pPr>
      <w:numPr>
        <w:numId w:val="3"/>
      </w:numPr>
      <w:tabs>
        <w:tab w:val="left" w:pos="3686"/>
      </w:tabs>
      <w:spacing w:after="60"/>
    </w:pPr>
    <w:rPr>
      <w:rFonts w:eastAsiaTheme="minorHAnsi" w:cstheme="minorBidi"/>
      <w:color w:val="1C1A15" w:themeColor="background2" w:themeShade="1A"/>
      <w:lang w:eastAsia="en-US"/>
    </w:rPr>
  </w:style>
  <w:style w:type="character" w:customStyle="1" w:styleId="Opsomming-lijstChar">
    <w:name w:val="Opsomming-lijst Char"/>
    <w:basedOn w:val="Standaardalinea-lettertype"/>
    <w:link w:val="Opsomming-lijst"/>
    <w:rsid w:val="00ED1647"/>
    <w:rPr>
      <w:rFonts w:ascii="Calibri" w:hAnsi="Calibri"/>
      <w:color w:val="1C1A15" w:themeColor="background2" w:themeShade="1A"/>
    </w:rPr>
  </w:style>
  <w:style w:type="character" w:styleId="Intensievebenadrukking">
    <w:name w:val="Intense Emphasis"/>
    <w:basedOn w:val="Standaardalinea-lettertype"/>
    <w:uiPriority w:val="21"/>
    <w:qFormat/>
    <w:rsid w:val="004A633B"/>
    <w:rPr>
      <w:i/>
      <w:iCs/>
      <w:color w:val="0F4C81"/>
    </w:rPr>
  </w:style>
  <w:style w:type="paragraph" w:styleId="Citaat">
    <w:name w:val="Quote"/>
    <w:basedOn w:val="Standaard"/>
    <w:next w:val="Standaard"/>
    <w:link w:val="CitaatChar"/>
    <w:uiPriority w:val="29"/>
    <w:qFormat/>
    <w:rsid w:val="004A633B"/>
    <w:pPr>
      <w:spacing w:before="200" w:after="200"/>
      <w:ind w:left="862" w:right="862"/>
    </w:pPr>
    <w:rPr>
      <w:rFonts w:asciiTheme="minorHAnsi" w:eastAsiaTheme="minorHAnsi" w:hAnsiTheme="minorHAnsi" w:cstheme="minorBidi"/>
      <w:i/>
      <w:iCs/>
      <w:color w:val="676767"/>
      <w:lang w:eastAsia="en-US"/>
    </w:rPr>
  </w:style>
  <w:style w:type="character" w:customStyle="1" w:styleId="CitaatChar">
    <w:name w:val="Citaat Char"/>
    <w:basedOn w:val="Standaardalinea-lettertype"/>
    <w:link w:val="Citaat"/>
    <w:uiPriority w:val="29"/>
    <w:rsid w:val="004A633B"/>
    <w:rPr>
      <w:i/>
      <w:iCs/>
      <w:color w:val="676767"/>
    </w:rPr>
  </w:style>
  <w:style w:type="character" w:styleId="Nadruk">
    <w:name w:val="Emphasis"/>
    <w:basedOn w:val="Standaardalinea-lettertype"/>
    <w:uiPriority w:val="20"/>
    <w:qFormat/>
    <w:rsid w:val="004A633B"/>
    <w:rPr>
      <w:i/>
      <w:iCs/>
    </w:rPr>
  </w:style>
  <w:style w:type="paragraph" w:customStyle="1" w:styleId="Onderwerp">
    <w:name w:val="Onderwerp"/>
    <w:basedOn w:val="Standaard"/>
    <w:next w:val="Standaard"/>
    <w:link w:val="OnderwerpChar"/>
    <w:qFormat/>
    <w:rsid w:val="004A633B"/>
    <w:pPr>
      <w:tabs>
        <w:tab w:val="left" w:pos="1191"/>
      </w:tabs>
      <w:spacing w:after="240"/>
      <w:ind w:left="1191" w:hanging="1191"/>
    </w:pPr>
    <w:rPr>
      <w:rFonts w:eastAsiaTheme="minorHAnsi" w:cs="Calibri"/>
      <w:b/>
      <w:lang w:eastAsia="en-US"/>
    </w:rPr>
  </w:style>
  <w:style w:type="character" w:customStyle="1" w:styleId="OnderwerpChar">
    <w:name w:val="Onderwerp Char"/>
    <w:basedOn w:val="Standaardalinea-lettertype"/>
    <w:link w:val="Onderwerp"/>
    <w:rsid w:val="004A633B"/>
    <w:rPr>
      <w:rFonts w:ascii="Calibri" w:hAnsi="Calibri" w:cs="Calibri"/>
      <w:b/>
    </w:rPr>
  </w:style>
  <w:style w:type="paragraph" w:customStyle="1" w:styleId="Tabelheader">
    <w:name w:val="Tabel header"/>
    <w:basedOn w:val="Standaard"/>
    <w:qFormat/>
    <w:rsid w:val="004A633B"/>
    <w:pPr>
      <w:spacing w:line="240" w:lineRule="auto"/>
    </w:pPr>
    <w:rPr>
      <w:rFonts w:asciiTheme="minorHAnsi" w:eastAsiaTheme="minorHAnsi" w:hAnsiTheme="minorHAnsi" w:cstheme="minorBidi"/>
      <w:b/>
      <w:bCs/>
      <w:color w:val="134C81"/>
      <w:sz w:val="18"/>
      <w:lang w:eastAsia="en-US"/>
    </w:rPr>
  </w:style>
  <w:style w:type="paragraph" w:customStyle="1" w:styleId="Tabelinhoud">
    <w:name w:val="Tabel inhoud"/>
    <w:basedOn w:val="Standaard"/>
    <w:qFormat/>
    <w:rsid w:val="004A633B"/>
    <w:rPr>
      <w:rFonts w:asciiTheme="minorHAnsi" w:eastAsiaTheme="minorHAnsi" w:hAnsiTheme="minorHAnsi" w:cstheme="minorBidi"/>
      <w:bCs/>
      <w:color w:val="1C1A15" w:themeColor="background2" w:themeShade="1A"/>
      <w:sz w:val="18"/>
      <w:szCs w:val="17"/>
      <w:lang w:eastAsia="en-US"/>
    </w:rPr>
  </w:style>
  <w:style w:type="character" w:customStyle="1" w:styleId="Vet0">
    <w:name w:val="Vet"/>
    <w:uiPriority w:val="1"/>
    <w:qFormat/>
    <w:rsid w:val="004A633B"/>
    <w:rPr>
      <w:rFonts w:asciiTheme="minorHAnsi" w:hAnsiTheme="minorHAnsi"/>
      <w:b/>
      <w:szCs w:val="20"/>
    </w:rPr>
  </w:style>
  <w:style w:type="character" w:styleId="Tekstvantijdelijkeaanduiding">
    <w:name w:val="Placeholder Text"/>
    <w:basedOn w:val="Standaardalinea-lettertype"/>
    <w:uiPriority w:val="99"/>
    <w:semiHidden/>
    <w:rsid w:val="00164B07"/>
    <w:rPr>
      <w:color w:val="808080"/>
    </w:rPr>
  </w:style>
  <w:style w:type="paragraph" w:customStyle="1" w:styleId="Titeldocument">
    <w:name w:val="Titel_document"/>
    <w:basedOn w:val="Standaard"/>
    <w:next w:val="Standaard"/>
    <w:link w:val="TiteldocumentChar"/>
    <w:qFormat/>
    <w:rsid w:val="00A8082D"/>
    <w:pPr>
      <w:spacing w:before="120" w:after="120"/>
    </w:pPr>
    <w:rPr>
      <w:rFonts w:asciiTheme="majorHAnsi" w:hAnsiTheme="majorHAnsi" w:cstheme="majorHAnsi"/>
      <w:b/>
      <w:caps/>
      <w:color w:val="0F4C81" w:themeColor="accent1"/>
      <w:sz w:val="36"/>
      <w:szCs w:val="16"/>
    </w:rPr>
  </w:style>
  <w:style w:type="character" w:customStyle="1" w:styleId="TiteldocumentChar">
    <w:name w:val="Titel_document Char"/>
    <w:basedOn w:val="Standaardalinea-lettertype"/>
    <w:link w:val="Titeldocument"/>
    <w:rsid w:val="00A8082D"/>
    <w:rPr>
      <w:rFonts w:asciiTheme="majorHAnsi" w:eastAsia="Times" w:hAnsiTheme="majorHAnsi" w:cstheme="majorHAnsi"/>
      <w:b/>
      <w:caps/>
      <w:color w:val="0F4C81" w:themeColor="accent1"/>
      <w:sz w:val="36"/>
      <w:szCs w:val="16"/>
      <w:lang w:eastAsia="nl-BE"/>
    </w:rPr>
  </w:style>
  <w:style w:type="paragraph" w:customStyle="1" w:styleId="Inhoudkop1">
    <w:name w:val="Inhoud_kop 1"/>
    <w:basedOn w:val="Inhopg1"/>
    <w:link w:val="Inhoudkop1Char"/>
    <w:rsid w:val="002D4D7F"/>
    <w:rPr>
      <w:b w:val="0"/>
      <w:bCs w:val="0"/>
      <w:smallCaps/>
    </w:rPr>
  </w:style>
  <w:style w:type="character" w:customStyle="1" w:styleId="Inhoudkop1Char">
    <w:name w:val="Inhoud_kop 1 Char"/>
    <w:basedOn w:val="Standaardalinea-lettertype"/>
    <w:link w:val="Inhoudkop1"/>
    <w:rsid w:val="002D4D7F"/>
    <w:rPr>
      <w:smallCaps/>
      <w:noProof/>
      <w:color w:val="0F4C81"/>
      <w:sz w:val="28"/>
    </w:rPr>
  </w:style>
  <w:style w:type="paragraph" w:styleId="Inhopg1">
    <w:name w:val="toc 1"/>
    <w:basedOn w:val="Standaard"/>
    <w:next w:val="Standaard"/>
    <w:link w:val="Inhopg1Char"/>
    <w:autoRedefine/>
    <w:uiPriority w:val="39"/>
    <w:unhideWhenUsed/>
    <w:qFormat/>
    <w:rsid w:val="00DF0F19"/>
    <w:pPr>
      <w:spacing w:before="360"/>
    </w:pPr>
    <w:rPr>
      <w:rFonts w:asciiTheme="majorHAnsi" w:hAnsiTheme="majorHAnsi" w:cstheme="majorHAnsi"/>
      <w:b/>
      <w:bCs/>
      <w:caps/>
      <w:sz w:val="24"/>
      <w:szCs w:val="24"/>
    </w:rPr>
  </w:style>
  <w:style w:type="paragraph" w:customStyle="1" w:styleId="Inhoudkop2">
    <w:name w:val="Inhoud_kop2"/>
    <w:basedOn w:val="Inhopg2"/>
    <w:link w:val="Inhoudkop2Char"/>
    <w:rsid w:val="009B3D1E"/>
  </w:style>
  <w:style w:type="character" w:customStyle="1" w:styleId="Inhoudkop2Char">
    <w:name w:val="Inhoud_kop2 Char"/>
    <w:basedOn w:val="Standaardalinea-lettertype"/>
    <w:link w:val="Inhoudkop2"/>
    <w:rsid w:val="009B3D1E"/>
    <w:rPr>
      <w:noProof/>
      <w:color w:val="555353" w:themeColor="text1" w:themeTint="D9"/>
    </w:rPr>
  </w:style>
  <w:style w:type="paragraph" w:styleId="Inhopg2">
    <w:name w:val="toc 2"/>
    <w:basedOn w:val="Standaard"/>
    <w:next w:val="Standaard"/>
    <w:link w:val="Inhopg2Char"/>
    <w:autoRedefine/>
    <w:uiPriority w:val="39"/>
    <w:unhideWhenUsed/>
    <w:qFormat/>
    <w:rsid w:val="005F25A5"/>
    <w:pPr>
      <w:spacing w:before="240"/>
    </w:pPr>
    <w:rPr>
      <w:rFonts w:asciiTheme="minorHAnsi" w:hAnsiTheme="minorHAnsi" w:cstheme="minorHAnsi"/>
      <w:b/>
      <w:bCs/>
      <w:sz w:val="20"/>
      <w:szCs w:val="20"/>
    </w:rPr>
  </w:style>
  <w:style w:type="paragraph" w:customStyle="1" w:styleId="Inhoudkop3">
    <w:name w:val="Inhoud_kop3"/>
    <w:basedOn w:val="Inhopg3"/>
    <w:link w:val="Inhoudkop3Char"/>
    <w:rsid w:val="009B3D1E"/>
  </w:style>
  <w:style w:type="character" w:customStyle="1" w:styleId="Inhoudkop3Char">
    <w:name w:val="Inhoud_kop3 Char"/>
    <w:basedOn w:val="Standaardalinea-lettertype"/>
    <w:link w:val="Inhoudkop3"/>
    <w:rsid w:val="009B3D1E"/>
    <w:rPr>
      <w:noProof/>
      <w:color w:val="808080" w:themeColor="background1" w:themeShade="80"/>
      <w:sz w:val="21"/>
    </w:rPr>
  </w:style>
  <w:style w:type="paragraph" w:styleId="Inhopg3">
    <w:name w:val="toc 3"/>
    <w:basedOn w:val="Standaard"/>
    <w:next w:val="Standaard"/>
    <w:link w:val="Inhopg3Char"/>
    <w:autoRedefine/>
    <w:uiPriority w:val="39"/>
    <w:unhideWhenUsed/>
    <w:qFormat/>
    <w:rsid w:val="005F25A5"/>
    <w:pPr>
      <w:ind w:left="220"/>
    </w:pPr>
    <w:rPr>
      <w:rFonts w:asciiTheme="minorHAnsi" w:hAnsiTheme="minorHAnsi" w:cstheme="minorHAnsi"/>
      <w:sz w:val="20"/>
      <w:szCs w:val="20"/>
    </w:rPr>
  </w:style>
  <w:style w:type="character" w:styleId="Hyperlink">
    <w:name w:val="Hyperlink"/>
    <w:basedOn w:val="Standaardalinea-lettertype"/>
    <w:uiPriority w:val="99"/>
    <w:unhideWhenUsed/>
    <w:rsid w:val="0096637B"/>
    <w:rPr>
      <w:color w:val="3C96BE" w:themeColor="hyperlink"/>
      <w:u w:val="single"/>
    </w:rPr>
  </w:style>
  <w:style w:type="paragraph" w:styleId="Inhopg4">
    <w:name w:val="toc 4"/>
    <w:basedOn w:val="Standaard"/>
    <w:next w:val="Standaard"/>
    <w:autoRedefine/>
    <w:uiPriority w:val="39"/>
    <w:unhideWhenUsed/>
    <w:rsid w:val="0096637B"/>
    <w:pPr>
      <w:ind w:left="440"/>
    </w:pPr>
    <w:rPr>
      <w:rFonts w:asciiTheme="minorHAnsi" w:hAnsiTheme="minorHAnsi" w:cstheme="minorHAnsi"/>
      <w:sz w:val="20"/>
      <w:szCs w:val="20"/>
    </w:rPr>
  </w:style>
  <w:style w:type="paragraph" w:styleId="Inhopg5">
    <w:name w:val="toc 5"/>
    <w:basedOn w:val="Standaard"/>
    <w:next w:val="Standaard"/>
    <w:autoRedefine/>
    <w:uiPriority w:val="39"/>
    <w:unhideWhenUsed/>
    <w:rsid w:val="0096637B"/>
    <w:pPr>
      <w:ind w:left="660"/>
    </w:pPr>
    <w:rPr>
      <w:rFonts w:asciiTheme="minorHAnsi" w:hAnsiTheme="minorHAnsi" w:cstheme="minorHAnsi"/>
      <w:sz w:val="20"/>
      <w:szCs w:val="20"/>
    </w:rPr>
  </w:style>
  <w:style w:type="paragraph" w:styleId="Inhopg6">
    <w:name w:val="toc 6"/>
    <w:basedOn w:val="Standaard"/>
    <w:next w:val="Standaard"/>
    <w:autoRedefine/>
    <w:uiPriority w:val="39"/>
    <w:unhideWhenUsed/>
    <w:rsid w:val="0096637B"/>
    <w:pPr>
      <w:ind w:left="880"/>
    </w:pPr>
    <w:rPr>
      <w:rFonts w:asciiTheme="minorHAnsi" w:hAnsiTheme="minorHAnsi" w:cstheme="minorHAnsi"/>
      <w:sz w:val="20"/>
      <w:szCs w:val="20"/>
    </w:rPr>
  </w:style>
  <w:style w:type="paragraph" w:styleId="Inhopg7">
    <w:name w:val="toc 7"/>
    <w:basedOn w:val="Standaard"/>
    <w:next w:val="Standaard"/>
    <w:autoRedefine/>
    <w:uiPriority w:val="39"/>
    <w:unhideWhenUsed/>
    <w:rsid w:val="0096637B"/>
    <w:pPr>
      <w:ind w:left="1100"/>
    </w:pPr>
    <w:rPr>
      <w:rFonts w:asciiTheme="minorHAnsi" w:hAnsiTheme="minorHAnsi" w:cstheme="minorHAnsi"/>
      <w:sz w:val="20"/>
      <w:szCs w:val="20"/>
    </w:rPr>
  </w:style>
  <w:style w:type="paragraph" w:styleId="Inhopg8">
    <w:name w:val="toc 8"/>
    <w:basedOn w:val="Standaard"/>
    <w:next w:val="Standaard"/>
    <w:autoRedefine/>
    <w:uiPriority w:val="39"/>
    <w:unhideWhenUsed/>
    <w:rsid w:val="0096637B"/>
    <w:pPr>
      <w:ind w:left="1320"/>
    </w:pPr>
    <w:rPr>
      <w:rFonts w:asciiTheme="minorHAnsi" w:hAnsiTheme="minorHAnsi" w:cstheme="minorHAnsi"/>
      <w:sz w:val="20"/>
      <w:szCs w:val="20"/>
    </w:rPr>
  </w:style>
  <w:style w:type="paragraph" w:styleId="Inhopg9">
    <w:name w:val="toc 9"/>
    <w:basedOn w:val="Standaard"/>
    <w:next w:val="Standaard"/>
    <w:autoRedefine/>
    <w:uiPriority w:val="39"/>
    <w:unhideWhenUsed/>
    <w:rsid w:val="0096637B"/>
    <w:pPr>
      <w:ind w:left="1540"/>
    </w:pPr>
    <w:rPr>
      <w:rFonts w:asciiTheme="minorHAnsi" w:hAnsiTheme="minorHAnsi" w:cstheme="minorHAnsi"/>
      <w:sz w:val="20"/>
      <w:szCs w:val="20"/>
    </w:rPr>
  </w:style>
  <w:style w:type="paragraph" w:customStyle="1" w:styleId="Titelinhoudstafel">
    <w:name w:val="Titel_inhoudstafel"/>
    <w:basedOn w:val="Standaard"/>
    <w:link w:val="TitelinhoudstafelChar"/>
    <w:autoRedefine/>
    <w:qFormat/>
    <w:rsid w:val="00122743"/>
    <w:pPr>
      <w:spacing w:before="480" w:after="480"/>
    </w:pPr>
    <w:rPr>
      <w:rFonts w:asciiTheme="minorHAnsi" w:eastAsiaTheme="minorHAnsi" w:hAnsiTheme="minorHAnsi" w:cstheme="minorBidi"/>
      <w:b/>
      <w:caps/>
      <w:sz w:val="36"/>
      <w:lang w:eastAsia="en-US"/>
    </w:rPr>
  </w:style>
  <w:style w:type="character" w:customStyle="1" w:styleId="TitelinhoudstafelChar">
    <w:name w:val="Titel_inhoudstafel Char"/>
    <w:basedOn w:val="Standaardalinea-lettertype"/>
    <w:link w:val="Titelinhoudstafel"/>
    <w:rsid w:val="00122743"/>
    <w:rPr>
      <w:b/>
      <w:caps/>
      <w:sz w:val="36"/>
    </w:rPr>
  </w:style>
  <w:style w:type="character" w:customStyle="1" w:styleId="Inhopg1Char">
    <w:name w:val="Inhopg 1 Char"/>
    <w:basedOn w:val="Standaardalinea-lettertype"/>
    <w:link w:val="Inhopg1"/>
    <w:uiPriority w:val="39"/>
    <w:rsid w:val="00DF0F19"/>
    <w:rPr>
      <w:rFonts w:asciiTheme="majorHAnsi" w:eastAsia="Times" w:hAnsiTheme="majorHAnsi" w:cstheme="majorHAnsi"/>
      <w:b/>
      <w:bCs/>
      <w:caps/>
      <w:sz w:val="24"/>
      <w:szCs w:val="24"/>
      <w:lang w:eastAsia="nl-BE"/>
    </w:rPr>
  </w:style>
  <w:style w:type="character" w:customStyle="1" w:styleId="Inhopg2Char">
    <w:name w:val="Inhopg 2 Char"/>
    <w:basedOn w:val="Standaardalinea-lettertype"/>
    <w:link w:val="Inhopg2"/>
    <w:uiPriority w:val="39"/>
    <w:rsid w:val="005F25A5"/>
    <w:rPr>
      <w:rFonts w:eastAsia="Times" w:cstheme="minorHAnsi"/>
      <w:b/>
      <w:bCs/>
      <w:sz w:val="20"/>
      <w:szCs w:val="20"/>
      <w:lang w:eastAsia="nl-BE"/>
    </w:rPr>
  </w:style>
  <w:style w:type="character" w:customStyle="1" w:styleId="Inhopg3Char">
    <w:name w:val="Inhopg 3 Char"/>
    <w:basedOn w:val="Standaardalinea-lettertype"/>
    <w:link w:val="Inhopg3"/>
    <w:uiPriority w:val="39"/>
    <w:rsid w:val="005F25A5"/>
    <w:rPr>
      <w:rFonts w:eastAsia="Times" w:cstheme="minorHAnsi"/>
      <w:sz w:val="20"/>
      <w:szCs w:val="20"/>
      <w:lang w:eastAsia="nl-BE"/>
    </w:rPr>
  </w:style>
  <w:style w:type="paragraph" w:styleId="Kopvaninhoudsopgave">
    <w:name w:val="TOC Heading"/>
    <w:basedOn w:val="Kop1"/>
    <w:next w:val="Standaard"/>
    <w:uiPriority w:val="39"/>
    <w:unhideWhenUsed/>
    <w:qFormat/>
    <w:rsid w:val="00DF0F19"/>
    <w:pPr>
      <w:numPr>
        <w:numId w:val="0"/>
      </w:numPr>
      <w:spacing w:before="240" w:after="0" w:line="259" w:lineRule="auto"/>
      <w:outlineLvl w:val="9"/>
    </w:pPr>
    <w:rPr>
      <w:rFonts w:asciiTheme="majorHAnsi" w:hAnsiTheme="majorHAnsi"/>
      <w:b w:val="0"/>
      <w:bCs w:val="0"/>
      <w:caps w:val="0"/>
      <w:color w:val="auto"/>
      <w:sz w:val="32"/>
      <w:szCs w:val="32"/>
      <w:lang w:eastAsia="nl-BE"/>
    </w:rPr>
  </w:style>
  <w:style w:type="paragraph" w:customStyle="1" w:styleId="Kaderblauwerand">
    <w:name w:val="Kader_blauwe rand"/>
    <w:basedOn w:val="Standaard"/>
    <w:next w:val="Standaard"/>
    <w:link w:val="KaderblauwerandChar"/>
    <w:qFormat/>
    <w:rsid w:val="00AC546E"/>
    <w:pPr>
      <w:pBdr>
        <w:top w:val="single" w:sz="8" w:space="1" w:color="0F4C81"/>
        <w:left w:val="single" w:sz="8" w:space="4" w:color="0F4C81"/>
        <w:bottom w:val="single" w:sz="8" w:space="1" w:color="0F4C81"/>
        <w:right w:val="single" w:sz="8" w:space="4" w:color="0F4C81"/>
      </w:pBdr>
      <w:shd w:val="clear" w:color="auto" w:fill="FFFFFF" w:themeFill="background1"/>
      <w:tabs>
        <w:tab w:val="left" w:pos="2416"/>
      </w:tabs>
      <w:ind w:left="113" w:right="113"/>
    </w:pPr>
    <w:rPr>
      <w:rFonts w:asciiTheme="minorHAnsi" w:eastAsiaTheme="minorHAnsi" w:hAnsiTheme="minorHAnsi" w:cstheme="minorBidi"/>
      <w:noProof/>
      <w:color w:val="0F4C81"/>
      <w:lang w:eastAsia="en-US"/>
    </w:rPr>
  </w:style>
  <w:style w:type="character" w:customStyle="1" w:styleId="KaderblauwerandChar">
    <w:name w:val="Kader_blauwe rand Char"/>
    <w:basedOn w:val="Standaardalinea-lettertype"/>
    <w:link w:val="Kaderblauwerand"/>
    <w:rsid w:val="00AC546E"/>
    <w:rPr>
      <w:noProof/>
      <w:color w:val="0F4C81"/>
      <w:shd w:val="clear" w:color="auto" w:fill="FFFFFF" w:themeFill="background1"/>
    </w:rPr>
  </w:style>
  <w:style w:type="paragraph" w:customStyle="1" w:styleId="Lijstgenummerd">
    <w:name w:val="Lijst_genummerd"/>
    <w:basedOn w:val="Lijstopsomteken"/>
    <w:link w:val="LijstgenummerdChar"/>
    <w:qFormat/>
    <w:rsid w:val="00B15A64"/>
    <w:pPr>
      <w:numPr>
        <w:numId w:val="10"/>
      </w:numPr>
      <w:spacing w:after="60"/>
      <w:contextualSpacing w:val="0"/>
    </w:pPr>
    <w:rPr>
      <w:rFonts w:asciiTheme="minorHAnsi" w:eastAsiaTheme="minorHAnsi" w:hAnsiTheme="minorHAnsi" w:cstheme="minorHAnsi"/>
      <w:lang w:eastAsia="en-US"/>
    </w:rPr>
  </w:style>
  <w:style w:type="character" w:customStyle="1" w:styleId="LijstgenummerdChar">
    <w:name w:val="Lijst_genummerd Char"/>
    <w:basedOn w:val="Standaardalinea-lettertype"/>
    <w:link w:val="Lijstgenummerd"/>
    <w:rsid w:val="00B15A64"/>
    <w:rPr>
      <w:rFonts w:cstheme="minorHAnsi"/>
    </w:rPr>
  </w:style>
  <w:style w:type="paragraph" w:styleId="Lijstopsomteken">
    <w:name w:val="List Bullet"/>
    <w:basedOn w:val="Standaard"/>
    <w:uiPriority w:val="99"/>
    <w:unhideWhenUsed/>
    <w:qFormat/>
    <w:rsid w:val="00AC546E"/>
    <w:pPr>
      <w:numPr>
        <w:numId w:val="4"/>
      </w:numPr>
      <w:contextualSpacing/>
    </w:pPr>
  </w:style>
  <w:style w:type="paragraph" w:customStyle="1" w:styleId="opsomtekeninsprong">
    <w:name w:val="opsom.teken+insprong"/>
    <w:basedOn w:val="Standaard"/>
    <w:link w:val="opsomtekeninsprongChar"/>
    <w:qFormat/>
    <w:rsid w:val="00AC546E"/>
    <w:pPr>
      <w:numPr>
        <w:numId w:val="5"/>
      </w:numPr>
      <w:spacing w:after="60"/>
    </w:pPr>
    <w:rPr>
      <w:rFonts w:asciiTheme="minorHAnsi" w:eastAsiaTheme="minorHAnsi" w:hAnsiTheme="minorHAnsi" w:cstheme="minorBidi"/>
      <w:lang w:eastAsia="en-US"/>
    </w:rPr>
  </w:style>
  <w:style w:type="character" w:customStyle="1" w:styleId="opsomtekeninsprongChar">
    <w:name w:val="opsom.teken+insprong Char"/>
    <w:basedOn w:val="Standaardalinea-lettertype"/>
    <w:link w:val="opsomtekeninsprong"/>
    <w:rsid w:val="00AC546E"/>
  </w:style>
  <w:style w:type="paragraph" w:customStyle="1" w:styleId="opsomteken2insprong">
    <w:name w:val="opsom.teken2+insprong"/>
    <w:basedOn w:val="Standaard"/>
    <w:link w:val="opsomteken2insprongChar"/>
    <w:qFormat/>
    <w:rsid w:val="00AC546E"/>
    <w:pPr>
      <w:numPr>
        <w:numId w:val="6"/>
      </w:numPr>
      <w:spacing w:after="60"/>
    </w:pPr>
    <w:rPr>
      <w:rFonts w:asciiTheme="minorHAnsi" w:eastAsiaTheme="minorHAnsi" w:hAnsiTheme="minorHAnsi" w:cstheme="minorBidi"/>
      <w:lang w:eastAsia="en-US"/>
    </w:rPr>
  </w:style>
  <w:style w:type="character" w:customStyle="1" w:styleId="opsomteken2insprongChar">
    <w:name w:val="opsom.teken2+insprong Char"/>
    <w:basedOn w:val="opsomtekeninsprongChar"/>
    <w:link w:val="opsomteken2insprong"/>
    <w:rsid w:val="00AC546E"/>
  </w:style>
  <w:style w:type="paragraph" w:customStyle="1" w:styleId="opsomteken3insprong">
    <w:name w:val="opsom.teken3+insprong"/>
    <w:basedOn w:val="Standaard"/>
    <w:link w:val="opsomteken3insprongChar"/>
    <w:qFormat/>
    <w:rsid w:val="00AC546E"/>
    <w:pPr>
      <w:numPr>
        <w:numId w:val="7"/>
      </w:numPr>
      <w:spacing w:after="60"/>
    </w:pPr>
    <w:rPr>
      <w:rFonts w:asciiTheme="minorHAnsi" w:eastAsiaTheme="minorHAnsi" w:hAnsiTheme="minorHAnsi" w:cstheme="minorBidi"/>
      <w:lang w:eastAsia="en-US"/>
    </w:rPr>
  </w:style>
  <w:style w:type="character" w:customStyle="1" w:styleId="opsomteken3insprongChar">
    <w:name w:val="opsom.teken3+insprong Char"/>
    <w:basedOn w:val="Standaardalinea-lettertype"/>
    <w:link w:val="opsomteken3insprong"/>
    <w:rsid w:val="00AC546E"/>
  </w:style>
  <w:style w:type="numbering" w:customStyle="1" w:styleId="lijstnummering">
    <w:name w:val="lijst_nummering"/>
    <w:uiPriority w:val="99"/>
    <w:rsid w:val="009328AD"/>
    <w:pPr>
      <w:numPr>
        <w:numId w:val="8"/>
      </w:numPr>
    </w:pPr>
  </w:style>
  <w:style w:type="character" w:customStyle="1" w:styleId="LijstalineaChar">
    <w:name w:val="Lijstalinea Char"/>
    <w:aliases w:val="Bullet Niv 1 Char,Bulleted Lijst Char,Lijstalinea.Bulleted Lijst Char,List Paragraph1 Char,P1 Pharos Char,lp1 Char,opsomming Char,Bullet List Char,Bullet listCxSpLast Char,Bulleted List Char,Bullets Char,FooterText Char,b1 Char,列出段 Char"/>
    <w:basedOn w:val="Standaardalinea-lettertype"/>
    <w:link w:val="Lijstalinea"/>
    <w:uiPriority w:val="34"/>
    <w:rsid w:val="003835DD"/>
    <w:rPr>
      <w:rFonts w:cstheme="minorHAnsi"/>
    </w:rPr>
  </w:style>
  <w:style w:type="paragraph" w:customStyle="1" w:styleId="Tabelbron">
    <w:name w:val="Tabel_bron"/>
    <w:basedOn w:val="Standaard"/>
    <w:link w:val="TabelbronChar"/>
    <w:qFormat/>
    <w:rsid w:val="0075580B"/>
    <w:pPr>
      <w:spacing w:line="240" w:lineRule="auto"/>
    </w:pPr>
    <w:rPr>
      <w:rFonts w:asciiTheme="minorHAnsi" w:eastAsiaTheme="minorHAnsi" w:hAnsiTheme="minorHAnsi" w:cstheme="minorBidi"/>
      <w:color w:val="9B9999" w:themeColor="text1" w:themeTint="80"/>
      <w:sz w:val="18"/>
      <w:lang w:val="en-US" w:eastAsia="en-US"/>
    </w:rPr>
  </w:style>
  <w:style w:type="character" w:customStyle="1" w:styleId="TabelbronChar">
    <w:name w:val="Tabel_bron Char"/>
    <w:basedOn w:val="Standaardalinea-lettertype"/>
    <w:link w:val="Tabelbron"/>
    <w:rsid w:val="0075580B"/>
    <w:rPr>
      <w:color w:val="9B9999" w:themeColor="text1" w:themeTint="80"/>
      <w:sz w:val="18"/>
      <w:lang w:val="en-US"/>
    </w:rPr>
  </w:style>
  <w:style w:type="paragraph" w:customStyle="1" w:styleId="Tabelbijschrift">
    <w:name w:val="Tabel_bijschrift"/>
    <w:basedOn w:val="Standaard"/>
    <w:link w:val="TabelbijschriftChar"/>
    <w:qFormat/>
    <w:rsid w:val="00BC7265"/>
    <w:pPr>
      <w:keepNext/>
      <w:keepLines/>
      <w:tabs>
        <w:tab w:val="left" w:pos="992"/>
      </w:tabs>
      <w:spacing w:before="120" w:after="200" w:line="240" w:lineRule="auto"/>
      <w:ind w:left="992" w:hanging="992"/>
    </w:pPr>
    <w:rPr>
      <w:rFonts w:eastAsia="Calibri" w:cs="Calibri"/>
      <w:b/>
      <w:bCs/>
      <w:color w:val="0F4C81"/>
      <w:sz w:val="18"/>
      <w:szCs w:val="18"/>
      <w:lang w:eastAsia="en-US"/>
    </w:rPr>
  </w:style>
  <w:style w:type="character" w:customStyle="1" w:styleId="TabelbijschriftChar">
    <w:name w:val="Tabel_bijschrift Char"/>
    <w:basedOn w:val="Standaardalinea-lettertype"/>
    <w:link w:val="Tabelbijschrift"/>
    <w:rsid w:val="00BC7265"/>
    <w:rPr>
      <w:rFonts w:ascii="Calibri" w:eastAsia="Calibri" w:hAnsi="Calibri" w:cs="Calibri"/>
      <w:b/>
      <w:bCs/>
      <w:color w:val="0F4C81"/>
      <w:sz w:val="18"/>
      <w:szCs w:val="18"/>
    </w:rPr>
  </w:style>
  <w:style w:type="table" w:styleId="Gemiddeldraster3-accent1">
    <w:name w:val="Medium Grid 3 Accent 1"/>
    <w:basedOn w:val="Standaardtabel"/>
    <w:uiPriority w:val="69"/>
    <w:rsid w:val="00F87690"/>
    <w:pPr>
      <w:spacing w:after="0" w:line="240" w:lineRule="auto"/>
    </w:pPr>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D4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C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C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A8E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A8EC" w:themeFill="accent1" w:themeFillTint="7F"/>
      </w:tcPr>
    </w:tblStylePr>
  </w:style>
  <w:style w:type="table" w:customStyle="1" w:styleId="Gemiddeldearcering1-accent11">
    <w:name w:val="Gemiddelde arcering 1 - accent 11"/>
    <w:basedOn w:val="Standaardtabel"/>
    <w:uiPriority w:val="63"/>
    <w:rsid w:val="00F87690"/>
    <w:pPr>
      <w:spacing w:after="0" w:line="240" w:lineRule="auto"/>
    </w:pPr>
    <w:rPr>
      <w:rFonts w:ascii="Flanders Art Serif" w:hAnsi="Flanders Art Serif"/>
      <w:sz w:val="19"/>
      <w:lang w:val="en-GB"/>
    </w:rPr>
    <w:tblPr>
      <w:tblStyleRowBandSize w:val="1"/>
      <w:tblStyleColBandSize w:val="1"/>
      <w:tbl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single" w:sz="8" w:space="0" w:color="187CD3" w:themeColor="accent1" w:themeTint="BF"/>
      </w:tblBorders>
    </w:tblPr>
    <w:tcPr>
      <w:shd w:val="clear" w:color="auto" w:fill="F6F5F3" w:themeFill="background2"/>
    </w:tcPr>
    <w:tblStylePr w:type="firstRow">
      <w:pPr>
        <w:spacing w:before="0" w:after="0" w:line="240" w:lineRule="auto"/>
      </w:pPr>
      <w:rPr>
        <w:b/>
        <w:bCs/>
        <w:color w:val="FFFFFF" w:themeColor="background1"/>
      </w:rPr>
      <w:tblPr/>
      <w:tcPr>
        <w:tc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shd w:val="clear" w:color="auto" w:fill="0F4C81" w:themeFill="accent1"/>
      </w:tcPr>
    </w:tblStylePr>
    <w:tblStylePr w:type="lastRow">
      <w:pPr>
        <w:spacing w:before="0" w:after="0" w:line="240" w:lineRule="auto"/>
      </w:pPr>
      <w:rPr>
        <w:b/>
        <w:bCs/>
      </w:rPr>
      <w:tblPr/>
      <w:tcPr>
        <w:tcBorders>
          <w:top w:val="double" w:sz="6"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ADD4F5" w:themeFill="accent1" w:themeFillTint="3F"/>
      </w:tcPr>
    </w:tblStylePr>
    <w:tblStylePr w:type="band1Horz">
      <w:tblPr/>
      <w:tcPr>
        <w:tcBorders>
          <w:insideH w:val="nil"/>
          <w:insideV w:val="nil"/>
        </w:tcBorders>
        <w:shd w:val="clear" w:color="auto" w:fill="ADD4F5" w:themeFill="accent1" w:themeFillTint="3F"/>
      </w:tcPr>
    </w:tblStylePr>
    <w:tblStylePr w:type="band2Horz">
      <w:tblPr/>
      <w:tcPr>
        <w:tcBorders>
          <w:insideH w:val="nil"/>
          <w:insideV w:val="nil"/>
        </w:tcBorders>
      </w:tcPr>
    </w:tblStylePr>
  </w:style>
  <w:style w:type="character" w:styleId="Titelvanboek">
    <w:name w:val="Book Title"/>
    <w:uiPriority w:val="33"/>
    <w:qFormat/>
    <w:rsid w:val="00F87690"/>
    <w:rPr>
      <w:rFonts w:ascii="FlandersArtSans-Bold" w:hAnsi="FlandersArtSans-Bold"/>
      <w:color w:val="auto"/>
      <w:sz w:val="24"/>
      <w:szCs w:val="24"/>
      <w:lang w:val="nl-BE"/>
    </w:rPr>
  </w:style>
  <w:style w:type="paragraph" w:styleId="Lijstopsomteken2">
    <w:name w:val="List Bullet 2"/>
    <w:basedOn w:val="Inspringing"/>
    <w:uiPriority w:val="99"/>
    <w:unhideWhenUsed/>
    <w:rsid w:val="00F87690"/>
    <w:pPr>
      <w:numPr>
        <w:numId w:val="21"/>
      </w:numPr>
    </w:pPr>
  </w:style>
  <w:style w:type="paragraph" w:styleId="Lijstopsomteken3">
    <w:name w:val="List Bullet 3"/>
    <w:basedOn w:val="Standaard"/>
    <w:uiPriority w:val="99"/>
    <w:unhideWhenUsed/>
    <w:rsid w:val="00F87690"/>
    <w:pPr>
      <w:numPr>
        <w:numId w:val="13"/>
      </w:numPr>
      <w:tabs>
        <w:tab w:val="left" w:pos="3686"/>
      </w:tabs>
      <w:spacing w:line="270" w:lineRule="exact"/>
      <w:contextualSpacing/>
    </w:pPr>
    <w:rPr>
      <w:rFonts w:eastAsiaTheme="minorHAnsi" w:cstheme="minorBidi"/>
      <w:color w:val="1C1A15" w:themeColor="background2" w:themeShade="1A"/>
      <w:lang w:eastAsia="en-US"/>
    </w:rPr>
  </w:style>
  <w:style w:type="paragraph" w:styleId="Lijstopsomteken4">
    <w:name w:val="List Bullet 4"/>
    <w:basedOn w:val="Standaard"/>
    <w:uiPriority w:val="99"/>
    <w:unhideWhenUsed/>
    <w:rsid w:val="00F87690"/>
    <w:pPr>
      <w:numPr>
        <w:numId w:val="14"/>
      </w:numPr>
      <w:spacing w:line="270" w:lineRule="exact"/>
      <w:contextualSpacing/>
    </w:pPr>
    <w:rPr>
      <w:rFonts w:eastAsiaTheme="minorHAnsi" w:cstheme="minorBidi"/>
      <w:color w:val="1C1A15" w:themeColor="background2" w:themeShade="1A"/>
      <w:lang w:eastAsia="en-US"/>
    </w:rPr>
  </w:style>
  <w:style w:type="paragraph" w:styleId="Lijstopsomteken5">
    <w:name w:val="List Bullet 5"/>
    <w:basedOn w:val="Standaard"/>
    <w:uiPriority w:val="99"/>
    <w:unhideWhenUsed/>
    <w:rsid w:val="00F87690"/>
    <w:pPr>
      <w:numPr>
        <w:numId w:val="15"/>
      </w:numPr>
      <w:spacing w:line="270" w:lineRule="exact"/>
      <w:contextualSpacing/>
    </w:pPr>
    <w:rPr>
      <w:rFonts w:eastAsiaTheme="minorHAnsi" w:cstheme="minorBidi"/>
      <w:color w:val="1C1A15" w:themeColor="background2" w:themeShade="1A"/>
      <w:lang w:eastAsia="en-US"/>
    </w:rPr>
  </w:style>
  <w:style w:type="paragraph" w:styleId="Lijstmetafbeeldingen">
    <w:name w:val="table of figures"/>
    <w:basedOn w:val="Standaard"/>
    <w:next w:val="Standaard"/>
    <w:uiPriority w:val="99"/>
    <w:semiHidden/>
    <w:unhideWhenUsed/>
    <w:rsid w:val="00F87690"/>
    <w:pPr>
      <w:spacing w:line="270" w:lineRule="exact"/>
      <w:contextualSpacing/>
    </w:pPr>
    <w:rPr>
      <w:rFonts w:eastAsiaTheme="minorHAnsi" w:cstheme="minorBidi"/>
      <w:b/>
      <w:color w:val="6B6B6B" w:themeColor="text2"/>
      <w:sz w:val="24"/>
      <w:lang w:eastAsia="en-US"/>
    </w:rPr>
  </w:style>
  <w:style w:type="paragraph" w:styleId="Bronvermelding">
    <w:name w:val="table of authorities"/>
    <w:basedOn w:val="Standaard"/>
    <w:next w:val="Standaard"/>
    <w:uiPriority w:val="99"/>
    <w:semiHidden/>
    <w:unhideWhenUsed/>
    <w:rsid w:val="00F87690"/>
    <w:pPr>
      <w:spacing w:line="270" w:lineRule="exact"/>
      <w:ind w:left="200" w:hanging="200"/>
      <w:contextualSpacing/>
    </w:pPr>
    <w:rPr>
      <w:rFonts w:eastAsiaTheme="minorHAnsi" w:cstheme="minorBidi"/>
      <w:color w:val="6B6B6B" w:themeColor="text2"/>
      <w:sz w:val="24"/>
      <w:lang w:eastAsia="en-US"/>
    </w:rPr>
  </w:style>
  <w:style w:type="paragraph" w:styleId="Lijstnummering0">
    <w:name w:val="List Number"/>
    <w:basedOn w:val="Lijstalinea"/>
    <w:uiPriority w:val="99"/>
    <w:unhideWhenUsed/>
    <w:rsid w:val="00F87690"/>
    <w:pPr>
      <w:numPr>
        <w:numId w:val="16"/>
      </w:numPr>
      <w:tabs>
        <w:tab w:val="left" w:pos="3686"/>
      </w:tabs>
      <w:spacing w:line="270" w:lineRule="exact"/>
    </w:pPr>
    <w:rPr>
      <w:rFonts w:ascii="Calibri" w:hAnsi="Calibri" w:cstheme="minorBidi"/>
      <w:color w:val="1C1A15" w:themeColor="background2" w:themeShade="1A"/>
    </w:rPr>
  </w:style>
  <w:style w:type="paragraph" w:styleId="Lijstnummering2">
    <w:name w:val="List Number 2"/>
    <w:basedOn w:val="Lijstalinea"/>
    <w:uiPriority w:val="99"/>
    <w:unhideWhenUsed/>
    <w:rsid w:val="00F87690"/>
    <w:pPr>
      <w:numPr>
        <w:numId w:val="17"/>
      </w:numPr>
      <w:tabs>
        <w:tab w:val="left" w:pos="3686"/>
      </w:tabs>
      <w:spacing w:line="270" w:lineRule="exact"/>
    </w:pPr>
    <w:rPr>
      <w:rFonts w:ascii="Calibri" w:hAnsi="Calibri" w:cstheme="minorBidi"/>
      <w:color w:val="1C1A15" w:themeColor="background2" w:themeShade="1A"/>
    </w:rPr>
  </w:style>
  <w:style w:type="paragraph" w:styleId="Lijstnummering3">
    <w:name w:val="List Number 3"/>
    <w:basedOn w:val="Lijstalinea"/>
    <w:uiPriority w:val="99"/>
    <w:unhideWhenUsed/>
    <w:rsid w:val="00F87690"/>
    <w:pPr>
      <w:numPr>
        <w:numId w:val="18"/>
      </w:numPr>
      <w:tabs>
        <w:tab w:val="left" w:pos="3686"/>
      </w:tabs>
      <w:spacing w:line="270" w:lineRule="exact"/>
    </w:pPr>
    <w:rPr>
      <w:rFonts w:ascii="Calibri" w:hAnsi="Calibri" w:cstheme="minorBidi"/>
      <w:color w:val="1C1A15" w:themeColor="background2" w:themeShade="1A"/>
    </w:rPr>
  </w:style>
  <w:style w:type="paragraph" w:styleId="Lijstnummering4">
    <w:name w:val="List Number 4"/>
    <w:basedOn w:val="Lijstalinea"/>
    <w:uiPriority w:val="99"/>
    <w:unhideWhenUsed/>
    <w:rsid w:val="00F87690"/>
    <w:pPr>
      <w:numPr>
        <w:numId w:val="19"/>
      </w:numPr>
      <w:tabs>
        <w:tab w:val="left" w:pos="3686"/>
      </w:tabs>
      <w:spacing w:line="270" w:lineRule="exact"/>
    </w:pPr>
    <w:rPr>
      <w:rFonts w:ascii="Calibri" w:hAnsi="Calibri" w:cstheme="minorBidi"/>
      <w:color w:val="1C1A15" w:themeColor="background2" w:themeShade="1A"/>
    </w:rPr>
  </w:style>
  <w:style w:type="paragraph" w:styleId="Lijstnummering5">
    <w:name w:val="List Number 5"/>
    <w:basedOn w:val="Lijstalinea"/>
    <w:uiPriority w:val="99"/>
    <w:unhideWhenUsed/>
    <w:rsid w:val="00F87690"/>
    <w:pPr>
      <w:numPr>
        <w:numId w:val="20"/>
      </w:numPr>
      <w:tabs>
        <w:tab w:val="left" w:pos="3686"/>
      </w:tabs>
      <w:spacing w:line="270" w:lineRule="exact"/>
    </w:pPr>
    <w:rPr>
      <w:rFonts w:ascii="Calibri" w:hAnsi="Calibri" w:cstheme="minorBidi"/>
      <w:color w:val="1C1A15" w:themeColor="background2" w:themeShade="1A"/>
    </w:rPr>
  </w:style>
  <w:style w:type="paragraph" w:styleId="Bijschrift">
    <w:name w:val="caption"/>
    <w:basedOn w:val="Standaard"/>
    <w:next w:val="Standaard"/>
    <w:uiPriority w:val="35"/>
    <w:unhideWhenUsed/>
    <w:rsid w:val="00F87690"/>
    <w:pPr>
      <w:tabs>
        <w:tab w:val="left" w:pos="3686"/>
      </w:tabs>
      <w:spacing w:before="120" w:after="200" w:line="240" w:lineRule="auto"/>
      <w:contextualSpacing/>
    </w:pPr>
    <w:rPr>
      <w:rFonts w:eastAsiaTheme="minorHAnsi" w:cstheme="minorBidi"/>
      <w:bCs/>
      <w:sz w:val="18"/>
      <w:szCs w:val="18"/>
      <w:lang w:eastAsia="en-US"/>
    </w:rPr>
  </w:style>
  <w:style w:type="table" w:customStyle="1" w:styleId="TabelVO">
    <w:name w:val="Tabel VO"/>
    <w:basedOn w:val="Standaardtabel"/>
    <w:uiPriority w:val="99"/>
    <w:rsid w:val="00F87690"/>
    <w:pPr>
      <w:spacing w:after="0" w:line="240" w:lineRule="auto"/>
      <w:jc w:val="center"/>
    </w:pPr>
    <w:rPr>
      <w:rFonts w:ascii="Flanders Art Serif" w:hAnsi="Flanders Art Serif"/>
      <w:lang w:val="en-GB"/>
    </w:rPr>
    <w:tblPr>
      <w:tblStyleRowBandSize w:val="2"/>
      <w:tblBorders>
        <w:top w:val="single" w:sz="8" w:space="0" w:color="9B9DA0"/>
        <w:left w:val="single" w:sz="8" w:space="0" w:color="9B9DA0"/>
        <w:bottom w:val="single" w:sz="8" w:space="0" w:color="9B9DA0"/>
        <w:right w:val="single" w:sz="8" w:space="0" w:color="9B9DA0"/>
        <w:insideH w:val="single" w:sz="8" w:space="0" w:color="9B9DA0"/>
        <w:insideV w:val="single" w:sz="8" w:space="0" w:color="9B9DA0"/>
      </w:tblBorders>
    </w:tblPr>
    <w:tcPr>
      <w:shd w:val="clear" w:color="auto" w:fill="F6F5F3" w:themeFill="background2"/>
      <w:vAlign w:val="center"/>
    </w:tcPr>
  </w:style>
  <w:style w:type="table" w:customStyle="1" w:styleId="Lijsttabel6kleurrijk1">
    <w:name w:val="Lijsttabel 6 kleurrijk1"/>
    <w:basedOn w:val="Standaardtabel"/>
    <w:uiPriority w:val="51"/>
    <w:rsid w:val="00F87690"/>
    <w:pPr>
      <w:spacing w:after="0" w:line="240" w:lineRule="auto"/>
    </w:pPr>
    <w:rPr>
      <w:color w:val="373636" w:themeColor="text1"/>
      <w:lang w:val="en-GB"/>
    </w:rPr>
    <w:tblPr>
      <w:tblStyleRowBandSize w:val="1"/>
      <w:tblStyleColBandSize w:val="1"/>
      <w:tblBorders>
        <w:top w:val="single" w:sz="4" w:space="0" w:color="373636" w:themeColor="text1"/>
        <w:bottom w:val="single" w:sz="4" w:space="0" w:color="373636" w:themeColor="text1"/>
      </w:tblBorders>
    </w:tblPr>
    <w:tblStylePr w:type="firstRow">
      <w:rPr>
        <w:b/>
        <w:bCs/>
      </w:rPr>
      <w:tblPr/>
      <w:tcPr>
        <w:tcBorders>
          <w:bottom w:val="single" w:sz="4" w:space="0" w:color="373636" w:themeColor="text1"/>
        </w:tcBorders>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Rastertabel41">
    <w:name w:val="Rastertabel 41"/>
    <w:basedOn w:val="TabelVO"/>
    <w:uiPriority w:val="49"/>
    <w:rsid w:val="00F87690"/>
    <w:tblPr>
      <w:tblStyleRowBandSize w:val="1"/>
      <w:tblStyleColBandSize w:val="1"/>
      <w:tblBorders>
        <w:top w:val="none" w:sz="0" w:space="0" w:color="auto"/>
        <w:left w:val="none" w:sz="0" w:space="0" w:color="auto"/>
        <w:bottom w:val="single" w:sz="4" w:space="0" w:color="878585" w:themeColor="text1" w:themeTint="99"/>
        <w:right w:val="none" w:sz="0" w:space="0" w:color="auto"/>
        <w:insideH w:val="none" w:sz="0" w:space="0" w:color="auto"/>
        <w:insideV w:val="single" w:sz="4" w:space="0" w:color="878585" w:themeColor="text1" w:themeTint="99"/>
      </w:tblBorders>
    </w:tblPr>
    <w:tcPr>
      <w:shd w:val="clear" w:color="auto" w:fill="auto"/>
    </w:tcPr>
    <w:tblStylePr w:type="firstRow">
      <w:rPr>
        <w:b/>
        <w:bCs/>
        <w:color w:val="FFFFFF" w:themeColor="background1"/>
      </w:rPr>
      <w:tblPr/>
      <w:tcPr>
        <w:tcBorders>
          <w:top w:val="single" w:sz="4" w:space="0" w:color="373636" w:themeColor="text1"/>
          <w:left w:val="single" w:sz="4" w:space="0" w:color="373636" w:themeColor="text1"/>
          <w:bottom w:val="single" w:sz="4" w:space="0" w:color="373636" w:themeColor="text1"/>
          <w:right w:val="single" w:sz="4" w:space="0" w:color="373636" w:themeColor="text1"/>
          <w:insideH w:val="nil"/>
          <w:insideV w:val="nil"/>
        </w:tcBorders>
        <w:shd w:val="clear" w:color="auto" w:fill="373636" w:themeFill="text1"/>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Stijl1">
    <w:name w:val="Stijl1"/>
    <w:basedOn w:val="Standaardtabel"/>
    <w:uiPriority w:val="99"/>
    <w:rsid w:val="00F87690"/>
    <w:pPr>
      <w:spacing w:after="0" w:line="240" w:lineRule="auto"/>
    </w:pPr>
    <w:rPr>
      <w:lang w:val="en-GB"/>
    </w:rPr>
    <w:tblPr/>
  </w:style>
  <w:style w:type="paragraph" w:customStyle="1" w:styleId="HeaderenFooterpagina1">
    <w:name w:val="Header en Footer pagina 1"/>
    <w:basedOn w:val="Standaard"/>
    <w:qFormat/>
    <w:rsid w:val="00F87690"/>
    <w:pPr>
      <w:tabs>
        <w:tab w:val="left" w:pos="3686"/>
      </w:tabs>
      <w:spacing w:line="280" w:lineRule="exact"/>
      <w:contextualSpacing/>
      <w:jc w:val="right"/>
    </w:pPr>
    <w:rPr>
      <w:rFonts w:eastAsiaTheme="minorHAnsi" w:cstheme="minorBidi"/>
      <w:color w:val="6B6B6B" w:themeColor="text2"/>
      <w:sz w:val="24"/>
      <w:lang w:eastAsia="en-US"/>
    </w:rPr>
  </w:style>
  <w:style w:type="paragraph" w:customStyle="1" w:styleId="Vlottetekst-roodMSF">
    <w:name w:val="Vlotte tekst - rood MSF"/>
    <w:basedOn w:val="Standaard"/>
    <w:rsid w:val="00F87690"/>
    <w:pPr>
      <w:tabs>
        <w:tab w:val="left" w:pos="3686"/>
      </w:tabs>
      <w:spacing w:line="270" w:lineRule="exact"/>
      <w:ind w:left="360" w:hanging="360"/>
      <w:contextualSpacing/>
    </w:pPr>
    <w:rPr>
      <w:rFonts w:eastAsiaTheme="minorHAnsi" w:cstheme="minorBidi"/>
      <w:color w:val="1C1A15" w:themeColor="background2" w:themeShade="1A"/>
      <w:lang w:eastAsia="en-US"/>
    </w:rPr>
  </w:style>
  <w:style w:type="paragraph" w:customStyle="1" w:styleId="streepjes">
    <w:name w:val="streepjes"/>
    <w:basedOn w:val="Standaard"/>
    <w:qFormat/>
    <w:rsid w:val="00F87690"/>
    <w:pPr>
      <w:tabs>
        <w:tab w:val="right" w:pos="9923"/>
      </w:tabs>
      <w:spacing w:line="270" w:lineRule="exact"/>
      <w:contextualSpacing/>
      <w:jc w:val="right"/>
    </w:pPr>
    <w:rPr>
      <w:rFonts w:eastAsiaTheme="minorHAnsi" w:cs="Calibri"/>
      <w:color w:val="6B6B6B" w:themeColor="text2"/>
      <w:sz w:val="16"/>
      <w:lang w:eastAsia="en-US"/>
    </w:rPr>
  </w:style>
  <w:style w:type="paragraph" w:customStyle="1" w:styleId="Inspringing">
    <w:name w:val="Inspringing"/>
    <w:basedOn w:val="Standaard"/>
    <w:rsid w:val="00F87690"/>
    <w:pPr>
      <w:numPr>
        <w:numId w:val="11"/>
      </w:numPr>
      <w:tabs>
        <w:tab w:val="left" w:pos="3686"/>
      </w:tabs>
      <w:spacing w:line="270" w:lineRule="exact"/>
      <w:contextualSpacing/>
    </w:pPr>
    <w:rPr>
      <w:rFonts w:eastAsiaTheme="minorHAnsi" w:cstheme="minorBidi"/>
      <w:color w:val="1C1A15" w:themeColor="background2" w:themeShade="1A"/>
      <w:lang w:eastAsia="en-US"/>
    </w:rPr>
  </w:style>
  <w:style w:type="character" w:styleId="Verwijzingopmerking">
    <w:name w:val="annotation reference"/>
    <w:uiPriority w:val="99"/>
    <w:semiHidden/>
    <w:rsid w:val="00F87690"/>
    <w:rPr>
      <w:sz w:val="16"/>
      <w:szCs w:val="16"/>
    </w:rPr>
  </w:style>
  <w:style w:type="paragraph" w:styleId="Tekstopmerking">
    <w:name w:val="annotation text"/>
    <w:basedOn w:val="Standaard"/>
    <w:link w:val="TekstopmerkingChar"/>
    <w:uiPriority w:val="99"/>
    <w:rsid w:val="00F87690"/>
    <w:pPr>
      <w:spacing w:line="240" w:lineRule="auto"/>
    </w:pPr>
    <w:rPr>
      <w:rFonts w:ascii="Times New Roman" w:eastAsia="Times New Roman" w:hAnsi="Times New Roman"/>
      <w:sz w:val="20"/>
      <w:szCs w:val="20"/>
      <w:lang w:val="nl-NL" w:eastAsia="nl-NL"/>
    </w:rPr>
  </w:style>
  <w:style w:type="character" w:customStyle="1" w:styleId="TekstopmerkingChar">
    <w:name w:val="Tekst opmerking Char"/>
    <w:basedOn w:val="Standaardalinea-lettertype"/>
    <w:link w:val="Tekstopmerking"/>
    <w:uiPriority w:val="99"/>
    <w:rsid w:val="00F87690"/>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F87690"/>
    <w:pPr>
      <w:tabs>
        <w:tab w:val="left" w:pos="3686"/>
      </w:tabs>
      <w:contextualSpacing/>
    </w:pPr>
    <w:rPr>
      <w:rFonts w:ascii="FlandersArtSerif-Regular" w:eastAsiaTheme="minorHAnsi" w:hAnsi="FlandersArtSerif-Regular" w:cstheme="minorBidi"/>
      <w:b/>
      <w:bCs/>
      <w:color w:val="1C1A15" w:themeColor="background2" w:themeShade="1A"/>
      <w:lang w:val="nl-BE" w:eastAsia="en-US"/>
    </w:rPr>
  </w:style>
  <w:style w:type="character" w:customStyle="1" w:styleId="OnderwerpvanopmerkingChar">
    <w:name w:val="Onderwerp van opmerking Char"/>
    <w:basedOn w:val="TekstopmerkingChar"/>
    <w:link w:val="Onderwerpvanopmerking"/>
    <w:uiPriority w:val="99"/>
    <w:semiHidden/>
    <w:rsid w:val="00F87690"/>
    <w:rPr>
      <w:rFonts w:ascii="FlandersArtSerif-Regular" w:eastAsia="Times New Roman" w:hAnsi="FlandersArtSerif-Regular" w:cs="Times New Roman"/>
      <w:b/>
      <w:bCs/>
      <w:color w:val="1C1A15" w:themeColor="background2" w:themeShade="1A"/>
      <w:sz w:val="20"/>
      <w:szCs w:val="20"/>
      <w:lang w:val="nl-NL" w:eastAsia="nl-NL"/>
    </w:rPr>
  </w:style>
  <w:style w:type="character" w:customStyle="1" w:styleId="artikelversie">
    <w:name w:val="artikelversie"/>
    <w:basedOn w:val="Standaardalinea-lettertype"/>
    <w:rsid w:val="00F87690"/>
  </w:style>
  <w:style w:type="table" w:styleId="Rastertabel4-Accent5">
    <w:name w:val="Grid Table 4 Accent 5"/>
    <w:basedOn w:val="Standaardtabel"/>
    <w:uiPriority w:val="49"/>
    <w:rsid w:val="00F87690"/>
    <w:pPr>
      <w:spacing w:after="0" w:line="240" w:lineRule="auto"/>
    </w:pPr>
    <w:rPr>
      <w:lang w:val="en-GB"/>
    </w:rPr>
    <w:tblPr>
      <w:tblStyleRowBandSize w:val="1"/>
      <w:tblStyleColBandSize w:val="1"/>
      <w:tblBorders>
        <w:top w:val="single" w:sz="4" w:space="0" w:color="EA8685" w:themeColor="accent5" w:themeTint="99"/>
        <w:left w:val="single" w:sz="4" w:space="0" w:color="EA8685" w:themeColor="accent5" w:themeTint="99"/>
        <w:bottom w:val="single" w:sz="4" w:space="0" w:color="EA8685" w:themeColor="accent5" w:themeTint="99"/>
        <w:right w:val="single" w:sz="4" w:space="0" w:color="EA8685" w:themeColor="accent5" w:themeTint="99"/>
        <w:insideH w:val="single" w:sz="4" w:space="0" w:color="EA8685" w:themeColor="accent5" w:themeTint="99"/>
        <w:insideV w:val="single" w:sz="4" w:space="0" w:color="EA8685" w:themeColor="accent5" w:themeTint="99"/>
      </w:tblBorders>
    </w:tblPr>
    <w:tblStylePr w:type="firstRow">
      <w:rPr>
        <w:b/>
        <w:bCs/>
        <w:color w:val="FFFFFF" w:themeColor="background1"/>
      </w:rPr>
      <w:tblPr/>
      <w:tcPr>
        <w:tcBorders>
          <w:top w:val="single" w:sz="4" w:space="0" w:color="DD3734" w:themeColor="accent5"/>
          <w:left w:val="single" w:sz="4" w:space="0" w:color="DD3734" w:themeColor="accent5"/>
          <w:bottom w:val="single" w:sz="4" w:space="0" w:color="DD3734" w:themeColor="accent5"/>
          <w:right w:val="single" w:sz="4" w:space="0" w:color="DD3734" w:themeColor="accent5"/>
          <w:insideH w:val="nil"/>
          <w:insideV w:val="nil"/>
        </w:tcBorders>
        <w:shd w:val="clear" w:color="auto" w:fill="DD3734" w:themeFill="accent5"/>
      </w:tcPr>
    </w:tblStylePr>
    <w:tblStylePr w:type="lastRow">
      <w:rPr>
        <w:b/>
        <w:bCs/>
      </w:rPr>
      <w:tblPr/>
      <w:tcPr>
        <w:tcBorders>
          <w:top w:val="double" w:sz="4" w:space="0" w:color="DD3734" w:themeColor="accent5"/>
        </w:tcBorders>
      </w:tcPr>
    </w:tblStylePr>
    <w:tblStylePr w:type="firstCol">
      <w:rPr>
        <w:b/>
        <w:bCs/>
      </w:rPr>
    </w:tblStylePr>
    <w:tblStylePr w:type="lastCol">
      <w:rPr>
        <w:b/>
        <w:bCs/>
      </w:rPr>
    </w:tblStylePr>
    <w:tblStylePr w:type="band1Vert">
      <w:tblPr/>
      <w:tcPr>
        <w:shd w:val="clear" w:color="auto" w:fill="F8D6D6" w:themeFill="accent5" w:themeFillTint="33"/>
      </w:tcPr>
    </w:tblStylePr>
    <w:tblStylePr w:type="band1Horz">
      <w:tblPr/>
      <w:tcPr>
        <w:shd w:val="clear" w:color="auto" w:fill="F8D6D6" w:themeFill="accent5" w:themeFillTint="33"/>
      </w:tcPr>
    </w:tblStylePr>
  </w:style>
  <w:style w:type="character" w:styleId="Onopgelostemelding">
    <w:name w:val="Unresolved Mention"/>
    <w:basedOn w:val="Standaardalinea-lettertype"/>
    <w:uiPriority w:val="99"/>
    <w:unhideWhenUsed/>
    <w:rsid w:val="00F87690"/>
    <w:rPr>
      <w:color w:val="605E5C"/>
      <w:shd w:val="clear" w:color="auto" w:fill="E1DFDD"/>
    </w:rPr>
  </w:style>
  <w:style w:type="character" w:styleId="GevolgdeHyperlink">
    <w:name w:val="FollowedHyperlink"/>
    <w:basedOn w:val="Standaardalinea-lettertype"/>
    <w:uiPriority w:val="99"/>
    <w:semiHidden/>
    <w:unhideWhenUsed/>
    <w:rsid w:val="00F87690"/>
    <w:rPr>
      <w:color w:val="AA78AA" w:themeColor="followedHyperlink"/>
      <w:u w:val="single"/>
    </w:rPr>
  </w:style>
  <w:style w:type="paragraph" w:customStyle="1" w:styleId="Default">
    <w:name w:val="Default"/>
    <w:rsid w:val="00F87690"/>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F87690"/>
    <w:pPr>
      <w:spacing w:after="0" w:line="240" w:lineRule="auto"/>
    </w:pPr>
    <w:rPr>
      <w:rFonts w:ascii="Calibri" w:hAnsi="Calibri"/>
      <w:color w:val="1C1A15" w:themeColor="background2" w:themeShade="1A"/>
    </w:rPr>
  </w:style>
  <w:style w:type="character" w:styleId="Vermelding">
    <w:name w:val="Mention"/>
    <w:basedOn w:val="Standaardalinea-lettertype"/>
    <w:uiPriority w:val="99"/>
    <w:unhideWhenUsed/>
    <w:rsid w:val="00F876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88466">
      <w:bodyDiv w:val="1"/>
      <w:marLeft w:val="0"/>
      <w:marRight w:val="0"/>
      <w:marTop w:val="0"/>
      <w:marBottom w:val="0"/>
      <w:divBdr>
        <w:top w:val="none" w:sz="0" w:space="0" w:color="auto"/>
        <w:left w:val="none" w:sz="0" w:space="0" w:color="auto"/>
        <w:bottom w:val="none" w:sz="0" w:space="0" w:color="auto"/>
        <w:right w:val="none" w:sz="0" w:space="0" w:color="auto"/>
      </w:divBdr>
      <w:divsChild>
        <w:div w:id="85227955">
          <w:marLeft w:val="0"/>
          <w:marRight w:val="0"/>
          <w:marTop w:val="0"/>
          <w:marBottom w:val="0"/>
          <w:divBdr>
            <w:top w:val="none" w:sz="0" w:space="0" w:color="auto"/>
            <w:left w:val="none" w:sz="0" w:space="0" w:color="auto"/>
            <w:bottom w:val="none" w:sz="0" w:space="0" w:color="auto"/>
            <w:right w:val="none" w:sz="0" w:space="0" w:color="auto"/>
          </w:divBdr>
        </w:div>
        <w:div w:id="403796052">
          <w:marLeft w:val="0"/>
          <w:marRight w:val="0"/>
          <w:marTop w:val="0"/>
          <w:marBottom w:val="0"/>
          <w:divBdr>
            <w:top w:val="none" w:sz="0" w:space="0" w:color="auto"/>
            <w:left w:val="none" w:sz="0" w:space="0" w:color="auto"/>
            <w:bottom w:val="none" w:sz="0" w:space="0" w:color="auto"/>
            <w:right w:val="none" w:sz="0" w:space="0" w:color="auto"/>
          </w:divBdr>
        </w:div>
        <w:div w:id="450588108">
          <w:marLeft w:val="0"/>
          <w:marRight w:val="0"/>
          <w:marTop w:val="0"/>
          <w:marBottom w:val="0"/>
          <w:divBdr>
            <w:top w:val="none" w:sz="0" w:space="0" w:color="auto"/>
            <w:left w:val="none" w:sz="0" w:space="0" w:color="auto"/>
            <w:bottom w:val="none" w:sz="0" w:space="0" w:color="auto"/>
            <w:right w:val="none" w:sz="0" w:space="0" w:color="auto"/>
          </w:divBdr>
        </w:div>
        <w:div w:id="555043409">
          <w:marLeft w:val="0"/>
          <w:marRight w:val="0"/>
          <w:marTop w:val="0"/>
          <w:marBottom w:val="0"/>
          <w:divBdr>
            <w:top w:val="none" w:sz="0" w:space="0" w:color="auto"/>
            <w:left w:val="none" w:sz="0" w:space="0" w:color="auto"/>
            <w:bottom w:val="none" w:sz="0" w:space="0" w:color="auto"/>
            <w:right w:val="none" w:sz="0" w:space="0" w:color="auto"/>
          </w:divBdr>
        </w:div>
        <w:div w:id="882062660">
          <w:marLeft w:val="0"/>
          <w:marRight w:val="0"/>
          <w:marTop w:val="0"/>
          <w:marBottom w:val="0"/>
          <w:divBdr>
            <w:top w:val="none" w:sz="0" w:space="0" w:color="auto"/>
            <w:left w:val="none" w:sz="0" w:space="0" w:color="auto"/>
            <w:bottom w:val="none" w:sz="0" w:space="0" w:color="auto"/>
            <w:right w:val="none" w:sz="0" w:space="0" w:color="auto"/>
          </w:divBdr>
        </w:div>
        <w:div w:id="1043675214">
          <w:marLeft w:val="0"/>
          <w:marRight w:val="0"/>
          <w:marTop w:val="0"/>
          <w:marBottom w:val="0"/>
          <w:divBdr>
            <w:top w:val="none" w:sz="0" w:space="0" w:color="auto"/>
            <w:left w:val="none" w:sz="0" w:space="0" w:color="auto"/>
            <w:bottom w:val="none" w:sz="0" w:space="0" w:color="auto"/>
            <w:right w:val="none" w:sz="0" w:space="0" w:color="auto"/>
          </w:divBdr>
        </w:div>
        <w:div w:id="1211840560">
          <w:marLeft w:val="0"/>
          <w:marRight w:val="0"/>
          <w:marTop w:val="0"/>
          <w:marBottom w:val="0"/>
          <w:divBdr>
            <w:top w:val="none" w:sz="0" w:space="0" w:color="auto"/>
            <w:left w:val="none" w:sz="0" w:space="0" w:color="auto"/>
            <w:bottom w:val="none" w:sz="0" w:space="0" w:color="auto"/>
            <w:right w:val="none" w:sz="0" w:space="0" w:color="auto"/>
          </w:divBdr>
        </w:div>
        <w:div w:id="1757748613">
          <w:marLeft w:val="0"/>
          <w:marRight w:val="0"/>
          <w:marTop w:val="0"/>
          <w:marBottom w:val="0"/>
          <w:divBdr>
            <w:top w:val="none" w:sz="0" w:space="0" w:color="auto"/>
            <w:left w:val="none" w:sz="0" w:space="0" w:color="auto"/>
            <w:bottom w:val="none" w:sz="0" w:space="0" w:color="auto"/>
            <w:right w:val="none" w:sz="0" w:space="0" w:color="auto"/>
          </w:divBdr>
        </w:div>
      </w:divsChild>
    </w:div>
    <w:div w:id="479539959">
      <w:bodyDiv w:val="1"/>
      <w:marLeft w:val="0"/>
      <w:marRight w:val="0"/>
      <w:marTop w:val="0"/>
      <w:marBottom w:val="0"/>
      <w:divBdr>
        <w:top w:val="none" w:sz="0" w:space="0" w:color="auto"/>
        <w:left w:val="none" w:sz="0" w:space="0" w:color="auto"/>
        <w:bottom w:val="none" w:sz="0" w:space="0" w:color="auto"/>
        <w:right w:val="none" w:sz="0" w:space="0" w:color="auto"/>
      </w:divBdr>
    </w:div>
    <w:div w:id="995957435">
      <w:bodyDiv w:val="1"/>
      <w:marLeft w:val="0"/>
      <w:marRight w:val="0"/>
      <w:marTop w:val="0"/>
      <w:marBottom w:val="0"/>
      <w:divBdr>
        <w:top w:val="none" w:sz="0" w:space="0" w:color="auto"/>
        <w:left w:val="none" w:sz="0" w:space="0" w:color="auto"/>
        <w:bottom w:val="none" w:sz="0" w:space="0" w:color="auto"/>
        <w:right w:val="none" w:sz="0" w:space="0" w:color="auto"/>
      </w:divBdr>
      <w:divsChild>
        <w:div w:id="1821775459">
          <w:marLeft w:val="0"/>
          <w:marRight w:val="0"/>
          <w:marTop w:val="0"/>
          <w:marBottom w:val="0"/>
          <w:divBdr>
            <w:top w:val="none" w:sz="0" w:space="0" w:color="auto"/>
            <w:left w:val="none" w:sz="0" w:space="0" w:color="auto"/>
            <w:bottom w:val="none" w:sz="0" w:space="0" w:color="auto"/>
            <w:right w:val="none" w:sz="0" w:space="0" w:color="auto"/>
          </w:divBdr>
        </w:div>
        <w:div w:id="1850410516">
          <w:marLeft w:val="0"/>
          <w:marRight w:val="0"/>
          <w:marTop w:val="0"/>
          <w:marBottom w:val="0"/>
          <w:divBdr>
            <w:top w:val="none" w:sz="0" w:space="0" w:color="auto"/>
            <w:left w:val="none" w:sz="0" w:space="0" w:color="auto"/>
            <w:bottom w:val="none" w:sz="0" w:space="0" w:color="auto"/>
            <w:right w:val="none" w:sz="0" w:space="0" w:color="auto"/>
          </w:divBdr>
        </w:div>
        <w:div w:id="2142333762">
          <w:marLeft w:val="0"/>
          <w:marRight w:val="0"/>
          <w:marTop w:val="0"/>
          <w:marBottom w:val="0"/>
          <w:divBdr>
            <w:top w:val="none" w:sz="0" w:space="0" w:color="auto"/>
            <w:left w:val="none" w:sz="0" w:space="0" w:color="auto"/>
            <w:bottom w:val="none" w:sz="0" w:space="0" w:color="auto"/>
            <w:right w:val="none" w:sz="0" w:space="0" w:color="auto"/>
          </w:divBdr>
        </w:div>
      </w:divsChild>
    </w:div>
    <w:div w:id="1151143567">
      <w:bodyDiv w:val="1"/>
      <w:marLeft w:val="0"/>
      <w:marRight w:val="0"/>
      <w:marTop w:val="0"/>
      <w:marBottom w:val="0"/>
      <w:divBdr>
        <w:top w:val="none" w:sz="0" w:space="0" w:color="auto"/>
        <w:left w:val="none" w:sz="0" w:space="0" w:color="auto"/>
        <w:bottom w:val="none" w:sz="0" w:space="0" w:color="auto"/>
        <w:right w:val="none" w:sz="0" w:space="0" w:color="auto"/>
      </w:divBdr>
    </w:div>
    <w:div w:id="1305771183">
      <w:bodyDiv w:val="1"/>
      <w:marLeft w:val="0"/>
      <w:marRight w:val="0"/>
      <w:marTop w:val="0"/>
      <w:marBottom w:val="0"/>
      <w:divBdr>
        <w:top w:val="none" w:sz="0" w:space="0" w:color="auto"/>
        <w:left w:val="none" w:sz="0" w:space="0" w:color="auto"/>
        <w:bottom w:val="none" w:sz="0" w:space="0" w:color="auto"/>
        <w:right w:val="none" w:sz="0" w:space="0" w:color="auto"/>
      </w:divBdr>
      <w:divsChild>
        <w:div w:id="122888173">
          <w:marLeft w:val="0"/>
          <w:marRight w:val="0"/>
          <w:marTop w:val="0"/>
          <w:marBottom w:val="0"/>
          <w:divBdr>
            <w:top w:val="none" w:sz="0" w:space="0" w:color="auto"/>
            <w:left w:val="none" w:sz="0" w:space="0" w:color="auto"/>
            <w:bottom w:val="none" w:sz="0" w:space="0" w:color="auto"/>
            <w:right w:val="none" w:sz="0" w:space="0" w:color="auto"/>
          </w:divBdr>
        </w:div>
        <w:div w:id="163018094">
          <w:marLeft w:val="0"/>
          <w:marRight w:val="0"/>
          <w:marTop w:val="0"/>
          <w:marBottom w:val="0"/>
          <w:divBdr>
            <w:top w:val="none" w:sz="0" w:space="0" w:color="auto"/>
            <w:left w:val="none" w:sz="0" w:space="0" w:color="auto"/>
            <w:bottom w:val="none" w:sz="0" w:space="0" w:color="auto"/>
            <w:right w:val="none" w:sz="0" w:space="0" w:color="auto"/>
          </w:divBdr>
        </w:div>
        <w:div w:id="180170924">
          <w:marLeft w:val="0"/>
          <w:marRight w:val="0"/>
          <w:marTop w:val="0"/>
          <w:marBottom w:val="0"/>
          <w:divBdr>
            <w:top w:val="none" w:sz="0" w:space="0" w:color="auto"/>
            <w:left w:val="none" w:sz="0" w:space="0" w:color="auto"/>
            <w:bottom w:val="none" w:sz="0" w:space="0" w:color="auto"/>
            <w:right w:val="none" w:sz="0" w:space="0" w:color="auto"/>
          </w:divBdr>
        </w:div>
        <w:div w:id="405493156">
          <w:marLeft w:val="0"/>
          <w:marRight w:val="0"/>
          <w:marTop w:val="0"/>
          <w:marBottom w:val="0"/>
          <w:divBdr>
            <w:top w:val="none" w:sz="0" w:space="0" w:color="auto"/>
            <w:left w:val="none" w:sz="0" w:space="0" w:color="auto"/>
            <w:bottom w:val="none" w:sz="0" w:space="0" w:color="auto"/>
            <w:right w:val="none" w:sz="0" w:space="0" w:color="auto"/>
          </w:divBdr>
        </w:div>
        <w:div w:id="779223195">
          <w:marLeft w:val="0"/>
          <w:marRight w:val="0"/>
          <w:marTop w:val="0"/>
          <w:marBottom w:val="0"/>
          <w:divBdr>
            <w:top w:val="none" w:sz="0" w:space="0" w:color="auto"/>
            <w:left w:val="none" w:sz="0" w:space="0" w:color="auto"/>
            <w:bottom w:val="none" w:sz="0" w:space="0" w:color="auto"/>
            <w:right w:val="none" w:sz="0" w:space="0" w:color="auto"/>
          </w:divBdr>
        </w:div>
        <w:div w:id="995259330">
          <w:marLeft w:val="0"/>
          <w:marRight w:val="0"/>
          <w:marTop w:val="0"/>
          <w:marBottom w:val="0"/>
          <w:divBdr>
            <w:top w:val="none" w:sz="0" w:space="0" w:color="auto"/>
            <w:left w:val="none" w:sz="0" w:space="0" w:color="auto"/>
            <w:bottom w:val="none" w:sz="0" w:space="0" w:color="auto"/>
            <w:right w:val="none" w:sz="0" w:space="0" w:color="auto"/>
          </w:divBdr>
        </w:div>
        <w:div w:id="1471824422">
          <w:marLeft w:val="0"/>
          <w:marRight w:val="0"/>
          <w:marTop w:val="0"/>
          <w:marBottom w:val="0"/>
          <w:divBdr>
            <w:top w:val="none" w:sz="0" w:space="0" w:color="auto"/>
            <w:left w:val="none" w:sz="0" w:space="0" w:color="auto"/>
            <w:bottom w:val="none" w:sz="0" w:space="0" w:color="auto"/>
            <w:right w:val="none" w:sz="0" w:space="0" w:color="auto"/>
          </w:divBdr>
        </w:div>
        <w:div w:id="1653485573">
          <w:marLeft w:val="0"/>
          <w:marRight w:val="0"/>
          <w:marTop w:val="0"/>
          <w:marBottom w:val="0"/>
          <w:divBdr>
            <w:top w:val="none" w:sz="0" w:space="0" w:color="auto"/>
            <w:left w:val="none" w:sz="0" w:space="0" w:color="auto"/>
            <w:bottom w:val="none" w:sz="0" w:space="0" w:color="auto"/>
            <w:right w:val="none" w:sz="0" w:space="0" w:color="auto"/>
          </w:divBdr>
        </w:div>
      </w:divsChild>
    </w:div>
    <w:div w:id="1568148660">
      <w:bodyDiv w:val="1"/>
      <w:marLeft w:val="0"/>
      <w:marRight w:val="0"/>
      <w:marTop w:val="0"/>
      <w:marBottom w:val="0"/>
      <w:divBdr>
        <w:top w:val="none" w:sz="0" w:space="0" w:color="auto"/>
        <w:left w:val="none" w:sz="0" w:space="0" w:color="auto"/>
        <w:bottom w:val="none" w:sz="0" w:space="0" w:color="auto"/>
        <w:right w:val="none" w:sz="0" w:space="0" w:color="auto"/>
      </w:divBdr>
    </w:div>
    <w:div w:id="1624339191">
      <w:bodyDiv w:val="1"/>
      <w:marLeft w:val="0"/>
      <w:marRight w:val="0"/>
      <w:marTop w:val="0"/>
      <w:marBottom w:val="0"/>
      <w:divBdr>
        <w:top w:val="none" w:sz="0" w:space="0" w:color="auto"/>
        <w:left w:val="none" w:sz="0" w:space="0" w:color="auto"/>
        <w:bottom w:val="none" w:sz="0" w:space="0" w:color="auto"/>
        <w:right w:val="none" w:sz="0" w:space="0" w:color="auto"/>
      </w:divBdr>
    </w:div>
    <w:div w:id="1787773185">
      <w:bodyDiv w:val="1"/>
      <w:marLeft w:val="0"/>
      <w:marRight w:val="0"/>
      <w:marTop w:val="0"/>
      <w:marBottom w:val="0"/>
      <w:divBdr>
        <w:top w:val="none" w:sz="0" w:space="0" w:color="auto"/>
        <w:left w:val="none" w:sz="0" w:space="0" w:color="auto"/>
        <w:bottom w:val="none" w:sz="0" w:space="0" w:color="auto"/>
        <w:right w:val="none" w:sz="0" w:space="0" w:color="auto"/>
      </w:divBdr>
    </w:div>
    <w:div w:id="1895582764">
      <w:bodyDiv w:val="1"/>
      <w:marLeft w:val="0"/>
      <w:marRight w:val="0"/>
      <w:marTop w:val="0"/>
      <w:marBottom w:val="0"/>
      <w:divBdr>
        <w:top w:val="none" w:sz="0" w:space="0" w:color="auto"/>
        <w:left w:val="none" w:sz="0" w:space="0" w:color="auto"/>
        <w:bottom w:val="none" w:sz="0" w:space="0" w:color="auto"/>
        <w:right w:val="none" w:sz="0" w:space="0" w:color="auto"/>
      </w:divBdr>
      <w:divsChild>
        <w:div w:id="665403089">
          <w:marLeft w:val="0"/>
          <w:marRight w:val="0"/>
          <w:marTop w:val="0"/>
          <w:marBottom w:val="0"/>
          <w:divBdr>
            <w:top w:val="none" w:sz="0" w:space="0" w:color="auto"/>
            <w:left w:val="none" w:sz="0" w:space="0" w:color="auto"/>
            <w:bottom w:val="none" w:sz="0" w:space="0" w:color="auto"/>
            <w:right w:val="none" w:sz="0" w:space="0" w:color="auto"/>
          </w:divBdr>
        </w:div>
        <w:div w:id="1671326867">
          <w:marLeft w:val="0"/>
          <w:marRight w:val="0"/>
          <w:marTop w:val="0"/>
          <w:marBottom w:val="0"/>
          <w:divBdr>
            <w:top w:val="none" w:sz="0" w:space="0" w:color="auto"/>
            <w:left w:val="none" w:sz="0" w:space="0" w:color="auto"/>
            <w:bottom w:val="none" w:sz="0" w:space="0" w:color="auto"/>
            <w:right w:val="none" w:sz="0" w:space="0" w:color="auto"/>
          </w:divBdr>
        </w:div>
        <w:div w:id="1756826642">
          <w:marLeft w:val="0"/>
          <w:marRight w:val="0"/>
          <w:marTop w:val="0"/>
          <w:marBottom w:val="0"/>
          <w:divBdr>
            <w:top w:val="none" w:sz="0" w:space="0" w:color="auto"/>
            <w:left w:val="none" w:sz="0" w:space="0" w:color="auto"/>
            <w:bottom w:val="none" w:sz="0" w:space="0" w:color="auto"/>
            <w:right w:val="none" w:sz="0" w:space="0" w:color="auto"/>
          </w:divBdr>
        </w:div>
      </w:divsChild>
    </w:div>
    <w:div w:id="1920139903">
      <w:bodyDiv w:val="1"/>
      <w:marLeft w:val="0"/>
      <w:marRight w:val="0"/>
      <w:marTop w:val="0"/>
      <w:marBottom w:val="0"/>
      <w:divBdr>
        <w:top w:val="none" w:sz="0" w:space="0" w:color="auto"/>
        <w:left w:val="none" w:sz="0" w:space="0" w:color="auto"/>
        <w:bottom w:val="none" w:sz="0" w:space="0" w:color="auto"/>
        <w:right w:val="none" w:sz="0" w:space="0" w:color="auto"/>
      </w:divBdr>
      <w:divsChild>
        <w:div w:id="30881652">
          <w:marLeft w:val="0"/>
          <w:marRight w:val="0"/>
          <w:marTop w:val="0"/>
          <w:marBottom w:val="0"/>
          <w:divBdr>
            <w:top w:val="none" w:sz="0" w:space="0" w:color="auto"/>
            <w:left w:val="none" w:sz="0" w:space="0" w:color="auto"/>
            <w:bottom w:val="none" w:sz="0" w:space="0" w:color="auto"/>
            <w:right w:val="none" w:sz="0" w:space="0" w:color="auto"/>
          </w:divBdr>
        </w:div>
        <w:div w:id="33820820">
          <w:marLeft w:val="0"/>
          <w:marRight w:val="0"/>
          <w:marTop w:val="0"/>
          <w:marBottom w:val="0"/>
          <w:divBdr>
            <w:top w:val="none" w:sz="0" w:space="0" w:color="auto"/>
            <w:left w:val="none" w:sz="0" w:space="0" w:color="auto"/>
            <w:bottom w:val="none" w:sz="0" w:space="0" w:color="auto"/>
            <w:right w:val="none" w:sz="0" w:space="0" w:color="auto"/>
          </w:divBdr>
        </w:div>
        <w:div w:id="237403855">
          <w:marLeft w:val="0"/>
          <w:marRight w:val="0"/>
          <w:marTop w:val="0"/>
          <w:marBottom w:val="0"/>
          <w:divBdr>
            <w:top w:val="none" w:sz="0" w:space="0" w:color="auto"/>
            <w:left w:val="none" w:sz="0" w:space="0" w:color="auto"/>
            <w:bottom w:val="none" w:sz="0" w:space="0" w:color="auto"/>
            <w:right w:val="none" w:sz="0" w:space="0" w:color="auto"/>
          </w:divBdr>
        </w:div>
        <w:div w:id="309990025">
          <w:marLeft w:val="0"/>
          <w:marRight w:val="0"/>
          <w:marTop w:val="0"/>
          <w:marBottom w:val="0"/>
          <w:divBdr>
            <w:top w:val="none" w:sz="0" w:space="0" w:color="auto"/>
            <w:left w:val="none" w:sz="0" w:space="0" w:color="auto"/>
            <w:bottom w:val="none" w:sz="0" w:space="0" w:color="auto"/>
            <w:right w:val="none" w:sz="0" w:space="0" w:color="auto"/>
          </w:divBdr>
        </w:div>
        <w:div w:id="526481503">
          <w:marLeft w:val="0"/>
          <w:marRight w:val="0"/>
          <w:marTop w:val="0"/>
          <w:marBottom w:val="0"/>
          <w:divBdr>
            <w:top w:val="none" w:sz="0" w:space="0" w:color="auto"/>
            <w:left w:val="none" w:sz="0" w:space="0" w:color="auto"/>
            <w:bottom w:val="none" w:sz="0" w:space="0" w:color="auto"/>
            <w:right w:val="none" w:sz="0" w:space="0" w:color="auto"/>
          </w:divBdr>
        </w:div>
        <w:div w:id="602802717">
          <w:marLeft w:val="0"/>
          <w:marRight w:val="0"/>
          <w:marTop w:val="0"/>
          <w:marBottom w:val="0"/>
          <w:divBdr>
            <w:top w:val="none" w:sz="0" w:space="0" w:color="auto"/>
            <w:left w:val="none" w:sz="0" w:space="0" w:color="auto"/>
            <w:bottom w:val="none" w:sz="0" w:space="0" w:color="auto"/>
            <w:right w:val="none" w:sz="0" w:space="0" w:color="auto"/>
          </w:divBdr>
        </w:div>
        <w:div w:id="1116874110">
          <w:marLeft w:val="0"/>
          <w:marRight w:val="0"/>
          <w:marTop w:val="0"/>
          <w:marBottom w:val="0"/>
          <w:divBdr>
            <w:top w:val="none" w:sz="0" w:space="0" w:color="auto"/>
            <w:left w:val="none" w:sz="0" w:space="0" w:color="auto"/>
            <w:bottom w:val="none" w:sz="0" w:space="0" w:color="auto"/>
            <w:right w:val="none" w:sz="0" w:space="0" w:color="auto"/>
          </w:divBdr>
        </w:div>
      </w:divsChild>
    </w:div>
    <w:div w:id="1981880361">
      <w:bodyDiv w:val="1"/>
      <w:marLeft w:val="0"/>
      <w:marRight w:val="0"/>
      <w:marTop w:val="0"/>
      <w:marBottom w:val="0"/>
      <w:divBdr>
        <w:top w:val="none" w:sz="0" w:space="0" w:color="auto"/>
        <w:left w:val="none" w:sz="0" w:space="0" w:color="auto"/>
        <w:bottom w:val="none" w:sz="0" w:space="0" w:color="auto"/>
        <w:right w:val="none" w:sz="0" w:space="0" w:color="auto"/>
      </w:divBdr>
    </w:div>
    <w:div w:id="2086146054">
      <w:bodyDiv w:val="1"/>
      <w:marLeft w:val="0"/>
      <w:marRight w:val="0"/>
      <w:marTop w:val="0"/>
      <w:marBottom w:val="0"/>
      <w:divBdr>
        <w:top w:val="none" w:sz="0" w:space="0" w:color="auto"/>
        <w:left w:val="none" w:sz="0" w:space="0" w:color="auto"/>
        <w:bottom w:val="none" w:sz="0" w:space="0" w:color="auto"/>
        <w:right w:val="none" w:sz="0" w:space="0" w:color="auto"/>
      </w:divBdr>
      <w:divsChild>
        <w:div w:id="77750730">
          <w:marLeft w:val="0"/>
          <w:marRight w:val="0"/>
          <w:marTop w:val="0"/>
          <w:marBottom w:val="0"/>
          <w:divBdr>
            <w:top w:val="none" w:sz="0" w:space="0" w:color="auto"/>
            <w:left w:val="none" w:sz="0" w:space="0" w:color="auto"/>
            <w:bottom w:val="none" w:sz="0" w:space="0" w:color="auto"/>
            <w:right w:val="none" w:sz="0" w:space="0" w:color="auto"/>
          </w:divBdr>
        </w:div>
        <w:div w:id="126708758">
          <w:marLeft w:val="0"/>
          <w:marRight w:val="0"/>
          <w:marTop w:val="0"/>
          <w:marBottom w:val="0"/>
          <w:divBdr>
            <w:top w:val="none" w:sz="0" w:space="0" w:color="auto"/>
            <w:left w:val="none" w:sz="0" w:space="0" w:color="auto"/>
            <w:bottom w:val="none" w:sz="0" w:space="0" w:color="auto"/>
            <w:right w:val="none" w:sz="0" w:space="0" w:color="auto"/>
          </w:divBdr>
        </w:div>
        <w:div w:id="663123824">
          <w:marLeft w:val="0"/>
          <w:marRight w:val="0"/>
          <w:marTop w:val="0"/>
          <w:marBottom w:val="0"/>
          <w:divBdr>
            <w:top w:val="none" w:sz="0" w:space="0" w:color="auto"/>
            <w:left w:val="none" w:sz="0" w:space="0" w:color="auto"/>
            <w:bottom w:val="none" w:sz="0" w:space="0" w:color="auto"/>
            <w:right w:val="none" w:sz="0" w:space="0" w:color="auto"/>
          </w:divBdr>
        </w:div>
        <w:div w:id="1074474044">
          <w:marLeft w:val="0"/>
          <w:marRight w:val="0"/>
          <w:marTop w:val="0"/>
          <w:marBottom w:val="0"/>
          <w:divBdr>
            <w:top w:val="none" w:sz="0" w:space="0" w:color="auto"/>
            <w:left w:val="none" w:sz="0" w:space="0" w:color="auto"/>
            <w:bottom w:val="none" w:sz="0" w:space="0" w:color="auto"/>
            <w:right w:val="none" w:sz="0" w:space="0" w:color="auto"/>
          </w:divBdr>
        </w:div>
        <w:div w:id="1219900820">
          <w:marLeft w:val="0"/>
          <w:marRight w:val="0"/>
          <w:marTop w:val="0"/>
          <w:marBottom w:val="0"/>
          <w:divBdr>
            <w:top w:val="none" w:sz="0" w:space="0" w:color="auto"/>
            <w:left w:val="none" w:sz="0" w:space="0" w:color="auto"/>
            <w:bottom w:val="none" w:sz="0" w:space="0" w:color="auto"/>
            <w:right w:val="none" w:sz="0" w:space="0" w:color="auto"/>
          </w:divBdr>
        </w:div>
        <w:div w:id="1713769413">
          <w:marLeft w:val="0"/>
          <w:marRight w:val="0"/>
          <w:marTop w:val="0"/>
          <w:marBottom w:val="0"/>
          <w:divBdr>
            <w:top w:val="none" w:sz="0" w:space="0" w:color="auto"/>
            <w:left w:val="none" w:sz="0" w:space="0" w:color="auto"/>
            <w:bottom w:val="none" w:sz="0" w:space="0" w:color="auto"/>
            <w:right w:val="none" w:sz="0" w:space="0" w:color="auto"/>
          </w:divBdr>
        </w:div>
        <w:div w:id="1885407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preventiefgezondheidsbeleid@vlaanderen.b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ejustice.just.fgov.be/tsv/tsvn.htm"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departementzorg.be" TargetMode="External"/><Relationship Id="rId25" Type="http://schemas.openxmlformats.org/officeDocument/2006/relationships/hyperlink" Target="https://www.departementzorg.be/nl/seksuele-gezondheid" TargetMode="External"/><Relationship Id="rId2" Type="http://schemas.openxmlformats.org/officeDocument/2006/relationships/customXml" Target="../customXml/item2.xml"/><Relationship Id="rId16" Type="http://schemas.openxmlformats.org/officeDocument/2006/relationships/hyperlink" Target="https://www.departementzorg.be/nl/seksuele-gezondheid" TargetMode="External"/><Relationship Id="rId20" Type="http://schemas.openxmlformats.org/officeDocument/2006/relationships/hyperlink" Target="mailto:preventiefgezondheidsbeleid@vlaanderen.b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ho.int/publications/i/item/9789240052390" TargetMode="External"/><Relationship Id="rId5" Type="http://schemas.openxmlformats.org/officeDocument/2006/relationships/customXml" Target="../customXml/item5.xml"/><Relationship Id="rId15" Type="http://schemas.openxmlformats.org/officeDocument/2006/relationships/hyperlink" Target="https://codex.vlaanderen.be/Zoeken/Document.aspx?DID=1018216&amp;param=inhoud" TargetMode="External"/><Relationship Id="rId23" Type="http://schemas.openxmlformats.org/officeDocument/2006/relationships/hyperlink" Target="http://www.zorg-en-gezondheid.Be/formulieren-voor-het-indienen-van-een-begroting-en-meerjarenbegroting-voor-partnerorganisaties-en"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preventiefgezondheidsbeleid@vlaanderen.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dex.vlaanderen.be/Zoeken/Document.aspx?DID=1012025&amp;param=inhoud" TargetMode="External"/><Relationship Id="rId22" Type="http://schemas.openxmlformats.org/officeDocument/2006/relationships/hyperlink" Target="https://www.ejustice.just.fgov.be/tsv/tsvn.htm)" TargetMode="External"/><Relationship Id="rId27" Type="http://schemas.openxmlformats.org/officeDocument/2006/relationships/footer" Target="foot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5602507CA84B33886EA48295B10135"/>
        <w:category>
          <w:name w:val="Algemeen"/>
          <w:gallery w:val="placeholder"/>
        </w:category>
        <w:types>
          <w:type w:val="bbPlcHdr"/>
        </w:types>
        <w:behaviors>
          <w:behavior w:val="content"/>
        </w:behaviors>
        <w:guid w:val="{A0F9D1BF-5CC6-4355-86C2-206D83A8432F}"/>
      </w:docPartPr>
      <w:docPartBody>
        <w:p w:rsidR="00327BDE" w:rsidRDefault="002C327C">
          <w:pPr>
            <w:pStyle w:val="105602507CA84B33886EA48295B10135"/>
          </w:pPr>
          <w:r w:rsidRPr="00C87C18">
            <w:t>Titel document</w:t>
          </w:r>
        </w:p>
      </w:docPartBody>
    </w:docPart>
    <w:docPart>
      <w:docPartPr>
        <w:name w:val="B1014EB5944D415C9746CF68BC1B2A81"/>
        <w:category>
          <w:name w:val="Algemeen"/>
          <w:gallery w:val="placeholder"/>
        </w:category>
        <w:types>
          <w:type w:val="bbPlcHdr"/>
        </w:types>
        <w:behaviors>
          <w:behavior w:val="content"/>
        </w:behaviors>
        <w:guid w:val="{D02CA2CB-B1F6-465F-890C-987579D19163}"/>
      </w:docPartPr>
      <w:docPartBody>
        <w:p w:rsidR="002C327C" w:rsidRDefault="002C327C">
          <w:pPr>
            <w:pStyle w:val="B1014EB5944D415C9746CF68BC1B2A81"/>
          </w:pPr>
          <w:r w:rsidRPr="00A25BDF">
            <w:rPr>
              <w:rStyle w:val="Tekstvantijdelijkeaanduiding"/>
              <w:sz w:val="18"/>
              <w:szCs w:val="18"/>
            </w:rPr>
            <w:t>[Titel]</w:t>
          </w:r>
        </w:p>
      </w:docPartBody>
    </w:docPart>
    <w:docPart>
      <w:docPartPr>
        <w:name w:val="6122232DC2434E149312DAA0B58E2032"/>
        <w:category>
          <w:name w:val="Algemeen"/>
          <w:gallery w:val="placeholder"/>
        </w:category>
        <w:types>
          <w:type w:val="bbPlcHdr"/>
        </w:types>
        <w:behaviors>
          <w:behavior w:val="content"/>
        </w:behaviors>
        <w:guid w:val="{1157CFC9-7654-454A-BE48-3E2020F9C262}"/>
      </w:docPartPr>
      <w:docPartBody>
        <w:p w:rsidR="007141B0" w:rsidRDefault="002C327C">
          <w:pPr>
            <w:pStyle w:val="6122232DC2434E149312DAA0B58E2032"/>
          </w:pPr>
          <w:r>
            <w:t>Titel van het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Aptos Narrow">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DE"/>
    <w:rsid w:val="00026D0D"/>
    <w:rsid w:val="00031D8B"/>
    <w:rsid w:val="0006552E"/>
    <w:rsid w:val="00073030"/>
    <w:rsid w:val="00074B01"/>
    <w:rsid w:val="000862F7"/>
    <w:rsid w:val="000A3A89"/>
    <w:rsid w:val="000A5FD3"/>
    <w:rsid w:val="000F5138"/>
    <w:rsid w:val="00101A63"/>
    <w:rsid w:val="00115D44"/>
    <w:rsid w:val="00122A32"/>
    <w:rsid w:val="001348F8"/>
    <w:rsid w:val="00142251"/>
    <w:rsid w:val="0016746C"/>
    <w:rsid w:val="00183C2B"/>
    <w:rsid w:val="00192EF4"/>
    <w:rsid w:val="001A1A6E"/>
    <w:rsid w:val="001A4F74"/>
    <w:rsid w:val="001B2538"/>
    <w:rsid w:val="001E3C2E"/>
    <w:rsid w:val="001F2955"/>
    <w:rsid w:val="0020549C"/>
    <w:rsid w:val="002152DD"/>
    <w:rsid w:val="00222FD0"/>
    <w:rsid w:val="00225858"/>
    <w:rsid w:val="002420B8"/>
    <w:rsid w:val="00273C94"/>
    <w:rsid w:val="00277906"/>
    <w:rsid w:val="00283CC2"/>
    <w:rsid w:val="00284A73"/>
    <w:rsid w:val="002B2FED"/>
    <w:rsid w:val="002C327C"/>
    <w:rsid w:val="002D5D98"/>
    <w:rsid w:val="003132BD"/>
    <w:rsid w:val="00324713"/>
    <w:rsid w:val="00327BDE"/>
    <w:rsid w:val="003428EE"/>
    <w:rsid w:val="00363822"/>
    <w:rsid w:val="00372473"/>
    <w:rsid w:val="00396ABA"/>
    <w:rsid w:val="003B2905"/>
    <w:rsid w:val="003B419E"/>
    <w:rsid w:val="003C1E85"/>
    <w:rsid w:val="003E470C"/>
    <w:rsid w:val="003E47E8"/>
    <w:rsid w:val="003E68BC"/>
    <w:rsid w:val="00410F00"/>
    <w:rsid w:val="00456201"/>
    <w:rsid w:val="004604ED"/>
    <w:rsid w:val="0046751A"/>
    <w:rsid w:val="00485B3E"/>
    <w:rsid w:val="00490911"/>
    <w:rsid w:val="004A5126"/>
    <w:rsid w:val="004B31CB"/>
    <w:rsid w:val="004B6274"/>
    <w:rsid w:val="004C12CD"/>
    <w:rsid w:val="004C271B"/>
    <w:rsid w:val="00504500"/>
    <w:rsid w:val="00514917"/>
    <w:rsid w:val="005552E4"/>
    <w:rsid w:val="00595415"/>
    <w:rsid w:val="005967B4"/>
    <w:rsid w:val="005A60C0"/>
    <w:rsid w:val="005C5910"/>
    <w:rsid w:val="005E3D89"/>
    <w:rsid w:val="006019E2"/>
    <w:rsid w:val="006171A3"/>
    <w:rsid w:val="006535FB"/>
    <w:rsid w:val="00657772"/>
    <w:rsid w:val="006735E7"/>
    <w:rsid w:val="00673E10"/>
    <w:rsid w:val="006906AB"/>
    <w:rsid w:val="00693317"/>
    <w:rsid w:val="006B0180"/>
    <w:rsid w:val="006B10D0"/>
    <w:rsid w:val="006D5D22"/>
    <w:rsid w:val="006D69AC"/>
    <w:rsid w:val="006F52C2"/>
    <w:rsid w:val="007110FB"/>
    <w:rsid w:val="007141B0"/>
    <w:rsid w:val="00720474"/>
    <w:rsid w:val="00731117"/>
    <w:rsid w:val="00752778"/>
    <w:rsid w:val="00753A68"/>
    <w:rsid w:val="00756028"/>
    <w:rsid w:val="00787B41"/>
    <w:rsid w:val="0079747F"/>
    <w:rsid w:val="007A5273"/>
    <w:rsid w:val="007B3620"/>
    <w:rsid w:val="007D653B"/>
    <w:rsid w:val="007E2A78"/>
    <w:rsid w:val="00821E71"/>
    <w:rsid w:val="00826A90"/>
    <w:rsid w:val="00842BB7"/>
    <w:rsid w:val="00846F31"/>
    <w:rsid w:val="008470A1"/>
    <w:rsid w:val="00854BDE"/>
    <w:rsid w:val="00867BFE"/>
    <w:rsid w:val="008716D4"/>
    <w:rsid w:val="00912706"/>
    <w:rsid w:val="00941F93"/>
    <w:rsid w:val="009522C4"/>
    <w:rsid w:val="009668B1"/>
    <w:rsid w:val="0097131E"/>
    <w:rsid w:val="009805CE"/>
    <w:rsid w:val="009910B9"/>
    <w:rsid w:val="009D3D13"/>
    <w:rsid w:val="009E6644"/>
    <w:rsid w:val="00A01C6C"/>
    <w:rsid w:val="00A1452F"/>
    <w:rsid w:val="00A27BF5"/>
    <w:rsid w:val="00A63EA6"/>
    <w:rsid w:val="00A65FE0"/>
    <w:rsid w:val="00A67AC7"/>
    <w:rsid w:val="00A8127B"/>
    <w:rsid w:val="00AC20AB"/>
    <w:rsid w:val="00AE7E85"/>
    <w:rsid w:val="00AF5725"/>
    <w:rsid w:val="00B039CC"/>
    <w:rsid w:val="00B14EE7"/>
    <w:rsid w:val="00B176C1"/>
    <w:rsid w:val="00B30E5B"/>
    <w:rsid w:val="00B44713"/>
    <w:rsid w:val="00B551A3"/>
    <w:rsid w:val="00B73942"/>
    <w:rsid w:val="00B907FB"/>
    <w:rsid w:val="00BA1994"/>
    <w:rsid w:val="00BD73FE"/>
    <w:rsid w:val="00BE28C8"/>
    <w:rsid w:val="00C13553"/>
    <w:rsid w:val="00C14E03"/>
    <w:rsid w:val="00C3709A"/>
    <w:rsid w:val="00C423B1"/>
    <w:rsid w:val="00C4350C"/>
    <w:rsid w:val="00C4535E"/>
    <w:rsid w:val="00C470E5"/>
    <w:rsid w:val="00C66940"/>
    <w:rsid w:val="00CB7D8D"/>
    <w:rsid w:val="00CD6126"/>
    <w:rsid w:val="00CE13ED"/>
    <w:rsid w:val="00CE7633"/>
    <w:rsid w:val="00CE7ADB"/>
    <w:rsid w:val="00CF03B7"/>
    <w:rsid w:val="00CF7830"/>
    <w:rsid w:val="00D064C0"/>
    <w:rsid w:val="00D2457F"/>
    <w:rsid w:val="00D27943"/>
    <w:rsid w:val="00D65196"/>
    <w:rsid w:val="00D70386"/>
    <w:rsid w:val="00DD2B6A"/>
    <w:rsid w:val="00DD7E55"/>
    <w:rsid w:val="00DF62A6"/>
    <w:rsid w:val="00E11A6C"/>
    <w:rsid w:val="00E14BE6"/>
    <w:rsid w:val="00E167CF"/>
    <w:rsid w:val="00E21DDC"/>
    <w:rsid w:val="00E411D8"/>
    <w:rsid w:val="00E518F1"/>
    <w:rsid w:val="00E52CD5"/>
    <w:rsid w:val="00E56E13"/>
    <w:rsid w:val="00E72003"/>
    <w:rsid w:val="00EA18AF"/>
    <w:rsid w:val="00EA6E42"/>
    <w:rsid w:val="00F5201B"/>
    <w:rsid w:val="00F56297"/>
    <w:rsid w:val="00F62F90"/>
    <w:rsid w:val="00F66948"/>
    <w:rsid w:val="00F814B5"/>
    <w:rsid w:val="00FA09E7"/>
    <w:rsid w:val="00FB392F"/>
    <w:rsid w:val="00FD17CA"/>
    <w:rsid w:val="00FD4867"/>
    <w:rsid w:val="00FF7EF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05602507CA84B33886EA48295B10135">
    <w:name w:val="105602507CA84B33886EA48295B10135"/>
  </w:style>
  <w:style w:type="character" w:styleId="Tekstvantijdelijkeaanduiding">
    <w:name w:val="Placeholder Text"/>
    <w:basedOn w:val="Standaardalinea-lettertype"/>
    <w:uiPriority w:val="99"/>
    <w:semiHidden/>
    <w:rPr>
      <w:color w:val="808080"/>
    </w:rPr>
  </w:style>
  <w:style w:type="paragraph" w:customStyle="1" w:styleId="B1014EB5944D415C9746CF68BC1B2A81">
    <w:name w:val="B1014EB5944D415C9746CF68BC1B2A81"/>
  </w:style>
  <w:style w:type="paragraph" w:customStyle="1" w:styleId="6122232DC2434E149312DAA0B58E2032">
    <w:name w:val="6122232DC2434E149312DAA0B58E203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9ec0f0-7796-43d0-ac1f-4c8c46ee0bd1">
      <Value>35</Value>
      <Value>1</Value>
    </TaxCatchAll>
    <g3014de8249d42afad66165e3d2261e7 xmlns="9a9ec0f0-7796-43d0-ac1f-4c8c46ee0bd1">
      <Terms xmlns="http://schemas.microsoft.com/office/infopath/2007/PartnerControls">
        <TermInfo xmlns="http://schemas.microsoft.com/office/infopath/2007/PartnerControls">
          <TermName xmlns="http://schemas.microsoft.com/office/infopath/2007/PartnerControls">Procedures</TermName>
          <TermId xmlns="http://schemas.microsoft.com/office/infopath/2007/PartnerControls">ab1b985a-cd6b-4f5a-9c38-8441dabce992</TermId>
        </TermInfo>
      </Terms>
    </g3014de8249d42afad66165e3d2261e7>
    <IconOverlay xmlns="http://schemas.microsoft.com/sharepoint/v4" xsi:nil="true"/>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Algemene preventie</TermName>
          <TermId xmlns="http://schemas.microsoft.com/office/infopath/2007/PartnerControls">3e2e676b-b7dc-4894-9ba9-2f5da8e98162</TermId>
        </TermInfo>
      </Terms>
    </i2d81646cf3b4af085db4e59f76b2271>
    <APREV_x0020_Actief xmlns="f84df657-13e5-4ac6-a109-a74a11d2d2fe">true</APREV_x0020_Actief>
    <Archief xmlns="f84df657-13e5-4ac6-a109-a74a11d2d2fe" xsi:nil="true"/>
    <Procedures_Type xmlns="f84df657-13e5-4ac6-a109-a74a11d2d2fe">Oproepen 2025</Procedures_Type>
    <Jaar xmlns="f84df657-13e5-4ac6-a109-a74a11d2d2fe">2025</Jaa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PREV_procedures" ma:contentTypeID="0x010100E5B23CBEC15EF443818A347F7744E7580015B0F32BA035BA4599DF233D02BC33880300421B401BFFC8354AA78A664438382034" ma:contentTypeVersion="18" ma:contentTypeDescription="" ma:contentTypeScope="" ma:versionID="2f602f6eb234b1dd0fb20bc6e8abb090">
  <xsd:schema xmlns:xsd="http://www.w3.org/2001/XMLSchema" xmlns:xs="http://www.w3.org/2001/XMLSchema" xmlns:p="http://schemas.microsoft.com/office/2006/metadata/properties" xmlns:ns2="9a9ec0f0-7796-43d0-ac1f-4c8c46ee0bd1" xmlns:ns3="f84df657-13e5-4ac6-a109-a74a11d2d2fe" xmlns:ns4="6aa95592-74f9-4486-9d34-7650f39c7d2a" xmlns:ns5="http://schemas.microsoft.com/sharepoint/v4" targetNamespace="http://schemas.microsoft.com/office/2006/metadata/properties" ma:root="true" ma:fieldsID="c728b0c5be9c4267b2d5d3641d5beb1b" ns2:_="" ns3:_="" ns4:_="" ns5:_="">
    <xsd:import namespace="9a9ec0f0-7796-43d0-ac1f-4c8c46ee0bd1"/>
    <xsd:import namespace="f84df657-13e5-4ac6-a109-a74a11d2d2fe"/>
    <xsd:import namespace="6aa95592-74f9-4486-9d34-7650f39c7d2a"/>
    <xsd:import namespace="http://schemas.microsoft.com/sharepoint/v4"/>
    <xsd:element name="properties">
      <xsd:complexType>
        <xsd:sequence>
          <xsd:element name="documentManagement">
            <xsd:complexType>
              <xsd:all>
                <xsd:element ref="ns3:Procedures_Type"/>
                <xsd:element ref="ns3:Jaar" minOccurs="0"/>
                <xsd:element ref="ns2:i2d81646cf3b4af085db4e59f76b2271" minOccurs="0"/>
                <xsd:element ref="ns2:TaxCatchAll" minOccurs="0"/>
                <xsd:element ref="ns2:TaxCatchAllLabel" minOccurs="0"/>
                <xsd:element ref="ns2:g3014de8249d42afad66165e3d2261e7" minOccurs="0"/>
                <xsd:element ref="ns4:MediaServiceMetadata" minOccurs="0"/>
                <xsd:element ref="ns4:MediaServiceFastMetadata" minOccurs="0"/>
                <xsd:element ref="ns5:IconOverlay" minOccurs="0"/>
                <xsd:element ref="ns3:APREV_x0020_Actief" minOccurs="0"/>
                <xsd:element ref="ns3:SharedWithUsers" minOccurs="0"/>
                <xsd:element ref="ns3:SharedWithDetails" minOccurs="0"/>
                <xsd:element ref="ns3:Archie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1;#Algemene preventie|3e2e676b-b7dc-4894-9ba9-2f5da8e98162" ma:fieldId="{22d81646-cf3b-4af0-85db-4e59f76b2271}"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16;#Voeding en beweging|f57200d8-1646-41a0-8f77-634275c42746"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4df657-13e5-4ac6-a109-a74a11d2d2fe" elementFormDefault="qualified">
    <xsd:import namespace="http://schemas.microsoft.com/office/2006/documentManagement/types"/>
    <xsd:import namespace="http://schemas.microsoft.com/office/infopath/2007/PartnerControls"/>
    <xsd:element name="Procedures_Type" ma:index="4" ma:displayName="Aard Proc" ma:format="Dropdown" ma:internalName="Procedures_Type">
      <xsd:simpleType>
        <xsd:union memberTypes="dms:Text">
          <xsd:simpleType>
            <xsd:restriction base="dms:Choice">
              <xsd:enumeration value="Algemeen"/>
              <xsd:enumeration value="CIRRO"/>
              <xsd:enumeration value="Financiering"/>
              <xsd:enumeration value="Gezondheidsconferentie"/>
              <xsd:enumeration value="Methodiekontwikkeling"/>
              <xsd:enumeration value="Oproepen 2024"/>
              <xsd:enumeration value="Oproepen 2025"/>
              <xsd:enumeration value="Orka kabinet"/>
              <xsd:enumeration value="Outlook"/>
              <xsd:enumeration value="Ploeg en rapportage"/>
              <xsd:enumeration value="PO-OT"/>
              <xsd:enumeration value="Samenwerking PO"/>
              <xsd:enumeration value="SharePoint"/>
              <xsd:enumeration value="Verlengen BHO 2026"/>
              <xsd:enumeration value="Werkgroepen"/>
              <xsd:enumeration value="Wetgeving in voege en voorbereiding"/>
            </xsd:restriction>
          </xsd:simpleType>
        </xsd:union>
      </xsd:simpleType>
    </xsd:element>
    <xsd:element name="Jaar" ma:index="5" nillable="true" ma:displayName="Jaar" ma:default="2025" ma:internalName="Jaar">
      <xsd:simpleType>
        <xsd:restriction base="dms:Text">
          <xsd:maxLength value="4"/>
        </xsd:restriction>
      </xsd:simpleType>
    </xsd:element>
    <xsd:element name="APREV_x0020_Actief" ma:index="19" nillable="true" ma:displayName="APREV Actief" ma:default="1" ma:internalName="APREV_x0020_Actief">
      <xsd:simpleType>
        <xsd:restriction base="dms:Boolean"/>
      </xsd:simple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element name="Archief" ma:index="22" nillable="true" ma:displayName="Archief" ma:format="Dropdown" ma:internalName="Archief">
      <xsd:simpleType>
        <xsd:restriction base="dms:Choice">
          <xsd:enumeration value="Archief"/>
        </xsd:restriction>
      </xsd:simpleType>
    </xsd:element>
  </xsd:schema>
  <xsd:schema xmlns:xsd="http://www.w3.org/2001/XMLSchema" xmlns:xs="http://www.w3.org/2001/XMLSchema" xmlns:dms="http://schemas.microsoft.com/office/2006/documentManagement/types" xmlns:pc="http://schemas.microsoft.com/office/infopath/2007/PartnerControls" targetNamespace="6aa95592-74f9-4486-9d34-7650f39c7d2a"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49ca8161-7180-459b-a0ef-1a71cf6ffea5" ContentTypeId="0x010100E5B23CBEC15EF443818A347F7744E758" PreviousValue="false"/>
</file>

<file path=customXml/itemProps1.xml><?xml version="1.0" encoding="utf-8"?>
<ds:datastoreItem xmlns:ds="http://schemas.openxmlformats.org/officeDocument/2006/customXml" ds:itemID="{A69EBD13-DE54-4884-8D41-9581CE4216A8}">
  <ds:schemaRefs>
    <ds:schemaRef ds:uri="http://schemas.microsoft.com/office/infopath/2007/PartnerControls"/>
    <ds:schemaRef ds:uri="http://purl.org/dc/terms/"/>
    <ds:schemaRef ds:uri="http://purl.org/dc/elements/1.1/"/>
    <ds:schemaRef ds:uri="http://schemas.microsoft.com/office/2006/documentManagement/types"/>
    <ds:schemaRef ds:uri="f84df657-13e5-4ac6-a109-a74a11d2d2fe"/>
    <ds:schemaRef ds:uri="http://www.w3.org/XML/1998/namespace"/>
    <ds:schemaRef ds:uri="http://schemas.openxmlformats.org/package/2006/metadata/core-properties"/>
    <ds:schemaRef ds:uri="9a9ec0f0-7796-43d0-ac1f-4c8c46ee0bd1"/>
    <ds:schemaRef ds:uri="http://purl.org/dc/dcmitype/"/>
    <ds:schemaRef ds:uri="http://schemas.microsoft.com/sharepoint/v4"/>
    <ds:schemaRef ds:uri="6aa95592-74f9-4486-9d34-7650f39c7d2a"/>
    <ds:schemaRef ds:uri="http://schemas.microsoft.com/office/2006/metadata/properties"/>
  </ds:schemaRefs>
</ds:datastoreItem>
</file>

<file path=customXml/itemProps2.xml><?xml version="1.0" encoding="utf-8"?>
<ds:datastoreItem xmlns:ds="http://schemas.openxmlformats.org/officeDocument/2006/customXml" ds:itemID="{672F8A3A-3867-40BC-98DA-43718283DDF2}">
  <ds:schemaRefs>
    <ds:schemaRef ds:uri="http://schemas.openxmlformats.org/officeDocument/2006/bibliography"/>
  </ds:schemaRefs>
</ds:datastoreItem>
</file>

<file path=customXml/itemProps3.xml><?xml version="1.0" encoding="utf-8"?>
<ds:datastoreItem xmlns:ds="http://schemas.openxmlformats.org/officeDocument/2006/customXml" ds:itemID="{980EF193-1631-4D71-BA92-1F5355A17A45}">
  <ds:schemaRefs>
    <ds:schemaRef ds:uri="http://schemas.microsoft.com/sharepoint/v3/contenttype/forms"/>
  </ds:schemaRefs>
</ds:datastoreItem>
</file>

<file path=customXml/itemProps4.xml><?xml version="1.0" encoding="utf-8"?>
<ds:datastoreItem xmlns:ds="http://schemas.openxmlformats.org/officeDocument/2006/customXml" ds:itemID="{DE8E77E6-9B5D-4A75-9AC9-55DBF8E45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f84df657-13e5-4ac6-a109-a74a11d2d2fe"/>
    <ds:schemaRef ds:uri="6aa95592-74f9-4486-9d34-7650f39c7d2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763157-8807-4A47-9329-3AC2FACB4C50}">
  <ds:schemaRefs>
    <ds:schemaRef ds:uri="Microsoft.SharePoint.Taxonomy.ContentTypeSync"/>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14</TotalTime>
  <Pages>20</Pages>
  <Words>10702</Words>
  <Characters>58862</Characters>
  <Application>Microsoft Office Word</Application>
  <DocSecurity>0</DocSecurity>
  <Lines>490</Lines>
  <Paragraphs>138</Paragraphs>
  <ScaleCrop>false</ScaleCrop>
  <Company>Vlaamse Overheid</Company>
  <LinksUpToDate>false</LinksUpToDate>
  <CharactersWithSpaces>69426</CharactersWithSpaces>
  <SharedDoc>false</SharedDoc>
  <HLinks>
    <vt:vector size="114" baseType="variant">
      <vt:variant>
        <vt:i4>6094940</vt:i4>
      </vt:variant>
      <vt:variant>
        <vt:i4>75</vt:i4>
      </vt:variant>
      <vt:variant>
        <vt:i4>0</vt:i4>
      </vt:variant>
      <vt:variant>
        <vt:i4>5</vt:i4>
      </vt:variant>
      <vt:variant>
        <vt:lpwstr>https://www.departementzorg.be/nl/seksuele-gezondheid</vt:lpwstr>
      </vt:variant>
      <vt:variant>
        <vt:lpwstr/>
      </vt:variant>
      <vt:variant>
        <vt:i4>1441860</vt:i4>
      </vt:variant>
      <vt:variant>
        <vt:i4>72</vt:i4>
      </vt:variant>
      <vt:variant>
        <vt:i4>0</vt:i4>
      </vt:variant>
      <vt:variant>
        <vt:i4>5</vt:i4>
      </vt:variant>
      <vt:variant>
        <vt:lpwstr>https://www.who.int/publications/i/item/9789240052390</vt:lpwstr>
      </vt:variant>
      <vt:variant>
        <vt:lpwstr/>
      </vt:variant>
      <vt:variant>
        <vt:i4>8192035</vt:i4>
      </vt:variant>
      <vt:variant>
        <vt:i4>69</vt:i4>
      </vt:variant>
      <vt:variant>
        <vt:i4>0</vt:i4>
      </vt:variant>
      <vt:variant>
        <vt:i4>5</vt:i4>
      </vt:variant>
      <vt:variant>
        <vt:lpwstr>http://www.zorg-en-gezondheid.be/formulieren-voor-het-indienen-van-een-begroting-en-meerjarenbegroting-voor-partnerorganisaties-en</vt:lpwstr>
      </vt:variant>
      <vt:variant>
        <vt:lpwstr/>
      </vt:variant>
      <vt:variant>
        <vt:i4>7471216</vt:i4>
      </vt:variant>
      <vt:variant>
        <vt:i4>66</vt:i4>
      </vt:variant>
      <vt:variant>
        <vt:i4>0</vt:i4>
      </vt:variant>
      <vt:variant>
        <vt:i4>5</vt:i4>
      </vt:variant>
      <vt:variant>
        <vt:lpwstr>https://www.ejustice.just.fgov.be/tsv/tsvn.htm)</vt:lpwstr>
      </vt:variant>
      <vt:variant>
        <vt:lpwstr/>
      </vt:variant>
      <vt:variant>
        <vt:i4>7471216</vt:i4>
      </vt:variant>
      <vt:variant>
        <vt:i4>63</vt:i4>
      </vt:variant>
      <vt:variant>
        <vt:i4>0</vt:i4>
      </vt:variant>
      <vt:variant>
        <vt:i4>5</vt:i4>
      </vt:variant>
      <vt:variant>
        <vt:lpwstr>https://www.ejustice.just.fgov.be/tsv/tsvn.htm</vt:lpwstr>
      </vt:variant>
      <vt:variant>
        <vt:lpwstr/>
      </vt:variant>
      <vt:variant>
        <vt:i4>8126526</vt:i4>
      </vt:variant>
      <vt:variant>
        <vt:i4>60</vt:i4>
      </vt:variant>
      <vt:variant>
        <vt:i4>0</vt:i4>
      </vt:variant>
      <vt:variant>
        <vt:i4>5</vt:i4>
      </vt:variant>
      <vt:variant>
        <vt:lpwstr>https://www.zorg-en-gezondheid.be/formulier-kandidaatstelling-BHO-prevgezondheidsbeleid</vt:lpwstr>
      </vt:variant>
      <vt:variant>
        <vt:lpwstr/>
      </vt:variant>
      <vt:variant>
        <vt:i4>5505136</vt:i4>
      </vt:variant>
      <vt:variant>
        <vt:i4>57</vt:i4>
      </vt:variant>
      <vt:variant>
        <vt:i4>0</vt:i4>
      </vt:variant>
      <vt:variant>
        <vt:i4>5</vt:i4>
      </vt:variant>
      <vt:variant>
        <vt:lpwstr>mailto:preventiefgezondheidsbeleid@vlaanderen.be</vt:lpwstr>
      </vt:variant>
      <vt:variant>
        <vt:lpwstr/>
      </vt:variant>
      <vt:variant>
        <vt:i4>5505136</vt:i4>
      </vt:variant>
      <vt:variant>
        <vt:i4>54</vt:i4>
      </vt:variant>
      <vt:variant>
        <vt:i4>0</vt:i4>
      </vt:variant>
      <vt:variant>
        <vt:i4>5</vt:i4>
      </vt:variant>
      <vt:variant>
        <vt:lpwstr>mailto:preventiefgezondheidsbeleid@vlaanderen.be</vt:lpwstr>
      </vt:variant>
      <vt:variant>
        <vt:lpwstr/>
      </vt:variant>
      <vt:variant>
        <vt:i4>5505136</vt:i4>
      </vt:variant>
      <vt:variant>
        <vt:i4>51</vt:i4>
      </vt:variant>
      <vt:variant>
        <vt:i4>0</vt:i4>
      </vt:variant>
      <vt:variant>
        <vt:i4>5</vt:i4>
      </vt:variant>
      <vt:variant>
        <vt:lpwstr>mailto:preventiefgezondheidsbeleid@vlaanderen.be</vt:lpwstr>
      </vt:variant>
      <vt:variant>
        <vt:lpwstr/>
      </vt:variant>
      <vt:variant>
        <vt:i4>8126560</vt:i4>
      </vt:variant>
      <vt:variant>
        <vt:i4>48</vt:i4>
      </vt:variant>
      <vt:variant>
        <vt:i4>0</vt:i4>
      </vt:variant>
      <vt:variant>
        <vt:i4>5</vt:i4>
      </vt:variant>
      <vt:variant>
        <vt:lpwstr>http://www.departementzorg.be/</vt:lpwstr>
      </vt:variant>
      <vt:variant>
        <vt:lpwstr/>
      </vt:variant>
      <vt:variant>
        <vt:i4>6094940</vt:i4>
      </vt:variant>
      <vt:variant>
        <vt:i4>45</vt:i4>
      </vt:variant>
      <vt:variant>
        <vt:i4>0</vt:i4>
      </vt:variant>
      <vt:variant>
        <vt:i4>5</vt:i4>
      </vt:variant>
      <vt:variant>
        <vt:lpwstr>https://www.departementzorg.be/nl/seksuele-gezondheid</vt:lpwstr>
      </vt:variant>
      <vt:variant>
        <vt:lpwstr/>
      </vt:variant>
      <vt:variant>
        <vt:i4>5832714</vt:i4>
      </vt:variant>
      <vt:variant>
        <vt:i4>42</vt:i4>
      </vt:variant>
      <vt:variant>
        <vt:i4>0</vt:i4>
      </vt:variant>
      <vt:variant>
        <vt:i4>5</vt:i4>
      </vt:variant>
      <vt:variant>
        <vt:lpwstr>https://codex.vlaanderen.be/Zoeken/Document.aspx?DID=1018216&amp;param=inhoud</vt:lpwstr>
      </vt:variant>
      <vt:variant>
        <vt:lpwstr/>
      </vt:variant>
      <vt:variant>
        <vt:i4>5767171</vt:i4>
      </vt:variant>
      <vt:variant>
        <vt:i4>39</vt:i4>
      </vt:variant>
      <vt:variant>
        <vt:i4>0</vt:i4>
      </vt:variant>
      <vt:variant>
        <vt:i4>5</vt:i4>
      </vt:variant>
      <vt:variant>
        <vt:lpwstr>https://codex.vlaanderen.be/Zoeken/Document.aspx?DID=1012025&amp;param=inhoud</vt:lpwstr>
      </vt:variant>
      <vt:variant>
        <vt:lpwstr/>
      </vt:variant>
      <vt:variant>
        <vt:i4>1441846</vt:i4>
      </vt:variant>
      <vt:variant>
        <vt:i4>32</vt:i4>
      </vt:variant>
      <vt:variant>
        <vt:i4>0</vt:i4>
      </vt:variant>
      <vt:variant>
        <vt:i4>5</vt:i4>
      </vt:variant>
      <vt:variant>
        <vt:lpwstr/>
      </vt:variant>
      <vt:variant>
        <vt:lpwstr>_Toc214444407</vt:lpwstr>
      </vt:variant>
      <vt:variant>
        <vt:i4>1441846</vt:i4>
      </vt:variant>
      <vt:variant>
        <vt:i4>26</vt:i4>
      </vt:variant>
      <vt:variant>
        <vt:i4>0</vt:i4>
      </vt:variant>
      <vt:variant>
        <vt:i4>5</vt:i4>
      </vt:variant>
      <vt:variant>
        <vt:lpwstr/>
      </vt:variant>
      <vt:variant>
        <vt:lpwstr>_Toc214444406</vt:lpwstr>
      </vt:variant>
      <vt:variant>
        <vt:i4>1441846</vt:i4>
      </vt:variant>
      <vt:variant>
        <vt:i4>20</vt:i4>
      </vt:variant>
      <vt:variant>
        <vt:i4>0</vt:i4>
      </vt:variant>
      <vt:variant>
        <vt:i4>5</vt:i4>
      </vt:variant>
      <vt:variant>
        <vt:lpwstr/>
      </vt:variant>
      <vt:variant>
        <vt:lpwstr>_Toc214444405</vt:lpwstr>
      </vt:variant>
      <vt:variant>
        <vt:i4>1441846</vt:i4>
      </vt:variant>
      <vt:variant>
        <vt:i4>14</vt:i4>
      </vt:variant>
      <vt:variant>
        <vt:i4>0</vt:i4>
      </vt:variant>
      <vt:variant>
        <vt:i4>5</vt:i4>
      </vt:variant>
      <vt:variant>
        <vt:lpwstr/>
      </vt:variant>
      <vt:variant>
        <vt:lpwstr>_Toc214444404</vt:lpwstr>
      </vt:variant>
      <vt:variant>
        <vt:i4>1441846</vt:i4>
      </vt:variant>
      <vt:variant>
        <vt:i4>8</vt:i4>
      </vt:variant>
      <vt:variant>
        <vt:i4>0</vt:i4>
      </vt:variant>
      <vt:variant>
        <vt:i4>5</vt:i4>
      </vt:variant>
      <vt:variant>
        <vt:lpwstr/>
      </vt:variant>
      <vt:variant>
        <vt:lpwstr>_Toc214444403</vt:lpwstr>
      </vt:variant>
      <vt:variant>
        <vt:i4>1441846</vt:i4>
      </vt:variant>
      <vt:variant>
        <vt:i4>2</vt:i4>
      </vt:variant>
      <vt:variant>
        <vt:i4>0</vt:i4>
      </vt:variant>
      <vt:variant>
        <vt:i4>5</vt:i4>
      </vt:variant>
      <vt:variant>
        <vt:lpwstr/>
      </vt:variant>
      <vt:variant>
        <vt:lpwstr>_Toc214444402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OPROEP MET 2 PERCELEN VOOR HET SLUITEN VAN MAXIMAAL 1 BEHEERSOVEREENKOMST MET EEN PARTNERORGANISATIE EN MAXIMAAL 1 BEHEERSOVEREENKOMST MET EEN ORGANISATIE MET TERREINWERKING GERICHT OP DE ONDERSTEUNING EN IMPLEMENTATIE VAN HET VLAAMS PREVENTIEF GEZONDHEIDSBELEID OP VLAK VAN SEKSUELE GEZONDHEID</dc:title>
  <dc:subject/>
  <dc:creator>De Brabander, Shanah</dc:creator>
  <cp:keywords/>
  <cp:lastModifiedBy>De Schryver Marian</cp:lastModifiedBy>
  <cp:revision>19</cp:revision>
  <cp:lastPrinted>2025-12-16T14:01:00Z</cp:lastPrinted>
  <dcterms:created xsi:type="dcterms:W3CDTF">2025-12-12T16:00:00Z</dcterms:created>
  <dcterms:modified xsi:type="dcterms:W3CDTF">2025-12-16T14:02:00Z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0x010100E5B23CBEC15EF443818A347F7744E7580015B0F32BA035BA4599DF233D02BC33880300421B401BFFC8354AA78A664438382034</vt:lpwstr>
  </property>
  <property fmtid="{D5CDD505-2E9C-101B-9397-08002B2CF9AE}" pid="3" name="MediaServiceImageTags">
    <vt:lpwstr/>
  </property>
  <property fmtid="{D5CDD505-2E9C-101B-9397-08002B2CF9AE}" pid="4" name="ZG Thema">
    <vt:lpwstr>1;#Algemene preventie|3e2e676b-b7dc-4894-9ba9-2f5da8e98162</vt:lpwstr>
  </property>
  <property fmtid="{D5CDD505-2E9C-101B-9397-08002B2CF9AE}" pid="5" name="ZG Subthema">
    <vt:lpwstr>35;#Procedures|ab1b985a-cd6b-4f5a-9c38-8441dabce992</vt:lpwstr>
  </property>
  <property fmtid="{D5CDD505-2E9C-101B-9397-08002B2CF9AE}" pid="6" name="ZG_x0020_Subthema">
    <vt:lpwstr>35;#Procedures|ab1b985a-cd6b-4f5a-9c38-8441dabce992</vt:lpwstr>
  </property>
  <property fmtid="{D5CDD505-2E9C-101B-9397-08002B2CF9AE}" pid="7" name="ZG_x0020_Thema">
    <vt:lpwstr>1;#Algemene preventie|3e2e676b-b7dc-4894-9ba9-2f5da8e98162</vt:lpwstr>
  </property>
  <property fmtid="{D5CDD505-2E9C-101B-9397-08002B2CF9AE}" pid="8" name="docLang">
    <vt:lpwstr>nl</vt:lpwstr>
  </property>
</Properties>
</file>