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2.0 -->
  <w:body>
    <w:p w:rsidR="00A37C8B" w:rsidRPr="00C87C18" w:rsidP="00A37C8B" w14:paraId="68A5C177" w14:textId="77777777">
      <w:pPr>
        <w:pStyle w:val="NoSpacing"/>
      </w:pPr>
    </w:p>
    <w:p w:rsidR="00A37C8B" w:rsidRPr="00C87C18" w:rsidP="00A37C8B" w14:paraId="39FBD6EF" w14:textId="77777777">
      <w:pPr>
        <w:pStyle w:val="NoSpacing"/>
        <w:sectPr w:rsidSect="001670E5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985" w:right="1134" w:bottom="1701" w:left="1134" w:header="851" w:footer="851" w:gutter="0"/>
          <w:cols w:space="708"/>
          <w:titlePg/>
          <w:docGrid w:linePitch="360"/>
        </w:sectPr>
      </w:pPr>
    </w:p>
    <w:tbl>
      <w:tblPr>
        <w:tblStyle w:val="TableGrid"/>
        <w:tblW w:w="9639" w:type="dxa"/>
        <w:tblInd w:w="57" w:type="dxa"/>
        <w:tblBorders>
          <w:top w:val="single" w:sz="18" w:space="0" w:color="0F4C81" w:themeColor="accent1"/>
          <w:left w:val="none" w:sz="0" w:space="0" w:color="auto"/>
          <w:bottom w:val="single" w:sz="18" w:space="0" w:color="0F4C81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639"/>
      </w:tblGrid>
      <w:tr w14:paraId="1895B55B" w14:textId="77777777" w:rsidTr="00945C3D">
        <w:tblPrEx>
          <w:tblW w:w="9639" w:type="dxa"/>
          <w:tblInd w:w="57" w:type="dxa"/>
          <w:tblBorders>
            <w:top w:val="single" w:sz="18" w:space="0" w:color="0F4C81" w:themeColor="accent1"/>
            <w:left w:val="none" w:sz="0" w:space="0" w:color="auto"/>
            <w:bottom w:val="single" w:sz="18" w:space="0" w:color="0F4C81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cantSplit/>
        </w:trPr>
        <w:bookmarkStart w:id="0" w:name="_Hlk139882984" w:displacedByCustomXml="next"/>
        <w:sdt>
          <w:sdtPr>
            <w:id w:val="-2051063482"/>
            <w:placeholder>
              <w:docPart w:val="94B3AD5428D94756803D0A271BBAE0DD"/>
            </w:placeholder>
            <w:richText/>
          </w:sdtPr>
          <w:sdtContent>
            <w:tc>
              <w:tcPr>
                <w:tcW w:w="9639" w:type="dxa"/>
              </w:tcPr>
              <w:sdt>
                <w:sdtPr>
                  <w:rPr>
                    <w:sz w:val="28"/>
                    <w:szCs w:val="12"/>
                  </w:rPr>
                  <w:alias w:val="Titel"/>
                  <w:id w:val="1122804348"/>
                  <w:placeholder>
                    <w:docPart w:val="4412874CA4FD4682AF31FF6A30D36583"/>
                  </w:placeholder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Content>
                  <w:p w:rsidR="00945C3D" w:rsidP="00F325A3" w14:paraId="53810B27" w14:textId="3E5E04F0">
                    <w:pPr>
                      <w:pStyle w:val="Titeldocument"/>
                    </w:pPr>
                    <w:r w:rsidRPr="00F325A3">
                      <w:rPr>
                        <w:sz w:val="28"/>
                        <w:szCs w:val="12"/>
                      </w:rPr>
                      <w:t>Oproep tot kandidaatstelling Steunpunt voor Beleidsrelevant Onderzoek Welzijn, Volksgezondheid en Gezin</w:t>
                    </w:r>
                    <w:r w:rsidR="000C0635">
                      <w:rPr>
                        <w:sz w:val="28"/>
                        <w:szCs w:val="12"/>
                      </w:rPr>
                      <w:t xml:space="preserve"> V</w:t>
                    </w:r>
                  </w:p>
                </w:sdtContent>
              </w:sdt>
            </w:tc>
          </w:sdtContent>
        </w:sdt>
        <w:bookmarkEnd w:id="0" w:displacedByCustomXml="prev"/>
      </w:tr>
    </w:tbl>
    <w:p w:rsidR="00F71249" w:rsidP="00CE12F3" w14:paraId="425B23E6" w14:textId="77777777"/>
    <w:p w:rsidR="00F325A3" w:rsidP="00CE12F3" w14:paraId="44285858" w14:textId="77777777"/>
    <w:p w:rsidR="00F325A3" w:rsidRPr="00F325A3" w:rsidP="00F325A3" w14:paraId="0E3CA812" w14:textId="0B03E8B8">
      <w:pPr>
        <w:pStyle w:val="Kaderblauwerand"/>
        <w:rPr>
          <w:b/>
          <w:bCs/>
        </w:rPr>
      </w:pPr>
      <w:r w:rsidRPr="72DB191A">
        <w:rPr>
          <w:b/>
          <w:bCs/>
        </w:rPr>
        <w:t>BIJLAGE 1</w:t>
      </w:r>
      <w:r>
        <w:br/>
      </w:r>
      <w:r w:rsidRPr="72DB191A">
        <w:rPr>
          <w:b/>
          <w:bCs/>
        </w:rPr>
        <w:t>Formulier voor het opstellen van de kandidaatstelling tot erkenning als Steunpunt voor Beleidsrelevant Onderzoek inzake Welzijn, Volksgezondheid en Gezin</w:t>
      </w:r>
      <w:r w:rsidRPr="72DB191A" w:rsidR="3F4B4ADF">
        <w:rPr>
          <w:b/>
          <w:bCs/>
        </w:rPr>
        <w:t xml:space="preserve"> V</w:t>
      </w:r>
    </w:p>
    <w:p w:rsidR="00F325A3" w:rsidP="00F325A3" w14:paraId="48087F06" w14:textId="77777777"/>
    <w:p w:rsidR="00F325A3" w:rsidRPr="00F325A3" w:rsidP="00F325A3" w14:paraId="08FDE3C6" w14:textId="77777777">
      <w:pPr>
        <w:rPr>
          <w:b/>
          <w:bCs/>
        </w:rPr>
      </w:pPr>
      <w:r w:rsidRPr="00F325A3">
        <w:rPr>
          <w:b/>
          <w:bCs/>
        </w:rPr>
        <w:t>Het dossier moet worden opgesteld in overeenstemming met het onderstaande formulier.</w:t>
      </w:r>
    </w:p>
    <w:p w:rsidR="00F325A3" w:rsidP="00F325A3" w14:paraId="45574CF4" w14:textId="77777777"/>
    <w:p w:rsidR="00F325A3" w:rsidP="00F325A3" w14:paraId="1CC9ED32" w14:textId="6F65EAE0">
      <w:r>
        <w:t xml:space="preserve">De </w:t>
      </w:r>
      <w:r w:rsidR="00CF4335">
        <w:t>hier</w:t>
      </w:r>
      <w:r>
        <w:t>onder</w:t>
      </w:r>
      <w:r w:rsidR="00CF4335">
        <w:t xml:space="preserve"> </w:t>
      </w:r>
      <w:r>
        <w:t xml:space="preserve">vermelde </w:t>
      </w:r>
      <w:r w:rsidRPr="004D5936">
        <w:rPr>
          <w:b/>
          <w:bCs/>
        </w:rPr>
        <w:t>instelling(en)</w:t>
      </w:r>
      <w:r>
        <w:t>,</w:t>
      </w:r>
    </w:p>
    <w:p w:rsidR="00F325A3" w:rsidP="00F325A3" w14:paraId="01CFFF26" w14:textId="77777777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8"/>
        <w:gridCol w:w="3686"/>
        <w:gridCol w:w="4115"/>
      </w:tblGrid>
      <w:tr w14:paraId="32FB2A8A" w14:textId="77777777" w:rsidTr="0013490B">
        <w:tblPrEx>
          <w:tblW w:w="96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838" w:type="dxa"/>
          </w:tcPr>
          <w:p w:rsidR="00F325A3" w:rsidRPr="00F325A3" w:rsidP="0013490B" w14:paraId="0DC79C38" w14:textId="39FBA596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F325A3">
              <w:rPr>
                <w:rFonts w:cs="Calibri"/>
                <w:b/>
                <w:sz w:val="20"/>
                <w:szCs w:val="20"/>
              </w:rPr>
              <w:t xml:space="preserve">Referentienummer </w:t>
            </w:r>
            <w:r w:rsidR="00F660D6">
              <w:rPr>
                <w:rFonts w:cs="Calibri"/>
                <w:b/>
                <w:sz w:val="20"/>
                <w:szCs w:val="20"/>
              </w:rPr>
              <w:br/>
            </w:r>
            <w:r w:rsidRPr="00F325A3">
              <w:rPr>
                <w:rFonts w:cs="Calibri"/>
                <w:b/>
                <w:sz w:val="20"/>
                <w:szCs w:val="20"/>
              </w:rPr>
              <w:t>van de instelling</w:t>
            </w:r>
          </w:p>
        </w:tc>
        <w:tc>
          <w:tcPr>
            <w:tcW w:w="3686" w:type="dxa"/>
          </w:tcPr>
          <w:p w:rsidR="00F325A3" w:rsidRPr="00F325A3" w:rsidP="0013490B" w14:paraId="3DC0C3F8" w14:textId="3484955E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F325A3">
              <w:rPr>
                <w:rFonts w:cs="Calibri"/>
                <w:b/>
                <w:sz w:val="20"/>
                <w:szCs w:val="20"/>
              </w:rPr>
              <w:t xml:space="preserve">Naam </w:t>
            </w:r>
            <w:r w:rsidR="00F660D6">
              <w:rPr>
                <w:rFonts w:cs="Calibri"/>
                <w:b/>
                <w:sz w:val="20"/>
                <w:szCs w:val="20"/>
              </w:rPr>
              <w:br/>
            </w:r>
            <w:r w:rsidRPr="00F325A3">
              <w:rPr>
                <w:rFonts w:cs="Calibri"/>
                <w:b/>
                <w:sz w:val="20"/>
                <w:szCs w:val="20"/>
              </w:rPr>
              <w:t>van de inschrijvende instelling</w:t>
            </w:r>
          </w:p>
        </w:tc>
        <w:tc>
          <w:tcPr>
            <w:tcW w:w="4115" w:type="dxa"/>
          </w:tcPr>
          <w:p w:rsidR="00F325A3" w:rsidRPr="00F325A3" w:rsidP="0013490B" w14:paraId="272AE0B4" w14:textId="5D6318DA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F325A3">
              <w:rPr>
                <w:rFonts w:cs="Calibri"/>
                <w:b/>
                <w:sz w:val="20"/>
                <w:szCs w:val="20"/>
              </w:rPr>
              <w:t xml:space="preserve">Adres </w:t>
            </w:r>
            <w:r w:rsidR="00F660D6">
              <w:rPr>
                <w:rFonts w:cs="Calibri"/>
                <w:b/>
                <w:sz w:val="20"/>
                <w:szCs w:val="20"/>
              </w:rPr>
              <w:br/>
            </w:r>
            <w:r w:rsidRPr="00F325A3">
              <w:rPr>
                <w:rFonts w:cs="Calibri"/>
                <w:b/>
                <w:sz w:val="20"/>
                <w:szCs w:val="20"/>
              </w:rPr>
              <w:t>van de inschrijvende instelling</w:t>
            </w:r>
          </w:p>
        </w:tc>
      </w:tr>
      <w:tr w14:paraId="5D044810" w14:textId="77777777" w:rsidTr="00FC03AD">
        <w:tblPrEx>
          <w:tblW w:w="9639" w:type="dxa"/>
          <w:tblLook w:val="01E0"/>
        </w:tblPrEx>
        <w:tc>
          <w:tcPr>
            <w:tcW w:w="1838" w:type="dxa"/>
          </w:tcPr>
          <w:p w:rsidR="00F325A3" w:rsidRPr="00F325A3" w:rsidP="004B6796" w14:paraId="689BBF1B" w14:textId="77777777">
            <w:pPr>
              <w:spacing w:before="160"/>
              <w:rPr>
                <w:rFonts w:cs="Calibri"/>
                <w:sz w:val="20"/>
                <w:szCs w:val="20"/>
              </w:rPr>
            </w:pPr>
            <w:r w:rsidRPr="00F325A3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F325A3" w:rsidRPr="00F325A3" w:rsidP="004B6796" w14:paraId="39FF59E2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  <w:tc>
          <w:tcPr>
            <w:tcW w:w="4115" w:type="dxa"/>
          </w:tcPr>
          <w:p w:rsidR="00F325A3" w:rsidRPr="00F325A3" w:rsidP="004B6796" w14:paraId="1427FC3C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</w:tr>
      <w:tr w14:paraId="5BAAA3FB" w14:textId="77777777" w:rsidTr="00FC03AD">
        <w:tblPrEx>
          <w:tblW w:w="9639" w:type="dxa"/>
          <w:tblLook w:val="01E0"/>
        </w:tblPrEx>
        <w:tc>
          <w:tcPr>
            <w:tcW w:w="1838" w:type="dxa"/>
          </w:tcPr>
          <w:p w:rsidR="00F325A3" w:rsidRPr="00F325A3" w:rsidP="004B6796" w14:paraId="084D657B" w14:textId="77777777">
            <w:pPr>
              <w:spacing w:before="160"/>
              <w:rPr>
                <w:rFonts w:cs="Calibri"/>
                <w:sz w:val="20"/>
                <w:szCs w:val="20"/>
              </w:rPr>
            </w:pPr>
            <w:r w:rsidRPr="00F325A3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F325A3" w:rsidRPr="00F325A3" w:rsidP="004B6796" w14:paraId="1C3AE718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  <w:tc>
          <w:tcPr>
            <w:tcW w:w="4115" w:type="dxa"/>
          </w:tcPr>
          <w:p w:rsidR="00F325A3" w:rsidRPr="00F325A3" w:rsidP="004B6796" w14:paraId="1AC03B2B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</w:tr>
      <w:tr w14:paraId="7CFFA055" w14:textId="77777777" w:rsidTr="00FC03AD">
        <w:tblPrEx>
          <w:tblW w:w="9639" w:type="dxa"/>
          <w:tblLook w:val="01E0"/>
        </w:tblPrEx>
        <w:tc>
          <w:tcPr>
            <w:tcW w:w="1838" w:type="dxa"/>
          </w:tcPr>
          <w:p w:rsidR="00F325A3" w:rsidRPr="00F325A3" w:rsidP="004B6796" w14:paraId="3C61B956" w14:textId="77777777">
            <w:pPr>
              <w:spacing w:before="160"/>
              <w:rPr>
                <w:rFonts w:cs="Calibri"/>
                <w:sz w:val="20"/>
                <w:szCs w:val="20"/>
              </w:rPr>
            </w:pPr>
            <w:r w:rsidRPr="00F325A3">
              <w:rPr>
                <w:rFonts w:cs="Calibri"/>
                <w:sz w:val="20"/>
                <w:szCs w:val="20"/>
              </w:rPr>
              <w:t>(…)</w:t>
            </w:r>
          </w:p>
        </w:tc>
        <w:tc>
          <w:tcPr>
            <w:tcW w:w="3686" w:type="dxa"/>
          </w:tcPr>
          <w:p w:rsidR="00F325A3" w:rsidRPr="00F325A3" w:rsidP="004B6796" w14:paraId="0C0FFA54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  <w:tc>
          <w:tcPr>
            <w:tcW w:w="4115" w:type="dxa"/>
          </w:tcPr>
          <w:p w:rsidR="00F325A3" w:rsidRPr="00F325A3" w:rsidP="004B6796" w14:paraId="5C031313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</w:tr>
    </w:tbl>
    <w:p w:rsidR="00F325A3" w:rsidP="00F325A3" w14:paraId="6850C416" w14:textId="77777777"/>
    <w:p w:rsidR="00F325A3" w:rsidP="00F325A3" w14:paraId="1E437CE6" w14:textId="4A0EDC34">
      <w:r w:rsidRPr="00F325A3">
        <w:t xml:space="preserve">en in het bijzonder de hieronder vermelde </w:t>
      </w:r>
      <w:r w:rsidRPr="004D5936">
        <w:rPr>
          <w:b/>
          <w:bCs/>
        </w:rPr>
        <w:t>entiteit(en) binnen deze instelling(en)</w:t>
      </w:r>
      <w:r w:rsidRPr="00F325A3">
        <w:t>,</w:t>
      </w:r>
    </w:p>
    <w:p w:rsidR="00F325A3" w:rsidP="00F325A3" w14:paraId="3D471779" w14:textId="77777777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8"/>
        <w:gridCol w:w="3260"/>
        <w:gridCol w:w="2794"/>
        <w:gridCol w:w="1747"/>
      </w:tblGrid>
      <w:tr w14:paraId="1B60C4E3" w14:textId="77777777" w:rsidTr="0013490B">
        <w:tblPrEx>
          <w:tblW w:w="96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40"/>
        </w:trPr>
        <w:tc>
          <w:tcPr>
            <w:tcW w:w="9639" w:type="dxa"/>
            <w:gridSpan w:val="4"/>
            <w:vAlign w:val="center"/>
          </w:tcPr>
          <w:p w:rsidR="00F325A3" w:rsidRPr="00F325A3" w:rsidP="0013490B" w14:paraId="5C509B40" w14:textId="77777777">
            <w:pPr>
              <w:rPr>
                <w:rFonts w:cs="Calibri"/>
                <w:b/>
                <w:sz w:val="20"/>
                <w:szCs w:val="20"/>
              </w:rPr>
            </w:pPr>
            <w:r w:rsidRPr="00F325A3">
              <w:rPr>
                <w:rFonts w:cs="Calibri"/>
                <w:b/>
                <w:sz w:val="20"/>
                <w:szCs w:val="20"/>
              </w:rPr>
              <w:t>Instelling 1</w:t>
            </w:r>
          </w:p>
        </w:tc>
      </w:tr>
      <w:tr w14:paraId="4331684F" w14:textId="77777777" w:rsidTr="00362E9E">
        <w:tblPrEx>
          <w:tblW w:w="9639" w:type="dxa"/>
          <w:tblLook w:val="01E0"/>
        </w:tblPrEx>
        <w:tc>
          <w:tcPr>
            <w:tcW w:w="1838" w:type="dxa"/>
          </w:tcPr>
          <w:p w:rsidR="00F325A3" w:rsidRPr="00F325A3" w:rsidP="00D1637D" w14:paraId="6A6DFBC0" w14:textId="7777777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F325A3">
              <w:rPr>
                <w:rFonts w:cs="Calibri"/>
                <w:b/>
                <w:sz w:val="20"/>
                <w:szCs w:val="20"/>
              </w:rPr>
              <w:t>Referentienummer van de entiteit</w:t>
            </w:r>
          </w:p>
        </w:tc>
        <w:tc>
          <w:tcPr>
            <w:tcW w:w="3260" w:type="dxa"/>
          </w:tcPr>
          <w:p w:rsidR="00F325A3" w:rsidRPr="00F325A3" w:rsidP="00D1637D" w14:paraId="185FD2F0" w14:textId="0224A1FC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F325A3">
              <w:rPr>
                <w:rFonts w:cs="Calibri"/>
                <w:b/>
                <w:sz w:val="20"/>
                <w:szCs w:val="20"/>
              </w:rPr>
              <w:t xml:space="preserve">Naam en adres </w:t>
            </w:r>
            <w:r w:rsidR="00F660D6">
              <w:rPr>
                <w:rFonts w:cs="Calibri"/>
                <w:b/>
                <w:sz w:val="20"/>
                <w:szCs w:val="20"/>
              </w:rPr>
              <w:br/>
            </w:r>
            <w:r w:rsidRPr="00F325A3">
              <w:rPr>
                <w:rFonts w:cs="Calibri"/>
                <w:b/>
                <w:sz w:val="20"/>
                <w:szCs w:val="20"/>
              </w:rPr>
              <w:t>van de entiteit</w:t>
            </w:r>
          </w:p>
        </w:tc>
        <w:tc>
          <w:tcPr>
            <w:tcW w:w="2794" w:type="dxa"/>
          </w:tcPr>
          <w:p w:rsidR="00F325A3" w:rsidRPr="00F325A3" w:rsidP="00D1637D" w14:paraId="2F2C0107" w14:textId="3CA4F0F2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F325A3">
              <w:rPr>
                <w:rFonts w:cs="Calibri"/>
                <w:b/>
                <w:sz w:val="20"/>
                <w:szCs w:val="20"/>
              </w:rPr>
              <w:t>Naam en functie van het personeelslid dat optreedt als verantwoordelijke van de entiteit</w:t>
            </w:r>
          </w:p>
        </w:tc>
        <w:tc>
          <w:tcPr>
            <w:tcW w:w="1747" w:type="dxa"/>
          </w:tcPr>
          <w:p w:rsidR="00F325A3" w:rsidRPr="00F325A3" w:rsidP="00D1637D" w14:paraId="46303A17" w14:textId="70E68DFC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F325A3">
              <w:rPr>
                <w:rFonts w:cs="Calibri"/>
                <w:b/>
                <w:sz w:val="20"/>
                <w:szCs w:val="20"/>
              </w:rPr>
              <w:t xml:space="preserve">Handtekening </w:t>
            </w:r>
            <w:r w:rsidR="00FC03AD">
              <w:rPr>
                <w:rFonts w:cs="Calibri"/>
                <w:b/>
                <w:sz w:val="20"/>
                <w:szCs w:val="20"/>
              </w:rPr>
              <w:br/>
            </w:r>
            <w:r w:rsidRPr="00F325A3">
              <w:rPr>
                <w:rFonts w:cs="Calibri"/>
                <w:b/>
                <w:sz w:val="20"/>
                <w:szCs w:val="20"/>
              </w:rPr>
              <w:t>van de verantwoordelijke</w:t>
            </w:r>
          </w:p>
        </w:tc>
      </w:tr>
      <w:tr w14:paraId="3929099C" w14:textId="77777777" w:rsidTr="00362E9E">
        <w:tblPrEx>
          <w:tblW w:w="9639" w:type="dxa"/>
          <w:tblLook w:val="01E0"/>
        </w:tblPrEx>
        <w:tc>
          <w:tcPr>
            <w:tcW w:w="1838" w:type="dxa"/>
          </w:tcPr>
          <w:p w:rsidR="00F325A3" w:rsidRPr="00F325A3" w:rsidP="004B6796" w14:paraId="597B8460" w14:textId="77777777">
            <w:pPr>
              <w:spacing w:before="160"/>
              <w:rPr>
                <w:rFonts w:cs="Calibri"/>
                <w:sz w:val="20"/>
                <w:szCs w:val="20"/>
              </w:rPr>
            </w:pPr>
            <w:r w:rsidRPr="00F325A3">
              <w:rPr>
                <w:rFonts w:cs="Calibri"/>
                <w:sz w:val="20"/>
                <w:szCs w:val="20"/>
              </w:rPr>
              <w:t>1.1</w:t>
            </w:r>
          </w:p>
        </w:tc>
        <w:tc>
          <w:tcPr>
            <w:tcW w:w="3260" w:type="dxa"/>
          </w:tcPr>
          <w:p w:rsidR="00F325A3" w:rsidRPr="00F325A3" w:rsidP="004B6796" w14:paraId="7292435E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  <w:tc>
          <w:tcPr>
            <w:tcW w:w="2794" w:type="dxa"/>
          </w:tcPr>
          <w:p w:rsidR="00F325A3" w:rsidRPr="00F325A3" w:rsidP="004B6796" w14:paraId="702F6DF3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  <w:tc>
          <w:tcPr>
            <w:tcW w:w="1747" w:type="dxa"/>
          </w:tcPr>
          <w:p w:rsidR="00F325A3" w:rsidRPr="00F325A3" w:rsidP="004B6796" w14:paraId="6699E668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</w:tr>
      <w:tr w14:paraId="51D1C020" w14:textId="77777777" w:rsidTr="00362E9E">
        <w:tblPrEx>
          <w:tblW w:w="9639" w:type="dxa"/>
          <w:tblLook w:val="01E0"/>
        </w:tblPrEx>
        <w:tc>
          <w:tcPr>
            <w:tcW w:w="1838" w:type="dxa"/>
          </w:tcPr>
          <w:p w:rsidR="00F325A3" w:rsidRPr="00F325A3" w:rsidP="004B6796" w14:paraId="766279BD" w14:textId="42E74222">
            <w:pPr>
              <w:spacing w:before="160"/>
              <w:rPr>
                <w:rFonts w:cs="Calibri"/>
                <w:sz w:val="20"/>
                <w:szCs w:val="20"/>
              </w:rPr>
            </w:pPr>
            <w:r w:rsidRPr="00F325A3">
              <w:rPr>
                <w:rFonts w:cs="Calibri"/>
                <w:sz w:val="20"/>
                <w:szCs w:val="20"/>
              </w:rPr>
              <w:t>1.2</w:t>
            </w:r>
          </w:p>
        </w:tc>
        <w:tc>
          <w:tcPr>
            <w:tcW w:w="3260" w:type="dxa"/>
          </w:tcPr>
          <w:p w:rsidR="00F325A3" w:rsidRPr="00F325A3" w:rsidP="004B6796" w14:paraId="3AE54038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  <w:tc>
          <w:tcPr>
            <w:tcW w:w="2794" w:type="dxa"/>
          </w:tcPr>
          <w:p w:rsidR="00F325A3" w:rsidRPr="00F325A3" w:rsidP="004B6796" w14:paraId="07DD883A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  <w:tc>
          <w:tcPr>
            <w:tcW w:w="1747" w:type="dxa"/>
          </w:tcPr>
          <w:p w:rsidR="00F325A3" w:rsidRPr="00F325A3" w:rsidP="004B6796" w14:paraId="58BFD16A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</w:tr>
      <w:tr w14:paraId="3006F5D9" w14:textId="77777777" w:rsidTr="00362E9E">
        <w:tblPrEx>
          <w:tblW w:w="9639" w:type="dxa"/>
          <w:tblLook w:val="01E0"/>
        </w:tblPrEx>
        <w:tc>
          <w:tcPr>
            <w:tcW w:w="1838" w:type="dxa"/>
          </w:tcPr>
          <w:p w:rsidR="00F325A3" w:rsidRPr="00F325A3" w:rsidP="004B6796" w14:paraId="76C465B0" w14:textId="77777777">
            <w:pPr>
              <w:spacing w:before="160"/>
              <w:rPr>
                <w:rFonts w:cs="Calibri"/>
                <w:sz w:val="20"/>
                <w:szCs w:val="20"/>
              </w:rPr>
            </w:pPr>
            <w:r w:rsidRPr="00F325A3">
              <w:rPr>
                <w:rFonts w:cs="Calibri"/>
                <w:sz w:val="20"/>
                <w:szCs w:val="20"/>
              </w:rPr>
              <w:t>(…)</w:t>
            </w:r>
          </w:p>
        </w:tc>
        <w:tc>
          <w:tcPr>
            <w:tcW w:w="3260" w:type="dxa"/>
          </w:tcPr>
          <w:p w:rsidR="00F325A3" w:rsidRPr="00F325A3" w:rsidP="004B6796" w14:paraId="677DF783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  <w:tc>
          <w:tcPr>
            <w:tcW w:w="2794" w:type="dxa"/>
          </w:tcPr>
          <w:p w:rsidR="00F325A3" w:rsidRPr="00F325A3" w:rsidP="004B6796" w14:paraId="668D500D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  <w:tc>
          <w:tcPr>
            <w:tcW w:w="1747" w:type="dxa"/>
          </w:tcPr>
          <w:p w:rsidR="00F325A3" w:rsidRPr="00F325A3" w:rsidP="004B6796" w14:paraId="5644FF67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</w:tr>
    </w:tbl>
    <w:p w:rsidR="00F325A3" w:rsidP="00F325A3" w14:paraId="4EA336FD" w14:textId="77777777"/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8"/>
        <w:gridCol w:w="3260"/>
        <w:gridCol w:w="2795"/>
        <w:gridCol w:w="1747"/>
      </w:tblGrid>
      <w:tr w14:paraId="3CFF950D" w14:textId="77777777" w:rsidTr="00D62EB7">
        <w:tblPrEx>
          <w:tblW w:w="96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40"/>
        </w:trPr>
        <w:tc>
          <w:tcPr>
            <w:tcW w:w="9639" w:type="dxa"/>
            <w:gridSpan w:val="4"/>
            <w:vAlign w:val="center"/>
          </w:tcPr>
          <w:p w:rsidR="00F325A3" w:rsidRPr="00F325A3" w:rsidP="0013490B" w14:paraId="4C28317E" w14:textId="77777777">
            <w:pPr>
              <w:rPr>
                <w:rFonts w:cs="Calibri"/>
                <w:b/>
                <w:sz w:val="20"/>
                <w:szCs w:val="20"/>
              </w:rPr>
            </w:pPr>
            <w:r w:rsidRPr="00F325A3">
              <w:rPr>
                <w:rFonts w:cs="Calibri"/>
                <w:b/>
                <w:sz w:val="20"/>
                <w:szCs w:val="20"/>
              </w:rPr>
              <w:t>Instelling (...)</w:t>
            </w:r>
          </w:p>
        </w:tc>
      </w:tr>
      <w:tr w14:paraId="28461CD3" w14:textId="77777777" w:rsidTr="00D62EB7">
        <w:tblPrEx>
          <w:tblW w:w="9640" w:type="dxa"/>
          <w:tblLook w:val="01E0"/>
        </w:tblPrEx>
        <w:tc>
          <w:tcPr>
            <w:tcW w:w="1838" w:type="dxa"/>
          </w:tcPr>
          <w:p w:rsidR="00F325A3" w:rsidRPr="00F325A3" w:rsidP="00D1637D" w14:paraId="3405EB3D" w14:textId="7777777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F325A3">
              <w:rPr>
                <w:rFonts w:cs="Calibri"/>
                <w:b/>
                <w:sz w:val="20"/>
                <w:szCs w:val="20"/>
              </w:rPr>
              <w:t>Referentienummer van de entiteit</w:t>
            </w:r>
          </w:p>
        </w:tc>
        <w:tc>
          <w:tcPr>
            <w:tcW w:w="3260" w:type="dxa"/>
          </w:tcPr>
          <w:p w:rsidR="00F325A3" w:rsidRPr="00F325A3" w:rsidP="00D1637D" w14:paraId="621E62FE" w14:textId="3B9CEE0B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F325A3">
              <w:rPr>
                <w:rFonts w:cs="Calibri"/>
                <w:b/>
                <w:sz w:val="20"/>
                <w:szCs w:val="20"/>
              </w:rPr>
              <w:t xml:space="preserve">Naam en adres </w:t>
            </w:r>
            <w:r w:rsidR="008A616F">
              <w:rPr>
                <w:rFonts w:cs="Calibri"/>
                <w:b/>
                <w:sz w:val="20"/>
                <w:szCs w:val="20"/>
              </w:rPr>
              <w:br/>
            </w:r>
            <w:r w:rsidRPr="00F325A3">
              <w:rPr>
                <w:rFonts w:cs="Calibri"/>
                <w:b/>
                <w:sz w:val="20"/>
                <w:szCs w:val="20"/>
              </w:rPr>
              <w:t>van de entiteit</w:t>
            </w:r>
          </w:p>
        </w:tc>
        <w:tc>
          <w:tcPr>
            <w:tcW w:w="2795" w:type="dxa"/>
          </w:tcPr>
          <w:p w:rsidR="00F325A3" w:rsidRPr="00F325A3" w:rsidP="00D1637D" w14:paraId="42C89053" w14:textId="67B12E8C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F325A3">
              <w:rPr>
                <w:rFonts w:cs="Calibri"/>
                <w:b/>
                <w:sz w:val="20"/>
                <w:szCs w:val="20"/>
              </w:rPr>
              <w:t>Naam en functie van het personeelslid dat optreedt als verantwoordelijke van de entiteit</w:t>
            </w:r>
          </w:p>
        </w:tc>
        <w:tc>
          <w:tcPr>
            <w:tcW w:w="1747" w:type="dxa"/>
          </w:tcPr>
          <w:p w:rsidR="00F325A3" w:rsidRPr="00F325A3" w:rsidP="00D1637D" w14:paraId="2355A921" w14:textId="24E032F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F325A3">
              <w:rPr>
                <w:rFonts w:cs="Calibri"/>
                <w:b/>
                <w:sz w:val="20"/>
                <w:szCs w:val="20"/>
              </w:rPr>
              <w:t xml:space="preserve">Handtekening </w:t>
            </w:r>
            <w:r w:rsidR="00C94E40">
              <w:rPr>
                <w:rFonts w:cs="Calibri"/>
                <w:b/>
                <w:sz w:val="20"/>
                <w:szCs w:val="20"/>
              </w:rPr>
              <w:br/>
            </w:r>
            <w:r w:rsidRPr="00F325A3">
              <w:rPr>
                <w:rFonts w:cs="Calibri"/>
                <w:b/>
                <w:sz w:val="20"/>
                <w:szCs w:val="20"/>
              </w:rPr>
              <w:t>van de verantwoordelijke</w:t>
            </w:r>
          </w:p>
        </w:tc>
      </w:tr>
      <w:tr w14:paraId="33A31140" w14:textId="77777777" w:rsidTr="00D62EB7">
        <w:tblPrEx>
          <w:tblW w:w="9640" w:type="dxa"/>
          <w:tblLook w:val="01E0"/>
        </w:tblPrEx>
        <w:tc>
          <w:tcPr>
            <w:tcW w:w="1838" w:type="dxa"/>
          </w:tcPr>
          <w:p w:rsidR="00F325A3" w:rsidRPr="00F325A3" w:rsidP="004B6796" w14:paraId="24CC8938" w14:textId="77777777">
            <w:pPr>
              <w:spacing w:before="160"/>
              <w:rPr>
                <w:rFonts w:cs="Calibri"/>
                <w:sz w:val="20"/>
                <w:szCs w:val="20"/>
              </w:rPr>
            </w:pPr>
            <w:r w:rsidRPr="00F325A3">
              <w:rPr>
                <w:rFonts w:cs="Calibri"/>
                <w:sz w:val="20"/>
                <w:szCs w:val="20"/>
              </w:rPr>
              <w:t>(...).1</w:t>
            </w:r>
          </w:p>
        </w:tc>
        <w:tc>
          <w:tcPr>
            <w:tcW w:w="3260" w:type="dxa"/>
          </w:tcPr>
          <w:p w:rsidR="00F325A3" w:rsidRPr="00F325A3" w:rsidP="004B6796" w14:paraId="55B8F685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  <w:tc>
          <w:tcPr>
            <w:tcW w:w="2795" w:type="dxa"/>
          </w:tcPr>
          <w:p w:rsidR="00F325A3" w:rsidRPr="00F325A3" w:rsidP="004B6796" w14:paraId="33D6299A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  <w:tc>
          <w:tcPr>
            <w:tcW w:w="1747" w:type="dxa"/>
          </w:tcPr>
          <w:p w:rsidR="00F325A3" w:rsidRPr="00F325A3" w:rsidP="004B6796" w14:paraId="3A06D841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</w:tr>
      <w:tr w14:paraId="2918B927" w14:textId="77777777" w:rsidTr="00D62EB7">
        <w:tblPrEx>
          <w:tblW w:w="9640" w:type="dxa"/>
          <w:tblLook w:val="01E0"/>
        </w:tblPrEx>
        <w:tc>
          <w:tcPr>
            <w:tcW w:w="1838" w:type="dxa"/>
          </w:tcPr>
          <w:p w:rsidR="00F325A3" w:rsidRPr="00F325A3" w:rsidP="004B6796" w14:paraId="11D9A3B6" w14:textId="73CB03C2">
            <w:pPr>
              <w:spacing w:before="160"/>
              <w:rPr>
                <w:rFonts w:cs="Calibri"/>
                <w:sz w:val="20"/>
                <w:szCs w:val="20"/>
              </w:rPr>
            </w:pPr>
            <w:r w:rsidRPr="00F325A3">
              <w:rPr>
                <w:rFonts w:cs="Calibri"/>
                <w:sz w:val="20"/>
                <w:szCs w:val="20"/>
              </w:rPr>
              <w:t>(…).2</w:t>
            </w:r>
          </w:p>
        </w:tc>
        <w:tc>
          <w:tcPr>
            <w:tcW w:w="3260" w:type="dxa"/>
          </w:tcPr>
          <w:p w:rsidR="00F325A3" w:rsidRPr="00F325A3" w:rsidP="004B6796" w14:paraId="656A4053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  <w:tc>
          <w:tcPr>
            <w:tcW w:w="2795" w:type="dxa"/>
          </w:tcPr>
          <w:p w:rsidR="00F325A3" w:rsidRPr="00F325A3" w:rsidP="004B6796" w14:paraId="3832ADBC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  <w:tc>
          <w:tcPr>
            <w:tcW w:w="1747" w:type="dxa"/>
          </w:tcPr>
          <w:p w:rsidR="00F325A3" w:rsidRPr="00F325A3" w:rsidP="004B6796" w14:paraId="0B3FC943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</w:tr>
      <w:tr w14:paraId="17E01591" w14:textId="77777777" w:rsidTr="00D62EB7">
        <w:tblPrEx>
          <w:tblW w:w="9640" w:type="dxa"/>
          <w:tblLook w:val="01E0"/>
        </w:tblPrEx>
        <w:tc>
          <w:tcPr>
            <w:tcW w:w="1838" w:type="dxa"/>
          </w:tcPr>
          <w:p w:rsidR="00F325A3" w:rsidRPr="00F325A3" w:rsidP="004B6796" w14:paraId="3483CE48" w14:textId="77777777">
            <w:pPr>
              <w:spacing w:before="160"/>
              <w:rPr>
                <w:rFonts w:cs="Calibri"/>
                <w:sz w:val="20"/>
                <w:szCs w:val="20"/>
              </w:rPr>
            </w:pPr>
            <w:r w:rsidRPr="00F325A3">
              <w:rPr>
                <w:rFonts w:cs="Calibri"/>
                <w:sz w:val="20"/>
                <w:szCs w:val="20"/>
              </w:rPr>
              <w:t>(…)</w:t>
            </w:r>
          </w:p>
        </w:tc>
        <w:tc>
          <w:tcPr>
            <w:tcW w:w="3260" w:type="dxa"/>
          </w:tcPr>
          <w:p w:rsidR="00F325A3" w:rsidRPr="00F325A3" w:rsidP="004B6796" w14:paraId="3F8D7414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  <w:tc>
          <w:tcPr>
            <w:tcW w:w="2795" w:type="dxa"/>
          </w:tcPr>
          <w:p w:rsidR="00F325A3" w:rsidRPr="00F325A3" w:rsidP="004B6796" w14:paraId="30AAE787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  <w:tc>
          <w:tcPr>
            <w:tcW w:w="1747" w:type="dxa"/>
          </w:tcPr>
          <w:p w:rsidR="00F325A3" w:rsidRPr="00F325A3" w:rsidP="004B6796" w14:paraId="2780EBBA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</w:tr>
    </w:tbl>
    <w:p w:rsidR="00F325A3" w:rsidP="00F325A3" w14:paraId="1010AC13" w14:textId="77777777"/>
    <w:p w:rsidR="00F325A3" w:rsidP="00F325A3" w14:paraId="0402C148" w14:textId="628F40D0">
      <w:r>
        <w:t>dient/dienen</w:t>
      </w:r>
      <w:r>
        <w:t xml:space="preserve"> bij deze een aanvraag in tot erkenning als Steunpunt voor Beleidsrelevant Onderzoek inzake het thema WELZIJN, VOLKSGEZONDHEID en GEZIN.</w:t>
      </w:r>
    </w:p>
    <w:p w:rsidR="00892248" w:rsidP="00F325A3" w14:paraId="4656E87F" w14:textId="77777777"/>
    <w:p w:rsidR="00F325A3" w:rsidP="00F325A3" w14:paraId="0153E39E" w14:textId="78BD977B">
      <w:r>
        <w:t xml:space="preserve">Hiervoor wordt structureel samengewerkt met de volgende </w:t>
      </w:r>
      <w:r w:rsidRPr="009C469E">
        <w:rPr>
          <w:b/>
          <w:bCs/>
          <w:color w:val="0F4C81" w:themeColor="accent1"/>
        </w:rPr>
        <w:t>partners</w:t>
      </w:r>
      <w:r>
        <w:t>:</w:t>
      </w:r>
    </w:p>
    <w:p w:rsidR="00F325A3" w:rsidP="00F325A3" w14:paraId="340DFE91" w14:textId="77777777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3"/>
        <w:gridCol w:w="3402"/>
        <w:gridCol w:w="3974"/>
      </w:tblGrid>
      <w:tr w14:paraId="7EDD58AD" w14:textId="77777777" w:rsidTr="00207414">
        <w:tblPrEx>
          <w:tblW w:w="96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263" w:type="dxa"/>
          </w:tcPr>
          <w:p w:rsidR="00F325A3" w:rsidRPr="00F325A3" w:rsidP="00D1637D" w14:paraId="332F4206" w14:textId="048335A3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F325A3">
              <w:rPr>
                <w:rFonts w:cs="Calibri"/>
                <w:b/>
                <w:sz w:val="20"/>
                <w:szCs w:val="20"/>
              </w:rPr>
              <w:t>Referentienummer van de partnerinstelling</w:t>
            </w:r>
          </w:p>
        </w:tc>
        <w:tc>
          <w:tcPr>
            <w:tcW w:w="3402" w:type="dxa"/>
          </w:tcPr>
          <w:p w:rsidR="00F325A3" w:rsidRPr="00F325A3" w:rsidP="00D1637D" w14:paraId="3704A21E" w14:textId="7777777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F325A3">
              <w:rPr>
                <w:rFonts w:cs="Calibri"/>
                <w:b/>
                <w:sz w:val="20"/>
                <w:szCs w:val="20"/>
              </w:rPr>
              <w:t>Naam van de inschrijvende partnerinstelling</w:t>
            </w:r>
          </w:p>
        </w:tc>
        <w:tc>
          <w:tcPr>
            <w:tcW w:w="3974" w:type="dxa"/>
          </w:tcPr>
          <w:p w:rsidR="00F325A3" w:rsidRPr="00F325A3" w:rsidP="00D1637D" w14:paraId="47CC2CBE" w14:textId="1562D6E1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F325A3">
              <w:rPr>
                <w:rFonts w:cs="Calibri"/>
                <w:b/>
                <w:sz w:val="20"/>
                <w:szCs w:val="20"/>
              </w:rPr>
              <w:t xml:space="preserve">Adres </w:t>
            </w:r>
            <w:r w:rsidR="00207414">
              <w:rPr>
                <w:rFonts w:cs="Calibri"/>
                <w:b/>
                <w:sz w:val="20"/>
                <w:szCs w:val="20"/>
              </w:rPr>
              <w:br/>
            </w:r>
            <w:r w:rsidRPr="00F325A3">
              <w:rPr>
                <w:rFonts w:cs="Calibri"/>
                <w:b/>
                <w:sz w:val="20"/>
                <w:szCs w:val="20"/>
              </w:rPr>
              <w:t>van de inschrijvende partnerinstelling</w:t>
            </w:r>
          </w:p>
        </w:tc>
      </w:tr>
      <w:tr w14:paraId="12713B5B" w14:textId="77777777" w:rsidTr="00207414">
        <w:tblPrEx>
          <w:tblW w:w="9639" w:type="dxa"/>
          <w:tblLook w:val="01E0"/>
        </w:tblPrEx>
        <w:tc>
          <w:tcPr>
            <w:tcW w:w="2263" w:type="dxa"/>
          </w:tcPr>
          <w:p w:rsidR="00F325A3" w:rsidRPr="00F325A3" w:rsidP="004B6796" w14:paraId="0C9FD505" w14:textId="77777777">
            <w:pPr>
              <w:spacing w:before="160"/>
              <w:rPr>
                <w:rFonts w:cs="Calibri"/>
                <w:sz w:val="20"/>
                <w:szCs w:val="20"/>
              </w:rPr>
            </w:pPr>
            <w:r w:rsidRPr="00F325A3">
              <w:rPr>
                <w:rFonts w:cs="Calibri"/>
                <w:sz w:val="20"/>
                <w:szCs w:val="20"/>
              </w:rPr>
              <w:t>P1</w:t>
            </w:r>
          </w:p>
        </w:tc>
        <w:tc>
          <w:tcPr>
            <w:tcW w:w="3402" w:type="dxa"/>
          </w:tcPr>
          <w:p w:rsidR="00F325A3" w:rsidRPr="00F325A3" w:rsidP="004B6796" w14:paraId="6ABBD125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  <w:tc>
          <w:tcPr>
            <w:tcW w:w="3974" w:type="dxa"/>
          </w:tcPr>
          <w:p w:rsidR="00F325A3" w:rsidRPr="00F325A3" w:rsidP="004B6796" w14:paraId="4253585A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</w:tr>
      <w:tr w14:paraId="12372D16" w14:textId="77777777" w:rsidTr="00207414">
        <w:tblPrEx>
          <w:tblW w:w="9639" w:type="dxa"/>
          <w:tblLook w:val="01E0"/>
        </w:tblPrEx>
        <w:tc>
          <w:tcPr>
            <w:tcW w:w="2263" w:type="dxa"/>
          </w:tcPr>
          <w:p w:rsidR="00F325A3" w:rsidRPr="00F325A3" w:rsidP="004B6796" w14:paraId="1CFED08D" w14:textId="77777777">
            <w:pPr>
              <w:spacing w:before="160"/>
              <w:rPr>
                <w:rFonts w:cs="Calibri"/>
                <w:sz w:val="20"/>
                <w:szCs w:val="20"/>
              </w:rPr>
            </w:pPr>
            <w:r w:rsidRPr="00F325A3">
              <w:rPr>
                <w:rFonts w:cs="Calibri"/>
                <w:sz w:val="20"/>
                <w:szCs w:val="20"/>
              </w:rPr>
              <w:t>P2</w:t>
            </w:r>
          </w:p>
        </w:tc>
        <w:tc>
          <w:tcPr>
            <w:tcW w:w="3402" w:type="dxa"/>
          </w:tcPr>
          <w:p w:rsidR="00F325A3" w:rsidRPr="00F325A3" w:rsidP="004B6796" w14:paraId="7693776D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  <w:tc>
          <w:tcPr>
            <w:tcW w:w="3974" w:type="dxa"/>
          </w:tcPr>
          <w:p w:rsidR="00F325A3" w:rsidRPr="00F325A3" w:rsidP="004B6796" w14:paraId="1259985F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</w:tr>
      <w:tr w14:paraId="294BF458" w14:textId="77777777" w:rsidTr="00207414">
        <w:tblPrEx>
          <w:tblW w:w="9639" w:type="dxa"/>
          <w:tblLook w:val="01E0"/>
        </w:tblPrEx>
        <w:tc>
          <w:tcPr>
            <w:tcW w:w="2263" w:type="dxa"/>
          </w:tcPr>
          <w:p w:rsidR="00F325A3" w:rsidRPr="00F325A3" w:rsidP="004B6796" w14:paraId="69C95DC9" w14:textId="77777777">
            <w:pPr>
              <w:spacing w:before="160"/>
              <w:rPr>
                <w:rFonts w:cs="Calibri"/>
                <w:sz w:val="20"/>
                <w:szCs w:val="20"/>
              </w:rPr>
            </w:pPr>
            <w:r w:rsidRPr="00F325A3">
              <w:rPr>
                <w:rFonts w:cs="Calibri"/>
                <w:sz w:val="20"/>
                <w:szCs w:val="20"/>
              </w:rPr>
              <w:t>P(…)</w:t>
            </w:r>
          </w:p>
        </w:tc>
        <w:tc>
          <w:tcPr>
            <w:tcW w:w="3402" w:type="dxa"/>
          </w:tcPr>
          <w:p w:rsidR="00F325A3" w:rsidRPr="00F325A3" w:rsidP="004B6796" w14:paraId="6D1FDC15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  <w:tc>
          <w:tcPr>
            <w:tcW w:w="3974" w:type="dxa"/>
          </w:tcPr>
          <w:p w:rsidR="00F325A3" w:rsidRPr="00F325A3" w:rsidP="004B6796" w14:paraId="7A4AF954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</w:tr>
    </w:tbl>
    <w:p w:rsidR="00F325A3" w:rsidP="00F325A3" w14:paraId="3DC81AE9" w14:textId="77777777"/>
    <w:p w:rsidR="00F325A3" w:rsidP="00F325A3" w14:paraId="36A37BED" w14:textId="51432D45">
      <w:r w:rsidRPr="00F325A3">
        <w:t xml:space="preserve">en in het bijzonder de hieronder vermelde </w:t>
      </w:r>
      <w:r w:rsidRPr="009C469E">
        <w:rPr>
          <w:b/>
          <w:bCs/>
          <w:color w:val="0F4C81" w:themeColor="accent1"/>
        </w:rPr>
        <w:t>entiteit(en) binnen deze instelling(en)</w:t>
      </w:r>
      <w:r w:rsidRPr="00F325A3">
        <w:t>,</w:t>
      </w:r>
    </w:p>
    <w:p w:rsidR="00F325A3" w:rsidP="00F325A3" w14:paraId="165B255F" w14:textId="77777777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8"/>
        <w:gridCol w:w="3260"/>
        <w:gridCol w:w="2794"/>
        <w:gridCol w:w="1747"/>
      </w:tblGrid>
      <w:tr w14:paraId="59BC4D5B" w14:textId="77777777" w:rsidTr="003D7AAC">
        <w:tblPrEx>
          <w:tblW w:w="96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40"/>
        </w:trPr>
        <w:tc>
          <w:tcPr>
            <w:tcW w:w="9639" w:type="dxa"/>
            <w:gridSpan w:val="4"/>
            <w:vAlign w:val="center"/>
          </w:tcPr>
          <w:p w:rsidR="00F325A3" w:rsidRPr="00F325A3" w:rsidP="0013490B" w14:paraId="0AFE52D4" w14:textId="7777777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F325A3">
              <w:rPr>
                <w:rFonts w:cs="Calibri"/>
                <w:b/>
                <w:sz w:val="20"/>
                <w:szCs w:val="20"/>
              </w:rPr>
              <w:t>Partnerinstelling 1</w:t>
            </w:r>
          </w:p>
        </w:tc>
      </w:tr>
      <w:tr w14:paraId="6309F116" w14:textId="77777777" w:rsidTr="00D124F8">
        <w:tblPrEx>
          <w:tblW w:w="9639" w:type="dxa"/>
          <w:tblLook w:val="01E0"/>
        </w:tblPrEx>
        <w:tc>
          <w:tcPr>
            <w:tcW w:w="1838" w:type="dxa"/>
          </w:tcPr>
          <w:p w:rsidR="00F325A3" w:rsidRPr="00F325A3" w:rsidP="00D1637D" w14:paraId="27F07AB2" w14:textId="7777777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F325A3">
              <w:rPr>
                <w:rFonts w:cs="Calibri"/>
                <w:b/>
                <w:sz w:val="20"/>
                <w:szCs w:val="20"/>
              </w:rPr>
              <w:t>Referentienummer van de entiteit</w:t>
            </w:r>
          </w:p>
        </w:tc>
        <w:tc>
          <w:tcPr>
            <w:tcW w:w="3260" w:type="dxa"/>
          </w:tcPr>
          <w:p w:rsidR="00F325A3" w:rsidRPr="00F325A3" w:rsidP="00D1637D" w14:paraId="4F9FC1F3" w14:textId="57AA342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F325A3">
              <w:rPr>
                <w:rFonts w:cs="Calibri"/>
                <w:b/>
                <w:sz w:val="20"/>
                <w:szCs w:val="20"/>
              </w:rPr>
              <w:t xml:space="preserve">Naam en adres </w:t>
            </w:r>
            <w:r w:rsidR="00C96E79">
              <w:rPr>
                <w:rFonts w:cs="Calibri"/>
                <w:b/>
                <w:sz w:val="20"/>
                <w:szCs w:val="20"/>
              </w:rPr>
              <w:br/>
            </w:r>
            <w:r w:rsidRPr="00F325A3">
              <w:rPr>
                <w:rFonts w:cs="Calibri"/>
                <w:b/>
                <w:sz w:val="20"/>
                <w:szCs w:val="20"/>
              </w:rPr>
              <w:t>van de entiteit</w:t>
            </w:r>
          </w:p>
        </w:tc>
        <w:tc>
          <w:tcPr>
            <w:tcW w:w="2794" w:type="dxa"/>
          </w:tcPr>
          <w:p w:rsidR="00F325A3" w:rsidRPr="00F325A3" w:rsidP="00D1637D" w14:paraId="3EE06576" w14:textId="01C62C4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F325A3">
              <w:rPr>
                <w:rFonts w:cs="Calibri"/>
                <w:b/>
                <w:sz w:val="20"/>
                <w:szCs w:val="20"/>
              </w:rPr>
              <w:t>Naam en functie van het personeelslid dat optreedt als verantwoordelijke van de entiteit</w:t>
            </w:r>
          </w:p>
        </w:tc>
        <w:tc>
          <w:tcPr>
            <w:tcW w:w="1747" w:type="dxa"/>
          </w:tcPr>
          <w:p w:rsidR="00F325A3" w:rsidRPr="00F325A3" w:rsidP="00D1637D" w14:paraId="41A14612" w14:textId="37FF86F9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F325A3">
              <w:rPr>
                <w:rFonts w:cs="Calibri"/>
                <w:b/>
                <w:sz w:val="20"/>
                <w:szCs w:val="20"/>
              </w:rPr>
              <w:t xml:space="preserve">Handtekening </w:t>
            </w:r>
            <w:r w:rsidR="00795DAD">
              <w:rPr>
                <w:rFonts w:cs="Calibri"/>
                <w:b/>
                <w:sz w:val="20"/>
                <w:szCs w:val="20"/>
              </w:rPr>
              <w:br/>
            </w:r>
            <w:r w:rsidRPr="00F325A3">
              <w:rPr>
                <w:rFonts w:cs="Calibri"/>
                <w:b/>
                <w:sz w:val="20"/>
                <w:szCs w:val="20"/>
              </w:rPr>
              <w:t>van de verantwoordelijke</w:t>
            </w:r>
          </w:p>
        </w:tc>
      </w:tr>
      <w:tr w14:paraId="1EDD9469" w14:textId="77777777" w:rsidTr="00D124F8">
        <w:tblPrEx>
          <w:tblW w:w="9639" w:type="dxa"/>
          <w:tblLook w:val="01E0"/>
        </w:tblPrEx>
        <w:tc>
          <w:tcPr>
            <w:tcW w:w="1838" w:type="dxa"/>
          </w:tcPr>
          <w:p w:rsidR="00F325A3" w:rsidRPr="00F325A3" w:rsidP="004B6796" w14:paraId="0F72BCF3" w14:textId="77777777">
            <w:pPr>
              <w:spacing w:before="160"/>
              <w:rPr>
                <w:rFonts w:cs="Calibri"/>
                <w:sz w:val="20"/>
                <w:szCs w:val="20"/>
              </w:rPr>
            </w:pPr>
            <w:r w:rsidRPr="00F325A3">
              <w:rPr>
                <w:rFonts w:cs="Calibri"/>
                <w:sz w:val="20"/>
                <w:szCs w:val="20"/>
              </w:rPr>
              <w:t>P1.1</w:t>
            </w:r>
          </w:p>
        </w:tc>
        <w:tc>
          <w:tcPr>
            <w:tcW w:w="3260" w:type="dxa"/>
          </w:tcPr>
          <w:p w:rsidR="00F325A3" w:rsidRPr="00F325A3" w:rsidP="004B6796" w14:paraId="3FC77598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  <w:tc>
          <w:tcPr>
            <w:tcW w:w="2794" w:type="dxa"/>
          </w:tcPr>
          <w:p w:rsidR="00F325A3" w:rsidRPr="00F325A3" w:rsidP="004B6796" w14:paraId="61F70E5A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  <w:tc>
          <w:tcPr>
            <w:tcW w:w="1747" w:type="dxa"/>
          </w:tcPr>
          <w:p w:rsidR="00F325A3" w:rsidRPr="00F325A3" w:rsidP="004B6796" w14:paraId="5DEE6D22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</w:tr>
      <w:tr w14:paraId="7820D2BA" w14:textId="77777777" w:rsidTr="00D124F8">
        <w:tblPrEx>
          <w:tblW w:w="9639" w:type="dxa"/>
          <w:tblLook w:val="01E0"/>
        </w:tblPrEx>
        <w:tc>
          <w:tcPr>
            <w:tcW w:w="1838" w:type="dxa"/>
          </w:tcPr>
          <w:p w:rsidR="00F325A3" w:rsidRPr="00F325A3" w:rsidP="004B6796" w14:paraId="35933891" w14:textId="2393626E">
            <w:pPr>
              <w:spacing w:before="160"/>
              <w:rPr>
                <w:rFonts w:cs="Calibri"/>
                <w:sz w:val="20"/>
                <w:szCs w:val="20"/>
              </w:rPr>
            </w:pPr>
            <w:r w:rsidRPr="00F325A3">
              <w:rPr>
                <w:rFonts w:cs="Calibri"/>
                <w:sz w:val="20"/>
                <w:szCs w:val="20"/>
              </w:rPr>
              <w:t>P1.2</w:t>
            </w:r>
          </w:p>
        </w:tc>
        <w:tc>
          <w:tcPr>
            <w:tcW w:w="3260" w:type="dxa"/>
          </w:tcPr>
          <w:p w:rsidR="00F325A3" w:rsidRPr="00F325A3" w:rsidP="004B6796" w14:paraId="6BEDE3E5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  <w:tc>
          <w:tcPr>
            <w:tcW w:w="2794" w:type="dxa"/>
          </w:tcPr>
          <w:p w:rsidR="00F325A3" w:rsidRPr="00F325A3" w:rsidP="004B6796" w14:paraId="204CC480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  <w:tc>
          <w:tcPr>
            <w:tcW w:w="1747" w:type="dxa"/>
          </w:tcPr>
          <w:p w:rsidR="00F325A3" w:rsidRPr="00F325A3" w:rsidP="004B6796" w14:paraId="3C1B232A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</w:tr>
      <w:tr w14:paraId="50C5B90C" w14:textId="77777777" w:rsidTr="00D124F8">
        <w:tblPrEx>
          <w:tblW w:w="9639" w:type="dxa"/>
          <w:tblLook w:val="01E0"/>
        </w:tblPrEx>
        <w:tc>
          <w:tcPr>
            <w:tcW w:w="1838" w:type="dxa"/>
          </w:tcPr>
          <w:p w:rsidR="00F325A3" w:rsidRPr="00F325A3" w:rsidP="004B6796" w14:paraId="1E412CEC" w14:textId="77777777">
            <w:pPr>
              <w:spacing w:before="160"/>
              <w:rPr>
                <w:rFonts w:cs="Calibri"/>
                <w:sz w:val="20"/>
                <w:szCs w:val="20"/>
              </w:rPr>
            </w:pPr>
            <w:r w:rsidRPr="00F325A3">
              <w:rPr>
                <w:rFonts w:cs="Calibri"/>
                <w:sz w:val="20"/>
                <w:szCs w:val="20"/>
              </w:rPr>
              <w:t>P(…)</w:t>
            </w:r>
          </w:p>
        </w:tc>
        <w:tc>
          <w:tcPr>
            <w:tcW w:w="3260" w:type="dxa"/>
          </w:tcPr>
          <w:p w:rsidR="00F325A3" w:rsidRPr="00F325A3" w:rsidP="004B6796" w14:paraId="45651D3F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  <w:tc>
          <w:tcPr>
            <w:tcW w:w="2794" w:type="dxa"/>
          </w:tcPr>
          <w:p w:rsidR="00F325A3" w:rsidRPr="00F325A3" w:rsidP="004B6796" w14:paraId="531FC69D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  <w:tc>
          <w:tcPr>
            <w:tcW w:w="1747" w:type="dxa"/>
          </w:tcPr>
          <w:p w:rsidR="00F325A3" w:rsidRPr="00F325A3" w:rsidP="004B6796" w14:paraId="05134EE1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</w:tr>
    </w:tbl>
    <w:p w:rsidR="00F325A3" w:rsidP="00F325A3" w14:paraId="67EBE958" w14:textId="77777777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8"/>
        <w:gridCol w:w="3258"/>
        <w:gridCol w:w="2795"/>
        <w:gridCol w:w="1748"/>
      </w:tblGrid>
      <w:tr w14:paraId="04FCF9E0" w14:textId="77777777" w:rsidTr="00795DAD">
        <w:tblPrEx>
          <w:tblW w:w="96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40"/>
        </w:trPr>
        <w:tc>
          <w:tcPr>
            <w:tcW w:w="9639" w:type="dxa"/>
            <w:gridSpan w:val="4"/>
            <w:vAlign w:val="center"/>
          </w:tcPr>
          <w:p w:rsidR="00286244" w:rsidRPr="00286244" w:rsidP="0013490B" w14:paraId="44A18F23" w14:textId="7777777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286244">
              <w:rPr>
                <w:rFonts w:cs="Calibri"/>
                <w:b/>
                <w:sz w:val="20"/>
                <w:szCs w:val="20"/>
              </w:rPr>
              <w:t>Partnerinstelling (…)</w:t>
            </w:r>
          </w:p>
        </w:tc>
      </w:tr>
      <w:tr w14:paraId="68A0AB6F" w14:textId="77777777" w:rsidTr="00D124F8">
        <w:tblPrEx>
          <w:tblW w:w="9639" w:type="dxa"/>
          <w:tblLook w:val="01E0"/>
        </w:tblPrEx>
        <w:tc>
          <w:tcPr>
            <w:tcW w:w="1838" w:type="dxa"/>
          </w:tcPr>
          <w:p w:rsidR="00286244" w:rsidRPr="00286244" w:rsidP="00D1637D" w14:paraId="780AB6C7" w14:textId="7777777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286244">
              <w:rPr>
                <w:rFonts w:cs="Calibri"/>
                <w:b/>
                <w:sz w:val="20"/>
                <w:szCs w:val="20"/>
              </w:rPr>
              <w:t>Referentienummer van de entiteit</w:t>
            </w:r>
          </w:p>
        </w:tc>
        <w:tc>
          <w:tcPr>
            <w:tcW w:w="3258" w:type="dxa"/>
          </w:tcPr>
          <w:p w:rsidR="00286244" w:rsidRPr="00286244" w:rsidP="00D1637D" w14:paraId="4E12D72B" w14:textId="379FA598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286244">
              <w:rPr>
                <w:rFonts w:cs="Calibri"/>
                <w:b/>
                <w:sz w:val="20"/>
                <w:szCs w:val="20"/>
              </w:rPr>
              <w:t xml:space="preserve">Naam en adres </w:t>
            </w:r>
            <w:r w:rsidR="00C96E79">
              <w:rPr>
                <w:rFonts w:cs="Calibri"/>
                <w:b/>
                <w:sz w:val="20"/>
                <w:szCs w:val="20"/>
              </w:rPr>
              <w:br/>
            </w:r>
            <w:r w:rsidRPr="00286244">
              <w:rPr>
                <w:rFonts w:cs="Calibri"/>
                <w:b/>
                <w:sz w:val="20"/>
                <w:szCs w:val="20"/>
              </w:rPr>
              <w:t>van de entiteit</w:t>
            </w:r>
          </w:p>
        </w:tc>
        <w:tc>
          <w:tcPr>
            <w:tcW w:w="2795" w:type="dxa"/>
          </w:tcPr>
          <w:p w:rsidR="00286244" w:rsidRPr="00286244" w:rsidP="00D1637D" w14:paraId="43D57599" w14:textId="5682235E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286244">
              <w:rPr>
                <w:rFonts w:cs="Calibri"/>
                <w:b/>
                <w:sz w:val="20"/>
                <w:szCs w:val="20"/>
              </w:rPr>
              <w:t>Naam en functie van het personeelslid dat optreedt als verantwoordelijke van de entiteit</w:t>
            </w:r>
          </w:p>
        </w:tc>
        <w:tc>
          <w:tcPr>
            <w:tcW w:w="1748" w:type="dxa"/>
          </w:tcPr>
          <w:p w:rsidR="00286244" w:rsidRPr="00286244" w:rsidP="00D1637D" w14:paraId="6F0D346A" w14:textId="07BAE664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286244">
              <w:rPr>
                <w:rFonts w:cs="Calibri"/>
                <w:b/>
                <w:sz w:val="20"/>
                <w:szCs w:val="20"/>
              </w:rPr>
              <w:t xml:space="preserve">Handtekening </w:t>
            </w:r>
            <w:r w:rsidR="00795DAD">
              <w:rPr>
                <w:rFonts w:cs="Calibri"/>
                <w:b/>
                <w:sz w:val="20"/>
                <w:szCs w:val="20"/>
              </w:rPr>
              <w:br/>
            </w:r>
            <w:r w:rsidRPr="00286244">
              <w:rPr>
                <w:rFonts w:cs="Calibri"/>
                <w:b/>
                <w:sz w:val="20"/>
                <w:szCs w:val="20"/>
              </w:rPr>
              <w:t>van de verantwoordelijke</w:t>
            </w:r>
          </w:p>
        </w:tc>
      </w:tr>
      <w:tr w14:paraId="039C1CB5" w14:textId="77777777" w:rsidTr="00D124F8">
        <w:tblPrEx>
          <w:tblW w:w="9639" w:type="dxa"/>
          <w:tblLook w:val="01E0"/>
        </w:tblPrEx>
        <w:tc>
          <w:tcPr>
            <w:tcW w:w="1838" w:type="dxa"/>
          </w:tcPr>
          <w:p w:rsidR="00286244" w:rsidRPr="00286244" w:rsidP="004B6796" w14:paraId="76DDB4F0" w14:textId="77777777">
            <w:pPr>
              <w:spacing w:before="160"/>
              <w:rPr>
                <w:rFonts w:cs="Calibri"/>
                <w:sz w:val="20"/>
                <w:szCs w:val="20"/>
              </w:rPr>
            </w:pPr>
            <w:r w:rsidRPr="00286244">
              <w:rPr>
                <w:rFonts w:cs="Calibri"/>
                <w:sz w:val="20"/>
                <w:szCs w:val="20"/>
              </w:rPr>
              <w:t>P(…).1</w:t>
            </w:r>
          </w:p>
        </w:tc>
        <w:tc>
          <w:tcPr>
            <w:tcW w:w="3258" w:type="dxa"/>
          </w:tcPr>
          <w:p w:rsidR="00286244" w:rsidRPr="00286244" w:rsidP="004B6796" w14:paraId="32733F71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  <w:tc>
          <w:tcPr>
            <w:tcW w:w="2795" w:type="dxa"/>
          </w:tcPr>
          <w:p w:rsidR="00286244" w:rsidRPr="00286244" w:rsidP="004B6796" w14:paraId="0A55AD64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  <w:tc>
          <w:tcPr>
            <w:tcW w:w="1748" w:type="dxa"/>
          </w:tcPr>
          <w:p w:rsidR="00286244" w:rsidRPr="00286244" w:rsidP="004B6796" w14:paraId="13E998EB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</w:tr>
      <w:tr w14:paraId="763C2591" w14:textId="77777777" w:rsidTr="00D124F8">
        <w:tblPrEx>
          <w:tblW w:w="9639" w:type="dxa"/>
          <w:tblLook w:val="01E0"/>
        </w:tblPrEx>
        <w:tc>
          <w:tcPr>
            <w:tcW w:w="1838" w:type="dxa"/>
          </w:tcPr>
          <w:p w:rsidR="00286244" w:rsidRPr="00286244" w:rsidP="004B6796" w14:paraId="1705FB1D" w14:textId="711629E7">
            <w:pPr>
              <w:spacing w:before="160"/>
              <w:rPr>
                <w:rFonts w:cs="Calibri"/>
                <w:sz w:val="20"/>
                <w:szCs w:val="20"/>
              </w:rPr>
            </w:pPr>
            <w:r w:rsidRPr="00286244">
              <w:rPr>
                <w:rFonts w:cs="Calibri"/>
                <w:sz w:val="20"/>
                <w:szCs w:val="20"/>
              </w:rPr>
              <w:t>P(…).2</w:t>
            </w:r>
          </w:p>
        </w:tc>
        <w:tc>
          <w:tcPr>
            <w:tcW w:w="3258" w:type="dxa"/>
          </w:tcPr>
          <w:p w:rsidR="00286244" w:rsidRPr="00286244" w:rsidP="004B6796" w14:paraId="5B7F3338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  <w:tc>
          <w:tcPr>
            <w:tcW w:w="2795" w:type="dxa"/>
          </w:tcPr>
          <w:p w:rsidR="00286244" w:rsidRPr="00286244" w:rsidP="004B6796" w14:paraId="39DCC136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  <w:tc>
          <w:tcPr>
            <w:tcW w:w="1748" w:type="dxa"/>
          </w:tcPr>
          <w:p w:rsidR="00286244" w:rsidRPr="00286244" w:rsidP="004B6796" w14:paraId="64ED1499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</w:tr>
      <w:tr w14:paraId="3FBCA84D" w14:textId="77777777" w:rsidTr="00D124F8">
        <w:tblPrEx>
          <w:tblW w:w="9639" w:type="dxa"/>
          <w:tblLook w:val="01E0"/>
        </w:tblPrEx>
        <w:tc>
          <w:tcPr>
            <w:tcW w:w="1838" w:type="dxa"/>
          </w:tcPr>
          <w:p w:rsidR="00286244" w:rsidRPr="00286244" w:rsidP="004B6796" w14:paraId="7C7A32C5" w14:textId="77777777">
            <w:pPr>
              <w:spacing w:before="160"/>
              <w:rPr>
                <w:rFonts w:cs="Calibri"/>
                <w:sz w:val="20"/>
                <w:szCs w:val="20"/>
              </w:rPr>
            </w:pPr>
            <w:r w:rsidRPr="00286244">
              <w:rPr>
                <w:rFonts w:cs="Calibri"/>
                <w:sz w:val="20"/>
                <w:szCs w:val="20"/>
              </w:rPr>
              <w:t>P(…)</w:t>
            </w:r>
          </w:p>
        </w:tc>
        <w:tc>
          <w:tcPr>
            <w:tcW w:w="3258" w:type="dxa"/>
          </w:tcPr>
          <w:p w:rsidR="00286244" w:rsidRPr="00286244" w:rsidP="004B6796" w14:paraId="76FA9C96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  <w:tc>
          <w:tcPr>
            <w:tcW w:w="2795" w:type="dxa"/>
          </w:tcPr>
          <w:p w:rsidR="00286244" w:rsidRPr="00286244" w:rsidP="004B6796" w14:paraId="07560B6D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  <w:tc>
          <w:tcPr>
            <w:tcW w:w="1748" w:type="dxa"/>
          </w:tcPr>
          <w:p w:rsidR="00286244" w:rsidRPr="00286244" w:rsidP="004B6796" w14:paraId="0B00FB7D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</w:tr>
    </w:tbl>
    <w:p w:rsidR="00F325A3" w:rsidP="00F325A3" w14:paraId="04E979D0" w14:textId="77777777"/>
    <w:p w:rsidR="0096066E" w:rsidP="00F325A3" w14:paraId="65192711" w14:textId="77777777"/>
    <w:p w:rsidR="00286244" w:rsidP="00F325A3" w14:paraId="2816A497" w14:textId="0A98D688">
      <w:r w:rsidRPr="00286244">
        <w:t xml:space="preserve">Als </w:t>
      </w:r>
      <w:r w:rsidRPr="009C469E">
        <w:rPr>
          <w:b/>
          <w:bCs/>
          <w:color w:val="0F4C81" w:themeColor="accent1"/>
        </w:rPr>
        <w:t>initiator</w:t>
      </w:r>
      <w:r w:rsidRPr="009C469E">
        <w:rPr>
          <w:color w:val="0F4C81" w:themeColor="accent1"/>
        </w:rPr>
        <w:t xml:space="preserve"> </w:t>
      </w:r>
      <w:r w:rsidRPr="00286244">
        <w:t>(de coördinerende instelling binnen het steunpunt) wordt de volgende instelling voor hoger onderwijs aangeduid:</w:t>
      </w:r>
    </w:p>
    <w:p w:rsidR="00286244" w:rsidP="00F325A3" w14:paraId="469484C3" w14:textId="77777777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39"/>
        <w:gridCol w:w="6100"/>
      </w:tblGrid>
      <w:tr w14:paraId="437B33A0" w14:textId="77777777" w:rsidTr="009A6884">
        <w:tblPrEx>
          <w:tblW w:w="96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74"/>
        </w:trPr>
        <w:tc>
          <w:tcPr>
            <w:tcW w:w="3539" w:type="dxa"/>
            <w:vAlign w:val="center"/>
          </w:tcPr>
          <w:p w:rsidR="00286244" w:rsidRPr="00286244" w:rsidP="0013490B" w14:paraId="18B6BCAC" w14:textId="6088CFAD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286244">
              <w:rPr>
                <w:rFonts w:cs="Calibri"/>
                <w:b/>
                <w:sz w:val="20"/>
                <w:szCs w:val="20"/>
              </w:rPr>
              <w:t xml:space="preserve">Referentienummer, naam, adres, </w:t>
            </w:r>
            <w:r w:rsidR="0013490B">
              <w:rPr>
                <w:rFonts w:cs="Calibri"/>
                <w:b/>
                <w:sz w:val="20"/>
                <w:szCs w:val="20"/>
              </w:rPr>
              <w:br/>
            </w:r>
            <w:r w:rsidRPr="00286244">
              <w:rPr>
                <w:rFonts w:cs="Calibri"/>
                <w:b/>
                <w:sz w:val="20"/>
                <w:szCs w:val="20"/>
              </w:rPr>
              <w:t xml:space="preserve">KBO-nummer en rekeningnummer </w:t>
            </w:r>
            <w:r w:rsidR="0013490B">
              <w:rPr>
                <w:rFonts w:cs="Calibri"/>
                <w:b/>
                <w:sz w:val="20"/>
                <w:szCs w:val="20"/>
              </w:rPr>
              <w:br/>
            </w:r>
            <w:r w:rsidRPr="00286244">
              <w:rPr>
                <w:rFonts w:cs="Calibri"/>
                <w:b/>
                <w:sz w:val="20"/>
                <w:szCs w:val="20"/>
              </w:rPr>
              <w:t>van de instelling</w:t>
            </w:r>
          </w:p>
        </w:tc>
        <w:tc>
          <w:tcPr>
            <w:tcW w:w="6100" w:type="dxa"/>
          </w:tcPr>
          <w:p w:rsidR="00286244" w:rsidRPr="0013490B" w:rsidP="00D1637D" w14:paraId="3570CD27" w14:textId="77777777">
            <w:pPr>
              <w:spacing w:line="240" w:lineRule="auto"/>
              <w:rPr>
                <w:rFonts w:cs="Calibri"/>
                <w:bCs/>
                <w:sz w:val="20"/>
                <w:szCs w:val="20"/>
              </w:rPr>
            </w:pPr>
          </w:p>
        </w:tc>
      </w:tr>
    </w:tbl>
    <w:p w:rsidR="00286244" w:rsidP="00F325A3" w14:paraId="420BCB53" w14:textId="77777777"/>
    <w:p w:rsidR="0096066E" w:rsidP="00F325A3" w14:paraId="44EF5124" w14:textId="77777777"/>
    <w:p w:rsidR="00286244" w:rsidP="0096066E" w14:paraId="3B0616AD" w14:textId="4CE01F87">
      <w:pPr>
        <w:keepNext/>
        <w:keepLines/>
      </w:pPr>
      <w:r w:rsidRPr="00286244">
        <w:t xml:space="preserve">Als </w:t>
      </w:r>
      <w:r w:rsidRPr="009C469E">
        <w:rPr>
          <w:b/>
          <w:bCs/>
          <w:color w:val="0F4C81" w:themeColor="accent1"/>
        </w:rPr>
        <w:t>promotor-coördinator</w:t>
      </w:r>
      <w:r w:rsidRPr="00286244">
        <w:t xml:space="preserve"> wordt aangeduid:</w:t>
      </w:r>
    </w:p>
    <w:p w:rsidR="00286244" w:rsidP="0096066E" w14:paraId="798C86C5" w14:textId="77777777">
      <w:pPr>
        <w:keepNext/>
        <w:keepLines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39"/>
        <w:gridCol w:w="6100"/>
      </w:tblGrid>
      <w:tr w14:paraId="5E69D330" w14:textId="77777777" w:rsidTr="009B037F">
        <w:tblPrEx>
          <w:tblW w:w="96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40"/>
        </w:trPr>
        <w:tc>
          <w:tcPr>
            <w:tcW w:w="3539" w:type="dxa"/>
            <w:vAlign w:val="center"/>
          </w:tcPr>
          <w:p w:rsidR="00286244" w:rsidRPr="00286244" w:rsidP="0096066E" w14:paraId="71D3969D" w14:textId="77777777">
            <w:pPr>
              <w:keepNext/>
              <w:keepLines/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286244">
              <w:rPr>
                <w:rFonts w:cs="Calibri"/>
                <w:b/>
                <w:sz w:val="20"/>
                <w:szCs w:val="20"/>
              </w:rPr>
              <w:t>Naam van de promotor-coördinator</w:t>
            </w:r>
          </w:p>
        </w:tc>
        <w:tc>
          <w:tcPr>
            <w:tcW w:w="6100" w:type="dxa"/>
          </w:tcPr>
          <w:p w:rsidR="00286244" w:rsidRPr="0013490B" w:rsidP="0096066E" w14:paraId="5D45EB89" w14:textId="77777777">
            <w:pPr>
              <w:keepNext/>
              <w:keepLines/>
              <w:spacing w:line="240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14:paraId="0F3990F0" w14:textId="77777777" w:rsidTr="009B037F">
        <w:tblPrEx>
          <w:tblW w:w="9639" w:type="dxa"/>
          <w:tblLook w:val="01E0"/>
        </w:tblPrEx>
        <w:trPr>
          <w:trHeight w:val="340"/>
        </w:trPr>
        <w:tc>
          <w:tcPr>
            <w:tcW w:w="3539" w:type="dxa"/>
            <w:vAlign w:val="center"/>
          </w:tcPr>
          <w:p w:rsidR="00286244" w:rsidRPr="00286244" w:rsidP="0096066E" w14:paraId="1CD7D246" w14:textId="7B93FC4E">
            <w:pPr>
              <w:keepNext/>
              <w:keepLines/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286244">
              <w:rPr>
                <w:rFonts w:cs="Calibri"/>
                <w:b/>
                <w:sz w:val="20"/>
                <w:szCs w:val="20"/>
              </w:rPr>
              <w:t xml:space="preserve">Referentienummer en naam en adres </w:t>
            </w:r>
            <w:r w:rsidR="0013490B">
              <w:rPr>
                <w:rFonts w:cs="Calibri"/>
                <w:b/>
                <w:sz w:val="20"/>
                <w:szCs w:val="20"/>
              </w:rPr>
              <w:br/>
            </w:r>
            <w:r w:rsidRPr="00286244">
              <w:rPr>
                <w:rFonts w:cs="Calibri"/>
                <w:b/>
                <w:sz w:val="20"/>
                <w:szCs w:val="20"/>
              </w:rPr>
              <w:t>van de instelling</w:t>
            </w:r>
          </w:p>
        </w:tc>
        <w:tc>
          <w:tcPr>
            <w:tcW w:w="6100" w:type="dxa"/>
          </w:tcPr>
          <w:p w:rsidR="00286244" w:rsidRPr="0013490B" w:rsidP="0096066E" w14:paraId="1EAA883F" w14:textId="77777777">
            <w:pPr>
              <w:keepNext/>
              <w:keepLines/>
              <w:spacing w:line="240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14:paraId="6DCBBDC8" w14:textId="77777777" w:rsidTr="009B037F">
        <w:tblPrEx>
          <w:tblW w:w="9639" w:type="dxa"/>
          <w:tblLook w:val="01E0"/>
        </w:tblPrEx>
        <w:trPr>
          <w:trHeight w:val="340"/>
        </w:trPr>
        <w:tc>
          <w:tcPr>
            <w:tcW w:w="3539" w:type="dxa"/>
            <w:vAlign w:val="center"/>
          </w:tcPr>
          <w:p w:rsidR="00286244" w:rsidRPr="00286244" w:rsidP="0096066E" w14:paraId="2E79F592" w14:textId="77777777">
            <w:pPr>
              <w:keepNext/>
              <w:keepLines/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286244">
              <w:rPr>
                <w:rFonts w:cs="Calibri"/>
                <w:b/>
                <w:sz w:val="20"/>
                <w:szCs w:val="20"/>
              </w:rPr>
              <w:t>Functie binnen de instelling</w:t>
            </w:r>
          </w:p>
        </w:tc>
        <w:tc>
          <w:tcPr>
            <w:tcW w:w="6100" w:type="dxa"/>
          </w:tcPr>
          <w:p w:rsidR="00286244" w:rsidRPr="0013490B" w:rsidP="0096066E" w14:paraId="17CEA63A" w14:textId="77777777">
            <w:pPr>
              <w:keepNext/>
              <w:keepLines/>
              <w:spacing w:line="240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14:paraId="46C016C0" w14:textId="77777777" w:rsidTr="009B037F">
        <w:tblPrEx>
          <w:tblW w:w="9639" w:type="dxa"/>
          <w:tblLook w:val="01E0"/>
        </w:tblPrEx>
        <w:trPr>
          <w:trHeight w:val="340"/>
        </w:trPr>
        <w:tc>
          <w:tcPr>
            <w:tcW w:w="3539" w:type="dxa"/>
            <w:vAlign w:val="center"/>
          </w:tcPr>
          <w:p w:rsidR="00286244" w:rsidRPr="00286244" w:rsidP="0096066E" w14:paraId="3C3CA322" w14:textId="77777777">
            <w:pPr>
              <w:keepNext/>
              <w:keepLines/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286244">
              <w:rPr>
                <w:rFonts w:cs="Calibri"/>
                <w:b/>
                <w:sz w:val="20"/>
                <w:szCs w:val="20"/>
              </w:rPr>
              <w:t>Coördinaten</w:t>
            </w:r>
          </w:p>
        </w:tc>
        <w:tc>
          <w:tcPr>
            <w:tcW w:w="6100" w:type="dxa"/>
          </w:tcPr>
          <w:p w:rsidR="00286244" w:rsidRPr="0013490B" w:rsidP="0096066E" w14:paraId="7D4B2464" w14:textId="77777777">
            <w:pPr>
              <w:keepNext/>
              <w:keepLines/>
              <w:spacing w:line="240" w:lineRule="auto"/>
              <w:rPr>
                <w:rFonts w:cs="Calibri"/>
                <w:bCs/>
                <w:sz w:val="20"/>
                <w:szCs w:val="20"/>
              </w:rPr>
            </w:pPr>
          </w:p>
        </w:tc>
      </w:tr>
    </w:tbl>
    <w:p w:rsidR="00286244" w:rsidP="00F325A3" w14:paraId="5214D5A3" w14:textId="77777777"/>
    <w:p w:rsidR="00286244" w:rsidP="00F325A3" w14:paraId="3ED131FB" w14:textId="77777777"/>
    <w:p w:rsidR="00286244" w:rsidP="00F325A3" w14:paraId="5D41BD4D" w14:textId="391719A8">
      <w:r w:rsidRPr="00286244">
        <w:t>Opgemaakt te</w:t>
      </w:r>
      <w:r>
        <w:t xml:space="preserve"> </w:t>
      </w:r>
      <w:r w:rsidRPr="00286244">
        <w:t>………………………………….., op ……………………………………………….</w:t>
      </w:r>
    </w:p>
    <w:p w:rsidR="00286244" w:rsidP="00F325A3" w14:paraId="58056088" w14:textId="77777777"/>
    <w:p w:rsidR="00286244" w:rsidP="00F325A3" w14:paraId="6A3E7604" w14:textId="77777777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3260"/>
        <w:gridCol w:w="2131"/>
      </w:tblGrid>
      <w:tr w14:paraId="4755C412" w14:textId="77777777" w:rsidTr="00AF0DD1">
        <w:tblPrEx>
          <w:tblW w:w="96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248" w:type="dxa"/>
          </w:tcPr>
          <w:p w:rsidR="00286244" w:rsidRPr="00286244" w:rsidP="00D1637D" w14:paraId="76745A88" w14:textId="7A7D8CA5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286244">
              <w:rPr>
                <w:rFonts w:cs="Calibri"/>
                <w:b/>
                <w:sz w:val="20"/>
                <w:szCs w:val="20"/>
              </w:rPr>
              <w:t xml:space="preserve">Referentienummer en naam </w:t>
            </w:r>
            <w:r w:rsidR="0013490B">
              <w:rPr>
                <w:rFonts w:cs="Calibri"/>
                <w:b/>
                <w:sz w:val="20"/>
                <w:szCs w:val="20"/>
              </w:rPr>
              <w:br/>
            </w:r>
            <w:r w:rsidRPr="00286244">
              <w:rPr>
                <w:rFonts w:cs="Calibri"/>
                <w:b/>
                <w:sz w:val="20"/>
                <w:szCs w:val="20"/>
              </w:rPr>
              <w:t>van de (partner)instelling</w:t>
            </w:r>
          </w:p>
        </w:tc>
        <w:tc>
          <w:tcPr>
            <w:tcW w:w="3260" w:type="dxa"/>
          </w:tcPr>
          <w:p w:rsidR="00286244" w:rsidRPr="00286244" w:rsidP="00D1637D" w14:paraId="68C20CDD" w14:textId="7777777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286244">
              <w:rPr>
                <w:rFonts w:cs="Calibri"/>
                <w:b/>
                <w:sz w:val="20"/>
                <w:szCs w:val="20"/>
              </w:rPr>
              <w:t>Naam van de rector, de algemeen directeur of leidinggevende</w:t>
            </w:r>
          </w:p>
        </w:tc>
        <w:tc>
          <w:tcPr>
            <w:tcW w:w="2131" w:type="dxa"/>
          </w:tcPr>
          <w:p w:rsidR="00286244" w:rsidRPr="00286244" w:rsidP="00D1637D" w14:paraId="7774650E" w14:textId="7777777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286244">
              <w:rPr>
                <w:rFonts w:cs="Calibri"/>
                <w:b/>
                <w:sz w:val="20"/>
                <w:szCs w:val="20"/>
              </w:rPr>
              <w:t>Handtekening</w:t>
            </w:r>
          </w:p>
        </w:tc>
      </w:tr>
      <w:tr w14:paraId="19DC677D" w14:textId="77777777" w:rsidTr="00AF0DD1">
        <w:tblPrEx>
          <w:tblW w:w="9639" w:type="dxa"/>
          <w:tblLook w:val="01E0"/>
        </w:tblPrEx>
        <w:tc>
          <w:tcPr>
            <w:tcW w:w="4248" w:type="dxa"/>
          </w:tcPr>
          <w:p w:rsidR="00286244" w:rsidRPr="00286244" w:rsidP="004B6796" w14:paraId="404FB54A" w14:textId="77777777">
            <w:pPr>
              <w:spacing w:before="160"/>
              <w:rPr>
                <w:rFonts w:cs="Calibri"/>
                <w:sz w:val="20"/>
                <w:szCs w:val="20"/>
              </w:rPr>
            </w:pPr>
            <w:r w:rsidRPr="00286244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286244" w:rsidRPr="00286244" w:rsidP="004B6796" w14:paraId="4CEAAE0D" w14:textId="58765610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  <w:tc>
          <w:tcPr>
            <w:tcW w:w="2131" w:type="dxa"/>
          </w:tcPr>
          <w:p w:rsidR="00286244" w:rsidRPr="00286244" w:rsidP="004B6796" w14:paraId="6223FE37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</w:tr>
      <w:tr w14:paraId="1148EBC0" w14:textId="77777777" w:rsidTr="00AF0DD1">
        <w:tblPrEx>
          <w:tblW w:w="9639" w:type="dxa"/>
          <w:tblLook w:val="01E0"/>
        </w:tblPrEx>
        <w:tc>
          <w:tcPr>
            <w:tcW w:w="4248" w:type="dxa"/>
          </w:tcPr>
          <w:p w:rsidR="00286244" w:rsidRPr="00286244" w:rsidP="004B6796" w14:paraId="377AE247" w14:textId="77777777">
            <w:pPr>
              <w:spacing w:before="160"/>
              <w:rPr>
                <w:rFonts w:cs="Calibri"/>
                <w:sz w:val="20"/>
                <w:szCs w:val="20"/>
              </w:rPr>
            </w:pPr>
            <w:r w:rsidRPr="00286244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286244" w:rsidRPr="00286244" w:rsidP="004B6796" w14:paraId="00479CA8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  <w:tc>
          <w:tcPr>
            <w:tcW w:w="2131" w:type="dxa"/>
          </w:tcPr>
          <w:p w:rsidR="00286244" w:rsidRPr="00286244" w:rsidP="004B6796" w14:paraId="56518ADC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</w:tr>
      <w:tr w14:paraId="6CD8E858" w14:textId="77777777" w:rsidTr="00AF0DD1">
        <w:tblPrEx>
          <w:tblW w:w="9639" w:type="dxa"/>
          <w:tblLook w:val="01E0"/>
        </w:tblPrEx>
        <w:tc>
          <w:tcPr>
            <w:tcW w:w="4248" w:type="dxa"/>
          </w:tcPr>
          <w:p w:rsidR="00286244" w:rsidRPr="00286244" w:rsidP="004B6796" w14:paraId="3588CDBD" w14:textId="77777777">
            <w:pPr>
              <w:spacing w:before="160"/>
              <w:rPr>
                <w:rFonts w:cs="Calibri"/>
                <w:sz w:val="20"/>
                <w:szCs w:val="20"/>
              </w:rPr>
            </w:pPr>
            <w:r w:rsidRPr="00286244">
              <w:rPr>
                <w:rFonts w:cs="Calibri"/>
                <w:sz w:val="20"/>
                <w:szCs w:val="20"/>
              </w:rPr>
              <w:t>(…)</w:t>
            </w:r>
          </w:p>
        </w:tc>
        <w:tc>
          <w:tcPr>
            <w:tcW w:w="3260" w:type="dxa"/>
          </w:tcPr>
          <w:p w:rsidR="00286244" w:rsidRPr="00286244" w:rsidP="004B6796" w14:paraId="5C498CD9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  <w:tc>
          <w:tcPr>
            <w:tcW w:w="2131" w:type="dxa"/>
          </w:tcPr>
          <w:p w:rsidR="00286244" w:rsidRPr="00286244" w:rsidP="004B6796" w14:paraId="0CAD3BB9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</w:tr>
      <w:tr w14:paraId="4197A8D2" w14:textId="77777777" w:rsidTr="00AF0DD1">
        <w:tblPrEx>
          <w:tblW w:w="9639" w:type="dxa"/>
          <w:tblLook w:val="01E0"/>
        </w:tblPrEx>
        <w:tc>
          <w:tcPr>
            <w:tcW w:w="4248" w:type="dxa"/>
          </w:tcPr>
          <w:p w:rsidR="00286244" w:rsidRPr="00286244" w:rsidP="004B6796" w14:paraId="58566464" w14:textId="77777777">
            <w:pPr>
              <w:spacing w:before="160"/>
              <w:rPr>
                <w:rFonts w:cs="Calibri"/>
                <w:sz w:val="20"/>
                <w:szCs w:val="20"/>
              </w:rPr>
            </w:pPr>
            <w:r w:rsidRPr="00286244">
              <w:rPr>
                <w:rFonts w:cs="Calibri"/>
                <w:sz w:val="20"/>
                <w:szCs w:val="20"/>
              </w:rPr>
              <w:t>P1</w:t>
            </w:r>
          </w:p>
        </w:tc>
        <w:tc>
          <w:tcPr>
            <w:tcW w:w="3260" w:type="dxa"/>
          </w:tcPr>
          <w:p w:rsidR="00286244" w:rsidRPr="00286244" w:rsidP="004B6796" w14:paraId="055623E1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  <w:tc>
          <w:tcPr>
            <w:tcW w:w="2131" w:type="dxa"/>
          </w:tcPr>
          <w:p w:rsidR="00286244" w:rsidRPr="00286244" w:rsidP="004B6796" w14:paraId="54AB1028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</w:tr>
      <w:tr w14:paraId="7D0AE956" w14:textId="77777777" w:rsidTr="00AF0DD1">
        <w:tblPrEx>
          <w:tblW w:w="9639" w:type="dxa"/>
          <w:tblLook w:val="01E0"/>
        </w:tblPrEx>
        <w:tc>
          <w:tcPr>
            <w:tcW w:w="4248" w:type="dxa"/>
          </w:tcPr>
          <w:p w:rsidR="00286244" w:rsidRPr="00286244" w:rsidP="004B6796" w14:paraId="72345568" w14:textId="77777777">
            <w:pPr>
              <w:spacing w:before="160"/>
              <w:rPr>
                <w:rFonts w:cs="Calibri"/>
                <w:sz w:val="20"/>
                <w:szCs w:val="20"/>
              </w:rPr>
            </w:pPr>
            <w:r w:rsidRPr="00286244">
              <w:rPr>
                <w:rFonts w:cs="Calibri"/>
                <w:sz w:val="20"/>
                <w:szCs w:val="20"/>
              </w:rPr>
              <w:t>P2</w:t>
            </w:r>
          </w:p>
        </w:tc>
        <w:tc>
          <w:tcPr>
            <w:tcW w:w="3260" w:type="dxa"/>
          </w:tcPr>
          <w:p w:rsidR="00286244" w:rsidRPr="00286244" w:rsidP="004B6796" w14:paraId="5CBD5DCE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  <w:tc>
          <w:tcPr>
            <w:tcW w:w="2131" w:type="dxa"/>
          </w:tcPr>
          <w:p w:rsidR="00286244" w:rsidRPr="00286244" w:rsidP="004B6796" w14:paraId="67C49EBF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</w:tr>
      <w:tr w14:paraId="775CDFC0" w14:textId="77777777" w:rsidTr="00AF0DD1">
        <w:tblPrEx>
          <w:tblW w:w="9639" w:type="dxa"/>
          <w:tblLook w:val="01E0"/>
        </w:tblPrEx>
        <w:tc>
          <w:tcPr>
            <w:tcW w:w="4248" w:type="dxa"/>
          </w:tcPr>
          <w:p w:rsidR="00286244" w:rsidRPr="00286244" w:rsidP="004B6796" w14:paraId="26A69449" w14:textId="77777777">
            <w:pPr>
              <w:spacing w:before="160"/>
              <w:rPr>
                <w:rFonts w:cs="Calibri"/>
                <w:sz w:val="20"/>
                <w:szCs w:val="20"/>
              </w:rPr>
            </w:pPr>
            <w:r w:rsidRPr="00286244">
              <w:rPr>
                <w:rFonts w:cs="Calibri"/>
                <w:sz w:val="20"/>
                <w:szCs w:val="20"/>
              </w:rPr>
              <w:t>P(…)</w:t>
            </w:r>
          </w:p>
        </w:tc>
        <w:tc>
          <w:tcPr>
            <w:tcW w:w="3260" w:type="dxa"/>
          </w:tcPr>
          <w:p w:rsidR="00286244" w:rsidRPr="00286244" w:rsidP="004B6796" w14:paraId="5F937ABA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  <w:tc>
          <w:tcPr>
            <w:tcW w:w="2131" w:type="dxa"/>
          </w:tcPr>
          <w:p w:rsidR="00286244" w:rsidRPr="00286244" w:rsidP="004B6796" w14:paraId="37D812FA" w14:textId="77777777">
            <w:pPr>
              <w:spacing w:before="160"/>
              <w:rPr>
                <w:rFonts w:cs="Calibri"/>
                <w:sz w:val="20"/>
                <w:szCs w:val="20"/>
              </w:rPr>
            </w:pPr>
          </w:p>
        </w:tc>
      </w:tr>
    </w:tbl>
    <w:p w:rsidR="00286244" w:rsidP="00F325A3" w14:paraId="1BB7D265" w14:textId="77777777"/>
    <w:p w:rsidR="00286244" w:rsidP="00F325A3" w14:paraId="74550B74" w14:textId="77777777"/>
    <w:p w:rsidR="00286244" w:rsidP="00286244" w14:paraId="046E4B4C" w14:textId="77777777">
      <w:r w:rsidRPr="00286244">
        <w:t>Opgemaakt te</w:t>
      </w:r>
      <w:r>
        <w:t xml:space="preserve"> </w:t>
      </w:r>
      <w:r w:rsidRPr="00286244">
        <w:t>………………………………….., op ……………………………………………….</w:t>
      </w:r>
    </w:p>
    <w:p w:rsidR="00286244" w:rsidP="00F325A3" w14:paraId="0922CE44" w14:textId="77777777"/>
    <w:sectPr w:rsidSect="00995D01">
      <w:headerReference w:type="default" r:id="rId11"/>
      <w:type w:val="continuous"/>
      <w:pgSz w:w="11906" w:h="16838" w:code="9"/>
      <w:pgMar w:top="1418" w:right="1134" w:bottom="1701" w:left="1134" w:header="851" w:footer="851" w:gutter="0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76680" w:rsidRPr="00676680" w:rsidP="00995D01" w14:paraId="62CE9C0A" w14:textId="1894C3B5">
    <w:pPr>
      <w:pStyle w:val="Footer"/>
      <w:tabs>
        <w:tab w:val="clear" w:pos="4536"/>
        <w:tab w:val="clear" w:pos="9072"/>
        <w:tab w:val="right" w:pos="9639"/>
      </w:tabs>
      <w:ind w:right="-1"/>
      <w:rPr>
        <w:color w:val="0F4C81" w:themeColor="accent1"/>
        <w:sz w:val="18"/>
        <w:szCs w:val="18"/>
      </w:rPr>
    </w:pPr>
    <w:sdt>
      <w:sdtPr>
        <w:rPr>
          <w:color w:val="0F4C81" w:themeColor="accent1"/>
          <w:sz w:val="18"/>
          <w:szCs w:val="18"/>
        </w:rPr>
        <w:alias w:val="Titel"/>
        <w:id w:val="1805353911"/>
        <w:placeholder>
          <w:docPart w:val="94B3AD5428D94756803D0A271BBAE0D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C0635">
          <w:rPr>
            <w:color w:val="0F4C81" w:themeColor="accent1"/>
            <w:sz w:val="18"/>
            <w:szCs w:val="18"/>
          </w:rPr>
          <w:t>Oproep tot kandidaatstelling Steunpunt voor Beleidsrelevant Onderzoek Welzijn, Volksgezondheid en Gezin V</w:t>
        </w:r>
      </w:sdtContent>
    </w:sdt>
    <w:r>
      <w:rPr>
        <w:color w:val="0F4C81" w:themeColor="accent1"/>
        <w:sz w:val="18"/>
        <w:szCs w:val="18"/>
      </w:rPr>
      <w:tab/>
      <w:t xml:space="preserve">pagina </w:t>
    </w:r>
    <w:r>
      <w:rPr>
        <w:color w:val="0F4C81" w:themeColor="accent1"/>
        <w:sz w:val="18"/>
        <w:szCs w:val="18"/>
      </w:rPr>
      <w:fldChar w:fldCharType="begin"/>
    </w:r>
    <w:r>
      <w:rPr>
        <w:color w:val="0F4C81" w:themeColor="accent1"/>
        <w:sz w:val="18"/>
        <w:szCs w:val="18"/>
      </w:rPr>
      <w:instrText xml:space="preserve"> PAGE   \* MERGEFORMAT </w:instrText>
    </w:r>
    <w:r>
      <w:rPr>
        <w:color w:val="0F4C81" w:themeColor="accent1"/>
        <w:sz w:val="18"/>
        <w:szCs w:val="18"/>
      </w:rPr>
      <w:fldChar w:fldCharType="separate"/>
    </w:r>
    <w:r>
      <w:rPr>
        <w:noProof/>
        <w:color w:val="0F4C81" w:themeColor="accent1"/>
        <w:sz w:val="18"/>
        <w:szCs w:val="18"/>
      </w:rPr>
      <w:t>2</w:t>
    </w:r>
    <w:r>
      <w:rPr>
        <w:color w:val="0F4C81" w:themeColor="accent1"/>
        <w:sz w:val="18"/>
        <w:szCs w:val="18"/>
      </w:rPr>
      <w:fldChar w:fldCharType="end"/>
    </w:r>
    <w:r>
      <w:rPr>
        <w:color w:val="0F4C81" w:themeColor="accent1"/>
        <w:sz w:val="18"/>
        <w:szCs w:val="18"/>
      </w:rPr>
      <w:t xml:space="preserve"> van </w:t>
    </w:r>
    <w:r>
      <w:rPr>
        <w:color w:val="0F4C81" w:themeColor="accent1"/>
        <w:sz w:val="18"/>
        <w:szCs w:val="18"/>
      </w:rPr>
      <w:fldChar w:fldCharType="begin"/>
    </w:r>
    <w:r>
      <w:rPr>
        <w:color w:val="0F4C81" w:themeColor="accent1"/>
        <w:sz w:val="18"/>
        <w:szCs w:val="18"/>
      </w:rPr>
      <w:instrText xml:space="preserve"> NUMPAGES   \* MERGEFORMAT </w:instrText>
    </w:r>
    <w:r>
      <w:rPr>
        <w:color w:val="0F4C81" w:themeColor="accent1"/>
        <w:sz w:val="18"/>
        <w:szCs w:val="18"/>
      </w:rPr>
      <w:fldChar w:fldCharType="separate"/>
    </w:r>
    <w:r>
      <w:rPr>
        <w:noProof/>
        <w:color w:val="0F4C81" w:themeColor="accent1"/>
        <w:sz w:val="18"/>
        <w:szCs w:val="18"/>
      </w:rPr>
      <w:t>2</w:t>
    </w:r>
    <w:r>
      <w:rPr>
        <w:color w:val="0F4C81" w:themeColor="accent1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7C8B" w:rsidRPr="00676680" w:rsidP="001670E5" w14:paraId="7F8D5205" w14:textId="77777777">
    <w:pPr>
      <w:pStyle w:val="paginering"/>
      <w:tabs>
        <w:tab w:val="right" w:pos="9639"/>
      </w:tabs>
      <w:ind w:firstLine="1278"/>
      <w:rPr>
        <w:color w:val="0F4C81" w:themeColor="accent1"/>
        <w:szCs w:val="16"/>
      </w:rPr>
    </w:pPr>
    <w:r w:rsidRPr="00676680">
      <w:rPr>
        <w:rFonts w:eastAsia="Calibri" w:cs="Calibri"/>
        <w:color w:val="0F4C81" w:themeColor="accent1"/>
        <w:sz w:val="16"/>
        <w:szCs w:val="16"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717452</wp:posOffset>
          </wp:positionH>
          <wp:positionV relativeFrom="page">
            <wp:posOffset>9742470</wp:posOffset>
          </wp:positionV>
          <wp:extent cx="1274400" cy="496610"/>
          <wp:effectExtent l="0" t="0" r="2540" b="0"/>
          <wp:wrapNone/>
          <wp:docPr id="25" name="Afbeelding 25" descr="logo Vlaanderen is zorgzaam en gezond samenle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Afbeelding 25" descr="logo Vlaanderen is zorgzaam en gezond samenleven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00" cy="496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6680">
      <w:rPr>
        <w:color w:val="0F4C81" w:themeColor="accent1"/>
        <w:szCs w:val="16"/>
      </w:rPr>
      <w:t xml:space="preserve">pagina </w:t>
    </w:r>
    <w:r w:rsidRPr="00676680">
      <w:rPr>
        <w:color w:val="0F4C81" w:themeColor="accent1"/>
        <w:szCs w:val="16"/>
      </w:rPr>
      <w:fldChar w:fldCharType="begin"/>
    </w:r>
    <w:r w:rsidRPr="00676680">
      <w:rPr>
        <w:color w:val="0F4C81" w:themeColor="accent1"/>
        <w:szCs w:val="16"/>
      </w:rPr>
      <w:instrText xml:space="preserve"> PAGE  \* Arabic  \* MERGEFORMAT </w:instrText>
    </w:r>
    <w:r w:rsidRPr="00676680">
      <w:rPr>
        <w:color w:val="0F4C81" w:themeColor="accent1"/>
        <w:szCs w:val="16"/>
      </w:rPr>
      <w:fldChar w:fldCharType="separate"/>
    </w:r>
    <w:r w:rsidRPr="00676680">
      <w:rPr>
        <w:color w:val="0F4C81" w:themeColor="accent1"/>
        <w:szCs w:val="16"/>
      </w:rPr>
      <w:t>1</w:t>
    </w:r>
    <w:r w:rsidRPr="00676680">
      <w:rPr>
        <w:color w:val="0F4C81" w:themeColor="accent1"/>
        <w:szCs w:val="16"/>
      </w:rPr>
      <w:fldChar w:fldCharType="end"/>
    </w:r>
    <w:r w:rsidRPr="00676680">
      <w:rPr>
        <w:color w:val="0F4C81" w:themeColor="accent1"/>
        <w:szCs w:val="16"/>
      </w:rPr>
      <w:t xml:space="preserve"> van </w:t>
    </w:r>
    <w:r w:rsidRPr="00676680">
      <w:rPr>
        <w:color w:val="0F4C81" w:themeColor="accent1"/>
        <w:szCs w:val="16"/>
      </w:rPr>
      <w:fldChar w:fldCharType="begin"/>
    </w:r>
    <w:r w:rsidRPr="00676680">
      <w:rPr>
        <w:color w:val="0F4C81" w:themeColor="accent1"/>
        <w:szCs w:val="16"/>
      </w:rPr>
      <w:instrText xml:space="preserve"> NUMPAGES  \* Arabic  \* MERGEFORMAT </w:instrText>
    </w:r>
    <w:r w:rsidRPr="00676680">
      <w:rPr>
        <w:color w:val="0F4C81" w:themeColor="accent1"/>
        <w:szCs w:val="16"/>
      </w:rPr>
      <w:fldChar w:fldCharType="separate"/>
    </w:r>
    <w:r w:rsidRPr="00676680">
      <w:rPr>
        <w:color w:val="0F4C81" w:themeColor="accent1"/>
        <w:szCs w:val="16"/>
      </w:rPr>
      <w:t>1</w:t>
    </w:r>
    <w:r w:rsidRPr="00676680">
      <w:rPr>
        <w:color w:val="0F4C81" w:themeColor="accent1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7C8B" w:rsidRPr="00CE12F3" w:rsidP="00CE12F3" w14:paraId="12FDF87A" w14:textId="77777777">
    <w:pPr>
      <w:tabs>
        <w:tab w:val="left" w:pos="5430"/>
      </w:tabs>
      <w:rPr>
        <w:sz w:val="20"/>
      </w:rPr>
    </w:pPr>
    <w:r w:rsidRPr="00CE12F3">
      <w:rPr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547040" cy="396000"/>
          <wp:effectExtent l="0" t="0" r="0" b="4445"/>
          <wp:wrapSquare wrapText="bothSides"/>
          <wp:docPr id="24" name="Afbeelding 24" descr="logo Departement Z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Afbeelding 24" descr="logo Departement Zor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04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055C" w:rsidRPr="0051055C" w:rsidP="00A321FF" w14:paraId="2311734E" w14:textId="77777777">
    <w:pPr>
      <w:pStyle w:val="Header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887801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C3B93"/>
    <w:multiLevelType w:val="hybridMultilevel"/>
    <w:tmpl w:val="8BD638B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11328"/>
    <w:multiLevelType w:val="hybridMultilevel"/>
    <w:tmpl w:val="99A84D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D16F0"/>
    <w:multiLevelType w:val="multilevel"/>
    <w:tmpl w:val="59E654C8"/>
    <w:lvl w:ilvl="0">
      <w:start w:val="1"/>
      <w:numFmt w:val="decimal"/>
      <w:lvlText w:val="%1."/>
      <w:lvlJc w:val="left"/>
      <w:pPr>
        <w:ind w:left="357" w:hanging="357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">
    <w:nsid w:val="07B67B12"/>
    <w:multiLevelType w:val="hybridMultilevel"/>
    <w:tmpl w:val="3C52A3FE"/>
    <w:lvl w:ilvl="0">
      <w:start w:val="0"/>
      <w:numFmt w:val="bullet"/>
      <w:pStyle w:val="Opsomming"/>
      <w:lvlText w:val="-"/>
      <w:lvlJc w:val="left"/>
      <w:pPr>
        <w:ind w:left="1215" w:hanging="855"/>
      </w:pPr>
      <w:rPr>
        <w:rFonts w:ascii="Calibri" w:eastAsia="Times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41603E"/>
    <w:multiLevelType w:val="multilevel"/>
    <w:tmpl w:val="E9086BD8"/>
    <w:lvl w:ilvl="0">
      <w:start w:val="1"/>
      <w:numFmt w:val="bullet"/>
      <w:pStyle w:val="Lijstopsomteken"/>
      <w:lvlText w:val="&gt;"/>
      <w:lvlJc w:val="left"/>
      <w:pPr>
        <w:ind w:left="357" w:hanging="357"/>
      </w:pPr>
      <w:rPr>
        <w:rFonts w:ascii="Symbol" w:hAnsi="Symbol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-"/>
      <w:lvlJc w:val="left"/>
      <w:pPr>
        <w:ind w:left="1072" w:hanging="358"/>
      </w:pPr>
      <w:rPr>
        <w:rFonts w:ascii="Calibri" w:hAnsi="Calibri" w:hint="default"/>
      </w:rPr>
    </w:lvl>
    <w:lvl w:ilvl="3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0FF15533"/>
    <w:multiLevelType w:val="hybridMultilevel"/>
    <w:tmpl w:val="7A442858"/>
    <w:lvl w:ilvl="0">
      <w:start w:val="1"/>
      <w:numFmt w:val="lowerLetter"/>
      <w:lvlText w:val="%1."/>
      <w:lvlJc w:val="left"/>
      <w:pPr>
        <w:ind w:left="1074" w:hanging="360"/>
      </w:pPr>
    </w:lvl>
    <w:lvl w:ilvl="1" w:tentative="1">
      <w:start w:val="1"/>
      <w:numFmt w:val="lowerLetter"/>
      <w:lvlText w:val="%2."/>
      <w:lvlJc w:val="left"/>
      <w:pPr>
        <w:ind w:left="1794" w:hanging="360"/>
      </w:pPr>
    </w:lvl>
    <w:lvl w:ilvl="2" w:tentative="1">
      <w:start w:val="1"/>
      <w:numFmt w:val="lowerRoman"/>
      <w:lvlText w:val="%3."/>
      <w:lvlJc w:val="right"/>
      <w:pPr>
        <w:ind w:left="2514" w:hanging="180"/>
      </w:pPr>
    </w:lvl>
    <w:lvl w:ilvl="3" w:tentative="1">
      <w:start w:val="1"/>
      <w:numFmt w:val="decimal"/>
      <w:lvlText w:val="%4."/>
      <w:lvlJc w:val="left"/>
      <w:pPr>
        <w:ind w:left="3234" w:hanging="360"/>
      </w:pPr>
    </w:lvl>
    <w:lvl w:ilvl="4" w:tentative="1">
      <w:start w:val="1"/>
      <w:numFmt w:val="lowerLetter"/>
      <w:lvlText w:val="%5."/>
      <w:lvlJc w:val="left"/>
      <w:pPr>
        <w:ind w:left="3954" w:hanging="360"/>
      </w:pPr>
    </w:lvl>
    <w:lvl w:ilvl="5" w:tentative="1">
      <w:start w:val="1"/>
      <w:numFmt w:val="lowerRoman"/>
      <w:lvlText w:val="%6."/>
      <w:lvlJc w:val="right"/>
      <w:pPr>
        <w:ind w:left="4674" w:hanging="180"/>
      </w:pPr>
    </w:lvl>
    <w:lvl w:ilvl="6" w:tentative="1">
      <w:start w:val="1"/>
      <w:numFmt w:val="decimal"/>
      <w:lvlText w:val="%7."/>
      <w:lvlJc w:val="left"/>
      <w:pPr>
        <w:ind w:left="5394" w:hanging="360"/>
      </w:pPr>
    </w:lvl>
    <w:lvl w:ilvl="7" w:tentative="1">
      <w:start w:val="1"/>
      <w:numFmt w:val="lowerLetter"/>
      <w:lvlText w:val="%8."/>
      <w:lvlJc w:val="left"/>
      <w:pPr>
        <w:ind w:left="6114" w:hanging="360"/>
      </w:pPr>
    </w:lvl>
    <w:lvl w:ilvl="8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>
    <w:nsid w:val="125D24D9"/>
    <w:multiLevelType w:val="multilevel"/>
    <w:tmpl w:val="756A02E8"/>
    <w:numStyleLink w:val="lijstnummering"/>
  </w:abstractNum>
  <w:abstractNum w:abstractNumId="8">
    <w:nsid w:val="288821A5"/>
    <w:multiLevelType w:val="multilevel"/>
    <w:tmpl w:val="5B36AC4A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9">
    <w:nsid w:val="29EC0B70"/>
    <w:multiLevelType w:val="multilevel"/>
    <w:tmpl w:val="2DEE8382"/>
    <w:lvl w:ilvl="0">
      <w:start w:val="1"/>
      <w:numFmt w:val="decimal"/>
      <w:pStyle w:val="Lijst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5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2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B21C30"/>
    <w:multiLevelType w:val="multilevel"/>
    <w:tmpl w:val="756A02E8"/>
    <w:styleLink w:val="lijstnummering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3600" w:hanging="360"/>
      </w:pPr>
      <w:rPr>
        <w:rFonts w:hint="default"/>
      </w:rPr>
    </w:lvl>
  </w:abstractNum>
  <w:abstractNum w:abstractNumId="11">
    <w:nsid w:val="2F742F36"/>
    <w:multiLevelType w:val="multilevel"/>
    <w:tmpl w:val="C3205D8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37FC0E38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AD968BC"/>
    <w:multiLevelType w:val="hybridMultilevel"/>
    <w:tmpl w:val="9F10C28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D7146E5"/>
    <w:multiLevelType w:val="multilevel"/>
    <w:tmpl w:val="0813001F"/>
    <w:lvl w:ilvl="0">
      <w:start w:val="1"/>
      <w:numFmt w:val="decimal"/>
      <w:lvlText w:val="%1."/>
      <w:lvlJc w:val="left"/>
      <w:pPr>
        <w:ind w:left="791" w:hanging="360"/>
      </w:pPr>
    </w:lvl>
    <w:lvl w:ilvl="1">
      <w:start w:val="1"/>
      <w:numFmt w:val="decimal"/>
      <w:lvlText w:val="%1.%2."/>
      <w:lvlJc w:val="left"/>
      <w:pPr>
        <w:ind w:left="1223" w:hanging="432"/>
      </w:pPr>
    </w:lvl>
    <w:lvl w:ilvl="2">
      <w:start w:val="1"/>
      <w:numFmt w:val="decimal"/>
      <w:lvlText w:val="%1.%2.%3."/>
      <w:lvlJc w:val="left"/>
      <w:pPr>
        <w:ind w:left="1655" w:hanging="504"/>
      </w:pPr>
    </w:lvl>
    <w:lvl w:ilvl="3">
      <w:start w:val="1"/>
      <w:numFmt w:val="decimal"/>
      <w:lvlText w:val="%1.%2.%3.%4."/>
      <w:lvlJc w:val="left"/>
      <w:pPr>
        <w:ind w:left="2159" w:hanging="648"/>
      </w:pPr>
    </w:lvl>
    <w:lvl w:ilvl="4">
      <w:start w:val="1"/>
      <w:numFmt w:val="decimal"/>
      <w:lvlText w:val="%1.%2.%3.%4.%5."/>
      <w:lvlJc w:val="left"/>
      <w:pPr>
        <w:ind w:left="2663" w:hanging="792"/>
      </w:pPr>
    </w:lvl>
    <w:lvl w:ilvl="5">
      <w:start w:val="1"/>
      <w:numFmt w:val="decimal"/>
      <w:lvlText w:val="%1.%2.%3.%4.%5.%6."/>
      <w:lvlJc w:val="left"/>
      <w:pPr>
        <w:ind w:left="3167" w:hanging="936"/>
      </w:pPr>
    </w:lvl>
    <w:lvl w:ilvl="6">
      <w:start w:val="1"/>
      <w:numFmt w:val="decimal"/>
      <w:lvlText w:val="%1.%2.%3.%4.%5.%6.%7."/>
      <w:lvlJc w:val="left"/>
      <w:pPr>
        <w:ind w:left="3671" w:hanging="1080"/>
      </w:pPr>
    </w:lvl>
    <w:lvl w:ilvl="7">
      <w:start w:val="1"/>
      <w:numFmt w:val="decimal"/>
      <w:lvlText w:val="%1.%2.%3.%4.%5.%6.%7.%8."/>
      <w:lvlJc w:val="left"/>
      <w:pPr>
        <w:ind w:left="4175" w:hanging="1224"/>
      </w:pPr>
    </w:lvl>
    <w:lvl w:ilvl="8">
      <w:start w:val="1"/>
      <w:numFmt w:val="decimal"/>
      <w:lvlText w:val="%1.%2.%3.%4.%5.%6.%7.%8.%9."/>
      <w:lvlJc w:val="left"/>
      <w:pPr>
        <w:ind w:left="4751" w:hanging="1440"/>
      </w:pPr>
    </w:lvl>
  </w:abstractNum>
  <w:abstractNum w:abstractNumId="15">
    <w:nsid w:val="45C31228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F3909CD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F4A11FF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FBE756E"/>
    <w:multiLevelType w:val="hybridMultilevel"/>
    <w:tmpl w:val="35264BB8"/>
    <w:lvl w:ilvl="0">
      <w:start w:val="0"/>
      <w:numFmt w:val="bullet"/>
      <w:lvlText w:val="-"/>
      <w:lvlJc w:val="left"/>
      <w:pPr>
        <w:ind w:left="1215" w:hanging="855"/>
      </w:pPr>
      <w:rPr>
        <w:rFonts w:ascii="Calibri" w:eastAsia="Times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272B3D"/>
    <w:multiLevelType w:val="hybridMultilevel"/>
    <w:tmpl w:val="156EA2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9039C3"/>
    <w:multiLevelType w:val="multilevel"/>
    <w:tmpl w:val="0813001F"/>
    <w:lvl w:ilvl="0">
      <w:start w:val="1"/>
      <w:numFmt w:val="decimal"/>
      <w:lvlText w:val="%1."/>
      <w:lvlJc w:val="left"/>
      <w:pPr>
        <w:ind w:left="791" w:hanging="360"/>
      </w:pPr>
    </w:lvl>
    <w:lvl w:ilvl="1">
      <w:start w:val="1"/>
      <w:numFmt w:val="decimal"/>
      <w:lvlText w:val="%1.%2."/>
      <w:lvlJc w:val="left"/>
      <w:pPr>
        <w:ind w:left="1223" w:hanging="432"/>
      </w:pPr>
    </w:lvl>
    <w:lvl w:ilvl="2">
      <w:start w:val="1"/>
      <w:numFmt w:val="decimal"/>
      <w:lvlText w:val="%1.%2.%3."/>
      <w:lvlJc w:val="left"/>
      <w:pPr>
        <w:ind w:left="1655" w:hanging="504"/>
      </w:pPr>
    </w:lvl>
    <w:lvl w:ilvl="3">
      <w:start w:val="1"/>
      <w:numFmt w:val="decimal"/>
      <w:lvlText w:val="%1.%2.%3.%4."/>
      <w:lvlJc w:val="left"/>
      <w:pPr>
        <w:ind w:left="2159" w:hanging="648"/>
      </w:pPr>
    </w:lvl>
    <w:lvl w:ilvl="4">
      <w:start w:val="1"/>
      <w:numFmt w:val="decimal"/>
      <w:lvlText w:val="%1.%2.%3.%4.%5."/>
      <w:lvlJc w:val="left"/>
      <w:pPr>
        <w:ind w:left="2663" w:hanging="792"/>
      </w:pPr>
    </w:lvl>
    <w:lvl w:ilvl="5">
      <w:start w:val="1"/>
      <w:numFmt w:val="decimal"/>
      <w:lvlText w:val="%1.%2.%3.%4.%5.%6."/>
      <w:lvlJc w:val="left"/>
      <w:pPr>
        <w:ind w:left="3167" w:hanging="936"/>
      </w:pPr>
    </w:lvl>
    <w:lvl w:ilvl="6">
      <w:start w:val="1"/>
      <w:numFmt w:val="decimal"/>
      <w:lvlText w:val="%1.%2.%3.%4.%5.%6.%7."/>
      <w:lvlJc w:val="left"/>
      <w:pPr>
        <w:ind w:left="3671" w:hanging="1080"/>
      </w:pPr>
    </w:lvl>
    <w:lvl w:ilvl="7">
      <w:start w:val="1"/>
      <w:numFmt w:val="decimal"/>
      <w:lvlText w:val="%1.%2.%3.%4.%5.%6.%7.%8."/>
      <w:lvlJc w:val="left"/>
      <w:pPr>
        <w:ind w:left="4175" w:hanging="1224"/>
      </w:pPr>
    </w:lvl>
    <w:lvl w:ilvl="8">
      <w:start w:val="1"/>
      <w:numFmt w:val="decimal"/>
      <w:lvlText w:val="%1.%2.%3.%4.%5.%6.%7.%8.%9."/>
      <w:lvlJc w:val="left"/>
      <w:pPr>
        <w:ind w:left="4751" w:hanging="1440"/>
      </w:pPr>
    </w:lvl>
  </w:abstractNum>
  <w:abstractNum w:abstractNumId="21">
    <w:nsid w:val="593C2007"/>
    <w:multiLevelType w:val="multilevel"/>
    <w:tmpl w:val="85F466E6"/>
    <w:lvl w:ilvl="0">
      <w:start w:val="1"/>
      <w:numFmt w:val="decimal"/>
      <w:pStyle w:val="ListParagraph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7" w:hanging="360"/>
      </w:p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31" w:hanging="360"/>
      </w:pPr>
    </w:lvl>
    <w:lvl w:ilvl="4">
      <w:start w:val="1"/>
      <w:numFmt w:val="lowerLetter"/>
      <w:lvlText w:val="%5)"/>
      <w:lvlJc w:val="left"/>
      <w:pPr>
        <w:ind w:left="1788" w:hanging="360"/>
      </w:pPr>
    </w:lvl>
    <w:lvl w:ilvl="5">
      <w:start w:val="1"/>
      <w:numFmt w:val="lowerRoman"/>
      <w:lvlText w:val="%6)"/>
      <w:lvlJc w:val="left"/>
      <w:pPr>
        <w:ind w:left="21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2">
    <w:nsid w:val="61E12FAA"/>
    <w:multiLevelType w:val="multilevel"/>
    <w:tmpl w:val="DE5AB0D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3">
    <w:nsid w:val="62B9224C"/>
    <w:multiLevelType w:val="hybridMultilevel"/>
    <w:tmpl w:val="010EEE2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BE2A11"/>
    <w:multiLevelType w:val="hybridMultilevel"/>
    <w:tmpl w:val="157C82A2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775EE2"/>
    <w:multiLevelType w:val="hybridMultilevel"/>
    <w:tmpl w:val="18748046"/>
    <w:lvl w:ilvl="0">
      <w:start w:val="1"/>
      <w:numFmt w:val="bullet"/>
      <w:pStyle w:val="opsomteken3insprong"/>
      <w:lvlText w:val="-"/>
      <w:lvlJc w:val="left"/>
      <w:pPr>
        <w:ind w:left="1431" w:hanging="360"/>
      </w:pPr>
      <w:rPr>
        <w:rFonts w:ascii="Calibri" w:hAnsi="Calibri" w:hint="default"/>
      </w:rPr>
    </w:lvl>
    <w:lvl w:ilvl="1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6">
    <w:nsid w:val="748C738D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5F63F19"/>
    <w:multiLevelType w:val="hybridMultilevel"/>
    <w:tmpl w:val="B6C2DD6E"/>
    <w:lvl w:ilvl="0">
      <w:start w:val="1"/>
      <w:numFmt w:val="bullet"/>
      <w:pStyle w:val="opsomteken2insprong"/>
      <w:lvlText w:val=""/>
      <w:lvlJc w:val="left"/>
      <w:pPr>
        <w:ind w:left="107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8">
    <w:nsid w:val="7BA70752"/>
    <w:multiLevelType w:val="hybridMultilevel"/>
    <w:tmpl w:val="A77A76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C9B2A6D"/>
    <w:multiLevelType w:val="hybridMultilevel"/>
    <w:tmpl w:val="D1B6C8D0"/>
    <w:lvl w:ilvl="0">
      <w:start w:val="1"/>
      <w:numFmt w:val="bullet"/>
      <w:pStyle w:val="opsomtekeninsprong"/>
      <w:lvlText w:val="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424154688">
    <w:abstractNumId w:val="2"/>
  </w:num>
  <w:num w:numId="2" w16cid:durableId="924612719">
    <w:abstractNumId w:val="20"/>
  </w:num>
  <w:num w:numId="3" w16cid:durableId="980425202">
    <w:abstractNumId w:val="17"/>
  </w:num>
  <w:num w:numId="4" w16cid:durableId="1773669899">
    <w:abstractNumId w:val="14"/>
  </w:num>
  <w:num w:numId="5" w16cid:durableId="843284177">
    <w:abstractNumId w:val="8"/>
  </w:num>
  <w:num w:numId="6" w16cid:durableId="191572921">
    <w:abstractNumId w:val="16"/>
  </w:num>
  <w:num w:numId="7" w16cid:durableId="594438155">
    <w:abstractNumId w:val="11"/>
  </w:num>
  <w:num w:numId="8" w16cid:durableId="299269304">
    <w:abstractNumId w:val="24"/>
  </w:num>
  <w:num w:numId="9" w16cid:durableId="1958366608">
    <w:abstractNumId w:val="18"/>
  </w:num>
  <w:num w:numId="10" w16cid:durableId="780341212">
    <w:abstractNumId w:val="19"/>
  </w:num>
  <w:num w:numId="11" w16cid:durableId="863597950">
    <w:abstractNumId w:val="4"/>
  </w:num>
  <w:num w:numId="12" w16cid:durableId="1214579232">
    <w:abstractNumId w:val="5"/>
  </w:num>
  <w:num w:numId="13" w16cid:durableId="1392925637">
    <w:abstractNumId w:val="11"/>
  </w:num>
  <w:num w:numId="14" w16cid:durableId="820656457">
    <w:abstractNumId w:val="11"/>
  </w:num>
  <w:num w:numId="15" w16cid:durableId="1232229181">
    <w:abstractNumId w:val="5"/>
  </w:num>
  <w:num w:numId="16" w16cid:durableId="1595816775">
    <w:abstractNumId w:val="0"/>
  </w:num>
  <w:num w:numId="17" w16cid:durableId="2080705577">
    <w:abstractNumId w:val="15"/>
  </w:num>
  <w:num w:numId="18" w16cid:durableId="1334801005">
    <w:abstractNumId w:val="29"/>
  </w:num>
  <w:num w:numId="19" w16cid:durableId="1094741470">
    <w:abstractNumId w:val="27"/>
  </w:num>
  <w:num w:numId="20" w16cid:durableId="1218782495">
    <w:abstractNumId w:val="25"/>
  </w:num>
  <w:num w:numId="21" w16cid:durableId="1438216150">
    <w:abstractNumId w:val="13"/>
  </w:num>
  <w:num w:numId="22" w16cid:durableId="109251877">
    <w:abstractNumId w:val="1"/>
  </w:num>
  <w:num w:numId="23" w16cid:durableId="434520432">
    <w:abstractNumId w:val="10"/>
  </w:num>
  <w:num w:numId="24" w16cid:durableId="974138037">
    <w:abstractNumId w:val="7"/>
  </w:num>
  <w:num w:numId="25" w16cid:durableId="240213590">
    <w:abstractNumId w:val="23"/>
  </w:num>
  <w:num w:numId="26" w16cid:durableId="518159251">
    <w:abstractNumId w:val="6"/>
  </w:num>
  <w:num w:numId="27" w16cid:durableId="1354111465">
    <w:abstractNumId w:val="21"/>
  </w:num>
  <w:num w:numId="28" w16cid:durableId="38364428">
    <w:abstractNumId w:val="28"/>
  </w:num>
  <w:num w:numId="29" w16cid:durableId="295718481">
    <w:abstractNumId w:val="12"/>
  </w:num>
  <w:num w:numId="30" w16cid:durableId="165705421">
    <w:abstractNumId w:val="26"/>
  </w:num>
  <w:num w:numId="31" w16cid:durableId="525027131">
    <w:abstractNumId w:val="22"/>
  </w:num>
  <w:num w:numId="32" w16cid:durableId="654409062">
    <w:abstractNumId w:val="3"/>
  </w:num>
  <w:num w:numId="33" w16cid:durableId="266428373">
    <w:abstractNumId w:val="9"/>
  </w:num>
  <w:num w:numId="34" w16cid:durableId="1711612593">
    <w:abstractNumId w:val="9"/>
  </w:num>
  <w:num w:numId="35" w16cid:durableId="81925042">
    <w:abstractNumId w:val="5"/>
  </w:num>
  <w:num w:numId="36" w16cid:durableId="362481144">
    <w:abstractNumId w:val="5"/>
  </w:num>
  <w:num w:numId="37" w16cid:durableId="416754503">
    <w:abstractNumId w:val="21"/>
  </w:num>
  <w:num w:numId="38" w16cid:durableId="16279257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721" w:allStyles="1" w:alternateStyleNames="0" w:clearFormatting="1" w:customStyles="0" w:directFormattingOnNumbering="1" w:directFormattingOnParagraphs="1" w:directFormattingOnRuns="1" w:directFormattingOnTables="0" w:headingStyles="1" w:latentStyles="0" w:numberingStyles="0" w:stylesInUse="0" w:tableStyles="0" w:top3HeadingStyles="0" w:visibleStyles="0"/>
  <w:stylePaneSortMethod w:val="name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A3"/>
    <w:rsid w:val="0002075F"/>
    <w:rsid w:val="000230C7"/>
    <w:rsid w:val="000C0635"/>
    <w:rsid w:val="000D01B1"/>
    <w:rsid w:val="00122743"/>
    <w:rsid w:val="00127AE9"/>
    <w:rsid w:val="0013490B"/>
    <w:rsid w:val="00151C2D"/>
    <w:rsid w:val="00164B07"/>
    <w:rsid w:val="001667B7"/>
    <w:rsid w:val="001670E5"/>
    <w:rsid w:val="00181DFA"/>
    <w:rsid w:val="00185C64"/>
    <w:rsid w:val="001C628F"/>
    <w:rsid w:val="00205E3F"/>
    <w:rsid w:val="00207414"/>
    <w:rsid w:val="0021297C"/>
    <w:rsid w:val="002218BE"/>
    <w:rsid w:val="00240EE2"/>
    <w:rsid w:val="00256520"/>
    <w:rsid w:val="00265347"/>
    <w:rsid w:val="002659B4"/>
    <w:rsid w:val="00266E21"/>
    <w:rsid w:val="00274A9C"/>
    <w:rsid w:val="00275499"/>
    <w:rsid w:val="00276F46"/>
    <w:rsid w:val="00286244"/>
    <w:rsid w:val="00294014"/>
    <w:rsid w:val="002956C6"/>
    <w:rsid w:val="00296C5A"/>
    <w:rsid w:val="002A0878"/>
    <w:rsid w:val="002C3F72"/>
    <w:rsid w:val="002D4D7F"/>
    <w:rsid w:val="002E20CD"/>
    <w:rsid w:val="002F2288"/>
    <w:rsid w:val="002F792F"/>
    <w:rsid w:val="00307DBB"/>
    <w:rsid w:val="00323FF8"/>
    <w:rsid w:val="00331E2E"/>
    <w:rsid w:val="00334726"/>
    <w:rsid w:val="003419C9"/>
    <w:rsid w:val="0034481A"/>
    <w:rsid w:val="0034555F"/>
    <w:rsid w:val="00362E9E"/>
    <w:rsid w:val="003835DD"/>
    <w:rsid w:val="003C52C3"/>
    <w:rsid w:val="003C6D55"/>
    <w:rsid w:val="003D7AAC"/>
    <w:rsid w:val="003F4E6C"/>
    <w:rsid w:val="003F77C9"/>
    <w:rsid w:val="004132CB"/>
    <w:rsid w:val="0043671E"/>
    <w:rsid w:val="00456E14"/>
    <w:rsid w:val="00457834"/>
    <w:rsid w:val="00463614"/>
    <w:rsid w:val="004A633B"/>
    <w:rsid w:val="004B575F"/>
    <w:rsid w:val="004B6796"/>
    <w:rsid w:val="004C11CB"/>
    <w:rsid w:val="004D5936"/>
    <w:rsid w:val="0050374C"/>
    <w:rsid w:val="00505631"/>
    <w:rsid w:val="0051055C"/>
    <w:rsid w:val="0055188E"/>
    <w:rsid w:val="005838A7"/>
    <w:rsid w:val="005C60A3"/>
    <w:rsid w:val="005D035B"/>
    <w:rsid w:val="005F25A5"/>
    <w:rsid w:val="0061626F"/>
    <w:rsid w:val="00676680"/>
    <w:rsid w:val="006A7E38"/>
    <w:rsid w:val="006C57F9"/>
    <w:rsid w:val="006D6978"/>
    <w:rsid w:val="006F1482"/>
    <w:rsid w:val="00741268"/>
    <w:rsid w:val="0075580B"/>
    <w:rsid w:val="00773B15"/>
    <w:rsid w:val="00795DAD"/>
    <w:rsid w:val="007B1B79"/>
    <w:rsid w:val="008001B9"/>
    <w:rsid w:val="00812E06"/>
    <w:rsid w:val="0082056F"/>
    <w:rsid w:val="00827ACC"/>
    <w:rsid w:val="00832B21"/>
    <w:rsid w:val="008865C4"/>
    <w:rsid w:val="00892248"/>
    <w:rsid w:val="008A15DD"/>
    <w:rsid w:val="008A4910"/>
    <w:rsid w:val="008A616F"/>
    <w:rsid w:val="008B2C3D"/>
    <w:rsid w:val="008B5661"/>
    <w:rsid w:val="008C09CB"/>
    <w:rsid w:val="008E5DFC"/>
    <w:rsid w:val="008E62DD"/>
    <w:rsid w:val="008F397F"/>
    <w:rsid w:val="008F5C59"/>
    <w:rsid w:val="009328AD"/>
    <w:rsid w:val="00945C3D"/>
    <w:rsid w:val="0096066E"/>
    <w:rsid w:val="00962560"/>
    <w:rsid w:val="0096637B"/>
    <w:rsid w:val="00981728"/>
    <w:rsid w:val="0098693A"/>
    <w:rsid w:val="00995D01"/>
    <w:rsid w:val="009A6884"/>
    <w:rsid w:val="009B037F"/>
    <w:rsid w:val="009B3D1E"/>
    <w:rsid w:val="009C469E"/>
    <w:rsid w:val="00A25BDF"/>
    <w:rsid w:val="00A321FF"/>
    <w:rsid w:val="00A37C8B"/>
    <w:rsid w:val="00A37D57"/>
    <w:rsid w:val="00A5231C"/>
    <w:rsid w:val="00A64FD0"/>
    <w:rsid w:val="00A70DC5"/>
    <w:rsid w:val="00A73676"/>
    <w:rsid w:val="00A76ADB"/>
    <w:rsid w:val="00A8082D"/>
    <w:rsid w:val="00A9227E"/>
    <w:rsid w:val="00AC4BBF"/>
    <w:rsid w:val="00AC546E"/>
    <w:rsid w:val="00AD67DC"/>
    <w:rsid w:val="00AE4E19"/>
    <w:rsid w:val="00AF0DD1"/>
    <w:rsid w:val="00AF1BA9"/>
    <w:rsid w:val="00B10B19"/>
    <w:rsid w:val="00B15A64"/>
    <w:rsid w:val="00B23645"/>
    <w:rsid w:val="00B34D91"/>
    <w:rsid w:val="00B406A1"/>
    <w:rsid w:val="00B63B26"/>
    <w:rsid w:val="00B64A6D"/>
    <w:rsid w:val="00B865D5"/>
    <w:rsid w:val="00BB58D9"/>
    <w:rsid w:val="00BC7265"/>
    <w:rsid w:val="00BE54AA"/>
    <w:rsid w:val="00C04097"/>
    <w:rsid w:val="00C87C18"/>
    <w:rsid w:val="00C94E40"/>
    <w:rsid w:val="00C96E79"/>
    <w:rsid w:val="00CB00DD"/>
    <w:rsid w:val="00CD0FFC"/>
    <w:rsid w:val="00CE12F3"/>
    <w:rsid w:val="00CE3FEA"/>
    <w:rsid w:val="00CF4335"/>
    <w:rsid w:val="00CF7DE7"/>
    <w:rsid w:val="00D050CB"/>
    <w:rsid w:val="00D07A2E"/>
    <w:rsid w:val="00D124F8"/>
    <w:rsid w:val="00D1637D"/>
    <w:rsid w:val="00D62EB7"/>
    <w:rsid w:val="00D6667C"/>
    <w:rsid w:val="00D95DF4"/>
    <w:rsid w:val="00DB3240"/>
    <w:rsid w:val="00DB63D4"/>
    <w:rsid w:val="00DC0643"/>
    <w:rsid w:val="00DC2A7A"/>
    <w:rsid w:val="00DD5246"/>
    <w:rsid w:val="00DF0F19"/>
    <w:rsid w:val="00E02B55"/>
    <w:rsid w:val="00E12587"/>
    <w:rsid w:val="00E151C4"/>
    <w:rsid w:val="00E27FA9"/>
    <w:rsid w:val="00E474D9"/>
    <w:rsid w:val="00E62DA9"/>
    <w:rsid w:val="00E72792"/>
    <w:rsid w:val="00E74DC9"/>
    <w:rsid w:val="00E9540F"/>
    <w:rsid w:val="00EB0E21"/>
    <w:rsid w:val="00ED1647"/>
    <w:rsid w:val="00F325A3"/>
    <w:rsid w:val="00F36FB7"/>
    <w:rsid w:val="00F5756B"/>
    <w:rsid w:val="00F61D55"/>
    <w:rsid w:val="00F660D6"/>
    <w:rsid w:val="00F71249"/>
    <w:rsid w:val="00FA19DB"/>
    <w:rsid w:val="00FC03AD"/>
    <w:rsid w:val="00FD566E"/>
    <w:rsid w:val="00FF4C51"/>
    <w:rsid w:val="3F4B4ADF"/>
    <w:rsid w:val="72DB191A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FF703F"/>
  <w15:docId w15:val="{68819ECB-6C46-4D56-8889-6544F7DC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566E"/>
    <w:pPr>
      <w:spacing w:after="0" w:line="270" w:lineRule="atLeast"/>
    </w:pPr>
    <w:rPr>
      <w:rFonts w:ascii="Calibri" w:eastAsia="Times" w:hAnsi="Calibri" w:cs="Times New Roman"/>
      <w:lang w:eastAsia="nl-BE"/>
    </w:rPr>
  </w:style>
  <w:style w:type="paragraph" w:styleId="Heading1">
    <w:name w:val="heading 1"/>
    <w:basedOn w:val="Normal"/>
    <w:next w:val="Normal"/>
    <w:link w:val="Kop1Char"/>
    <w:uiPriority w:val="9"/>
    <w:qFormat/>
    <w:rsid w:val="00DD5246"/>
    <w:pPr>
      <w:keepNext/>
      <w:keepLines/>
      <w:numPr>
        <w:numId w:val="14"/>
      </w:numPr>
      <w:spacing w:before="300" w:after="200" w:line="260" w:lineRule="atLeast"/>
      <w:ind w:left="431" w:hanging="431"/>
      <w:outlineLvl w:val="0"/>
    </w:pPr>
    <w:rPr>
      <w:rFonts w:asciiTheme="minorHAnsi" w:eastAsiaTheme="majorEastAsia" w:hAnsiTheme="minorHAnsi" w:cstheme="majorBidi"/>
      <w:b/>
      <w:bCs/>
      <w:smallCaps/>
      <w:color w:val="0F4C81" w:themeColor="accent1"/>
      <w:sz w:val="40"/>
      <w:szCs w:val="28"/>
      <w:lang w:eastAsia="en-US"/>
    </w:rPr>
  </w:style>
  <w:style w:type="paragraph" w:styleId="Heading2">
    <w:name w:val="heading 2"/>
    <w:basedOn w:val="Normal"/>
    <w:next w:val="Normal"/>
    <w:link w:val="Kop2Char"/>
    <w:uiPriority w:val="9"/>
    <w:unhideWhenUsed/>
    <w:qFormat/>
    <w:rsid w:val="00DD5246"/>
    <w:pPr>
      <w:keepNext/>
      <w:keepLines/>
      <w:numPr>
        <w:ilvl w:val="1"/>
        <w:numId w:val="14"/>
      </w:numPr>
      <w:spacing w:before="200" w:after="120" w:line="260" w:lineRule="atLeast"/>
      <w:outlineLvl w:val="1"/>
    </w:pPr>
    <w:rPr>
      <w:rFonts w:asciiTheme="minorHAnsi" w:eastAsiaTheme="majorEastAsia" w:hAnsiTheme="minorHAnsi" w:cstheme="majorBidi"/>
      <w:bCs/>
      <w:caps/>
      <w:sz w:val="28"/>
      <w:szCs w:val="26"/>
      <w:u w:val="dotted"/>
      <w:lang w:eastAsia="en-US"/>
    </w:rPr>
  </w:style>
  <w:style w:type="paragraph" w:styleId="Heading3">
    <w:name w:val="heading 3"/>
    <w:basedOn w:val="Normal"/>
    <w:next w:val="Normal"/>
    <w:link w:val="Kop3Char"/>
    <w:uiPriority w:val="9"/>
    <w:unhideWhenUsed/>
    <w:qFormat/>
    <w:rsid w:val="00DD5246"/>
    <w:pPr>
      <w:keepNext/>
      <w:keepLines/>
      <w:numPr>
        <w:ilvl w:val="2"/>
        <w:numId w:val="14"/>
      </w:numPr>
      <w:spacing w:before="200" w:after="120" w:line="260" w:lineRule="atLeast"/>
      <w:outlineLvl w:val="2"/>
    </w:pPr>
    <w:rPr>
      <w:rFonts w:eastAsiaTheme="majorEastAsia" w:cstheme="majorBidi"/>
      <w:b/>
      <w:bCs/>
      <w:color w:val="6B6B6B" w:themeColor="text2"/>
      <w:sz w:val="24"/>
      <w:lang w:eastAsia="en-US"/>
    </w:rPr>
  </w:style>
  <w:style w:type="paragraph" w:styleId="Heading4">
    <w:name w:val="heading 4"/>
    <w:basedOn w:val="Normal"/>
    <w:next w:val="Normal"/>
    <w:link w:val="Kop4Char"/>
    <w:uiPriority w:val="9"/>
    <w:unhideWhenUsed/>
    <w:qFormat/>
    <w:rsid w:val="00DD5246"/>
    <w:pPr>
      <w:keepNext/>
      <w:keepLines/>
      <w:numPr>
        <w:ilvl w:val="3"/>
        <w:numId w:val="14"/>
      </w:numPr>
      <w:spacing w:before="200" w:after="120" w:line="260" w:lineRule="atLeast"/>
      <w:ind w:left="862" w:hanging="862"/>
      <w:outlineLvl w:val="3"/>
    </w:pPr>
    <w:rPr>
      <w:rFonts w:eastAsiaTheme="majorEastAsia" w:cstheme="majorBidi"/>
      <w:b/>
      <w:bCs/>
      <w:i/>
      <w:iCs/>
      <w:color w:val="373636" w:themeColor="text1"/>
      <w:lang w:eastAsia="en-US"/>
    </w:rPr>
  </w:style>
  <w:style w:type="paragraph" w:styleId="Heading5">
    <w:name w:val="heading 5"/>
    <w:basedOn w:val="Normal"/>
    <w:next w:val="Normal"/>
    <w:link w:val="Kop5Char"/>
    <w:uiPriority w:val="9"/>
    <w:unhideWhenUsed/>
    <w:qFormat/>
    <w:rsid w:val="00E9540F"/>
    <w:pPr>
      <w:keepNext/>
      <w:keepLines/>
      <w:numPr>
        <w:ilvl w:val="4"/>
        <w:numId w:val="14"/>
      </w:numPr>
      <w:spacing w:before="200" w:after="100" w:line="276" w:lineRule="auto"/>
      <w:outlineLvl w:val="4"/>
    </w:pPr>
    <w:rPr>
      <w:rFonts w:asciiTheme="minorHAnsi" w:eastAsiaTheme="majorEastAsia" w:hAnsiTheme="minorHAnsi" w:cstheme="majorBidi"/>
      <w:color w:val="3C3D3C"/>
      <w:lang w:eastAsia="en-US"/>
    </w:rPr>
  </w:style>
  <w:style w:type="paragraph" w:styleId="Heading6">
    <w:name w:val="heading 6"/>
    <w:basedOn w:val="Normal"/>
    <w:next w:val="Normal"/>
    <w:link w:val="Kop6Char"/>
    <w:uiPriority w:val="9"/>
    <w:unhideWhenUsed/>
    <w:qFormat/>
    <w:rsid w:val="00E9540F"/>
    <w:pPr>
      <w:keepNext/>
      <w:keepLines/>
      <w:numPr>
        <w:ilvl w:val="5"/>
        <w:numId w:val="14"/>
      </w:numPr>
      <w:spacing w:before="200" w:after="100" w:line="276" w:lineRule="auto"/>
      <w:outlineLvl w:val="5"/>
    </w:pPr>
    <w:rPr>
      <w:rFonts w:asciiTheme="minorHAnsi" w:eastAsiaTheme="majorEastAsia" w:hAnsiTheme="minorHAnsi" w:cstheme="majorBidi"/>
      <w:iCs/>
      <w:color w:val="6F7173"/>
      <w:lang w:eastAsia="en-US"/>
    </w:rPr>
  </w:style>
  <w:style w:type="paragraph" w:styleId="Heading7">
    <w:name w:val="heading 7"/>
    <w:basedOn w:val="Normal"/>
    <w:next w:val="Normal"/>
    <w:link w:val="Kop7Char"/>
    <w:uiPriority w:val="9"/>
    <w:unhideWhenUsed/>
    <w:rsid w:val="00331E2E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696767" w:themeColor="text1" w:themeTint="BF"/>
    </w:rPr>
  </w:style>
  <w:style w:type="paragraph" w:styleId="Heading8">
    <w:name w:val="heading 8"/>
    <w:basedOn w:val="Normal"/>
    <w:next w:val="Normal"/>
    <w:link w:val="Kop8Char"/>
    <w:uiPriority w:val="9"/>
    <w:unhideWhenUsed/>
    <w:rsid w:val="00331E2E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696767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Kop9Char"/>
    <w:uiPriority w:val="9"/>
    <w:unhideWhenUsed/>
    <w:rsid w:val="00331E2E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696767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op1Char">
    <w:name w:val="Kop 1 Char"/>
    <w:basedOn w:val="DefaultParagraphFont"/>
    <w:link w:val="Heading1"/>
    <w:uiPriority w:val="9"/>
    <w:rsid w:val="00DD5246"/>
    <w:rPr>
      <w:rFonts w:eastAsiaTheme="majorEastAsia" w:cstheme="majorBidi"/>
      <w:b/>
      <w:bCs/>
      <w:smallCaps/>
      <w:color w:val="0F4C81" w:themeColor="accent1"/>
      <w:sz w:val="40"/>
      <w:szCs w:val="28"/>
    </w:rPr>
  </w:style>
  <w:style w:type="paragraph" w:styleId="ListParagraph">
    <w:name w:val="List Paragraph"/>
    <w:basedOn w:val="Normal"/>
    <w:link w:val="LijstalineaChar"/>
    <w:uiPriority w:val="34"/>
    <w:qFormat/>
    <w:rsid w:val="002E20CD"/>
    <w:pPr>
      <w:numPr>
        <w:numId w:val="37"/>
      </w:numPr>
      <w:spacing w:before="60"/>
    </w:pPr>
    <w:rPr>
      <w:rFonts w:asciiTheme="minorHAnsi" w:eastAsiaTheme="minorHAnsi" w:hAnsiTheme="minorHAnsi" w:cstheme="minorHAnsi"/>
      <w:lang w:eastAsia="en-US"/>
    </w:rPr>
  </w:style>
  <w:style w:type="character" w:customStyle="1" w:styleId="Kop2Char">
    <w:name w:val="Kop 2 Char"/>
    <w:basedOn w:val="DefaultParagraphFont"/>
    <w:link w:val="Heading2"/>
    <w:uiPriority w:val="9"/>
    <w:rsid w:val="00DD5246"/>
    <w:rPr>
      <w:rFonts w:eastAsiaTheme="majorEastAsia" w:cstheme="majorBidi"/>
      <w:bCs/>
      <w:caps/>
      <w:sz w:val="28"/>
      <w:szCs w:val="26"/>
      <w:u w:val="dotted"/>
    </w:rPr>
  </w:style>
  <w:style w:type="character" w:customStyle="1" w:styleId="Kop3Char">
    <w:name w:val="Kop 3 Char"/>
    <w:basedOn w:val="DefaultParagraphFont"/>
    <w:link w:val="Heading3"/>
    <w:uiPriority w:val="9"/>
    <w:rsid w:val="00DD5246"/>
    <w:rPr>
      <w:rFonts w:ascii="Calibri" w:hAnsi="Calibri" w:eastAsiaTheme="majorEastAsia" w:cstheme="majorBidi"/>
      <w:b/>
      <w:bCs/>
      <w:color w:val="6B6B6B" w:themeColor="text2"/>
      <w:sz w:val="24"/>
    </w:rPr>
  </w:style>
  <w:style w:type="character" w:customStyle="1" w:styleId="Kop4Char">
    <w:name w:val="Kop 4 Char"/>
    <w:basedOn w:val="DefaultParagraphFont"/>
    <w:link w:val="Heading4"/>
    <w:uiPriority w:val="9"/>
    <w:rsid w:val="00DD5246"/>
    <w:rPr>
      <w:rFonts w:ascii="Calibri" w:hAnsi="Calibri" w:eastAsiaTheme="majorEastAsia" w:cstheme="majorBidi"/>
      <w:b/>
      <w:bCs/>
      <w:i/>
      <w:iCs/>
      <w:color w:val="373636" w:themeColor="text1"/>
    </w:rPr>
  </w:style>
  <w:style w:type="character" w:customStyle="1" w:styleId="Kop5Char">
    <w:name w:val="Kop 5 Char"/>
    <w:basedOn w:val="DefaultParagraphFont"/>
    <w:link w:val="Heading5"/>
    <w:uiPriority w:val="9"/>
    <w:rsid w:val="00E9540F"/>
    <w:rPr>
      <w:rFonts w:eastAsiaTheme="majorEastAsia" w:cstheme="majorBidi"/>
      <w:color w:val="3C3D3C"/>
    </w:rPr>
  </w:style>
  <w:style w:type="character" w:customStyle="1" w:styleId="Kop6Char">
    <w:name w:val="Kop 6 Char"/>
    <w:basedOn w:val="DefaultParagraphFont"/>
    <w:link w:val="Heading6"/>
    <w:uiPriority w:val="9"/>
    <w:semiHidden/>
    <w:rsid w:val="00E9540F"/>
    <w:rPr>
      <w:rFonts w:eastAsiaTheme="majorEastAsia" w:cstheme="majorBidi"/>
      <w:iCs/>
      <w:color w:val="6F7173"/>
    </w:rPr>
  </w:style>
  <w:style w:type="character" w:customStyle="1" w:styleId="Kop7Char">
    <w:name w:val="Kop 7 Char"/>
    <w:basedOn w:val="DefaultParagraphFont"/>
    <w:link w:val="Heading7"/>
    <w:uiPriority w:val="9"/>
    <w:semiHidden/>
    <w:rsid w:val="00331E2E"/>
    <w:rPr>
      <w:rFonts w:asciiTheme="majorHAnsi" w:eastAsiaTheme="majorEastAsia" w:hAnsiTheme="majorHAnsi" w:cstheme="majorBidi"/>
      <w:i/>
      <w:iCs/>
      <w:color w:val="696767" w:themeColor="text1" w:themeTint="BF"/>
    </w:rPr>
  </w:style>
  <w:style w:type="character" w:customStyle="1" w:styleId="Kop8Char">
    <w:name w:val="Kop 8 Char"/>
    <w:basedOn w:val="DefaultParagraphFont"/>
    <w:link w:val="Heading8"/>
    <w:uiPriority w:val="9"/>
    <w:semiHidden/>
    <w:rsid w:val="00331E2E"/>
    <w:rPr>
      <w:rFonts w:asciiTheme="majorHAnsi" w:eastAsiaTheme="majorEastAsia" w:hAnsiTheme="majorHAnsi" w:cstheme="majorBidi"/>
      <w:color w:val="696767" w:themeColor="text1" w:themeTint="BF"/>
      <w:sz w:val="20"/>
      <w:szCs w:val="20"/>
    </w:rPr>
  </w:style>
  <w:style w:type="character" w:customStyle="1" w:styleId="Kop9Char">
    <w:name w:val="Kop 9 Char"/>
    <w:basedOn w:val="DefaultParagraphFont"/>
    <w:link w:val="Heading9"/>
    <w:uiPriority w:val="9"/>
    <w:semiHidden/>
    <w:rsid w:val="00331E2E"/>
    <w:rPr>
      <w:rFonts w:asciiTheme="majorHAnsi" w:eastAsiaTheme="majorEastAsia" w:hAnsiTheme="majorHAnsi" w:cstheme="majorBidi"/>
      <w:i/>
      <w:iCs/>
      <w:color w:val="696767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4A633B"/>
    <w:rPr>
      <w:b/>
      <w:bCs/>
    </w:rPr>
  </w:style>
  <w:style w:type="paragraph" w:styleId="Title">
    <w:name w:val="Title"/>
    <w:basedOn w:val="Normal"/>
    <w:next w:val="Normal"/>
    <w:link w:val="TitelChar"/>
    <w:uiPriority w:val="10"/>
    <w:rsid w:val="004A633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DefaultParagraphFont"/>
    <w:link w:val="Title"/>
    <w:uiPriority w:val="10"/>
    <w:rsid w:val="004A6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OndertitelChar"/>
    <w:uiPriority w:val="11"/>
    <w:rsid w:val="004A633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7E7C7C" w:themeColor="text1" w:themeTint="A5"/>
      <w:spacing w:val="15"/>
      <w:lang w:eastAsia="en-US"/>
    </w:rPr>
  </w:style>
  <w:style w:type="character" w:customStyle="1" w:styleId="OndertitelChar">
    <w:name w:val="Ondertitel Char"/>
    <w:basedOn w:val="DefaultParagraphFont"/>
    <w:link w:val="Subtitle"/>
    <w:uiPriority w:val="11"/>
    <w:rsid w:val="004A633B"/>
    <w:rPr>
      <w:rFonts w:eastAsiaTheme="minorEastAsia"/>
      <w:color w:val="7E7C7C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4A633B"/>
    <w:rPr>
      <w:i/>
      <w:iCs/>
      <w:color w:val="696767" w:themeColor="text1" w:themeTint="BF"/>
    </w:rPr>
  </w:style>
  <w:style w:type="paragraph" w:styleId="IntenseQuote">
    <w:name w:val="Intense Quote"/>
    <w:basedOn w:val="Normal"/>
    <w:next w:val="Normal"/>
    <w:link w:val="DuidelijkcitaatChar"/>
    <w:uiPriority w:val="30"/>
    <w:qFormat/>
    <w:rsid w:val="004A633B"/>
    <w:pPr>
      <w:pBdr>
        <w:top w:val="single" w:sz="4" w:space="10" w:color="0F4C81"/>
        <w:bottom w:val="single" w:sz="4" w:space="10" w:color="0F4C81"/>
      </w:pBdr>
      <w:spacing w:before="360" w:after="360"/>
      <w:ind w:left="864" w:right="864"/>
    </w:pPr>
    <w:rPr>
      <w:rFonts w:asciiTheme="minorHAnsi" w:eastAsiaTheme="minorHAnsi" w:hAnsiTheme="minorHAnsi" w:cstheme="minorBidi"/>
      <w:i/>
      <w:iCs/>
      <w:color w:val="0F4C81"/>
      <w:lang w:eastAsia="en-US"/>
    </w:rPr>
  </w:style>
  <w:style w:type="character" w:customStyle="1" w:styleId="DuidelijkcitaatChar">
    <w:name w:val="Duidelijk citaat Char"/>
    <w:basedOn w:val="DefaultParagraphFont"/>
    <w:link w:val="IntenseQuote"/>
    <w:uiPriority w:val="30"/>
    <w:rsid w:val="004A633B"/>
    <w:rPr>
      <w:i/>
      <w:iCs/>
      <w:color w:val="0F4C81"/>
    </w:rPr>
  </w:style>
  <w:style w:type="character" w:styleId="SubtleReference">
    <w:name w:val="Subtle Reference"/>
    <w:basedOn w:val="DefaultParagraphFont"/>
    <w:uiPriority w:val="31"/>
    <w:qFormat/>
    <w:rsid w:val="004A633B"/>
    <w:rPr>
      <w:smallCaps/>
      <w:color w:val="0F4C81"/>
    </w:rPr>
  </w:style>
  <w:style w:type="character" w:styleId="IntenseReference">
    <w:name w:val="Intense Reference"/>
    <w:basedOn w:val="DefaultParagraphFont"/>
    <w:uiPriority w:val="32"/>
    <w:qFormat/>
    <w:rsid w:val="004A633B"/>
    <w:rPr>
      <w:b/>
      <w:bCs/>
      <w:smallCaps/>
      <w:color w:val="0F4C81"/>
      <w:spacing w:val="5"/>
    </w:rPr>
  </w:style>
  <w:style w:type="table" w:styleId="TableGrid">
    <w:name w:val="Table Grid"/>
    <w:basedOn w:val="TableNormal"/>
    <w:rsid w:val="00D6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">
    <w:name w:val="Adres"/>
    <w:uiPriority w:val="5"/>
    <w:rsid w:val="00F71249"/>
    <w:pPr>
      <w:framePr w:hSpace="142" w:wrap="around" w:vAnchor="page" w:hAnchor="page" w:x="6096" w:y="2212"/>
      <w:spacing w:after="0" w:line="270" w:lineRule="exact"/>
      <w:contextualSpacing/>
      <w:suppressOverlap/>
    </w:pPr>
    <w:rPr>
      <w:rFonts w:ascii="Calibri" w:eastAsia="Times New Roman" w:hAnsi="Calibri" w:cs="Times New Roman"/>
      <w:lang w:val="fr-BE" w:eastAsia="nl-BE"/>
    </w:rPr>
  </w:style>
  <w:style w:type="paragraph" w:customStyle="1" w:styleId="Adresafzender">
    <w:name w:val="Adres afzender"/>
    <w:basedOn w:val="Normal"/>
    <w:link w:val="AdresafzenderChar"/>
    <w:uiPriority w:val="5"/>
    <w:rsid w:val="00F71249"/>
    <w:pPr>
      <w:tabs>
        <w:tab w:val="center" w:pos="4320"/>
        <w:tab w:val="right" w:pos="8640"/>
      </w:tabs>
    </w:pPr>
    <w:rPr>
      <w:sz w:val="20"/>
    </w:rPr>
  </w:style>
  <w:style w:type="paragraph" w:customStyle="1" w:styleId="Afdeling">
    <w:name w:val="Afdeling"/>
    <w:basedOn w:val="Adresafzender"/>
    <w:link w:val="AfdelingChar"/>
    <w:rsid w:val="00F71249"/>
    <w:pPr>
      <w:tabs>
        <w:tab w:val="center" w:pos="992"/>
      </w:tabs>
    </w:pPr>
  </w:style>
  <w:style w:type="paragraph" w:customStyle="1" w:styleId="Referentie">
    <w:name w:val="Referentie"/>
    <w:uiPriority w:val="4"/>
    <w:rsid w:val="00F71249"/>
    <w:pPr>
      <w:tabs>
        <w:tab w:val="left" w:pos="2552"/>
        <w:tab w:val="left" w:pos="4111"/>
        <w:tab w:val="left" w:pos="6379"/>
      </w:tabs>
      <w:spacing w:after="0" w:line="270" w:lineRule="exact"/>
    </w:pPr>
    <w:rPr>
      <w:rFonts w:ascii="Calibri" w:eastAsia="Times" w:hAnsi="Calibri" w:cs="Times New Roman"/>
      <w:sz w:val="20"/>
      <w:szCs w:val="20"/>
      <w:lang w:eastAsia="nl-BE"/>
    </w:rPr>
  </w:style>
  <w:style w:type="paragraph" w:customStyle="1" w:styleId="Referentietitel">
    <w:name w:val="Referentietitel"/>
    <w:uiPriority w:val="4"/>
    <w:rsid w:val="00F71249"/>
    <w:pPr>
      <w:tabs>
        <w:tab w:val="left" w:pos="2552"/>
        <w:tab w:val="left" w:pos="4111"/>
        <w:tab w:val="left" w:pos="6379"/>
      </w:tabs>
      <w:spacing w:after="0" w:line="270" w:lineRule="exact"/>
    </w:pPr>
    <w:rPr>
      <w:rFonts w:ascii="Calibri" w:eastAsia="Times" w:hAnsi="Calibri" w:cs="Times New Roman"/>
      <w:b/>
      <w:sz w:val="20"/>
      <w:szCs w:val="20"/>
      <w:lang w:eastAsia="nl-BE"/>
    </w:rPr>
  </w:style>
  <w:style w:type="paragraph" w:customStyle="1" w:styleId="Referentietweederegel">
    <w:name w:val="Referentie tweede regel"/>
    <w:basedOn w:val="Referentie"/>
    <w:uiPriority w:val="4"/>
    <w:rsid w:val="00F71249"/>
    <w:pPr>
      <w:tabs>
        <w:tab w:val="clear" w:pos="2552"/>
      </w:tabs>
    </w:pPr>
  </w:style>
  <w:style w:type="character" w:customStyle="1" w:styleId="vet">
    <w:name w:val="vet"/>
    <w:uiPriority w:val="1"/>
    <w:rsid w:val="00F71249"/>
    <w:rPr>
      <w:rFonts w:ascii="Calibri" w:hAnsi="Calibri"/>
      <w:b/>
      <w:szCs w:val="20"/>
    </w:rPr>
  </w:style>
  <w:style w:type="character" w:customStyle="1" w:styleId="AdresafzenderChar">
    <w:name w:val="Adres afzender Char"/>
    <w:basedOn w:val="DefaultParagraphFont"/>
    <w:link w:val="Adresafzender"/>
    <w:uiPriority w:val="5"/>
    <w:rsid w:val="00F71249"/>
    <w:rPr>
      <w:rFonts w:ascii="Calibri" w:eastAsia="Times" w:hAnsi="Calibri" w:cs="Times New Roman"/>
      <w:sz w:val="20"/>
      <w:lang w:eastAsia="nl-BE"/>
    </w:rPr>
  </w:style>
  <w:style w:type="character" w:customStyle="1" w:styleId="AfdelingChar">
    <w:name w:val="Afdeling Char"/>
    <w:basedOn w:val="AdresafzenderChar"/>
    <w:link w:val="Afdeling"/>
    <w:rsid w:val="00F71249"/>
    <w:rPr>
      <w:rFonts w:ascii="Calibri" w:eastAsia="Times" w:hAnsi="Calibri" w:cs="Times New Roman"/>
      <w:sz w:val="20"/>
      <w:lang w:eastAsia="nl-BE"/>
    </w:rPr>
  </w:style>
  <w:style w:type="paragraph" w:customStyle="1" w:styleId="paginering">
    <w:name w:val="paginering"/>
    <w:basedOn w:val="Normal"/>
    <w:uiPriority w:val="27"/>
    <w:rsid w:val="00F71249"/>
    <w:pPr>
      <w:jc w:val="right"/>
    </w:pPr>
    <w:rPr>
      <w:noProof/>
      <w:sz w:val="18"/>
      <w:szCs w:val="18"/>
    </w:rPr>
  </w:style>
  <w:style w:type="paragraph" w:styleId="Header">
    <w:name w:val="header"/>
    <w:basedOn w:val="Normal"/>
    <w:link w:val="KoptekstChar"/>
    <w:uiPriority w:val="99"/>
    <w:unhideWhenUsed/>
    <w:rsid w:val="00F7124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F71249"/>
    <w:rPr>
      <w:rFonts w:ascii="Calibri" w:eastAsia="Times" w:hAnsi="Calibri" w:cs="Times New Roman"/>
      <w:lang w:eastAsia="nl-BE"/>
    </w:rPr>
  </w:style>
  <w:style w:type="paragraph" w:styleId="Footer">
    <w:name w:val="footer"/>
    <w:basedOn w:val="Normal"/>
    <w:link w:val="VoettekstChar"/>
    <w:uiPriority w:val="99"/>
    <w:unhideWhenUsed/>
    <w:rsid w:val="00F7124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F71249"/>
    <w:rPr>
      <w:rFonts w:ascii="Calibri" w:eastAsia="Times" w:hAnsi="Calibri" w:cs="Times New Roman"/>
      <w:lang w:eastAsia="nl-BE"/>
    </w:rPr>
  </w:style>
  <w:style w:type="table" w:customStyle="1" w:styleId="Tabelraster1">
    <w:name w:val="Tabelraster1"/>
    <w:basedOn w:val="TableNormal"/>
    <w:next w:val="TableGrid"/>
    <w:rsid w:val="0043671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">
    <w:name w:val="Tabelraster11"/>
    <w:basedOn w:val="TableNormal"/>
    <w:next w:val="TableGrid"/>
    <w:rsid w:val="0043671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somming">
    <w:name w:val="Opsomming"/>
    <w:basedOn w:val="Normal"/>
    <w:rsid w:val="00E62DA9"/>
    <w:pPr>
      <w:numPr>
        <w:numId w:val="11"/>
      </w:numPr>
      <w:tabs>
        <w:tab w:val="left" w:pos="851"/>
      </w:tabs>
      <w:ind w:left="851" w:hanging="567"/>
    </w:pPr>
    <w:rPr>
      <w:rFonts w:cs="Calibri"/>
    </w:rPr>
  </w:style>
  <w:style w:type="paragraph" w:styleId="FootnoteText">
    <w:name w:val="footnote text"/>
    <w:basedOn w:val="Normal"/>
    <w:link w:val="VoetnoottekstChar"/>
    <w:uiPriority w:val="99"/>
    <w:unhideWhenUsed/>
    <w:qFormat/>
    <w:rsid w:val="0034481A"/>
    <w:pPr>
      <w:spacing w:line="240" w:lineRule="auto"/>
    </w:pPr>
    <w:rPr>
      <w:sz w:val="16"/>
      <w:szCs w:val="16"/>
    </w:rPr>
  </w:style>
  <w:style w:type="character" w:customStyle="1" w:styleId="VoetnoottekstChar">
    <w:name w:val="Voetnoottekst Char"/>
    <w:basedOn w:val="DefaultParagraphFont"/>
    <w:link w:val="FootnoteText"/>
    <w:uiPriority w:val="99"/>
    <w:rsid w:val="0034481A"/>
    <w:rPr>
      <w:rFonts w:ascii="Calibri" w:eastAsia="Times" w:hAnsi="Calibri" w:cs="Times New Roman"/>
      <w:sz w:val="16"/>
      <w:szCs w:val="16"/>
      <w:lang w:eastAsia="nl-BE"/>
    </w:rPr>
  </w:style>
  <w:style w:type="character" w:styleId="FootnoteReference">
    <w:name w:val="footnote reference"/>
    <w:basedOn w:val="DefaultParagraphFont"/>
    <w:uiPriority w:val="99"/>
    <w:unhideWhenUsed/>
    <w:qFormat/>
    <w:rsid w:val="00E62DA9"/>
    <w:rPr>
      <w:vertAlign w:val="superscript"/>
    </w:rPr>
  </w:style>
  <w:style w:type="paragraph" w:styleId="BalloonText">
    <w:name w:val="Balloon Text"/>
    <w:basedOn w:val="Normal"/>
    <w:link w:val="BallontekstChar"/>
    <w:uiPriority w:val="99"/>
    <w:semiHidden/>
    <w:unhideWhenUsed/>
    <w:rsid w:val="00CE12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DefaultParagraphFont"/>
    <w:link w:val="BalloonText"/>
    <w:uiPriority w:val="99"/>
    <w:semiHidden/>
    <w:rsid w:val="00CE12F3"/>
    <w:rPr>
      <w:rFonts w:ascii="Segoe UI" w:eastAsia="Times" w:hAnsi="Segoe UI" w:cs="Segoe UI"/>
      <w:sz w:val="18"/>
      <w:szCs w:val="18"/>
      <w:lang w:eastAsia="nl-BE"/>
    </w:rPr>
  </w:style>
  <w:style w:type="paragraph" w:styleId="NoSpacing">
    <w:name w:val="No Spacing"/>
    <w:uiPriority w:val="1"/>
    <w:rsid w:val="00CE12F3"/>
    <w:pPr>
      <w:spacing w:after="0" w:line="240" w:lineRule="auto"/>
    </w:pPr>
    <w:rPr>
      <w:rFonts w:ascii="Calibri" w:eastAsia="Times" w:hAnsi="Calibri" w:cs="Times New Roman"/>
      <w:lang w:eastAsia="nl-BE"/>
    </w:rPr>
  </w:style>
  <w:style w:type="paragraph" w:customStyle="1" w:styleId="Opsomming-lijst">
    <w:name w:val="Opsomming-lijst"/>
    <w:basedOn w:val="Normal"/>
    <w:link w:val="Opsomming-lijstChar"/>
    <w:rsid w:val="00ED1647"/>
    <w:pPr>
      <w:tabs>
        <w:tab w:val="left" w:pos="3686"/>
      </w:tabs>
      <w:spacing w:after="60"/>
    </w:pPr>
    <w:rPr>
      <w:rFonts w:eastAsiaTheme="minorHAnsi" w:cstheme="minorBidi"/>
      <w:color w:val="1C1A15" w:themeColor="background2" w:themeShade="1A"/>
      <w:lang w:eastAsia="en-US"/>
    </w:rPr>
  </w:style>
  <w:style w:type="character" w:customStyle="1" w:styleId="Opsomming-lijstChar">
    <w:name w:val="Opsomming-lijst Char"/>
    <w:basedOn w:val="DefaultParagraphFont"/>
    <w:link w:val="Opsomming-lijst"/>
    <w:rsid w:val="00ED1647"/>
    <w:rPr>
      <w:rFonts w:ascii="Calibri" w:hAnsi="Calibri"/>
      <w:color w:val="1C1A15" w:themeColor="background2" w:themeShade="1A"/>
    </w:rPr>
  </w:style>
  <w:style w:type="character" w:styleId="IntenseEmphasis">
    <w:name w:val="Intense Emphasis"/>
    <w:basedOn w:val="DefaultParagraphFont"/>
    <w:uiPriority w:val="21"/>
    <w:qFormat/>
    <w:rsid w:val="004A633B"/>
    <w:rPr>
      <w:i/>
      <w:iCs/>
      <w:color w:val="0F4C81"/>
    </w:rPr>
  </w:style>
  <w:style w:type="paragraph" w:styleId="Quote">
    <w:name w:val="Quote"/>
    <w:basedOn w:val="Normal"/>
    <w:next w:val="Normal"/>
    <w:link w:val="CitaatChar"/>
    <w:uiPriority w:val="29"/>
    <w:qFormat/>
    <w:rsid w:val="004A633B"/>
    <w:pPr>
      <w:spacing w:before="200" w:after="200"/>
      <w:ind w:left="862" w:right="862"/>
    </w:pPr>
    <w:rPr>
      <w:rFonts w:asciiTheme="minorHAnsi" w:eastAsiaTheme="minorHAnsi" w:hAnsiTheme="minorHAnsi" w:cstheme="minorBidi"/>
      <w:i/>
      <w:iCs/>
      <w:color w:val="676767"/>
      <w:lang w:eastAsia="en-US"/>
    </w:rPr>
  </w:style>
  <w:style w:type="character" w:customStyle="1" w:styleId="CitaatChar">
    <w:name w:val="Citaat Char"/>
    <w:basedOn w:val="DefaultParagraphFont"/>
    <w:link w:val="Quote"/>
    <w:uiPriority w:val="29"/>
    <w:rsid w:val="004A633B"/>
    <w:rPr>
      <w:i/>
      <w:iCs/>
      <w:color w:val="676767"/>
    </w:rPr>
  </w:style>
  <w:style w:type="character" w:styleId="Emphasis">
    <w:name w:val="Emphasis"/>
    <w:basedOn w:val="DefaultParagraphFont"/>
    <w:uiPriority w:val="20"/>
    <w:qFormat/>
    <w:rsid w:val="004A633B"/>
    <w:rPr>
      <w:i/>
      <w:iCs/>
    </w:rPr>
  </w:style>
  <w:style w:type="paragraph" w:customStyle="1" w:styleId="Onderwerp">
    <w:name w:val="Onderwerp"/>
    <w:basedOn w:val="Normal"/>
    <w:next w:val="Normal"/>
    <w:link w:val="OnderwerpChar"/>
    <w:rsid w:val="004A633B"/>
    <w:pPr>
      <w:tabs>
        <w:tab w:val="left" w:pos="1191"/>
      </w:tabs>
      <w:spacing w:after="240"/>
      <w:ind w:left="1191" w:hanging="1191"/>
    </w:pPr>
    <w:rPr>
      <w:rFonts w:eastAsiaTheme="minorHAnsi" w:cs="Calibri"/>
      <w:b/>
      <w:lang w:eastAsia="en-US"/>
    </w:rPr>
  </w:style>
  <w:style w:type="character" w:customStyle="1" w:styleId="OnderwerpChar">
    <w:name w:val="Onderwerp Char"/>
    <w:basedOn w:val="DefaultParagraphFont"/>
    <w:link w:val="Onderwerp"/>
    <w:rsid w:val="004A633B"/>
    <w:rPr>
      <w:rFonts w:ascii="Calibri" w:hAnsi="Calibri" w:cs="Calibri"/>
      <w:b/>
    </w:rPr>
  </w:style>
  <w:style w:type="paragraph" w:customStyle="1" w:styleId="Tabelheader">
    <w:name w:val="Tabel header"/>
    <w:basedOn w:val="Normal"/>
    <w:qFormat/>
    <w:rsid w:val="004A633B"/>
    <w:pPr>
      <w:spacing w:line="240" w:lineRule="auto"/>
    </w:pPr>
    <w:rPr>
      <w:rFonts w:asciiTheme="minorHAnsi" w:eastAsiaTheme="minorHAnsi" w:hAnsiTheme="minorHAnsi" w:cstheme="minorBidi"/>
      <w:b/>
      <w:bCs/>
      <w:color w:val="134C81"/>
      <w:sz w:val="18"/>
      <w:lang w:eastAsia="en-US"/>
    </w:rPr>
  </w:style>
  <w:style w:type="paragraph" w:customStyle="1" w:styleId="Tabelinhoud">
    <w:name w:val="Tabel inhoud"/>
    <w:basedOn w:val="Normal"/>
    <w:qFormat/>
    <w:rsid w:val="004A633B"/>
    <w:rPr>
      <w:rFonts w:asciiTheme="minorHAnsi" w:eastAsiaTheme="minorHAnsi" w:hAnsiTheme="minorHAnsi" w:cstheme="minorBidi"/>
      <w:bCs/>
      <w:color w:val="1C1A15" w:themeColor="background2" w:themeShade="1A"/>
      <w:sz w:val="18"/>
      <w:szCs w:val="17"/>
      <w:lang w:eastAsia="en-US"/>
    </w:rPr>
  </w:style>
  <w:style w:type="character" w:customStyle="1" w:styleId="Vet0">
    <w:name w:val="Vet"/>
    <w:uiPriority w:val="1"/>
    <w:rsid w:val="004A633B"/>
    <w:rPr>
      <w:rFonts w:asciiTheme="minorHAnsi" w:hAnsiTheme="minorHAnsi"/>
      <w:b/>
      <w:szCs w:val="20"/>
    </w:rPr>
  </w:style>
  <w:style w:type="character" w:styleId="PlaceholderText">
    <w:name w:val="Placeholder Text"/>
    <w:basedOn w:val="DefaultParagraphFont"/>
    <w:uiPriority w:val="99"/>
    <w:semiHidden/>
    <w:rsid w:val="00164B07"/>
    <w:rPr>
      <w:color w:val="808080"/>
    </w:rPr>
  </w:style>
  <w:style w:type="paragraph" w:customStyle="1" w:styleId="Titeldocument">
    <w:name w:val="Titel_document"/>
    <w:basedOn w:val="Normal"/>
    <w:next w:val="Normal"/>
    <w:link w:val="TiteldocumentChar"/>
    <w:qFormat/>
    <w:rsid w:val="00A8082D"/>
    <w:pPr>
      <w:spacing w:before="120" w:after="120"/>
    </w:pPr>
    <w:rPr>
      <w:rFonts w:asciiTheme="majorHAnsi" w:hAnsiTheme="majorHAnsi" w:cstheme="majorHAnsi"/>
      <w:b/>
      <w:caps/>
      <w:color w:val="0F4C81" w:themeColor="accent1"/>
      <w:sz w:val="36"/>
      <w:szCs w:val="16"/>
    </w:rPr>
  </w:style>
  <w:style w:type="character" w:customStyle="1" w:styleId="TiteldocumentChar">
    <w:name w:val="Titel_document Char"/>
    <w:basedOn w:val="DefaultParagraphFont"/>
    <w:link w:val="Titeldocument"/>
    <w:rsid w:val="00A8082D"/>
    <w:rPr>
      <w:rFonts w:eastAsia="Times" w:asciiTheme="majorHAnsi" w:hAnsiTheme="majorHAnsi" w:cstheme="majorHAnsi"/>
      <w:b/>
      <w:caps/>
      <w:color w:val="0F4C81" w:themeColor="accent1"/>
      <w:sz w:val="36"/>
      <w:szCs w:val="16"/>
      <w:lang w:eastAsia="nl-BE"/>
    </w:rPr>
  </w:style>
  <w:style w:type="paragraph" w:customStyle="1" w:styleId="Inhoudkop1">
    <w:name w:val="Inhoud_kop 1"/>
    <w:basedOn w:val="TOC1"/>
    <w:link w:val="Inhoudkop1Char"/>
    <w:rsid w:val="002D4D7F"/>
    <w:rPr>
      <w:b/>
      <w:bCs/>
      <w:smallCaps w:val="0"/>
    </w:rPr>
  </w:style>
  <w:style w:type="character" w:customStyle="1" w:styleId="Inhoudkop1Char">
    <w:name w:val="Inhoud_kop 1 Char"/>
    <w:basedOn w:val="DefaultParagraphFont"/>
    <w:link w:val="Inhoudkop1"/>
    <w:rsid w:val="002D4D7F"/>
    <w:rPr>
      <w:smallCaps/>
      <w:noProof/>
      <w:color w:val="0F4C81"/>
      <w:sz w:val="28"/>
    </w:rPr>
  </w:style>
  <w:style w:type="paragraph" w:styleId="TOC1">
    <w:name w:val="toc 1"/>
    <w:basedOn w:val="Normal"/>
    <w:next w:val="Normal"/>
    <w:link w:val="Inhopg1Char"/>
    <w:autoRedefine/>
    <w:uiPriority w:val="39"/>
    <w:unhideWhenUsed/>
    <w:qFormat/>
    <w:rsid w:val="00DF0F19"/>
    <w:pPr>
      <w:keepNext/>
      <w:tabs>
        <w:tab w:val="right" w:pos="9639"/>
      </w:tabs>
      <w:spacing w:before="240" w:after="60"/>
      <w:ind w:left="851" w:hanging="851"/>
    </w:pPr>
    <w:rPr>
      <w:rFonts w:asciiTheme="minorHAnsi" w:eastAsiaTheme="minorHAnsi" w:hAnsiTheme="minorHAnsi" w:cstheme="minorBidi"/>
      <w:smallCaps/>
      <w:noProof/>
      <w:sz w:val="28"/>
      <w:lang w:eastAsia="en-US"/>
    </w:rPr>
  </w:style>
  <w:style w:type="paragraph" w:customStyle="1" w:styleId="Inhoudkop2">
    <w:name w:val="Inhoud_kop2"/>
    <w:basedOn w:val="TOC2"/>
    <w:link w:val="Inhoudkop2Char"/>
    <w:rsid w:val="009B3D1E"/>
  </w:style>
  <w:style w:type="character" w:customStyle="1" w:styleId="Inhoudkop2Char">
    <w:name w:val="Inhoud_kop2 Char"/>
    <w:basedOn w:val="DefaultParagraphFont"/>
    <w:link w:val="Inhoudkop2"/>
    <w:rsid w:val="009B3D1E"/>
    <w:rPr>
      <w:noProof/>
      <w:color w:val="555353" w:themeColor="text1" w:themeTint="D9"/>
    </w:rPr>
  </w:style>
  <w:style w:type="paragraph" w:styleId="TOC2">
    <w:name w:val="toc 2"/>
    <w:basedOn w:val="Normal"/>
    <w:next w:val="Normal"/>
    <w:link w:val="Inhopg2Char"/>
    <w:autoRedefine/>
    <w:uiPriority w:val="39"/>
    <w:unhideWhenUsed/>
    <w:qFormat/>
    <w:rsid w:val="005F25A5"/>
    <w:pPr>
      <w:tabs>
        <w:tab w:val="left" w:pos="851"/>
        <w:tab w:val="right" w:pos="9639"/>
      </w:tabs>
      <w:spacing w:before="40"/>
      <w:ind w:left="851" w:hanging="851"/>
    </w:pPr>
    <w:rPr>
      <w:rFonts w:asciiTheme="minorHAnsi" w:eastAsiaTheme="minorHAnsi" w:hAnsiTheme="minorHAnsi" w:cstheme="minorBidi"/>
      <w:noProof/>
      <w:color w:val="353535" w:themeColor="text2" w:themeShade="80"/>
      <w:sz w:val="24"/>
      <w:lang w:eastAsia="en-US"/>
    </w:rPr>
  </w:style>
  <w:style w:type="paragraph" w:customStyle="1" w:styleId="Inhoudkop3">
    <w:name w:val="Inhoud_kop3"/>
    <w:basedOn w:val="TOC3"/>
    <w:link w:val="Inhoudkop3Char"/>
    <w:rsid w:val="009B3D1E"/>
  </w:style>
  <w:style w:type="character" w:customStyle="1" w:styleId="Inhoudkop3Char">
    <w:name w:val="Inhoud_kop3 Char"/>
    <w:basedOn w:val="DefaultParagraphFont"/>
    <w:link w:val="Inhoudkop3"/>
    <w:rsid w:val="009B3D1E"/>
    <w:rPr>
      <w:noProof/>
      <w:color w:val="808080" w:themeColor="background1" w:themeShade="80"/>
      <w:sz w:val="21"/>
    </w:rPr>
  </w:style>
  <w:style w:type="paragraph" w:styleId="TOC3">
    <w:name w:val="toc 3"/>
    <w:basedOn w:val="Normal"/>
    <w:next w:val="Normal"/>
    <w:link w:val="Inhopg3Char"/>
    <w:autoRedefine/>
    <w:uiPriority w:val="39"/>
    <w:unhideWhenUsed/>
    <w:qFormat/>
    <w:rsid w:val="005F25A5"/>
    <w:pPr>
      <w:tabs>
        <w:tab w:val="left" w:pos="851"/>
        <w:tab w:val="right" w:pos="9639"/>
      </w:tabs>
      <w:ind w:left="851" w:hanging="851"/>
    </w:pPr>
    <w:rPr>
      <w:rFonts w:asciiTheme="minorHAnsi" w:eastAsiaTheme="minorHAnsi" w:hAnsiTheme="minorHAnsi" w:cstheme="minorBidi"/>
      <w:noProof/>
      <w:color w:val="6B6B6B" w:themeColor="text2"/>
      <w:lang w:eastAsia="en-US"/>
    </w:rPr>
  </w:style>
  <w:style w:type="character" w:styleId="Hyperlink">
    <w:name w:val="Hyperlink"/>
    <w:basedOn w:val="DefaultParagraphFont"/>
    <w:uiPriority w:val="99"/>
    <w:unhideWhenUsed/>
    <w:rsid w:val="0096637B"/>
    <w:rPr>
      <w:color w:val="3C96BE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96637B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6637B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6637B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6637B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6637B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6637B"/>
    <w:pPr>
      <w:ind w:left="1760"/>
    </w:pPr>
    <w:rPr>
      <w:rFonts w:asciiTheme="minorHAnsi" w:hAnsiTheme="minorHAnsi" w:cstheme="minorHAnsi"/>
      <w:sz w:val="20"/>
      <w:szCs w:val="20"/>
    </w:rPr>
  </w:style>
  <w:style w:type="paragraph" w:customStyle="1" w:styleId="Titelinhoudstafel">
    <w:name w:val="Titel_inhoudstafel"/>
    <w:basedOn w:val="Normal"/>
    <w:link w:val="TitelinhoudstafelChar"/>
    <w:autoRedefine/>
    <w:qFormat/>
    <w:rsid w:val="00122743"/>
    <w:pPr>
      <w:spacing w:before="480" w:after="480"/>
    </w:pPr>
    <w:rPr>
      <w:rFonts w:asciiTheme="minorHAnsi" w:eastAsiaTheme="minorHAnsi" w:hAnsiTheme="minorHAnsi" w:cstheme="minorBidi"/>
      <w:b/>
      <w:caps/>
      <w:sz w:val="36"/>
      <w:lang w:eastAsia="en-US"/>
    </w:rPr>
  </w:style>
  <w:style w:type="character" w:customStyle="1" w:styleId="TitelinhoudstafelChar">
    <w:name w:val="Titel_inhoudstafel Char"/>
    <w:basedOn w:val="DefaultParagraphFont"/>
    <w:link w:val="Titelinhoudstafel"/>
    <w:rsid w:val="00122743"/>
    <w:rPr>
      <w:b/>
      <w:caps/>
      <w:sz w:val="36"/>
    </w:rPr>
  </w:style>
  <w:style w:type="character" w:customStyle="1" w:styleId="Inhopg1Char">
    <w:name w:val="Inhopg 1 Char"/>
    <w:basedOn w:val="DefaultParagraphFont"/>
    <w:link w:val="TOC1"/>
    <w:uiPriority w:val="39"/>
    <w:rsid w:val="00DF0F19"/>
    <w:rPr>
      <w:smallCaps/>
      <w:noProof/>
      <w:sz w:val="28"/>
    </w:rPr>
  </w:style>
  <w:style w:type="character" w:customStyle="1" w:styleId="Inhopg2Char">
    <w:name w:val="Inhopg 2 Char"/>
    <w:basedOn w:val="DefaultParagraphFont"/>
    <w:link w:val="TOC2"/>
    <w:uiPriority w:val="39"/>
    <w:rsid w:val="005F25A5"/>
    <w:rPr>
      <w:noProof/>
      <w:color w:val="353535" w:themeColor="text2" w:themeShade="80"/>
      <w:sz w:val="24"/>
    </w:rPr>
  </w:style>
  <w:style w:type="character" w:customStyle="1" w:styleId="Inhopg3Char">
    <w:name w:val="Inhopg 3 Char"/>
    <w:basedOn w:val="DefaultParagraphFont"/>
    <w:link w:val="TOC3"/>
    <w:uiPriority w:val="39"/>
    <w:rsid w:val="005F25A5"/>
    <w:rPr>
      <w:noProof/>
      <w:color w:val="6B6B6B" w:themeColor="text2"/>
    </w:rPr>
  </w:style>
  <w:style w:type="paragraph" w:styleId="TOCHeading">
    <w:name w:val="TOC Heading"/>
    <w:basedOn w:val="Heading1"/>
    <w:next w:val="Normal"/>
    <w:uiPriority w:val="39"/>
    <w:unhideWhenUsed/>
    <w:rsid w:val="00DF0F19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bCs w:val="0"/>
      <w:caps/>
      <w:color w:val="auto"/>
      <w:sz w:val="32"/>
      <w:szCs w:val="32"/>
      <w:lang w:eastAsia="nl-BE"/>
    </w:rPr>
  </w:style>
  <w:style w:type="paragraph" w:customStyle="1" w:styleId="Kaderblauwerand">
    <w:name w:val="Kader_blauwe rand"/>
    <w:basedOn w:val="Normal"/>
    <w:next w:val="Normal"/>
    <w:link w:val="KaderblauwerandChar"/>
    <w:qFormat/>
    <w:rsid w:val="004C11CB"/>
    <w:pPr>
      <w:pBdr>
        <w:top w:val="single" w:sz="8" w:space="1" w:color="0F4C81"/>
        <w:left w:val="single" w:sz="8" w:space="4" w:color="0F4C81"/>
        <w:bottom w:val="single" w:sz="8" w:space="1" w:color="0F4C81"/>
        <w:right w:val="single" w:sz="8" w:space="4" w:color="0F4C81"/>
      </w:pBdr>
      <w:shd w:val="clear" w:color="auto" w:fill="FFFFFF" w:themeFill="background1"/>
      <w:tabs>
        <w:tab w:val="left" w:pos="2416"/>
      </w:tabs>
      <w:ind w:left="113" w:right="113"/>
    </w:pPr>
    <w:rPr>
      <w:rFonts w:asciiTheme="minorHAnsi" w:eastAsiaTheme="minorHAnsi" w:hAnsiTheme="minorHAnsi" w:cstheme="minorBidi"/>
      <w:noProof/>
      <w:color w:val="0F4C81"/>
      <w:lang w:eastAsia="en-US"/>
    </w:rPr>
  </w:style>
  <w:style w:type="character" w:customStyle="1" w:styleId="KaderblauwerandChar">
    <w:name w:val="Kader_blauwe rand Char"/>
    <w:basedOn w:val="DefaultParagraphFont"/>
    <w:link w:val="Kaderblauwerand"/>
    <w:rsid w:val="004C11CB"/>
    <w:rPr>
      <w:noProof/>
      <w:color w:val="0F4C81"/>
      <w:shd w:val="clear" w:color="auto" w:fill="FFFFFF" w:themeFill="background1"/>
    </w:rPr>
  </w:style>
  <w:style w:type="paragraph" w:customStyle="1" w:styleId="Lijstgenummerd">
    <w:name w:val="Lijst_genummerd"/>
    <w:basedOn w:val="ListBullet"/>
    <w:link w:val="LijstgenummerdChar"/>
    <w:qFormat/>
    <w:rsid w:val="002E20CD"/>
    <w:pPr>
      <w:numPr>
        <w:numId w:val="38"/>
      </w:numPr>
      <w:spacing w:before="60"/>
      <w:contextualSpacing w:val="0"/>
    </w:pPr>
    <w:rPr>
      <w:rFonts w:asciiTheme="minorHAnsi" w:eastAsiaTheme="minorHAnsi" w:hAnsiTheme="minorHAnsi" w:cstheme="minorHAnsi"/>
      <w:lang w:eastAsia="en-US"/>
    </w:rPr>
  </w:style>
  <w:style w:type="character" w:customStyle="1" w:styleId="LijstgenummerdChar">
    <w:name w:val="Lijst_genummerd Char"/>
    <w:basedOn w:val="DefaultParagraphFont"/>
    <w:link w:val="Lijstgenummerd"/>
    <w:rsid w:val="002E20CD"/>
    <w:rPr>
      <w:rFonts w:cstheme="minorHAnsi"/>
    </w:rPr>
  </w:style>
  <w:style w:type="paragraph" w:styleId="ListBullet">
    <w:name w:val="List Bullet"/>
    <w:basedOn w:val="Normal"/>
    <w:uiPriority w:val="99"/>
    <w:semiHidden/>
    <w:unhideWhenUsed/>
    <w:rsid w:val="00AC546E"/>
    <w:pPr>
      <w:numPr>
        <w:numId w:val="16"/>
      </w:numPr>
      <w:contextualSpacing/>
    </w:pPr>
  </w:style>
  <w:style w:type="paragraph" w:customStyle="1" w:styleId="opsomtekeninsprong">
    <w:name w:val="opsom.teken+insprong"/>
    <w:basedOn w:val="Normal"/>
    <w:link w:val="opsomtekeninsprongChar"/>
    <w:rsid w:val="00AC546E"/>
    <w:pPr>
      <w:numPr>
        <w:numId w:val="18"/>
      </w:numPr>
      <w:spacing w:after="60"/>
    </w:pPr>
    <w:rPr>
      <w:rFonts w:asciiTheme="minorHAnsi" w:eastAsiaTheme="minorHAnsi" w:hAnsiTheme="minorHAnsi" w:cstheme="minorBidi"/>
      <w:lang w:eastAsia="en-US"/>
    </w:rPr>
  </w:style>
  <w:style w:type="character" w:customStyle="1" w:styleId="opsomtekeninsprongChar">
    <w:name w:val="opsom.teken+insprong Char"/>
    <w:basedOn w:val="DefaultParagraphFont"/>
    <w:link w:val="opsomtekeninsprong"/>
    <w:rsid w:val="00AC546E"/>
  </w:style>
  <w:style w:type="paragraph" w:customStyle="1" w:styleId="opsomteken2insprong">
    <w:name w:val="opsom.teken2+insprong"/>
    <w:basedOn w:val="Normal"/>
    <w:link w:val="opsomteken2insprongChar"/>
    <w:rsid w:val="00AC546E"/>
    <w:pPr>
      <w:numPr>
        <w:numId w:val="19"/>
      </w:numPr>
      <w:spacing w:after="60"/>
    </w:pPr>
    <w:rPr>
      <w:rFonts w:asciiTheme="minorHAnsi" w:eastAsiaTheme="minorHAnsi" w:hAnsiTheme="minorHAnsi" w:cstheme="minorBidi"/>
      <w:lang w:eastAsia="en-US"/>
    </w:rPr>
  </w:style>
  <w:style w:type="character" w:customStyle="1" w:styleId="opsomteken2insprongChar">
    <w:name w:val="opsom.teken2+insprong Char"/>
    <w:basedOn w:val="opsomtekeninsprongChar"/>
    <w:link w:val="opsomteken2insprong"/>
    <w:rsid w:val="00AC546E"/>
  </w:style>
  <w:style w:type="paragraph" w:customStyle="1" w:styleId="opsomteken3insprong">
    <w:name w:val="opsom.teken3+insprong"/>
    <w:basedOn w:val="Normal"/>
    <w:link w:val="opsomteken3insprongChar"/>
    <w:rsid w:val="00AC546E"/>
    <w:pPr>
      <w:numPr>
        <w:numId w:val="20"/>
      </w:numPr>
      <w:spacing w:after="60"/>
    </w:pPr>
    <w:rPr>
      <w:rFonts w:asciiTheme="minorHAnsi" w:eastAsiaTheme="minorHAnsi" w:hAnsiTheme="minorHAnsi" w:cstheme="minorBidi"/>
      <w:lang w:eastAsia="en-US"/>
    </w:rPr>
  </w:style>
  <w:style w:type="character" w:customStyle="1" w:styleId="opsomteken3insprongChar">
    <w:name w:val="opsom.teken3+insprong Char"/>
    <w:basedOn w:val="DefaultParagraphFont"/>
    <w:link w:val="opsomteken3insprong"/>
    <w:rsid w:val="00AC546E"/>
  </w:style>
  <w:style w:type="numbering" w:customStyle="1" w:styleId="lijstnummering">
    <w:name w:val="lijst_nummering"/>
    <w:uiPriority w:val="99"/>
    <w:rsid w:val="009328AD"/>
    <w:pPr>
      <w:numPr>
        <w:numId w:val="23"/>
      </w:numPr>
    </w:pPr>
  </w:style>
  <w:style w:type="character" w:customStyle="1" w:styleId="LijstalineaChar">
    <w:name w:val="Lijstalinea Char"/>
    <w:basedOn w:val="DefaultParagraphFont"/>
    <w:link w:val="ListParagraph"/>
    <w:uiPriority w:val="34"/>
    <w:rsid w:val="002E20CD"/>
    <w:rPr>
      <w:rFonts w:cstheme="minorHAnsi"/>
    </w:rPr>
  </w:style>
  <w:style w:type="paragraph" w:customStyle="1" w:styleId="Tabelbron">
    <w:name w:val="Tabel_bron"/>
    <w:basedOn w:val="Normal"/>
    <w:link w:val="TabelbronChar"/>
    <w:qFormat/>
    <w:rsid w:val="0075580B"/>
    <w:pPr>
      <w:spacing w:line="240" w:lineRule="auto"/>
    </w:pPr>
    <w:rPr>
      <w:rFonts w:asciiTheme="minorHAnsi" w:eastAsiaTheme="minorHAnsi" w:hAnsiTheme="minorHAnsi" w:cstheme="minorBidi"/>
      <w:color w:val="9B9999" w:themeColor="text1" w:themeTint="80"/>
      <w:sz w:val="18"/>
      <w:lang w:val="en-US" w:eastAsia="en-US"/>
    </w:rPr>
  </w:style>
  <w:style w:type="character" w:customStyle="1" w:styleId="TabelbronChar">
    <w:name w:val="Tabel_bron Char"/>
    <w:basedOn w:val="DefaultParagraphFont"/>
    <w:link w:val="Tabelbron"/>
    <w:rsid w:val="0075580B"/>
    <w:rPr>
      <w:color w:val="9B9999" w:themeColor="text1" w:themeTint="80"/>
      <w:sz w:val="18"/>
      <w:lang w:val="en-US"/>
    </w:rPr>
  </w:style>
  <w:style w:type="paragraph" w:customStyle="1" w:styleId="Tabelbijschrift">
    <w:name w:val="Tabel_bijschrift"/>
    <w:basedOn w:val="Normal"/>
    <w:link w:val="TabelbijschriftChar"/>
    <w:qFormat/>
    <w:rsid w:val="00BC7265"/>
    <w:pPr>
      <w:keepNext/>
      <w:keepLines/>
      <w:tabs>
        <w:tab w:val="left" w:pos="992"/>
      </w:tabs>
      <w:spacing w:before="120" w:after="200" w:line="240" w:lineRule="auto"/>
      <w:ind w:left="992" w:hanging="992"/>
    </w:pPr>
    <w:rPr>
      <w:rFonts w:eastAsia="Calibri" w:cs="Calibri"/>
      <w:b/>
      <w:bCs/>
      <w:color w:val="0F4C81"/>
      <w:sz w:val="18"/>
      <w:szCs w:val="18"/>
      <w:lang w:eastAsia="en-US"/>
    </w:rPr>
  </w:style>
  <w:style w:type="character" w:customStyle="1" w:styleId="TabelbijschriftChar">
    <w:name w:val="Tabel_bijschrift Char"/>
    <w:basedOn w:val="DefaultParagraphFont"/>
    <w:link w:val="Tabelbijschrift"/>
    <w:rsid w:val="00BC7265"/>
    <w:rPr>
      <w:rFonts w:ascii="Calibri" w:eastAsia="Calibri" w:hAnsi="Calibri" w:cs="Calibri"/>
      <w:b/>
      <w:bCs/>
      <w:color w:val="0F4C81"/>
      <w:sz w:val="18"/>
      <w:szCs w:val="18"/>
    </w:rPr>
  </w:style>
  <w:style w:type="paragraph" w:customStyle="1" w:styleId="Lijstopsomteken">
    <w:name w:val="Lijst_opsomteken"/>
    <w:basedOn w:val="Normal"/>
    <w:link w:val="LijstopsomtekenChar"/>
    <w:qFormat/>
    <w:rsid w:val="002E20CD"/>
    <w:pPr>
      <w:numPr>
        <w:numId w:val="36"/>
      </w:numPr>
      <w:tabs>
        <w:tab w:val="left" w:pos="3686"/>
      </w:tabs>
      <w:spacing w:before="60"/>
    </w:pPr>
    <w:rPr>
      <w:rFonts w:eastAsiaTheme="minorHAnsi" w:cstheme="minorBidi"/>
      <w:lang w:eastAsia="en-US"/>
    </w:rPr>
  </w:style>
  <w:style w:type="character" w:customStyle="1" w:styleId="LijstopsomtekenChar">
    <w:name w:val="Lijst_opsomteken Char"/>
    <w:basedOn w:val="DefaultParagraphFont"/>
    <w:link w:val="Lijstopsomteken"/>
    <w:rsid w:val="002E20CD"/>
    <w:rPr>
      <w:rFonts w:ascii="Calibri" w:hAnsi="Calibri"/>
    </w:rPr>
  </w:style>
  <w:style w:type="paragraph" w:customStyle="1" w:styleId="Kadergekleurd">
    <w:name w:val="Kader_gekleurd"/>
    <w:basedOn w:val="Normal"/>
    <w:next w:val="Normal"/>
    <w:link w:val="KadergekleurdChar"/>
    <w:autoRedefine/>
    <w:qFormat/>
    <w:rsid w:val="004C11CB"/>
    <w:pPr>
      <w:pBdr>
        <w:top w:val="single" w:sz="4" w:space="1" w:color="0F4C81"/>
        <w:left w:val="single" w:sz="4" w:space="4" w:color="0F4C81"/>
        <w:bottom w:val="single" w:sz="4" w:space="1" w:color="0F4C81"/>
        <w:right w:val="single" w:sz="4" w:space="4" w:color="0F4C81"/>
      </w:pBdr>
      <w:shd w:val="clear" w:color="auto" w:fill="0F4C81"/>
      <w:ind w:left="113" w:right="113"/>
    </w:pPr>
    <w:rPr>
      <w:rFonts w:asciiTheme="minorHAnsi" w:eastAsiaTheme="minorHAnsi" w:hAnsiTheme="minorHAnsi" w:cstheme="minorBidi"/>
      <w:noProof/>
      <w:color w:val="FFFFFF" w:themeColor="background1"/>
      <w:lang w:eastAsia="en-US"/>
    </w:rPr>
  </w:style>
  <w:style w:type="character" w:customStyle="1" w:styleId="KadergekleurdChar">
    <w:name w:val="Kader_gekleurd Char"/>
    <w:basedOn w:val="DefaultParagraphFont"/>
    <w:link w:val="Kadergekleurd"/>
    <w:rsid w:val="004C11CB"/>
    <w:rPr>
      <w:noProof/>
      <w:color w:val="FFFFFF" w:themeColor="background1"/>
      <w:shd w:val="clear" w:color="auto" w:fill="0F4C81"/>
    </w:rPr>
  </w:style>
  <w:style w:type="paragraph" w:customStyle="1" w:styleId="Opsomteken1insprong">
    <w:name w:val="Opsom.teken1+insprong"/>
    <w:basedOn w:val="Normal"/>
    <w:link w:val="Opsomteken1insprongChar"/>
    <w:qFormat/>
    <w:rsid w:val="00275499"/>
    <w:pPr>
      <w:spacing w:after="60"/>
      <w:ind w:left="714" w:hanging="357"/>
    </w:pPr>
    <w:rPr>
      <w:rFonts w:asciiTheme="minorHAnsi" w:eastAsiaTheme="minorHAnsi" w:hAnsiTheme="minorHAnsi" w:cstheme="minorBidi"/>
      <w:lang w:eastAsia="en-US"/>
    </w:rPr>
  </w:style>
  <w:style w:type="character" w:customStyle="1" w:styleId="Opsomteken1insprongChar">
    <w:name w:val="Opsom.teken1+insprong Char"/>
    <w:basedOn w:val="DefaultParagraphFont"/>
    <w:link w:val="Opsomteken1insprong"/>
    <w:rsid w:val="00275499"/>
  </w:style>
  <w:style w:type="paragraph" w:customStyle="1" w:styleId="Opsomteken2insprong0">
    <w:name w:val="Opsom.teken2+insprong"/>
    <w:basedOn w:val="Normal"/>
    <w:link w:val="Opsomteken2insprongChar0"/>
    <w:qFormat/>
    <w:rsid w:val="00275499"/>
    <w:pPr>
      <w:spacing w:after="60"/>
      <w:ind w:left="714" w:hanging="357"/>
    </w:pPr>
    <w:rPr>
      <w:rFonts w:asciiTheme="minorHAnsi" w:eastAsiaTheme="minorHAnsi" w:hAnsiTheme="minorHAnsi" w:cstheme="minorBidi"/>
      <w:lang w:eastAsia="en-US"/>
    </w:rPr>
  </w:style>
  <w:style w:type="paragraph" w:customStyle="1" w:styleId="Opsomteken3insprong0">
    <w:name w:val="Opsom.teken3+insprong"/>
    <w:basedOn w:val="Normal"/>
    <w:link w:val="Opsomteken3insprongChar0"/>
    <w:qFormat/>
    <w:rsid w:val="00275499"/>
    <w:pPr>
      <w:spacing w:after="60"/>
      <w:ind w:left="714" w:hanging="357"/>
    </w:pPr>
    <w:rPr>
      <w:rFonts w:asciiTheme="minorHAnsi" w:eastAsiaTheme="minorHAnsi" w:hAnsiTheme="minorHAnsi" w:cstheme="minorBidi"/>
      <w:lang w:eastAsia="en-US"/>
    </w:rPr>
  </w:style>
  <w:style w:type="character" w:customStyle="1" w:styleId="Opsomteken2insprongChar0">
    <w:name w:val="Opsom.teken2+insprong Char"/>
    <w:basedOn w:val="Opsomteken1insprongChar"/>
    <w:link w:val="Opsomteken2insprong0"/>
    <w:rsid w:val="00275499"/>
  </w:style>
  <w:style w:type="character" w:customStyle="1" w:styleId="Opsomteken3insprongChar0">
    <w:name w:val="Opsom.teken3+insprong Char"/>
    <w:basedOn w:val="DefaultParagraphFont"/>
    <w:link w:val="Opsomteken3insprong0"/>
    <w:rsid w:val="00275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Normal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94B3AD5428D94756803D0A271BBAE0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E84064-0195-4E15-A350-06E55F23B3EE}"/>
      </w:docPartPr>
      <w:docPartBody>
        <w:p w:rsidR="00CF7DE7">
          <w:pPr>
            <w:pStyle w:val="94B3AD5428D94756803D0A271BBAE0DD"/>
          </w:pPr>
          <w:r w:rsidRPr="00C87C18">
            <w:t>Titel document</w:t>
          </w:r>
        </w:p>
      </w:docPartBody>
    </w:docPart>
    <w:docPart>
      <w:docPartPr>
        <w:name w:val="4412874CA4FD4682AF31FF6A30D365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1A84CD-A301-4F69-9622-61C76FB85D01}"/>
      </w:docPartPr>
      <w:docPartBody>
        <w:p w:rsidR="00CF7DE7">
          <w:pPr>
            <w:pStyle w:val="4412874CA4FD4682AF31FF6A30D36583"/>
          </w:pPr>
          <w:r>
            <w:t>Titel van het document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9C"/>
    <w:rsid w:val="0007539C"/>
    <w:rsid w:val="00276F46"/>
    <w:rsid w:val="003419C9"/>
    <w:rsid w:val="008B2C3D"/>
    <w:rsid w:val="00CF7DE7"/>
    <w:rsid w:val="00F30304"/>
    <w:rsid w:val="00F36FB7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B3AD5428D94756803D0A271BBAE0DD">
    <w:name w:val="94B3AD5428D94756803D0A271BBAE0DD"/>
  </w:style>
  <w:style w:type="paragraph" w:customStyle="1" w:styleId="4412874CA4FD4682AF31FF6A30D36583">
    <w:name w:val="4412874CA4FD4682AF31FF6A30D365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Zorg_Beleidsevaluatie">
  <a:themeElements>
    <a:clrScheme name="DZORG 2023">
      <a:dk1>
        <a:srgbClr val="373636"/>
      </a:dk1>
      <a:lt1>
        <a:sysClr val="window" lastClr="FFFFFF"/>
      </a:lt1>
      <a:dk2>
        <a:srgbClr val="6B6B6B"/>
      </a:dk2>
      <a:lt2>
        <a:srgbClr val="F6F5F3"/>
      </a:lt2>
      <a:accent1>
        <a:srgbClr val="0F4C81"/>
      </a:accent1>
      <a:accent2>
        <a:srgbClr val="359B3C"/>
      </a:accent2>
      <a:accent3>
        <a:srgbClr val="0E6DA7"/>
      </a:accent3>
      <a:accent4>
        <a:srgbClr val="E98300"/>
      </a:accent4>
      <a:accent5>
        <a:srgbClr val="DD3734"/>
      </a:accent5>
      <a:accent6>
        <a:srgbClr val="80B6E4"/>
      </a:accent6>
      <a:hlink>
        <a:srgbClr val="3C96BE"/>
      </a:hlink>
      <a:folHlink>
        <a:srgbClr val="AA78AA"/>
      </a:folHlink>
    </a:clrScheme>
    <a:fontScheme name="Vierkleurendruk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1F9666BCDE34FBCE3813F4641FAA8" ma:contentTypeVersion="4" ma:contentTypeDescription="Een nieuw document maken." ma:contentTypeScope="" ma:versionID="e9676a8dcde7cc7acf81469db306c600">
  <xsd:schema xmlns:xsd="http://www.w3.org/2001/XMLSchema" xmlns:xs="http://www.w3.org/2001/XMLSchema" xmlns:p="http://schemas.microsoft.com/office/2006/metadata/properties" xmlns:ns2="ec0557a8-47b7-4765-afb0-7032da288093" targetNamespace="http://schemas.microsoft.com/office/2006/metadata/properties" ma:root="true" ma:fieldsID="9e4de9a460da333b927f8a067f80d76e" ns2:_="">
    <xsd:import namespace="ec0557a8-47b7-4765-afb0-7032da288093"/>
    <xsd:element name="properties">
      <xsd:complexType>
        <xsd:sequence>
          <xsd:element name="documentManagement">
            <xsd:complexType>
              <xsd:all>
                <xsd:element ref="ns2:Typedocument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557a8-47b7-4765-afb0-7032da288093" elementFormDefault="qualified">
    <xsd:import namespace="http://schemas.microsoft.com/office/2006/documentManagement/types"/>
    <xsd:import namespace="http://schemas.microsoft.com/office/infopath/2007/PartnerControls"/>
    <xsd:element name="Typedocument" ma:index="8" nillable="true" ma:displayName="Type document" ma:format="Dropdown" ma:internalName="Typedocument">
      <xsd:simpleType>
        <xsd:restriction base="dms:Choice">
          <xsd:enumeration value="versie naar kabinet"/>
          <xsd:enumeration value="off doc VR"/>
          <xsd:enumeration value="Keuze 3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document xmlns="ec0557a8-47b7-4765-afb0-7032da288093" xsi:nil="true"/>
  </documentManagement>
</p:properties>
</file>

<file path=customXml/itemProps1.xml><?xml version="1.0" encoding="utf-8"?>
<ds:datastoreItem xmlns:ds="http://schemas.openxmlformats.org/officeDocument/2006/customXml" ds:itemID="{980EF193-1631-4D71-BA92-1F5355A17A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441027-4E6A-4043-A474-510BA57FE52F}"/>
</file>

<file path=customXml/itemProps3.xml><?xml version="1.0" encoding="utf-8"?>
<ds:datastoreItem xmlns:ds="http://schemas.openxmlformats.org/officeDocument/2006/customXml" ds:itemID="{672F8A3A-3867-40BC-98DA-43718283DD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9EBD13-DE54-4884-8D41-9581CE4216A8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Algemene_teksten_Zorg_BASIS2025.dotx</Template>
  <TotalTime>0</TotalTime>
  <Pages>3</Pages>
  <Words>416</Words>
  <Characters>2293</Characters>
  <Application>Microsoft Office Word</Application>
  <DocSecurity>0</DocSecurity>
  <Lines>19</Lines>
  <Paragraphs>5</Paragraphs>
  <ScaleCrop>false</ScaleCrop>
  <Company>Vlaamse Overheid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Oproep tot kandidaatstelling Steunpunt voor Beleidsrelevant Onderzoek Welzijn, Volksgezondheid en Gezin V</dc:title>
  <dc:creator>Ooge Kathy</dc:creator>
  <cp:lastModifiedBy>Stragier Natalie</cp:lastModifiedBy>
  <cp:revision>2</cp:revision>
  <dcterms:created xsi:type="dcterms:W3CDTF">2025-12-04T15:11:00Z</dcterms:created>
  <dcterms:modified xsi:type="dcterms:W3CDTF">2025-12-04T15:11:00Z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0x0101009031F9666BCDE34FBCE3813F4641FAA8</vt:lpwstr>
  </property>
  <property fmtid="{D5CDD505-2E9C-101B-9397-08002B2CF9AE}" pid="3" name="MediaServiceImageTags">
    <vt:lpwstr/>
  </property>
  <property fmtid="{D5CDD505-2E9C-101B-9397-08002B2CF9AE}" pid="4" name="_dlc_DocIdItemGuid">
    <vt:lpwstr>3ae92936-e865-475c-959f-b48a8e5aa043</vt:lpwstr>
  </property>
  <property fmtid="{D5CDD505-2E9C-101B-9397-08002B2CF9AE}" pid="6" name="docLang">
    <vt:lpwstr>nl</vt:lpwstr>
  </property>
</Properties>
</file>