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2.0 -->
  <w:body>
    <w:p w:rsidR="00A37C8B" w:rsidRPr="00C87C18" w:rsidP="00A37C8B" w14:paraId="68A5C177" w14:textId="77777777">
      <w:pPr>
        <w:pStyle w:val="NoSpacing"/>
      </w:pPr>
    </w:p>
    <w:p w:rsidR="00A37C8B" w:rsidRPr="00C87C18" w:rsidP="00A37C8B" w14:paraId="39FBD6EF" w14:textId="77777777">
      <w:pPr>
        <w:pStyle w:val="NoSpacing"/>
        <w:sectPr w:rsidSect="001670E5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985" w:right="1134" w:bottom="1701" w:left="1134" w:header="851" w:footer="851" w:gutter="0"/>
          <w:cols w:space="708"/>
          <w:titlePg/>
          <w:docGrid w:linePitch="360"/>
        </w:sectPr>
      </w:pPr>
    </w:p>
    <w:tbl>
      <w:tblPr>
        <w:tblStyle w:val="TableGrid"/>
        <w:tblW w:w="9639" w:type="dxa"/>
        <w:tblInd w:w="57" w:type="dxa"/>
        <w:tblBorders>
          <w:top w:val="single" w:sz="18" w:space="0" w:color="0F4C81" w:themeColor="accent1"/>
          <w:left w:val="none" w:sz="0" w:space="0" w:color="auto"/>
          <w:bottom w:val="single" w:sz="18" w:space="0" w:color="0F4C81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39"/>
      </w:tblGrid>
      <w:tr w14:paraId="1895B55B" w14:textId="77777777" w:rsidTr="00945C3D">
        <w:tblPrEx>
          <w:tblW w:w="9639" w:type="dxa"/>
          <w:tblInd w:w="57" w:type="dxa"/>
          <w:tblBorders>
            <w:top w:val="single" w:sz="18" w:space="0" w:color="0F4C81" w:themeColor="accent1"/>
            <w:left w:val="none" w:sz="0" w:space="0" w:color="auto"/>
            <w:bottom w:val="single" w:sz="18" w:space="0" w:color="0F4C81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</w:trPr>
        <w:bookmarkStart w:id="0" w:name="_Hlk139882984" w:displacedByCustomXml="next"/>
        <w:sdt>
          <w:sdtPr>
            <w:id w:val="-2051063482"/>
            <w:placeholder>
              <w:docPart w:val="94B3AD5428D94756803D0A271BBAE0DD"/>
            </w:placeholder>
            <w:richText/>
          </w:sdtPr>
          <w:sdtContent>
            <w:tc>
              <w:tcPr>
                <w:tcW w:w="9639" w:type="dxa"/>
              </w:tcPr>
              <w:sdt>
                <w:sdtPr>
                  <w:rPr>
                    <w:sz w:val="28"/>
                    <w:szCs w:val="12"/>
                  </w:rPr>
                  <w:alias w:val="Titel"/>
                  <w:id w:val="1122804348"/>
                  <w:placeholder>
                    <w:docPart w:val="4412874CA4FD4682AF31FF6A30D36583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945C3D" w:rsidP="00F325A3" w14:paraId="53810B27" w14:textId="63C489EE">
                    <w:pPr>
                      <w:pStyle w:val="Titeldocument"/>
                    </w:pPr>
                    <w:r w:rsidRPr="00F325A3">
                      <w:rPr>
                        <w:sz w:val="28"/>
                        <w:szCs w:val="12"/>
                      </w:rPr>
                      <w:t>Oproep tot kandidaatstelling Steunpunt voor Beleidsrelevant Onderzoek Welzijn, Volksgezondheid en Gezin</w:t>
                    </w:r>
                    <w:r w:rsidR="00820577">
                      <w:rPr>
                        <w:sz w:val="28"/>
                        <w:szCs w:val="12"/>
                      </w:rPr>
                      <w:t xml:space="preserve"> V</w:t>
                    </w:r>
                  </w:p>
                </w:sdtContent>
              </w:sdt>
            </w:tc>
          </w:sdtContent>
        </w:sdt>
        <w:bookmarkEnd w:id="0" w:displacedByCustomXml="prev"/>
      </w:tr>
    </w:tbl>
    <w:p w:rsidR="00F71249" w:rsidP="00CE12F3" w14:paraId="425B23E6" w14:textId="77777777"/>
    <w:p w:rsidR="00F325A3" w:rsidP="00CE12F3" w14:paraId="44285858" w14:textId="77777777"/>
    <w:p w:rsidR="00F325A3" w:rsidRPr="00F325A3" w:rsidP="00F325A3" w14:paraId="0E3CA812" w14:textId="4A252787">
      <w:pPr>
        <w:pStyle w:val="Kaderblauwerand"/>
        <w:rPr>
          <w:b/>
          <w:bCs/>
        </w:rPr>
      </w:pPr>
      <w:r w:rsidRPr="00F325A3">
        <w:rPr>
          <w:b/>
          <w:bCs/>
        </w:rPr>
        <w:t xml:space="preserve">BIJLAGE </w:t>
      </w:r>
      <w:r w:rsidR="001E3D20">
        <w:rPr>
          <w:b/>
          <w:bCs/>
        </w:rPr>
        <w:t>2</w:t>
      </w:r>
      <w:r w:rsidRPr="00F325A3">
        <w:rPr>
          <w:b/>
          <w:bCs/>
        </w:rPr>
        <w:br/>
      </w:r>
      <w:r w:rsidRPr="00E13AB5" w:rsidR="00E13AB5">
        <w:rPr>
          <w:b/>
          <w:bCs/>
        </w:rPr>
        <w:t>Samenstelling van het kandidaat-steunpunt en de samenwerking binnen het consortium</w:t>
      </w:r>
    </w:p>
    <w:p w:rsidR="00F325A3" w:rsidP="00F325A3" w14:paraId="48087F06" w14:textId="77777777"/>
    <w:p w:rsidR="00F325A3" w:rsidRPr="00F325A3" w:rsidP="00F325A3" w14:paraId="08FDE3C6" w14:textId="226BBDB6">
      <w:pPr>
        <w:rPr>
          <w:b/>
          <w:bCs/>
        </w:rPr>
      </w:pPr>
      <w:r>
        <w:rPr>
          <w:b/>
          <w:bCs/>
        </w:rPr>
        <w:t>Samenwerkingsovereenkomst als bijlage toe te voegen.</w:t>
      </w:r>
    </w:p>
    <w:p w:rsidR="00F325A3" w:rsidP="00F325A3" w14:paraId="45574CF4" w14:textId="77777777"/>
    <w:p w:rsidR="00286244" w:rsidP="0044087D" w14:paraId="046E4B4C" w14:textId="4D61F9B7">
      <w:r w:rsidRPr="0044087D">
        <w:t>(Dit deel vormt een apart digitaal bestand)</w:t>
      </w:r>
    </w:p>
    <w:p w:rsidR="00286244" w:rsidP="00F325A3" w14:paraId="0922CE44" w14:textId="77777777"/>
    <w:sectPr w:rsidSect="00995D01">
      <w:headerReference w:type="default" r:id="rId11"/>
      <w:type w:val="continuous"/>
      <w:pgSz w:w="11906" w:h="16838" w:code="9"/>
      <w:pgMar w:top="1418" w:right="1134" w:bottom="1701" w:left="1134" w:header="851" w:footer="851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680" w:rsidRPr="00676680" w:rsidP="00995D01" w14:paraId="62CE9C0A" w14:textId="55C79501">
    <w:pPr>
      <w:pStyle w:val="Footer"/>
      <w:tabs>
        <w:tab w:val="clear" w:pos="4536"/>
        <w:tab w:val="clear" w:pos="9072"/>
        <w:tab w:val="right" w:pos="9639"/>
      </w:tabs>
      <w:ind w:right="-1"/>
      <w:rPr>
        <w:color w:val="0F4C81" w:themeColor="accent1"/>
        <w:sz w:val="18"/>
        <w:szCs w:val="18"/>
      </w:rPr>
    </w:pPr>
    <w:sdt>
      <w:sdtPr>
        <w:rPr>
          <w:color w:val="0F4C81" w:themeColor="accent1"/>
          <w:sz w:val="18"/>
          <w:szCs w:val="18"/>
        </w:rPr>
        <w:alias w:val="Titel"/>
        <w:id w:val="1805353911"/>
        <w:placeholder>
          <w:docPart w:val="94B3AD5428D94756803D0A271BBAE0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20577">
          <w:rPr>
            <w:color w:val="0F4C81" w:themeColor="accent1"/>
            <w:sz w:val="18"/>
            <w:szCs w:val="18"/>
          </w:rPr>
          <w:t>Oproep tot kandidaatstelling Steunpunt voor Beleidsrelevant Onderzoek Welzijn, Volksgezondheid en Gezin V</w:t>
        </w:r>
      </w:sdtContent>
    </w:sdt>
    <w:r>
      <w:rPr>
        <w:color w:val="0F4C81" w:themeColor="accent1"/>
        <w:sz w:val="18"/>
        <w:szCs w:val="18"/>
      </w:rPr>
      <w:tab/>
      <w:t xml:space="preserve">pagina </w:t>
    </w:r>
    <w:r>
      <w:rPr>
        <w:color w:val="0F4C81" w:themeColor="accent1"/>
        <w:sz w:val="18"/>
        <w:szCs w:val="18"/>
      </w:rPr>
      <w:fldChar w:fldCharType="begin"/>
    </w:r>
    <w:r>
      <w:rPr>
        <w:color w:val="0F4C81" w:themeColor="accent1"/>
        <w:sz w:val="18"/>
        <w:szCs w:val="18"/>
      </w:rPr>
      <w:instrText xml:space="preserve"> PAGE   \* MERGEFORMAT </w:instrText>
    </w:r>
    <w:r>
      <w:rPr>
        <w:color w:val="0F4C81" w:themeColor="accent1"/>
        <w:sz w:val="18"/>
        <w:szCs w:val="18"/>
      </w:rPr>
      <w:fldChar w:fldCharType="separate"/>
    </w:r>
    <w:r>
      <w:rPr>
        <w:noProof/>
        <w:color w:val="0F4C81" w:themeColor="accent1"/>
        <w:sz w:val="18"/>
        <w:szCs w:val="18"/>
      </w:rPr>
      <w:t>2</w:t>
    </w:r>
    <w:r>
      <w:rPr>
        <w:color w:val="0F4C81" w:themeColor="accent1"/>
        <w:sz w:val="18"/>
        <w:szCs w:val="18"/>
      </w:rPr>
      <w:fldChar w:fldCharType="end"/>
    </w:r>
    <w:r>
      <w:rPr>
        <w:color w:val="0F4C81" w:themeColor="accent1"/>
        <w:sz w:val="18"/>
        <w:szCs w:val="18"/>
      </w:rPr>
      <w:t xml:space="preserve"> van </w:t>
    </w:r>
    <w:r>
      <w:rPr>
        <w:color w:val="0F4C81" w:themeColor="accent1"/>
        <w:sz w:val="18"/>
        <w:szCs w:val="18"/>
      </w:rPr>
      <w:fldChar w:fldCharType="begin"/>
    </w:r>
    <w:r>
      <w:rPr>
        <w:color w:val="0F4C81" w:themeColor="accent1"/>
        <w:sz w:val="18"/>
        <w:szCs w:val="18"/>
      </w:rPr>
      <w:instrText xml:space="preserve"> NUMPAGES   \* MERGEFORMAT </w:instrText>
    </w:r>
    <w:r>
      <w:rPr>
        <w:color w:val="0F4C81" w:themeColor="accent1"/>
        <w:sz w:val="18"/>
        <w:szCs w:val="18"/>
      </w:rPr>
      <w:fldChar w:fldCharType="separate"/>
    </w:r>
    <w:r>
      <w:rPr>
        <w:noProof/>
        <w:color w:val="0F4C81" w:themeColor="accent1"/>
        <w:sz w:val="18"/>
        <w:szCs w:val="18"/>
      </w:rPr>
      <w:t>2</w:t>
    </w:r>
    <w:r>
      <w:rPr>
        <w:color w:val="0F4C81" w:themeColor="accent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C8B" w:rsidRPr="00676680" w:rsidP="001670E5" w14:paraId="7F8D5205" w14:textId="77777777">
    <w:pPr>
      <w:pStyle w:val="paginering"/>
      <w:tabs>
        <w:tab w:val="right" w:pos="9639"/>
      </w:tabs>
      <w:ind w:firstLine="1278"/>
      <w:rPr>
        <w:color w:val="0F4C81" w:themeColor="accent1"/>
        <w:szCs w:val="16"/>
      </w:rPr>
    </w:pPr>
    <w:r w:rsidRPr="00676680">
      <w:rPr>
        <w:rFonts w:eastAsia="Calibri" w:cs="Calibri"/>
        <w:color w:val="0F4C81" w:themeColor="accent1"/>
        <w:sz w:val="16"/>
        <w:szCs w:val="16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717452</wp:posOffset>
          </wp:positionH>
          <wp:positionV relativeFrom="page">
            <wp:posOffset>9742470</wp:posOffset>
          </wp:positionV>
          <wp:extent cx="1274400" cy="496610"/>
          <wp:effectExtent l="0" t="0" r="2540" b="0"/>
          <wp:wrapNone/>
          <wp:docPr id="25" name="Afbeelding 25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Afbeelding 25" descr="logo Vlaanderen is zorgzaam en gezond samenleven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49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680">
      <w:rPr>
        <w:color w:val="0F4C81" w:themeColor="accent1"/>
        <w:szCs w:val="16"/>
      </w:rPr>
      <w:t xml:space="preserve">pagina </w:t>
    </w:r>
    <w:r w:rsidRPr="00676680">
      <w:rPr>
        <w:color w:val="0F4C81" w:themeColor="accent1"/>
        <w:szCs w:val="16"/>
      </w:rPr>
      <w:fldChar w:fldCharType="begin"/>
    </w:r>
    <w:r w:rsidRPr="00676680">
      <w:rPr>
        <w:color w:val="0F4C81" w:themeColor="accent1"/>
        <w:szCs w:val="16"/>
      </w:rPr>
      <w:instrText xml:space="preserve"> PAGE  \* Arabic  \* MERGEFORMAT </w:instrText>
    </w:r>
    <w:r w:rsidRPr="00676680">
      <w:rPr>
        <w:color w:val="0F4C81" w:themeColor="accent1"/>
        <w:szCs w:val="16"/>
      </w:rPr>
      <w:fldChar w:fldCharType="separate"/>
    </w:r>
    <w:r w:rsidRPr="00676680">
      <w:rPr>
        <w:color w:val="0F4C81" w:themeColor="accent1"/>
        <w:szCs w:val="16"/>
      </w:rPr>
      <w:t>1</w:t>
    </w:r>
    <w:r w:rsidRPr="00676680">
      <w:rPr>
        <w:color w:val="0F4C81" w:themeColor="accent1"/>
        <w:szCs w:val="16"/>
      </w:rPr>
      <w:fldChar w:fldCharType="end"/>
    </w:r>
    <w:r w:rsidRPr="00676680">
      <w:rPr>
        <w:color w:val="0F4C81" w:themeColor="accent1"/>
        <w:szCs w:val="16"/>
      </w:rPr>
      <w:t xml:space="preserve"> van </w:t>
    </w:r>
    <w:r w:rsidRPr="00676680">
      <w:rPr>
        <w:color w:val="0F4C81" w:themeColor="accent1"/>
        <w:szCs w:val="16"/>
      </w:rPr>
      <w:fldChar w:fldCharType="begin"/>
    </w:r>
    <w:r w:rsidRPr="00676680">
      <w:rPr>
        <w:color w:val="0F4C81" w:themeColor="accent1"/>
        <w:szCs w:val="16"/>
      </w:rPr>
      <w:instrText xml:space="preserve"> NUMPAGES  \* Arabic  \* MERGEFORMAT </w:instrText>
    </w:r>
    <w:r w:rsidRPr="00676680">
      <w:rPr>
        <w:color w:val="0F4C81" w:themeColor="accent1"/>
        <w:szCs w:val="16"/>
      </w:rPr>
      <w:fldChar w:fldCharType="separate"/>
    </w:r>
    <w:r w:rsidRPr="00676680">
      <w:rPr>
        <w:color w:val="0F4C81" w:themeColor="accent1"/>
        <w:szCs w:val="16"/>
      </w:rPr>
      <w:t>1</w:t>
    </w:r>
    <w:r w:rsidRPr="00676680">
      <w:rPr>
        <w:color w:val="0F4C81" w:themeColor="accent1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C8B" w:rsidRPr="00CE12F3" w:rsidP="00CE12F3" w14:paraId="12FDF87A" w14:textId="77777777">
    <w:pPr>
      <w:tabs>
        <w:tab w:val="left" w:pos="5430"/>
      </w:tabs>
      <w:rPr>
        <w:sz w:val="20"/>
      </w:rPr>
    </w:pPr>
    <w:r w:rsidRPr="00CE12F3"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547040" cy="396000"/>
          <wp:effectExtent l="0" t="0" r="0" b="4445"/>
          <wp:wrapSquare wrapText="bothSides"/>
          <wp:docPr id="24" name="Afbeelding 24" descr="logo Departement 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 descr="logo Departement Zor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04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055C" w:rsidRPr="0051055C" w:rsidP="00A321FF" w14:paraId="2311734E" w14:textId="77777777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88780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C3B93"/>
    <w:multiLevelType w:val="hybridMultilevel"/>
    <w:tmpl w:val="8BD638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11328"/>
    <w:multiLevelType w:val="hybridMultilevel"/>
    <w:tmpl w:val="99A8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6F0"/>
    <w:multiLevelType w:val="multilevel"/>
    <w:tmpl w:val="59E654C8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>
    <w:nsid w:val="07B67B12"/>
    <w:multiLevelType w:val="hybridMultilevel"/>
    <w:tmpl w:val="3C52A3FE"/>
    <w:lvl w:ilvl="0">
      <w:start w:val="0"/>
      <w:numFmt w:val="bullet"/>
      <w:pStyle w:val="Opsomming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1603E"/>
    <w:multiLevelType w:val="multilevel"/>
    <w:tmpl w:val="E9086BD8"/>
    <w:lvl w:ilvl="0">
      <w:start w:val="1"/>
      <w:numFmt w:val="bullet"/>
      <w:pStyle w:val="Lijstopsomteken"/>
      <w:lvlText w:val="&gt;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0FF15533"/>
    <w:multiLevelType w:val="hybridMultilevel"/>
    <w:tmpl w:val="7A442858"/>
    <w:lvl w:ilvl="0">
      <w:start w:val="1"/>
      <w:numFmt w:val="lowerLetter"/>
      <w:lvlText w:val="%1."/>
      <w:lvlJc w:val="left"/>
      <w:pPr>
        <w:ind w:left="1074" w:hanging="360"/>
      </w:pPr>
    </w:lvl>
    <w:lvl w:ilvl="1" w:tentative="1">
      <w:start w:val="1"/>
      <w:numFmt w:val="lowerLetter"/>
      <w:lvlText w:val="%2."/>
      <w:lvlJc w:val="left"/>
      <w:pPr>
        <w:ind w:left="1794" w:hanging="360"/>
      </w:pPr>
    </w:lvl>
    <w:lvl w:ilvl="2" w:tentative="1">
      <w:start w:val="1"/>
      <w:numFmt w:val="lowerRoman"/>
      <w:lvlText w:val="%3."/>
      <w:lvlJc w:val="right"/>
      <w:pPr>
        <w:ind w:left="2514" w:hanging="180"/>
      </w:pPr>
    </w:lvl>
    <w:lvl w:ilvl="3" w:tentative="1">
      <w:start w:val="1"/>
      <w:numFmt w:val="decimal"/>
      <w:lvlText w:val="%4."/>
      <w:lvlJc w:val="left"/>
      <w:pPr>
        <w:ind w:left="3234" w:hanging="360"/>
      </w:pPr>
    </w:lvl>
    <w:lvl w:ilvl="4" w:tentative="1">
      <w:start w:val="1"/>
      <w:numFmt w:val="lowerLetter"/>
      <w:lvlText w:val="%5."/>
      <w:lvlJc w:val="left"/>
      <w:pPr>
        <w:ind w:left="3954" w:hanging="360"/>
      </w:pPr>
    </w:lvl>
    <w:lvl w:ilvl="5" w:tentative="1">
      <w:start w:val="1"/>
      <w:numFmt w:val="lowerRoman"/>
      <w:lvlText w:val="%6."/>
      <w:lvlJc w:val="right"/>
      <w:pPr>
        <w:ind w:left="4674" w:hanging="180"/>
      </w:pPr>
    </w:lvl>
    <w:lvl w:ilvl="6" w:tentative="1">
      <w:start w:val="1"/>
      <w:numFmt w:val="decimal"/>
      <w:lvlText w:val="%7."/>
      <w:lvlJc w:val="left"/>
      <w:pPr>
        <w:ind w:left="5394" w:hanging="360"/>
      </w:pPr>
    </w:lvl>
    <w:lvl w:ilvl="7" w:tentative="1">
      <w:start w:val="1"/>
      <w:numFmt w:val="lowerLetter"/>
      <w:lvlText w:val="%8."/>
      <w:lvlJc w:val="left"/>
      <w:pPr>
        <w:ind w:left="6114" w:hanging="360"/>
      </w:pPr>
    </w:lvl>
    <w:lvl w:ilvl="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125D24D9"/>
    <w:multiLevelType w:val="multilevel"/>
    <w:tmpl w:val="756A02E8"/>
    <w:numStyleLink w:val="lijstnummering"/>
  </w:abstractNum>
  <w:abstractNum w:abstractNumId="8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9">
    <w:nsid w:val="29EC0B70"/>
    <w:multiLevelType w:val="multilevel"/>
    <w:tmpl w:val="2DEE8382"/>
    <w:lvl w:ilvl="0">
      <w:start w:val="1"/>
      <w:numFmt w:val="decimal"/>
      <w:pStyle w:val="Lijst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B21C30"/>
    <w:multiLevelType w:val="multilevel"/>
    <w:tmpl w:val="756A02E8"/>
    <w:styleLink w:val="lijstnummer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600" w:hanging="360"/>
      </w:pPr>
      <w:rPr>
        <w:rFonts w:hint="default"/>
      </w:rPr>
    </w:lvl>
  </w:abstractNum>
  <w:abstractNum w:abstractNumId="11">
    <w:nsid w:val="2F742F36"/>
    <w:multiLevelType w:val="multilevel"/>
    <w:tmpl w:val="C3205D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7FC0E3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D968BC"/>
    <w:multiLevelType w:val="hybridMultilevel"/>
    <w:tmpl w:val="9F10C2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15">
    <w:nsid w:val="45C3122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BE756E"/>
    <w:multiLevelType w:val="hybridMultilevel"/>
    <w:tmpl w:val="35264BB8"/>
    <w:lvl w:ilvl="0">
      <w:start w:val="0"/>
      <w:numFmt w:val="bullet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72B3D"/>
    <w:multiLevelType w:val="hybridMultilevel"/>
    <w:tmpl w:val="156EA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21">
    <w:nsid w:val="593C2007"/>
    <w:multiLevelType w:val="multilevel"/>
    <w:tmpl w:val="85F466E6"/>
    <w:lvl w:ilvl="0">
      <w:start w:val="1"/>
      <w:numFmt w:val="decimal"/>
      <w:pStyle w:val="ListParagraph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31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%6)"/>
      <w:lvlJc w:val="left"/>
      <w:pPr>
        <w:ind w:left="21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>
    <w:nsid w:val="61E12FAA"/>
    <w:multiLevelType w:val="multilevel"/>
    <w:tmpl w:val="DE5AB0D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>
    <w:nsid w:val="62B9224C"/>
    <w:multiLevelType w:val="hybridMultilevel"/>
    <w:tmpl w:val="010EEE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E2A11"/>
    <w:multiLevelType w:val="hybridMultilevel"/>
    <w:tmpl w:val="157C82A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75EE2"/>
    <w:multiLevelType w:val="hybridMultilevel"/>
    <w:tmpl w:val="18748046"/>
    <w:lvl w:ilvl="0">
      <w:start w:val="1"/>
      <w:numFmt w:val="bullet"/>
      <w:pStyle w:val="opsomteken3insprong"/>
      <w:lvlText w:val="-"/>
      <w:lvlJc w:val="left"/>
      <w:pPr>
        <w:ind w:left="1431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>
    <w:nsid w:val="748C738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5F63F19"/>
    <w:multiLevelType w:val="hybridMultilevel"/>
    <w:tmpl w:val="B6C2DD6E"/>
    <w:lvl w:ilvl="0">
      <w:start w:val="1"/>
      <w:numFmt w:val="bullet"/>
      <w:pStyle w:val="opsomteken2insprong"/>
      <w:lvlText w:val=""/>
      <w:lvlJc w:val="left"/>
      <w:pPr>
        <w:ind w:left="10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8">
    <w:nsid w:val="7BA70752"/>
    <w:multiLevelType w:val="hybridMultilevel"/>
    <w:tmpl w:val="A77A7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9B2A6D"/>
    <w:multiLevelType w:val="hybridMultilevel"/>
    <w:tmpl w:val="D1B6C8D0"/>
    <w:lvl w:ilvl="0">
      <w:start w:val="1"/>
      <w:numFmt w:val="bullet"/>
      <w:pStyle w:val="opsomtekeninsprong"/>
      <w:lvlText w:val="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24154688">
    <w:abstractNumId w:val="2"/>
  </w:num>
  <w:num w:numId="2" w16cid:durableId="924612719">
    <w:abstractNumId w:val="20"/>
  </w:num>
  <w:num w:numId="3" w16cid:durableId="980425202">
    <w:abstractNumId w:val="17"/>
  </w:num>
  <w:num w:numId="4" w16cid:durableId="1773669899">
    <w:abstractNumId w:val="14"/>
  </w:num>
  <w:num w:numId="5" w16cid:durableId="843284177">
    <w:abstractNumId w:val="8"/>
  </w:num>
  <w:num w:numId="6" w16cid:durableId="191572921">
    <w:abstractNumId w:val="16"/>
  </w:num>
  <w:num w:numId="7" w16cid:durableId="594438155">
    <w:abstractNumId w:val="11"/>
  </w:num>
  <w:num w:numId="8" w16cid:durableId="299269304">
    <w:abstractNumId w:val="24"/>
  </w:num>
  <w:num w:numId="9" w16cid:durableId="1958366608">
    <w:abstractNumId w:val="18"/>
  </w:num>
  <w:num w:numId="10" w16cid:durableId="780341212">
    <w:abstractNumId w:val="19"/>
  </w:num>
  <w:num w:numId="11" w16cid:durableId="863597950">
    <w:abstractNumId w:val="4"/>
  </w:num>
  <w:num w:numId="12" w16cid:durableId="1214579232">
    <w:abstractNumId w:val="5"/>
  </w:num>
  <w:num w:numId="13" w16cid:durableId="1392925637">
    <w:abstractNumId w:val="11"/>
  </w:num>
  <w:num w:numId="14" w16cid:durableId="820656457">
    <w:abstractNumId w:val="11"/>
  </w:num>
  <w:num w:numId="15" w16cid:durableId="1232229181">
    <w:abstractNumId w:val="5"/>
  </w:num>
  <w:num w:numId="16" w16cid:durableId="1595816775">
    <w:abstractNumId w:val="0"/>
  </w:num>
  <w:num w:numId="17" w16cid:durableId="2080705577">
    <w:abstractNumId w:val="15"/>
  </w:num>
  <w:num w:numId="18" w16cid:durableId="1334801005">
    <w:abstractNumId w:val="29"/>
  </w:num>
  <w:num w:numId="19" w16cid:durableId="1094741470">
    <w:abstractNumId w:val="27"/>
  </w:num>
  <w:num w:numId="20" w16cid:durableId="1218782495">
    <w:abstractNumId w:val="25"/>
  </w:num>
  <w:num w:numId="21" w16cid:durableId="1438216150">
    <w:abstractNumId w:val="13"/>
  </w:num>
  <w:num w:numId="22" w16cid:durableId="109251877">
    <w:abstractNumId w:val="1"/>
  </w:num>
  <w:num w:numId="23" w16cid:durableId="434520432">
    <w:abstractNumId w:val="10"/>
  </w:num>
  <w:num w:numId="24" w16cid:durableId="974138037">
    <w:abstractNumId w:val="7"/>
  </w:num>
  <w:num w:numId="25" w16cid:durableId="240213590">
    <w:abstractNumId w:val="23"/>
  </w:num>
  <w:num w:numId="26" w16cid:durableId="518159251">
    <w:abstractNumId w:val="6"/>
  </w:num>
  <w:num w:numId="27" w16cid:durableId="1354111465">
    <w:abstractNumId w:val="21"/>
  </w:num>
  <w:num w:numId="28" w16cid:durableId="38364428">
    <w:abstractNumId w:val="28"/>
  </w:num>
  <w:num w:numId="29" w16cid:durableId="295718481">
    <w:abstractNumId w:val="12"/>
  </w:num>
  <w:num w:numId="30" w16cid:durableId="165705421">
    <w:abstractNumId w:val="26"/>
  </w:num>
  <w:num w:numId="31" w16cid:durableId="525027131">
    <w:abstractNumId w:val="22"/>
  </w:num>
  <w:num w:numId="32" w16cid:durableId="654409062">
    <w:abstractNumId w:val="3"/>
  </w:num>
  <w:num w:numId="33" w16cid:durableId="266428373">
    <w:abstractNumId w:val="9"/>
  </w:num>
  <w:num w:numId="34" w16cid:durableId="1711612593">
    <w:abstractNumId w:val="9"/>
  </w:num>
  <w:num w:numId="35" w16cid:durableId="81925042">
    <w:abstractNumId w:val="5"/>
  </w:num>
  <w:num w:numId="36" w16cid:durableId="362481144">
    <w:abstractNumId w:val="5"/>
  </w:num>
  <w:num w:numId="37" w16cid:durableId="416754503">
    <w:abstractNumId w:val="21"/>
  </w:num>
  <w:num w:numId="38" w16cid:durableId="1627925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stylePaneSortMethod w:val="name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A3"/>
    <w:rsid w:val="0002075F"/>
    <w:rsid w:val="000230C7"/>
    <w:rsid w:val="0007539C"/>
    <w:rsid w:val="000D01B1"/>
    <w:rsid w:val="00122743"/>
    <w:rsid w:val="00127AE9"/>
    <w:rsid w:val="0013490B"/>
    <w:rsid w:val="00151C2D"/>
    <w:rsid w:val="00164B07"/>
    <w:rsid w:val="001667B7"/>
    <w:rsid w:val="001670E5"/>
    <w:rsid w:val="00181DFA"/>
    <w:rsid w:val="00185C64"/>
    <w:rsid w:val="001B3DCE"/>
    <w:rsid w:val="001C628F"/>
    <w:rsid w:val="001D44FB"/>
    <w:rsid w:val="001E3D20"/>
    <w:rsid w:val="00205E3F"/>
    <w:rsid w:val="00207414"/>
    <w:rsid w:val="0021297C"/>
    <w:rsid w:val="002218BE"/>
    <w:rsid w:val="00240EE2"/>
    <w:rsid w:val="00256520"/>
    <w:rsid w:val="00265347"/>
    <w:rsid w:val="002659B4"/>
    <w:rsid w:val="00266E21"/>
    <w:rsid w:val="00274A9C"/>
    <w:rsid w:val="00275499"/>
    <w:rsid w:val="00286244"/>
    <w:rsid w:val="00294014"/>
    <w:rsid w:val="002956C6"/>
    <w:rsid w:val="00296C5A"/>
    <w:rsid w:val="002A0878"/>
    <w:rsid w:val="002C3F72"/>
    <w:rsid w:val="002D4D7F"/>
    <w:rsid w:val="002E20CD"/>
    <w:rsid w:val="002F2288"/>
    <w:rsid w:val="002F792F"/>
    <w:rsid w:val="00307DBB"/>
    <w:rsid w:val="00323FF8"/>
    <w:rsid w:val="00331E2E"/>
    <w:rsid w:val="00334726"/>
    <w:rsid w:val="0034481A"/>
    <w:rsid w:val="0034555F"/>
    <w:rsid w:val="00362E9E"/>
    <w:rsid w:val="00375F09"/>
    <w:rsid w:val="003835DD"/>
    <w:rsid w:val="003C52C3"/>
    <w:rsid w:val="003C6D55"/>
    <w:rsid w:val="003D7AAC"/>
    <w:rsid w:val="003F4E6C"/>
    <w:rsid w:val="003F77C9"/>
    <w:rsid w:val="004132CB"/>
    <w:rsid w:val="0043671E"/>
    <w:rsid w:val="0044087D"/>
    <w:rsid w:val="00456E14"/>
    <w:rsid w:val="00457834"/>
    <w:rsid w:val="00463614"/>
    <w:rsid w:val="004A633B"/>
    <w:rsid w:val="004B575F"/>
    <w:rsid w:val="004C11CB"/>
    <w:rsid w:val="004D5936"/>
    <w:rsid w:val="004F0531"/>
    <w:rsid w:val="0050374C"/>
    <w:rsid w:val="00505631"/>
    <w:rsid w:val="0051055C"/>
    <w:rsid w:val="0055188E"/>
    <w:rsid w:val="005C60A3"/>
    <w:rsid w:val="005D035B"/>
    <w:rsid w:val="005F25A5"/>
    <w:rsid w:val="0061626F"/>
    <w:rsid w:val="00676680"/>
    <w:rsid w:val="006A7E38"/>
    <w:rsid w:val="006C57F9"/>
    <w:rsid w:val="006D6978"/>
    <w:rsid w:val="006F1482"/>
    <w:rsid w:val="00741268"/>
    <w:rsid w:val="0075580B"/>
    <w:rsid w:val="00773B15"/>
    <w:rsid w:val="00795DAD"/>
    <w:rsid w:val="007B1B79"/>
    <w:rsid w:val="008001B9"/>
    <w:rsid w:val="00812E06"/>
    <w:rsid w:val="0082056F"/>
    <w:rsid w:val="00820577"/>
    <w:rsid w:val="00827ACC"/>
    <w:rsid w:val="00832B21"/>
    <w:rsid w:val="008865C4"/>
    <w:rsid w:val="00892248"/>
    <w:rsid w:val="008A15DD"/>
    <w:rsid w:val="008A4910"/>
    <w:rsid w:val="008A616F"/>
    <w:rsid w:val="008B5661"/>
    <w:rsid w:val="008C09CB"/>
    <w:rsid w:val="008E5DFC"/>
    <w:rsid w:val="008E62DD"/>
    <w:rsid w:val="008F397F"/>
    <w:rsid w:val="008F5C59"/>
    <w:rsid w:val="009328AD"/>
    <w:rsid w:val="00945C3D"/>
    <w:rsid w:val="0096066E"/>
    <w:rsid w:val="00962560"/>
    <w:rsid w:val="0096637B"/>
    <w:rsid w:val="00981728"/>
    <w:rsid w:val="0098693A"/>
    <w:rsid w:val="00995D01"/>
    <w:rsid w:val="009A6884"/>
    <w:rsid w:val="009B037F"/>
    <w:rsid w:val="009B3D1E"/>
    <w:rsid w:val="009C469E"/>
    <w:rsid w:val="00A25BDF"/>
    <w:rsid w:val="00A321FF"/>
    <w:rsid w:val="00A37C8B"/>
    <w:rsid w:val="00A37D57"/>
    <w:rsid w:val="00A5231C"/>
    <w:rsid w:val="00A709FD"/>
    <w:rsid w:val="00A70DC5"/>
    <w:rsid w:val="00A73676"/>
    <w:rsid w:val="00A76ADB"/>
    <w:rsid w:val="00A8082D"/>
    <w:rsid w:val="00A9227E"/>
    <w:rsid w:val="00AC4BBF"/>
    <w:rsid w:val="00AC546E"/>
    <w:rsid w:val="00AD67DC"/>
    <w:rsid w:val="00AE4E19"/>
    <w:rsid w:val="00AF0DD1"/>
    <w:rsid w:val="00AF1BA9"/>
    <w:rsid w:val="00B10B19"/>
    <w:rsid w:val="00B15A64"/>
    <w:rsid w:val="00B23645"/>
    <w:rsid w:val="00B34D91"/>
    <w:rsid w:val="00B406A1"/>
    <w:rsid w:val="00B55F7B"/>
    <w:rsid w:val="00B63B26"/>
    <w:rsid w:val="00B64A6D"/>
    <w:rsid w:val="00B865D5"/>
    <w:rsid w:val="00BB58D9"/>
    <w:rsid w:val="00BC7265"/>
    <w:rsid w:val="00BE54AA"/>
    <w:rsid w:val="00C04097"/>
    <w:rsid w:val="00C61374"/>
    <w:rsid w:val="00C87C18"/>
    <w:rsid w:val="00C94E40"/>
    <w:rsid w:val="00C96E79"/>
    <w:rsid w:val="00CB00DD"/>
    <w:rsid w:val="00CD0FFC"/>
    <w:rsid w:val="00CE12F3"/>
    <w:rsid w:val="00CE3FEA"/>
    <w:rsid w:val="00CF4335"/>
    <w:rsid w:val="00D050CB"/>
    <w:rsid w:val="00D07A2E"/>
    <w:rsid w:val="00D124F8"/>
    <w:rsid w:val="00D1637D"/>
    <w:rsid w:val="00D62EB7"/>
    <w:rsid w:val="00D6667C"/>
    <w:rsid w:val="00D95DF4"/>
    <w:rsid w:val="00DB3240"/>
    <w:rsid w:val="00DB63D4"/>
    <w:rsid w:val="00DC0643"/>
    <w:rsid w:val="00DC2A7A"/>
    <w:rsid w:val="00DD5246"/>
    <w:rsid w:val="00DF0F19"/>
    <w:rsid w:val="00E02B55"/>
    <w:rsid w:val="00E12587"/>
    <w:rsid w:val="00E13AB5"/>
    <w:rsid w:val="00E151C4"/>
    <w:rsid w:val="00E27FA9"/>
    <w:rsid w:val="00E474D9"/>
    <w:rsid w:val="00E62DA9"/>
    <w:rsid w:val="00E72792"/>
    <w:rsid w:val="00E74DC9"/>
    <w:rsid w:val="00E9540F"/>
    <w:rsid w:val="00EB0E21"/>
    <w:rsid w:val="00ED1647"/>
    <w:rsid w:val="00F325A3"/>
    <w:rsid w:val="00F36FB7"/>
    <w:rsid w:val="00F5756B"/>
    <w:rsid w:val="00F660D6"/>
    <w:rsid w:val="00F674D8"/>
    <w:rsid w:val="00F71249"/>
    <w:rsid w:val="00FA19DB"/>
    <w:rsid w:val="00FC03AD"/>
    <w:rsid w:val="00FD566E"/>
    <w:rsid w:val="00FF4C51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F703F"/>
  <w15:docId w15:val="{68819ECB-6C46-4D56-8889-6544F7DC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66E"/>
    <w:pPr>
      <w:spacing w:after="0" w:line="270" w:lineRule="atLeast"/>
    </w:pPr>
    <w:rPr>
      <w:rFonts w:ascii="Calibri" w:eastAsia="Times" w:hAnsi="Calibri" w:cs="Times New Roman"/>
      <w:lang w:eastAsia="nl-BE"/>
    </w:rPr>
  </w:style>
  <w:style w:type="paragraph" w:styleId="Heading1">
    <w:name w:val="heading 1"/>
    <w:basedOn w:val="Normal"/>
    <w:next w:val="Normal"/>
    <w:link w:val="Kop1Char"/>
    <w:uiPriority w:val="9"/>
    <w:qFormat/>
    <w:rsid w:val="00DD5246"/>
    <w:pPr>
      <w:keepNext/>
      <w:keepLines/>
      <w:numPr>
        <w:numId w:val="14"/>
      </w:numPr>
      <w:spacing w:before="300" w:after="200" w:line="260" w:lineRule="atLeast"/>
      <w:ind w:left="431" w:hanging="431"/>
      <w:outlineLvl w:val="0"/>
    </w:pPr>
    <w:rPr>
      <w:rFonts w:asciiTheme="minorHAnsi" w:eastAsiaTheme="majorEastAsia" w:hAnsiTheme="minorHAnsi" w:cstheme="majorBidi"/>
      <w:b/>
      <w:bCs/>
      <w:smallCaps/>
      <w:color w:val="0F4C81" w:themeColor="accent1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DD5246"/>
    <w:pPr>
      <w:keepNext/>
      <w:keepLines/>
      <w:numPr>
        <w:ilvl w:val="1"/>
        <w:numId w:val="14"/>
      </w:numPr>
      <w:spacing w:before="200" w:after="120" w:line="260" w:lineRule="atLeast"/>
      <w:outlineLvl w:val="1"/>
    </w:pPr>
    <w:rPr>
      <w:rFonts w:asciiTheme="minorHAnsi" w:eastAsiaTheme="majorEastAsia" w:hAnsiTheme="minorHAnsi" w:cstheme="majorBidi"/>
      <w:bCs/>
      <w:caps/>
      <w:sz w:val="28"/>
      <w:szCs w:val="26"/>
      <w:u w:val="dotted"/>
      <w:lang w:eastAsia="en-US"/>
    </w:rPr>
  </w:style>
  <w:style w:type="paragraph" w:styleId="Heading3">
    <w:name w:val="heading 3"/>
    <w:basedOn w:val="Normal"/>
    <w:next w:val="Normal"/>
    <w:link w:val="Kop3Char"/>
    <w:uiPriority w:val="9"/>
    <w:unhideWhenUsed/>
    <w:qFormat/>
    <w:rsid w:val="00DD5246"/>
    <w:pPr>
      <w:keepNext/>
      <w:keepLines/>
      <w:numPr>
        <w:ilvl w:val="2"/>
        <w:numId w:val="14"/>
      </w:numPr>
      <w:spacing w:before="200" w:after="120" w:line="260" w:lineRule="atLeast"/>
      <w:outlineLvl w:val="2"/>
    </w:pPr>
    <w:rPr>
      <w:rFonts w:eastAsiaTheme="majorEastAsia" w:cstheme="majorBidi"/>
      <w:b/>
      <w:bCs/>
      <w:color w:val="6B6B6B" w:themeColor="text2"/>
      <w:sz w:val="24"/>
      <w:lang w:eastAsia="en-US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DD5246"/>
    <w:pPr>
      <w:keepNext/>
      <w:keepLines/>
      <w:numPr>
        <w:ilvl w:val="3"/>
        <w:numId w:val="14"/>
      </w:numPr>
      <w:spacing w:before="200" w:after="120" w:line="260" w:lineRule="atLeast"/>
      <w:ind w:left="862" w:hanging="862"/>
      <w:outlineLvl w:val="3"/>
    </w:pPr>
    <w:rPr>
      <w:rFonts w:eastAsiaTheme="majorEastAsia" w:cstheme="majorBidi"/>
      <w:b/>
      <w:bCs/>
      <w:i/>
      <w:iCs/>
      <w:color w:val="373636" w:themeColor="text1"/>
      <w:lang w:eastAsia="en-US"/>
    </w:rPr>
  </w:style>
  <w:style w:type="paragraph" w:styleId="Heading5">
    <w:name w:val="heading 5"/>
    <w:basedOn w:val="Normal"/>
    <w:next w:val="Normal"/>
    <w:link w:val="Kop5Char"/>
    <w:uiPriority w:val="9"/>
    <w:unhideWhenUsed/>
    <w:qFormat/>
    <w:rsid w:val="00E9540F"/>
    <w:pPr>
      <w:keepNext/>
      <w:keepLines/>
      <w:numPr>
        <w:ilvl w:val="4"/>
        <w:numId w:val="14"/>
      </w:numPr>
      <w:spacing w:before="200" w:after="100" w:line="276" w:lineRule="auto"/>
      <w:outlineLvl w:val="4"/>
    </w:pPr>
    <w:rPr>
      <w:rFonts w:asciiTheme="minorHAnsi" w:eastAsiaTheme="majorEastAsia" w:hAnsiTheme="minorHAnsi" w:cstheme="majorBidi"/>
      <w:color w:val="3C3D3C"/>
      <w:lang w:eastAsia="en-US"/>
    </w:rPr>
  </w:style>
  <w:style w:type="paragraph" w:styleId="Heading6">
    <w:name w:val="heading 6"/>
    <w:basedOn w:val="Normal"/>
    <w:next w:val="Normal"/>
    <w:link w:val="Kop6Char"/>
    <w:uiPriority w:val="9"/>
    <w:unhideWhenUsed/>
    <w:qFormat/>
    <w:rsid w:val="00E9540F"/>
    <w:pPr>
      <w:keepNext/>
      <w:keepLines/>
      <w:numPr>
        <w:ilvl w:val="5"/>
        <w:numId w:val="14"/>
      </w:numPr>
      <w:spacing w:before="200" w:after="100" w:line="276" w:lineRule="auto"/>
      <w:outlineLvl w:val="5"/>
    </w:pPr>
    <w:rPr>
      <w:rFonts w:asciiTheme="minorHAnsi" w:eastAsiaTheme="majorEastAsia" w:hAnsiTheme="minorHAnsi" w:cstheme="majorBidi"/>
      <w:iCs/>
      <w:color w:val="6F7173"/>
      <w:lang w:eastAsia="en-US"/>
    </w:rPr>
  </w:style>
  <w:style w:type="paragraph" w:styleId="Heading7">
    <w:name w:val="heading 7"/>
    <w:basedOn w:val="Normal"/>
    <w:next w:val="Normal"/>
    <w:link w:val="Kop7Char"/>
    <w:uiPriority w:val="9"/>
    <w:unhideWhenUsed/>
    <w:rsid w:val="00331E2E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paragraph" w:styleId="Heading8">
    <w:name w:val="heading 8"/>
    <w:basedOn w:val="Normal"/>
    <w:next w:val="Normal"/>
    <w:link w:val="Kop8Char"/>
    <w:uiPriority w:val="9"/>
    <w:unhideWhenUsed/>
    <w:rsid w:val="00331E2E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Kop9Char"/>
    <w:uiPriority w:val="9"/>
    <w:unhideWhenUsed/>
    <w:rsid w:val="00331E2E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DD5246"/>
    <w:rPr>
      <w:rFonts w:eastAsiaTheme="majorEastAsia" w:cstheme="majorBidi"/>
      <w:b/>
      <w:bCs/>
      <w:smallCaps/>
      <w:color w:val="0F4C81" w:themeColor="accent1"/>
      <w:sz w:val="40"/>
      <w:szCs w:val="28"/>
    </w:rPr>
  </w:style>
  <w:style w:type="paragraph" w:styleId="ListParagraph">
    <w:name w:val="List Paragraph"/>
    <w:basedOn w:val="Normal"/>
    <w:link w:val="LijstalineaChar"/>
    <w:uiPriority w:val="34"/>
    <w:qFormat/>
    <w:rsid w:val="002E20CD"/>
    <w:pPr>
      <w:numPr>
        <w:numId w:val="37"/>
      </w:numPr>
      <w:spacing w:before="60"/>
    </w:pPr>
    <w:rPr>
      <w:rFonts w:asciiTheme="minorHAnsi" w:eastAsiaTheme="minorHAnsi" w:hAnsiTheme="minorHAnsi" w:cstheme="minorHAnsi"/>
      <w:lang w:eastAsia="en-US"/>
    </w:rPr>
  </w:style>
  <w:style w:type="character" w:customStyle="1" w:styleId="Kop2Char">
    <w:name w:val="Kop 2 Char"/>
    <w:basedOn w:val="DefaultParagraphFont"/>
    <w:link w:val="Heading2"/>
    <w:uiPriority w:val="9"/>
    <w:rsid w:val="00DD5246"/>
    <w:rPr>
      <w:rFonts w:eastAsiaTheme="majorEastAsia" w:cstheme="majorBidi"/>
      <w:bCs/>
      <w:caps/>
      <w:sz w:val="28"/>
      <w:szCs w:val="26"/>
      <w:u w:val="dotted"/>
    </w:rPr>
  </w:style>
  <w:style w:type="character" w:customStyle="1" w:styleId="Kop3Char">
    <w:name w:val="Kop 3 Char"/>
    <w:basedOn w:val="DefaultParagraphFont"/>
    <w:link w:val="Heading3"/>
    <w:uiPriority w:val="9"/>
    <w:rsid w:val="00DD5246"/>
    <w:rPr>
      <w:rFonts w:ascii="Calibri" w:hAnsi="Calibri" w:eastAsiaTheme="majorEastAsia" w:cstheme="majorBidi"/>
      <w:b/>
      <w:bCs/>
      <w:color w:val="6B6B6B" w:themeColor="text2"/>
      <w:sz w:val="24"/>
    </w:rPr>
  </w:style>
  <w:style w:type="character" w:customStyle="1" w:styleId="Kop4Char">
    <w:name w:val="Kop 4 Char"/>
    <w:basedOn w:val="DefaultParagraphFont"/>
    <w:link w:val="Heading4"/>
    <w:uiPriority w:val="9"/>
    <w:rsid w:val="00DD5246"/>
    <w:rPr>
      <w:rFonts w:ascii="Calibri" w:hAnsi="Calibri" w:eastAsiaTheme="majorEastAsia" w:cstheme="majorBidi"/>
      <w:b/>
      <w:bCs/>
      <w:i/>
      <w:iCs/>
      <w:color w:val="373636" w:themeColor="text1"/>
    </w:rPr>
  </w:style>
  <w:style w:type="character" w:customStyle="1" w:styleId="Kop5Char">
    <w:name w:val="Kop 5 Char"/>
    <w:basedOn w:val="DefaultParagraphFont"/>
    <w:link w:val="Heading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331E2E"/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A633B"/>
    <w:rPr>
      <w:b/>
      <w:bCs/>
    </w:rPr>
  </w:style>
  <w:style w:type="paragraph" w:styleId="Title">
    <w:name w:val="Title"/>
    <w:basedOn w:val="Normal"/>
    <w:next w:val="Normal"/>
    <w:link w:val="TitelChar"/>
    <w:uiPriority w:val="10"/>
    <w:rsid w:val="004A633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DefaultParagraphFont"/>
    <w:link w:val="Title"/>
    <w:uiPriority w:val="10"/>
    <w:rsid w:val="004A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rsid w:val="004A63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E7C7C" w:themeColor="text1" w:themeTint="A5"/>
      <w:spacing w:val="15"/>
      <w:lang w:eastAsia="en-US"/>
    </w:rPr>
  </w:style>
  <w:style w:type="character" w:customStyle="1" w:styleId="OndertitelChar">
    <w:name w:val="Ondertitel Char"/>
    <w:basedOn w:val="DefaultParagraphFont"/>
    <w:link w:val="Subtitle"/>
    <w:uiPriority w:val="11"/>
    <w:rsid w:val="004A633B"/>
    <w:rPr>
      <w:rFonts w:eastAsiaTheme="minorEastAsia"/>
      <w:color w:val="7E7C7C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A633B"/>
    <w:rPr>
      <w:i/>
      <w:iCs/>
      <w:color w:val="696767" w:themeColor="text1" w:themeTint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4A633B"/>
    <w:pPr>
      <w:pBdr>
        <w:top w:val="single" w:sz="4" w:space="10" w:color="0F4C81"/>
        <w:bottom w:val="single" w:sz="4" w:space="10" w:color="0F4C81"/>
      </w:pBdr>
      <w:spacing w:before="360" w:after="360"/>
      <w:ind w:left="864" w:right="864"/>
    </w:pPr>
    <w:rPr>
      <w:rFonts w:asciiTheme="minorHAnsi" w:eastAsiaTheme="minorHAnsi" w:hAnsiTheme="minorHAnsi" w:cstheme="minorBidi"/>
      <w:i/>
      <w:iCs/>
      <w:color w:val="0F4C81"/>
      <w:lang w:eastAsia="en-US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4A633B"/>
    <w:rPr>
      <w:i/>
      <w:iCs/>
      <w:color w:val="0F4C81"/>
    </w:rPr>
  </w:style>
  <w:style w:type="character" w:styleId="SubtleReference">
    <w:name w:val="Subtle Reference"/>
    <w:basedOn w:val="DefaultParagraphFont"/>
    <w:uiPriority w:val="31"/>
    <w:qFormat/>
    <w:rsid w:val="004A633B"/>
    <w:rPr>
      <w:smallCaps/>
      <w:color w:val="0F4C81"/>
    </w:rPr>
  </w:style>
  <w:style w:type="character" w:styleId="IntenseReference">
    <w:name w:val="Intense Reference"/>
    <w:basedOn w:val="DefaultParagraphFont"/>
    <w:uiPriority w:val="32"/>
    <w:qFormat/>
    <w:rsid w:val="004A633B"/>
    <w:rPr>
      <w:b/>
      <w:bCs/>
      <w:smallCaps/>
      <w:color w:val="0F4C81"/>
      <w:spacing w:val="5"/>
    </w:rPr>
  </w:style>
  <w:style w:type="table" w:styleId="TableGrid">
    <w:name w:val="Table Grid"/>
    <w:basedOn w:val="TableNormal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uiPriority w:val="5"/>
    <w:rsid w:val="00F71249"/>
    <w:pPr>
      <w:framePr w:hSpace="142" w:wrap="around" w:vAnchor="page" w:hAnchor="page" w:x="6096" w:y="2212"/>
      <w:spacing w:after="0" w:line="270" w:lineRule="exact"/>
      <w:contextualSpacing/>
      <w:suppressOverlap/>
    </w:pPr>
    <w:rPr>
      <w:rFonts w:ascii="Calibri" w:eastAsia="Times New Roman" w:hAnsi="Calibri" w:cs="Times New Roman"/>
      <w:lang w:val="fr-BE" w:eastAsia="nl-BE"/>
    </w:rPr>
  </w:style>
  <w:style w:type="paragraph" w:customStyle="1" w:styleId="Adresafzender">
    <w:name w:val="Adres afzender"/>
    <w:basedOn w:val="Normal"/>
    <w:link w:val="AdresafzenderChar"/>
    <w:uiPriority w:val="5"/>
    <w:rsid w:val="00F71249"/>
    <w:pPr>
      <w:tabs>
        <w:tab w:val="center" w:pos="4320"/>
        <w:tab w:val="right" w:pos="8640"/>
      </w:tabs>
    </w:pPr>
    <w:rPr>
      <w:sz w:val="20"/>
    </w:rPr>
  </w:style>
  <w:style w:type="paragraph" w:customStyle="1" w:styleId="Afdeling">
    <w:name w:val="Afdeling"/>
    <w:basedOn w:val="Adresafzender"/>
    <w:link w:val="AfdelingChar"/>
    <w:rsid w:val="00F71249"/>
    <w:pPr>
      <w:tabs>
        <w:tab w:val="center" w:pos="992"/>
      </w:tabs>
    </w:pPr>
  </w:style>
  <w:style w:type="paragraph" w:customStyle="1" w:styleId="Referentie">
    <w:name w:val="Referentie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sz w:val="20"/>
      <w:szCs w:val="20"/>
      <w:lang w:eastAsia="nl-BE"/>
    </w:rPr>
  </w:style>
  <w:style w:type="paragraph" w:customStyle="1" w:styleId="Referentietitel">
    <w:name w:val="Referentietitel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b/>
      <w:sz w:val="20"/>
      <w:szCs w:val="20"/>
      <w:lang w:eastAsia="nl-BE"/>
    </w:rPr>
  </w:style>
  <w:style w:type="paragraph" w:customStyle="1" w:styleId="Referentietweederegel">
    <w:name w:val="Referentie tweede regel"/>
    <w:basedOn w:val="Referentie"/>
    <w:uiPriority w:val="4"/>
    <w:rsid w:val="00F71249"/>
    <w:pPr>
      <w:tabs>
        <w:tab w:val="clear" w:pos="2552"/>
      </w:tabs>
    </w:pPr>
  </w:style>
  <w:style w:type="character" w:customStyle="1" w:styleId="vet">
    <w:name w:val="vet"/>
    <w:uiPriority w:val="1"/>
    <w:rsid w:val="00F71249"/>
    <w:rPr>
      <w:rFonts w:ascii="Calibri" w:hAnsi="Calibri"/>
      <w:b/>
      <w:szCs w:val="20"/>
    </w:rPr>
  </w:style>
  <w:style w:type="character" w:customStyle="1" w:styleId="AdresafzenderChar">
    <w:name w:val="Adres afzender Char"/>
    <w:basedOn w:val="DefaultParagraphFont"/>
    <w:link w:val="Adresafzender"/>
    <w:uiPriority w:val="5"/>
    <w:rsid w:val="00F71249"/>
    <w:rPr>
      <w:rFonts w:ascii="Calibri" w:eastAsia="Times" w:hAnsi="Calibri" w:cs="Times New Roman"/>
      <w:sz w:val="20"/>
      <w:lang w:eastAsia="nl-BE"/>
    </w:rPr>
  </w:style>
  <w:style w:type="character" w:customStyle="1" w:styleId="AfdelingChar">
    <w:name w:val="Afdeling Char"/>
    <w:basedOn w:val="AdresafzenderChar"/>
    <w:link w:val="Afdeling"/>
    <w:rsid w:val="00F71249"/>
    <w:rPr>
      <w:rFonts w:ascii="Calibri" w:eastAsia="Times" w:hAnsi="Calibri" w:cs="Times New Roman"/>
      <w:sz w:val="20"/>
      <w:lang w:eastAsia="nl-BE"/>
    </w:rPr>
  </w:style>
  <w:style w:type="paragraph" w:customStyle="1" w:styleId="paginering">
    <w:name w:val="paginering"/>
    <w:basedOn w:val="Normal"/>
    <w:uiPriority w:val="27"/>
    <w:rsid w:val="00F71249"/>
    <w:pPr>
      <w:jc w:val="right"/>
    </w:pPr>
    <w:rPr>
      <w:noProof/>
      <w:sz w:val="18"/>
      <w:szCs w:val="18"/>
    </w:rPr>
  </w:style>
  <w:style w:type="paragraph" w:styleId="Header">
    <w:name w:val="header"/>
    <w:basedOn w:val="Normal"/>
    <w:link w:val="Kop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71249"/>
    <w:rPr>
      <w:rFonts w:ascii="Calibri" w:eastAsia="Times" w:hAnsi="Calibri" w:cs="Times New Roman"/>
      <w:lang w:eastAsia="nl-BE"/>
    </w:rPr>
  </w:style>
  <w:style w:type="paragraph" w:styleId="Footer">
    <w:name w:val="footer"/>
    <w:basedOn w:val="Normal"/>
    <w:link w:val="Voet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71249"/>
    <w:rPr>
      <w:rFonts w:ascii="Calibri" w:eastAsia="Times" w:hAnsi="Calibri" w:cs="Times New Roman"/>
      <w:lang w:eastAsia="nl-BE"/>
    </w:rPr>
  </w:style>
  <w:style w:type="table" w:customStyle="1" w:styleId="Tabelraster1">
    <w:name w:val="Tabelraster1"/>
    <w:basedOn w:val="TableNormal"/>
    <w:next w:val="TableGrid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TableNormal"/>
    <w:next w:val="TableGrid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">
    <w:name w:val="Opsomming"/>
    <w:basedOn w:val="Normal"/>
    <w:rsid w:val="00E62DA9"/>
    <w:pPr>
      <w:numPr>
        <w:numId w:val="11"/>
      </w:numPr>
      <w:tabs>
        <w:tab w:val="left" w:pos="851"/>
      </w:tabs>
      <w:ind w:left="851" w:hanging="567"/>
    </w:pPr>
    <w:rPr>
      <w:rFonts w:cs="Calibri"/>
    </w:rPr>
  </w:style>
  <w:style w:type="paragraph" w:styleId="FootnoteText">
    <w:name w:val="footnote text"/>
    <w:basedOn w:val="Normal"/>
    <w:link w:val="VoetnoottekstChar"/>
    <w:uiPriority w:val="99"/>
    <w:unhideWhenUsed/>
    <w:qFormat/>
    <w:rsid w:val="0034481A"/>
    <w:pPr>
      <w:spacing w:line="240" w:lineRule="auto"/>
    </w:pPr>
    <w:rPr>
      <w:sz w:val="16"/>
      <w:szCs w:val="16"/>
    </w:rPr>
  </w:style>
  <w:style w:type="character" w:customStyle="1" w:styleId="VoetnoottekstChar">
    <w:name w:val="Voetnoottekst Char"/>
    <w:basedOn w:val="DefaultParagraphFont"/>
    <w:link w:val="FootnoteText"/>
    <w:uiPriority w:val="99"/>
    <w:rsid w:val="0034481A"/>
    <w:rPr>
      <w:rFonts w:ascii="Calibri" w:eastAsia="Times" w:hAnsi="Calibri" w:cs="Times New Roman"/>
      <w:sz w:val="16"/>
      <w:szCs w:val="16"/>
      <w:lang w:eastAsia="nl-BE"/>
    </w:rPr>
  </w:style>
  <w:style w:type="character" w:styleId="FootnoteReference">
    <w:name w:val="footnote reference"/>
    <w:basedOn w:val="DefaultParagraphFont"/>
    <w:uiPriority w:val="99"/>
    <w:unhideWhenUsed/>
    <w:qFormat/>
    <w:rsid w:val="00E62DA9"/>
    <w:rPr>
      <w:vertAlign w:val="superscript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E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E12F3"/>
    <w:rPr>
      <w:rFonts w:ascii="Segoe UI" w:eastAsia="Times" w:hAnsi="Segoe UI" w:cs="Segoe UI"/>
      <w:sz w:val="18"/>
      <w:szCs w:val="18"/>
      <w:lang w:eastAsia="nl-BE"/>
    </w:rPr>
  </w:style>
  <w:style w:type="paragraph" w:styleId="NoSpacing">
    <w:name w:val="No Spacing"/>
    <w:uiPriority w:val="1"/>
    <w:rsid w:val="00CE12F3"/>
    <w:pPr>
      <w:spacing w:after="0" w:line="240" w:lineRule="auto"/>
    </w:pPr>
    <w:rPr>
      <w:rFonts w:ascii="Calibri" w:eastAsia="Times" w:hAnsi="Calibri" w:cs="Times New Roman"/>
      <w:lang w:eastAsia="nl-BE"/>
    </w:rPr>
  </w:style>
  <w:style w:type="paragraph" w:customStyle="1" w:styleId="Opsomming-lijst">
    <w:name w:val="Opsomming-lijst"/>
    <w:basedOn w:val="Normal"/>
    <w:link w:val="Opsomming-lijstChar"/>
    <w:rsid w:val="00ED1647"/>
    <w:pPr>
      <w:tabs>
        <w:tab w:val="left" w:pos="3686"/>
      </w:tabs>
      <w:spacing w:after="60"/>
    </w:pPr>
    <w:rPr>
      <w:rFonts w:eastAsiaTheme="minorHAnsi" w:cstheme="minorBidi"/>
      <w:color w:val="1C1A15" w:themeColor="background2" w:themeShade="1A"/>
      <w:lang w:eastAsia="en-US"/>
    </w:rPr>
  </w:style>
  <w:style w:type="character" w:customStyle="1" w:styleId="Opsomming-lijstChar">
    <w:name w:val="Opsomming-lijst Char"/>
    <w:basedOn w:val="DefaultParagraphFont"/>
    <w:link w:val="Opsomming-lijst"/>
    <w:rsid w:val="00ED1647"/>
    <w:rPr>
      <w:rFonts w:ascii="Calibri" w:hAnsi="Calibri"/>
      <w:color w:val="1C1A15" w:themeColor="background2" w:themeShade="1A"/>
    </w:rPr>
  </w:style>
  <w:style w:type="character" w:styleId="IntenseEmphasis">
    <w:name w:val="Intense Emphasis"/>
    <w:basedOn w:val="DefaultParagraphFont"/>
    <w:uiPriority w:val="21"/>
    <w:qFormat/>
    <w:rsid w:val="004A633B"/>
    <w:rPr>
      <w:i/>
      <w:iCs/>
      <w:color w:val="0F4C81"/>
    </w:rPr>
  </w:style>
  <w:style w:type="paragraph" w:styleId="Quote">
    <w:name w:val="Quote"/>
    <w:basedOn w:val="Normal"/>
    <w:next w:val="Normal"/>
    <w:link w:val="CitaatChar"/>
    <w:uiPriority w:val="29"/>
    <w:qFormat/>
    <w:rsid w:val="004A633B"/>
    <w:pPr>
      <w:spacing w:before="200" w:after="200"/>
      <w:ind w:left="862" w:right="862"/>
    </w:pPr>
    <w:rPr>
      <w:rFonts w:asciiTheme="minorHAnsi" w:eastAsiaTheme="minorHAnsi" w:hAnsiTheme="minorHAnsi" w:cstheme="minorBidi"/>
      <w:i/>
      <w:iCs/>
      <w:color w:val="676767"/>
      <w:lang w:eastAsia="en-US"/>
    </w:rPr>
  </w:style>
  <w:style w:type="character" w:customStyle="1" w:styleId="CitaatChar">
    <w:name w:val="Citaat Char"/>
    <w:basedOn w:val="DefaultParagraphFont"/>
    <w:link w:val="Quote"/>
    <w:uiPriority w:val="29"/>
    <w:rsid w:val="004A633B"/>
    <w:rPr>
      <w:i/>
      <w:iCs/>
      <w:color w:val="676767"/>
    </w:rPr>
  </w:style>
  <w:style w:type="character" w:styleId="Emphasis">
    <w:name w:val="Emphasis"/>
    <w:basedOn w:val="DefaultParagraphFont"/>
    <w:uiPriority w:val="20"/>
    <w:qFormat/>
    <w:rsid w:val="004A633B"/>
    <w:rPr>
      <w:i/>
      <w:iCs/>
    </w:rPr>
  </w:style>
  <w:style w:type="paragraph" w:customStyle="1" w:styleId="Onderwerp">
    <w:name w:val="Onderwerp"/>
    <w:basedOn w:val="Normal"/>
    <w:next w:val="Normal"/>
    <w:link w:val="OnderwerpChar"/>
    <w:rsid w:val="004A633B"/>
    <w:pPr>
      <w:tabs>
        <w:tab w:val="left" w:pos="1191"/>
      </w:tabs>
      <w:spacing w:after="240"/>
      <w:ind w:left="1191" w:hanging="1191"/>
    </w:pPr>
    <w:rPr>
      <w:rFonts w:eastAsiaTheme="minorHAnsi" w:cs="Calibri"/>
      <w:b/>
      <w:lang w:eastAsia="en-US"/>
    </w:rPr>
  </w:style>
  <w:style w:type="character" w:customStyle="1" w:styleId="OnderwerpChar">
    <w:name w:val="Onderwerp Char"/>
    <w:basedOn w:val="DefaultParagraphFont"/>
    <w:link w:val="Onderwerp"/>
    <w:rsid w:val="004A633B"/>
    <w:rPr>
      <w:rFonts w:ascii="Calibri" w:hAnsi="Calibri" w:cs="Calibri"/>
      <w:b/>
    </w:rPr>
  </w:style>
  <w:style w:type="paragraph" w:customStyle="1" w:styleId="Tabelheader">
    <w:name w:val="Tabel header"/>
    <w:basedOn w:val="Normal"/>
    <w:qFormat/>
    <w:rsid w:val="004A633B"/>
    <w:pPr>
      <w:spacing w:line="240" w:lineRule="auto"/>
    </w:pPr>
    <w:rPr>
      <w:rFonts w:asciiTheme="minorHAnsi" w:eastAsiaTheme="minorHAnsi" w:hAnsiTheme="minorHAnsi" w:cstheme="minorBidi"/>
      <w:b/>
      <w:bCs/>
      <w:color w:val="134C81"/>
      <w:sz w:val="18"/>
      <w:lang w:eastAsia="en-US"/>
    </w:rPr>
  </w:style>
  <w:style w:type="paragraph" w:customStyle="1" w:styleId="Tabelinhoud">
    <w:name w:val="Tabel inhoud"/>
    <w:basedOn w:val="Normal"/>
    <w:qFormat/>
    <w:rsid w:val="004A633B"/>
    <w:rPr>
      <w:rFonts w:asciiTheme="minorHAnsi" w:eastAsiaTheme="minorHAnsi" w:hAnsiTheme="minorHAnsi" w:cstheme="minorBidi"/>
      <w:bCs/>
      <w:color w:val="1C1A15" w:themeColor="background2" w:themeShade="1A"/>
      <w:sz w:val="18"/>
      <w:szCs w:val="17"/>
      <w:lang w:eastAsia="en-US"/>
    </w:rPr>
  </w:style>
  <w:style w:type="character" w:customStyle="1" w:styleId="Vet0">
    <w:name w:val="Vet"/>
    <w:uiPriority w:val="1"/>
    <w:rsid w:val="004A633B"/>
    <w:rPr>
      <w:rFonts w:asciiTheme="minorHAnsi" w:hAnsiTheme="minorHAnsi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164B07"/>
    <w:rPr>
      <w:color w:val="808080"/>
    </w:rPr>
  </w:style>
  <w:style w:type="paragraph" w:customStyle="1" w:styleId="Titeldocument">
    <w:name w:val="Titel_document"/>
    <w:basedOn w:val="Normal"/>
    <w:next w:val="Normal"/>
    <w:link w:val="TiteldocumentChar"/>
    <w:qFormat/>
    <w:rsid w:val="00A8082D"/>
    <w:pPr>
      <w:spacing w:before="120" w:after="120"/>
    </w:pPr>
    <w:rPr>
      <w:rFonts w:asciiTheme="majorHAnsi" w:hAnsiTheme="majorHAnsi" w:cstheme="majorHAnsi"/>
      <w:b/>
      <w:caps/>
      <w:color w:val="0F4C81" w:themeColor="accent1"/>
      <w:sz w:val="36"/>
      <w:szCs w:val="16"/>
    </w:rPr>
  </w:style>
  <w:style w:type="character" w:customStyle="1" w:styleId="TiteldocumentChar">
    <w:name w:val="Titel_document Char"/>
    <w:basedOn w:val="DefaultParagraphFont"/>
    <w:link w:val="Titeldocument"/>
    <w:rsid w:val="00A8082D"/>
    <w:rPr>
      <w:rFonts w:eastAsia="Times" w:asciiTheme="majorHAnsi" w:hAnsiTheme="majorHAnsi" w:cstheme="majorHAnsi"/>
      <w:b/>
      <w:caps/>
      <w:color w:val="0F4C81" w:themeColor="accent1"/>
      <w:sz w:val="36"/>
      <w:szCs w:val="16"/>
      <w:lang w:eastAsia="nl-BE"/>
    </w:rPr>
  </w:style>
  <w:style w:type="paragraph" w:customStyle="1" w:styleId="Inhoudkop1">
    <w:name w:val="Inhoud_kop 1"/>
    <w:basedOn w:val="TOC1"/>
    <w:link w:val="Inhoudkop1Char"/>
    <w:rsid w:val="002D4D7F"/>
    <w:rPr>
      <w:b/>
      <w:bCs/>
      <w:smallCaps w:val="0"/>
    </w:rPr>
  </w:style>
  <w:style w:type="character" w:customStyle="1" w:styleId="Inhoudkop1Char">
    <w:name w:val="Inhoud_kop 1 Char"/>
    <w:basedOn w:val="DefaultParagraphFont"/>
    <w:link w:val="Inhoudkop1"/>
    <w:rsid w:val="002D4D7F"/>
    <w:rPr>
      <w:smallCaps/>
      <w:noProof/>
      <w:color w:val="0F4C81"/>
      <w:sz w:val="28"/>
    </w:rPr>
  </w:style>
  <w:style w:type="paragraph" w:styleId="TOC1">
    <w:name w:val="toc 1"/>
    <w:basedOn w:val="Normal"/>
    <w:next w:val="Normal"/>
    <w:link w:val="Inhopg1Char"/>
    <w:autoRedefine/>
    <w:uiPriority w:val="39"/>
    <w:unhideWhenUsed/>
    <w:qFormat/>
    <w:rsid w:val="00DF0F19"/>
    <w:pPr>
      <w:keepNext/>
      <w:tabs>
        <w:tab w:val="right" w:pos="9639"/>
      </w:tabs>
      <w:spacing w:before="240" w:after="60"/>
      <w:ind w:left="851" w:hanging="851"/>
    </w:pPr>
    <w:rPr>
      <w:rFonts w:asciiTheme="minorHAnsi" w:eastAsiaTheme="minorHAnsi" w:hAnsiTheme="minorHAnsi" w:cstheme="minorBidi"/>
      <w:smallCaps/>
      <w:noProof/>
      <w:sz w:val="28"/>
      <w:lang w:eastAsia="en-US"/>
    </w:rPr>
  </w:style>
  <w:style w:type="paragraph" w:customStyle="1" w:styleId="Inhoudkop2">
    <w:name w:val="Inhoud_kop2"/>
    <w:basedOn w:val="TOC2"/>
    <w:link w:val="Inhoudkop2Char"/>
    <w:rsid w:val="009B3D1E"/>
  </w:style>
  <w:style w:type="character" w:customStyle="1" w:styleId="Inhoudkop2Char">
    <w:name w:val="Inhoud_kop2 Char"/>
    <w:basedOn w:val="DefaultParagraphFont"/>
    <w:link w:val="Inhoudkop2"/>
    <w:rsid w:val="009B3D1E"/>
    <w:rPr>
      <w:noProof/>
      <w:color w:val="555353" w:themeColor="text1" w:themeTint="D9"/>
    </w:rPr>
  </w:style>
  <w:style w:type="paragraph" w:styleId="TOC2">
    <w:name w:val="toc 2"/>
    <w:basedOn w:val="Normal"/>
    <w:next w:val="Normal"/>
    <w:link w:val="Inhopg2Char"/>
    <w:autoRedefine/>
    <w:uiPriority w:val="39"/>
    <w:unhideWhenUsed/>
    <w:qFormat/>
    <w:rsid w:val="005F25A5"/>
    <w:pPr>
      <w:tabs>
        <w:tab w:val="left" w:pos="851"/>
        <w:tab w:val="right" w:pos="9639"/>
      </w:tabs>
      <w:spacing w:before="40"/>
      <w:ind w:left="851" w:hanging="851"/>
    </w:pPr>
    <w:rPr>
      <w:rFonts w:asciiTheme="minorHAnsi" w:eastAsiaTheme="minorHAnsi" w:hAnsiTheme="minorHAnsi" w:cstheme="minorBidi"/>
      <w:noProof/>
      <w:color w:val="353535" w:themeColor="text2" w:themeShade="80"/>
      <w:sz w:val="24"/>
      <w:lang w:eastAsia="en-US"/>
    </w:rPr>
  </w:style>
  <w:style w:type="paragraph" w:customStyle="1" w:styleId="Inhoudkop3">
    <w:name w:val="Inhoud_kop3"/>
    <w:basedOn w:val="TOC3"/>
    <w:link w:val="Inhoudkop3Char"/>
    <w:rsid w:val="009B3D1E"/>
  </w:style>
  <w:style w:type="character" w:customStyle="1" w:styleId="Inhoudkop3Char">
    <w:name w:val="Inhoud_kop3 Char"/>
    <w:basedOn w:val="DefaultParagraphFont"/>
    <w:link w:val="Inhoudkop3"/>
    <w:rsid w:val="009B3D1E"/>
    <w:rPr>
      <w:noProof/>
      <w:color w:val="808080" w:themeColor="background1" w:themeShade="80"/>
      <w:sz w:val="21"/>
    </w:rPr>
  </w:style>
  <w:style w:type="paragraph" w:styleId="TOC3">
    <w:name w:val="toc 3"/>
    <w:basedOn w:val="Normal"/>
    <w:next w:val="Normal"/>
    <w:link w:val="Inhopg3Char"/>
    <w:autoRedefine/>
    <w:uiPriority w:val="39"/>
    <w:unhideWhenUsed/>
    <w:qFormat/>
    <w:rsid w:val="005F25A5"/>
    <w:pPr>
      <w:tabs>
        <w:tab w:val="left" w:pos="851"/>
        <w:tab w:val="right" w:pos="9639"/>
      </w:tabs>
      <w:ind w:left="851" w:hanging="851"/>
    </w:pPr>
    <w:rPr>
      <w:rFonts w:asciiTheme="minorHAnsi" w:eastAsiaTheme="minorHAnsi" w:hAnsiTheme="minorHAnsi" w:cstheme="minorBidi"/>
      <w:noProof/>
      <w:color w:val="6B6B6B" w:themeColor="text2"/>
      <w:lang w:eastAsia="en-US"/>
    </w:rPr>
  </w:style>
  <w:style w:type="character" w:styleId="Hyperlink">
    <w:name w:val="Hyperlink"/>
    <w:basedOn w:val="DefaultParagraphFont"/>
    <w:uiPriority w:val="99"/>
    <w:unhideWhenUsed/>
    <w:rsid w:val="0096637B"/>
    <w:rPr>
      <w:color w:val="3C96BE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6637B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6637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6637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6637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6637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6637B"/>
    <w:pPr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Titelinhoudstafel">
    <w:name w:val="Titel_inhoudstafel"/>
    <w:basedOn w:val="Normal"/>
    <w:link w:val="TitelinhoudstafelChar"/>
    <w:autoRedefine/>
    <w:qFormat/>
    <w:rsid w:val="00122743"/>
    <w:pPr>
      <w:spacing w:before="480" w:after="480"/>
    </w:pPr>
    <w:rPr>
      <w:rFonts w:asciiTheme="minorHAnsi" w:eastAsiaTheme="minorHAnsi" w:hAnsiTheme="minorHAnsi" w:cstheme="minorBidi"/>
      <w:b/>
      <w:caps/>
      <w:sz w:val="36"/>
      <w:lang w:eastAsia="en-US"/>
    </w:rPr>
  </w:style>
  <w:style w:type="character" w:customStyle="1" w:styleId="TitelinhoudstafelChar">
    <w:name w:val="Titel_inhoudstafel Char"/>
    <w:basedOn w:val="DefaultParagraphFont"/>
    <w:link w:val="Titelinhoudstafel"/>
    <w:rsid w:val="00122743"/>
    <w:rPr>
      <w:b/>
      <w:caps/>
      <w:sz w:val="36"/>
    </w:rPr>
  </w:style>
  <w:style w:type="character" w:customStyle="1" w:styleId="Inhopg1Char">
    <w:name w:val="Inhopg 1 Char"/>
    <w:basedOn w:val="DefaultParagraphFont"/>
    <w:link w:val="TOC1"/>
    <w:uiPriority w:val="39"/>
    <w:rsid w:val="00DF0F19"/>
    <w:rPr>
      <w:smallCaps/>
      <w:noProof/>
      <w:sz w:val="28"/>
    </w:rPr>
  </w:style>
  <w:style w:type="character" w:customStyle="1" w:styleId="Inhopg2Char">
    <w:name w:val="Inhopg 2 Char"/>
    <w:basedOn w:val="DefaultParagraphFont"/>
    <w:link w:val="TOC2"/>
    <w:uiPriority w:val="39"/>
    <w:rsid w:val="005F25A5"/>
    <w:rPr>
      <w:noProof/>
      <w:color w:val="353535" w:themeColor="text2" w:themeShade="80"/>
      <w:sz w:val="24"/>
    </w:rPr>
  </w:style>
  <w:style w:type="character" w:customStyle="1" w:styleId="Inhopg3Char">
    <w:name w:val="Inhopg 3 Char"/>
    <w:basedOn w:val="DefaultParagraphFont"/>
    <w:link w:val="TOC3"/>
    <w:uiPriority w:val="39"/>
    <w:rsid w:val="005F25A5"/>
    <w:rPr>
      <w:noProof/>
      <w:color w:val="6B6B6B" w:themeColor="text2"/>
    </w:rPr>
  </w:style>
  <w:style w:type="paragraph" w:styleId="TOCHeading">
    <w:name w:val="TOC Heading"/>
    <w:basedOn w:val="Heading1"/>
    <w:next w:val="Normal"/>
    <w:uiPriority w:val="39"/>
    <w:unhideWhenUsed/>
    <w:rsid w:val="00DF0F19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aps/>
      <w:color w:val="auto"/>
      <w:sz w:val="32"/>
      <w:szCs w:val="32"/>
      <w:lang w:eastAsia="nl-BE"/>
    </w:rPr>
  </w:style>
  <w:style w:type="paragraph" w:customStyle="1" w:styleId="Kaderblauwerand">
    <w:name w:val="Kader_blauwe rand"/>
    <w:basedOn w:val="Normal"/>
    <w:next w:val="Normal"/>
    <w:link w:val="KaderblauwerandChar"/>
    <w:qFormat/>
    <w:rsid w:val="004C11CB"/>
    <w:pPr>
      <w:pBdr>
        <w:top w:val="single" w:sz="8" w:space="1" w:color="0F4C81"/>
        <w:left w:val="single" w:sz="8" w:space="4" w:color="0F4C81"/>
        <w:bottom w:val="single" w:sz="8" w:space="1" w:color="0F4C81"/>
        <w:right w:val="single" w:sz="8" w:space="4" w:color="0F4C81"/>
      </w:pBdr>
      <w:shd w:val="clear" w:color="auto" w:fill="FFFFFF" w:themeFill="background1"/>
      <w:tabs>
        <w:tab w:val="left" w:pos="2416"/>
      </w:tabs>
      <w:ind w:left="113" w:right="113"/>
    </w:pPr>
    <w:rPr>
      <w:rFonts w:asciiTheme="minorHAnsi" w:eastAsiaTheme="minorHAnsi" w:hAnsiTheme="minorHAnsi" w:cstheme="minorBidi"/>
      <w:noProof/>
      <w:color w:val="0F4C81"/>
      <w:lang w:eastAsia="en-US"/>
    </w:rPr>
  </w:style>
  <w:style w:type="character" w:customStyle="1" w:styleId="KaderblauwerandChar">
    <w:name w:val="Kader_blauwe rand Char"/>
    <w:basedOn w:val="DefaultParagraphFont"/>
    <w:link w:val="Kaderblauwerand"/>
    <w:rsid w:val="004C11CB"/>
    <w:rPr>
      <w:noProof/>
      <w:color w:val="0F4C81"/>
      <w:shd w:val="clear" w:color="auto" w:fill="FFFFFF" w:themeFill="background1"/>
    </w:rPr>
  </w:style>
  <w:style w:type="paragraph" w:customStyle="1" w:styleId="Lijstgenummerd">
    <w:name w:val="Lijst_genummerd"/>
    <w:basedOn w:val="ListBullet"/>
    <w:link w:val="LijstgenummerdChar"/>
    <w:qFormat/>
    <w:rsid w:val="002E20CD"/>
    <w:pPr>
      <w:numPr>
        <w:numId w:val="38"/>
      </w:numPr>
      <w:spacing w:before="60"/>
      <w:contextualSpacing w:val="0"/>
    </w:pPr>
    <w:rPr>
      <w:rFonts w:asciiTheme="minorHAnsi" w:eastAsiaTheme="minorHAnsi" w:hAnsiTheme="minorHAnsi" w:cstheme="minorHAnsi"/>
      <w:lang w:eastAsia="en-US"/>
    </w:rPr>
  </w:style>
  <w:style w:type="character" w:customStyle="1" w:styleId="LijstgenummerdChar">
    <w:name w:val="Lijst_genummerd Char"/>
    <w:basedOn w:val="DefaultParagraphFont"/>
    <w:link w:val="Lijstgenummerd"/>
    <w:rsid w:val="002E20CD"/>
    <w:rPr>
      <w:rFonts w:cstheme="minorHAnsi"/>
    </w:rPr>
  </w:style>
  <w:style w:type="paragraph" w:styleId="ListBullet">
    <w:name w:val="List Bullet"/>
    <w:basedOn w:val="Normal"/>
    <w:uiPriority w:val="99"/>
    <w:semiHidden/>
    <w:unhideWhenUsed/>
    <w:rsid w:val="00AC546E"/>
    <w:pPr>
      <w:numPr>
        <w:numId w:val="16"/>
      </w:numPr>
      <w:contextualSpacing/>
    </w:pPr>
  </w:style>
  <w:style w:type="paragraph" w:customStyle="1" w:styleId="opsomtekeninsprong">
    <w:name w:val="opsom.teken+insprong"/>
    <w:basedOn w:val="Normal"/>
    <w:link w:val="opsomtekeninsprongChar"/>
    <w:rsid w:val="00AC546E"/>
    <w:pPr>
      <w:numPr>
        <w:numId w:val="18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insprongChar">
    <w:name w:val="opsom.teken+insprong Char"/>
    <w:basedOn w:val="DefaultParagraphFont"/>
    <w:link w:val="opsomtekeninsprong"/>
    <w:rsid w:val="00AC546E"/>
  </w:style>
  <w:style w:type="paragraph" w:customStyle="1" w:styleId="opsomteken2insprong">
    <w:name w:val="opsom.teken2+insprong"/>
    <w:basedOn w:val="Normal"/>
    <w:link w:val="opsomteken2insprongChar"/>
    <w:rsid w:val="00AC546E"/>
    <w:pPr>
      <w:numPr>
        <w:numId w:val="19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2insprongChar">
    <w:name w:val="opsom.teken2+insprong Char"/>
    <w:basedOn w:val="opsomtekeninsprongChar"/>
    <w:link w:val="opsomteken2insprong"/>
    <w:rsid w:val="00AC546E"/>
  </w:style>
  <w:style w:type="paragraph" w:customStyle="1" w:styleId="opsomteken3insprong">
    <w:name w:val="opsom.teken3+insprong"/>
    <w:basedOn w:val="Normal"/>
    <w:link w:val="opsomteken3insprongChar"/>
    <w:rsid w:val="00AC546E"/>
    <w:pPr>
      <w:numPr>
        <w:numId w:val="20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3insprongChar">
    <w:name w:val="opsom.teken3+insprong Char"/>
    <w:basedOn w:val="DefaultParagraphFont"/>
    <w:link w:val="opsomteken3insprong"/>
    <w:rsid w:val="00AC546E"/>
  </w:style>
  <w:style w:type="numbering" w:customStyle="1" w:styleId="lijstnummering">
    <w:name w:val="lijst_nummering"/>
    <w:uiPriority w:val="99"/>
    <w:rsid w:val="009328AD"/>
    <w:pPr>
      <w:numPr>
        <w:numId w:val="23"/>
      </w:numPr>
    </w:pPr>
  </w:style>
  <w:style w:type="character" w:customStyle="1" w:styleId="LijstalineaChar">
    <w:name w:val="Lijstalinea Char"/>
    <w:basedOn w:val="DefaultParagraphFont"/>
    <w:link w:val="ListParagraph"/>
    <w:uiPriority w:val="34"/>
    <w:rsid w:val="002E20CD"/>
    <w:rPr>
      <w:rFonts w:cstheme="minorHAnsi"/>
    </w:rPr>
  </w:style>
  <w:style w:type="paragraph" w:customStyle="1" w:styleId="Tabelbron">
    <w:name w:val="Tabel_bron"/>
    <w:basedOn w:val="Normal"/>
    <w:link w:val="TabelbronChar"/>
    <w:qFormat/>
    <w:rsid w:val="0075580B"/>
    <w:pPr>
      <w:spacing w:line="240" w:lineRule="auto"/>
    </w:pPr>
    <w:rPr>
      <w:rFonts w:asciiTheme="minorHAnsi" w:eastAsiaTheme="minorHAnsi" w:hAnsiTheme="minorHAnsi" w:cstheme="minorBidi"/>
      <w:color w:val="9B9999" w:themeColor="text1" w:themeTint="80"/>
      <w:sz w:val="18"/>
      <w:lang w:val="en-US" w:eastAsia="en-US"/>
    </w:rPr>
  </w:style>
  <w:style w:type="character" w:customStyle="1" w:styleId="TabelbronChar">
    <w:name w:val="Tabel_bron Char"/>
    <w:basedOn w:val="DefaultParagraphFont"/>
    <w:link w:val="Tabelbron"/>
    <w:rsid w:val="0075580B"/>
    <w:rPr>
      <w:color w:val="9B9999" w:themeColor="text1" w:themeTint="80"/>
      <w:sz w:val="18"/>
      <w:lang w:val="en-US"/>
    </w:rPr>
  </w:style>
  <w:style w:type="paragraph" w:customStyle="1" w:styleId="Tabelbijschrift">
    <w:name w:val="Tabel_bijschrift"/>
    <w:basedOn w:val="Normal"/>
    <w:link w:val="TabelbijschriftChar"/>
    <w:qFormat/>
    <w:rsid w:val="00BC7265"/>
    <w:pPr>
      <w:keepNext/>
      <w:keepLines/>
      <w:tabs>
        <w:tab w:val="left" w:pos="992"/>
      </w:tabs>
      <w:spacing w:before="120" w:after="200" w:line="240" w:lineRule="auto"/>
      <w:ind w:left="992" w:hanging="992"/>
    </w:pPr>
    <w:rPr>
      <w:rFonts w:eastAsia="Calibri" w:cs="Calibri"/>
      <w:b/>
      <w:bCs/>
      <w:color w:val="0F4C81"/>
      <w:sz w:val="18"/>
      <w:szCs w:val="18"/>
      <w:lang w:eastAsia="en-US"/>
    </w:rPr>
  </w:style>
  <w:style w:type="character" w:customStyle="1" w:styleId="TabelbijschriftChar">
    <w:name w:val="Tabel_bijschrift Char"/>
    <w:basedOn w:val="DefaultParagraphFont"/>
    <w:link w:val="Tabelbijschrift"/>
    <w:rsid w:val="00BC7265"/>
    <w:rPr>
      <w:rFonts w:ascii="Calibri" w:eastAsia="Calibri" w:hAnsi="Calibri" w:cs="Calibri"/>
      <w:b/>
      <w:bCs/>
      <w:color w:val="0F4C81"/>
      <w:sz w:val="18"/>
      <w:szCs w:val="18"/>
    </w:rPr>
  </w:style>
  <w:style w:type="paragraph" w:customStyle="1" w:styleId="Lijstopsomteken">
    <w:name w:val="Lijst_opsomteken"/>
    <w:basedOn w:val="Normal"/>
    <w:link w:val="LijstopsomtekenChar"/>
    <w:qFormat/>
    <w:rsid w:val="002E20CD"/>
    <w:pPr>
      <w:numPr>
        <w:numId w:val="36"/>
      </w:numPr>
      <w:tabs>
        <w:tab w:val="left" w:pos="3686"/>
      </w:tabs>
      <w:spacing w:before="60"/>
    </w:pPr>
    <w:rPr>
      <w:rFonts w:eastAsiaTheme="minorHAnsi" w:cstheme="minorBidi"/>
      <w:lang w:eastAsia="en-US"/>
    </w:rPr>
  </w:style>
  <w:style w:type="character" w:customStyle="1" w:styleId="LijstopsomtekenChar">
    <w:name w:val="Lijst_opsomteken Char"/>
    <w:basedOn w:val="DefaultParagraphFont"/>
    <w:link w:val="Lijstopsomteken"/>
    <w:rsid w:val="002E20CD"/>
    <w:rPr>
      <w:rFonts w:ascii="Calibri" w:hAnsi="Calibri"/>
    </w:rPr>
  </w:style>
  <w:style w:type="paragraph" w:customStyle="1" w:styleId="Kadergekleurd">
    <w:name w:val="Kader_gekleurd"/>
    <w:basedOn w:val="Normal"/>
    <w:next w:val="Normal"/>
    <w:link w:val="KadergekleurdChar"/>
    <w:autoRedefine/>
    <w:qFormat/>
    <w:rsid w:val="004C11CB"/>
    <w:pPr>
      <w:pBdr>
        <w:top w:val="single" w:sz="4" w:space="1" w:color="0F4C81"/>
        <w:left w:val="single" w:sz="4" w:space="4" w:color="0F4C81"/>
        <w:bottom w:val="single" w:sz="4" w:space="1" w:color="0F4C81"/>
        <w:right w:val="single" w:sz="4" w:space="4" w:color="0F4C81"/>
      </w:pBdr>
      <w:shd w:val="clear" w:color="auto" w:fill="0F4C81"/>
      <w:ind w:left="113" w:right="113"/>
    </w:pPr>
    <w:rPr>
      <w:rFonts w:asciiTheme="minorHAnsi" w:eastAsiaTheme="minorHAnsi" w:hAnsiTheme="minorHAnsi" w:cstheme="minorBidi"/>
      <w:noProof/>
      <w:color w:val="FFFFFF" w:themeColor="background1"/>
      <w:lang w:eastAsia="en-US"/>
    </w:rPr>
  </w:style>
  <w:style w:type="character" w:customStyle="1" w:styleId="KadergekleurdChar">
    <w:name w:val="Kader_gekleurd Char"/>
    <w:basedOn w:val="DefaultParagraphFont"/>
    <w:link w:val="Kadergekleurd"/>
    <w:rsid w:val="004C11CB"/>
    <w:rPr>
      <w:noProof/>
      <w:color w:val="FFFFFF" w:themeColor="background1"/>
      <w:shd w:val="clear" w:color="auto" w:fill="0F4C81"/>
    </w:rPr>
  </w:style>
  <w:style w:type="paragraph" w:customStyle="1" w:styleId="Opsomteken1insprong">
    <w:name w:val="Opsom.teken1+insprong"/>
    <w:basedOn w:val="Normal"/>
    <w:link w:val="Opsomteken1insprongChar"/>
    <w:qFormat/>
    <w:rsid w:val="00275499"/>
    <w:pPr>
      <w:spacing w:after="60"/>
      <w:ind w:left="714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1insprongChar">
    <w:name w:val="Opsom.teken1+insprong Char"/>
    <w:basedOn w:val="DefaultParagraphFont"/>
    <w:link w:val="Opsomteken1insprong"/>
    <w:rsid w:val="00275499"/>
  </w:style>
  <w:style w:type="paragraph" w:customStyle="1" w:styleId="Opsomteken2insprong0">
    <w:name w:val="Opsom.teken2+insprong"/>
    <w:basedOn w:val="Normal"/>
    <w:link w:val="Opsomteken2insprongChar0"/>
    <w:qFormat/>
    <w:rsid w:val="00275499"/>
    <w:pPr>
      <w:spacing w:after="60"/>
      <w:ind w:left="71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Opsomteken3insprong0">
    <w:name w:val="Opsom.teken3+insprong"/>
    <w:basedOn w:val="Normal"/>
    <w:link w:val="Opsomteken3insprongChar0"/>
    <w:qFormat/>
    <w:rsid w:val="00275499"/>
    <w:pPr>
      <w:spacing w:after="60"/>
      <w:ind w:left="714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2insprongChar0">
    <w:name w:val="Opsom.teken2+insprong Char"/>
    <w:basedOn w:val="Opsomteken1insprongChar"/>
    <w:link w:val="Opsomteken2insprong0"/>
    <w:rsid w:val="00275499"/>
  </w:style>
  <w:style w:type="character" w:customStyle="1" w:styleId="Opsomteken3insprongChar0">
    <w:name w:val="Opsom.teken3+insprong Char"/>
    <w:basedOn w:val="DefaultParagraphFont"/>
    <w:link w:val="Opsomteken3insprong0"/>
    <w:rsid w:val="0027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94B3AD5428D94756803D0A271BBAE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84064-0195-4E15-A350-06E55F23B3EE}"/>
      </w:docPartPr>
      <w:docPartBody>
        <w:p w:rsidR="0007539C">
          <w:pPr>
            <w:pStyle w:val="94B3AD5428D94756803D0A271BBAE0DD"/>
          </w:pPr>
          <w:r w:rsidRPr="00C87C18">
            <w:t>Titel document</w:t>
          </w:r>
        </w:p>
      </w:docPartBody>
    </w:docPart>
    <w:docPart>
      <w:docPartPr>
        <w:name w:val="4412874CA4FD4682AF31FF6A30D36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A84CD-A301-4F69-9622-61C76FB85D01}"/>
      </w:docPartPr>
      <w:docPartBody>
        <w:p w:rsidR="0007539C">
          <w:pPr>
            <w:pStyle w:val="4412874CA4FD4682AF31FF6A30D36583"/>
          </w:pPr>
          <w:r>
            <w:t>Titel van het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9C"/>
    <w:rsid w:val="0007539C"/>
    <w:rsid w:val="00B55F7B"/>
    <w:rsid w:val="00F36FB7"/>
    <w:rsid w:val="00F674D8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B3AD5428D94756803D0A271BBAE0DD">
    <w:name w:val="94B3AD5428D94756803D0A271BBAE0DD"/>
  </w:style>
  <w:style w:type="paragraph" w:customStyle="1" w:styleId="4412874CA4FD4682AF31FF6A30D36583">
    <w:name w:val="4412874CA4FD4682AF31FF6A30D3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Zorg_Beleidsevaluatie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Vierkleurendruk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ec0557a8-47b7-4765-afb0-7032da2880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1F9666BCDE34FBCE3813F4641FAA8" ma:contentTypeVersion="4" ma:contentTypeDescription="Een nieuw document maken." ma:contentTypeScope="" ma:versionID="e9676a8dcde7cc7acf81469db306c600">
  <xsd:schema xmlns:xsd="http://www.w3.org/2001/XMLSchema" xmlns:xs="http://www.w3.org/2001/XMLSchema" xmlns:p="http://schemas.microsoft.com/office/2006/metadata/properties" xmlns:ns2="ec0557a8-47b7-4765-afb0-7032da288093" targetNamespace="http://schemas.microsoft.com/office/2006/metadata/properties" ma:root="true" ma:fieldsID="9e4de9a460da333b927f8a067f80d76e" ns2:_="">
    <xsd:import namespace="ec0557a8-47b7-4765-afb0-7032da288093"/>
    <xsd:element name="properties">
      <xsd:complexType>
        <xsd:sequence>
          <xsd:element name="documentManagement">
            <xsd:complexType>
              <xsd:all>
                <xsd:element ref="ns2:Type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57a8-47b7-4765-afb0-7032da288093" elementFormDefault="qualified">
    <xsd:import namespace="http://schemas.microsoft.com/office/2006/documentManagement/types"/>
    <xsd:import namespace="http://schemas.microsoft.com/office/infopath/2007/PartnerControls"/>
    <xsd:element name="Typedocument" ma:index="8" nillable="true" ma:displayName="Type document" ma:format="Dropdown" ma:internalName="Typedocument">
      <xsd:simpleType>
        <xsd:restriction base="dms:Choice">
          <xsd:enumeration value="versie naar kabinet"/>
          <xsd:enumeration value="off doc VR"/>
          <xsd:enumeration value="Keuze 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F193-1631-4D71-BA92-1F5355A17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EBD13-DE54-4884-8D41-9581CE4216A8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5507D5-E722-4BD1-981F-485C28FE01C3}"/>
</file>

<file path=customXml/itemProps4.xml><?xml version="1.0" encoding="utf-8"?>
<ds:datastoreItem xmlns:ds="http://schemas.openxmlformats.org/officeDocument/2006/customXml" ds:itemID="{672F8A3A-3867-40BC-98DA-43718283DD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Algemene_teksten_Zorg_BASIS2025.dotx</Template>
  <TotalTime>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Oproep tot kandidaatstelling Steunpunt voor Beleidsrelevant Onderzoek Welzijn, Volksgezondheid en Gezin V</dc:title>
  <dc:creator>Ooge Kathy</dc:creator>
  <cp:lastModifiedBy>Stragier Natalie</cp:lastModifiedBy>
  <cp:revision>2</cp:revision>
  <dcterms:created xsi:type="dcterms:W3CDTF">2025-12-04T15:12:00Z</dcterms:created>
  <dcterms:modified xsi:type="dcterms:W3CDTF">2025-12-04T15:12:00Z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0x0101009031F9666BCDE34FBCE3813F4641FAA8</vt:lpwstr>
  </property>
  <property fmtid="{D5CDD505-2E9C-101B-9397-08002B2CF9AE}" pid="3" name="MediaServiceImageTags">
    <vt:lpwstr/>
  </property>
  <property fmtid="{D5CDD505-2E9C-101B-9397-08002B2CF9AE}" pid="4" name="_dlc_DocIdItemGuid">
    <vt:lpwstr>f1c481f0-6bfa-4724-bc8b-5e17ea095e18</vt:lpwstr>
  </property>
  <property fmtid="{D5CDD505-2E9C-101B-9397-08002B2CF9AE}" pid="6" name="docLang">
    <vt:lpwstr>nl</vt:lpwstr>
  </property>
</Properties>
</file>