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7C18" w:rsidR="00A37C8B" w:rsidP="00A37C8B" w:rsidRDefault="00A37C8B" w14:paraId="68A5C177" w14:textId="77777777">
      <w:pPr>
        <w:pStyle w:val="Geenafstand"/>
      </w:pPr>
    </w:p>
    <w:p w:rsidRPr="00C87C18" w:rsidR="00A37C8B" w:rsidP="00A37C8B" w:rsidRDefault="00A37C8B" w14:paraId="39FBD6EF" w14:textId="77777777">
      <w:pPr>
        <w:pStyle w:val="Geenafstand"/>
        <w:sectPr w:rsidRPr="00C87C18" w:rsidR="00A37C8B" w:rsidSect="001670E5">
          <w:footerReference w:type="default" r:id="rId11"/>
          <w:headerReference w:type="first" r:id="rId12"/>
          <w:footerReference w:type="first" r:id="rId13"/>
          <w:type w:val="continuous"/>
          <w:pgSz w:w="11906" w:h="16838" w:orient="portrait" w:code="9"/>
          <w:pgMar w:top="1985" w:right="1134" w:bottom="1701" w:left="1134" w:header="851" w:footer="851" w:gutter="0"/>
          <w:cols w:space="708"/>
          <w:titlePg/>
          <w:docGrid w:linePitch="360"/>
        </w:sectPr>
      </w:pPr>
    </w:p>
    <w:tbl>
      <w:tblPr>
        <w:tblStyle w:val="Tabelraster"/>
        <w:tblW w:w="9639" w:type="dxa"/>
        <w:tblInd w:w="57" w:type="dxa"/>
        <w:tblBorders>
          <w:top w:val="single" w:color="0F4C81" w:themeColor="accent1" w:sz="18" w:space="0"/>
          <w:left w:val="none" w:color="auto" w:sz="0" w:space="0"/>
          <w:bottom w:val="single" w:color="0F4C81" w:themeColor="accent1" w:sz="18"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639"/>
      </w:tblGrid>
      <w:tr w:rsidRPr="00C87C18" w:rsidR="00945C3D" w:rsidTr="00945C3D" w14:paraId="1895B55B" w14:textId="77777777">
        <w:trPr>
          <w:cantSplit/>
        </w:trPr>
        <w:bookmarkStart w:name="_Hlk139882984" w:displacedByCustomXml="next" w:id="0"/>
        <w:sdt>
          <w:sdtPr>
            <w:id w:val="-2051063482"/>
            <w:placeholder>
              <w:docPart w:val="94B3AD5428D94756803D0A271BBAE0DD"/>
            </w:placeholder>
          </w:sdtPr>
          <w:sdtEndPr/>
          <w:sdtContent>
            <w:tc>
              <w:tcPr>
                <w:tcW w:w="9639" w:type="dxa"/>
              </w:tcPr>
              <w:sdt>
                <w:sdtPr>
                  <w:rPr>
                    <w:sz w:val="28"/>
                    <w:szCs w:val="12"/>
                  </w:rPr>
                  <w:alias w:val="Titel"/>
                  <w:tag w:val=""/>
                  <w:id w:val="1122804348"/>
                  <w:placeholder>
                    <w:docPart w:val="4412874CA4FD4682AF31FF6A30D36583"/>
                  </w:placeholder>
                  <w:dataBinding w:prefixMappings="xmlns:ns0='http://purl.org/dc/elements/1.1/' xmlns:ns1='http://schemas.openxmlformats.org/package/2006/metadata/core-properties' " w:xpath="/ns1:coreProperties[1]/ns0:title[1]" w:storeItemID="{6C3C8BC8-F283-45AE-878A-BAB7291924A1}"/>
                  <w:text/>
                </w:sdtPr>
                <w:sdtEndPr/>
                <w:sdtContent>
                  <w:p w:rsidR="00945C3D" w:rsidP="00F325A3" w:rsidRDefault="00F325A3" w14:paraId="53810B27" w14:textId="3E5E04F0">
                    <w:pPr>
                      <w:pStyle w:val="Titeldocument"/>
                    </w:pPr>
                    <w:r w:rsidRPr="00F325A3">
                      <w:rPr>
                        <w:sz w:val="28"/>
                        <w:szCs w:val="12"/>
                      </w:rPr>
                      <w:t>Oproep tot kandidaatstelling Steunpunt voor Beleidsrelevant Onderzoek Welzijn, Volksgezondheid en Gezin</w:t>
                    </w:r>
                    <w:r w:rsidR="000C0635">
                      <w:rPr>
                        <w:sz w:val="28"/>
                        <w:szCs w:val="12"/>
                      </w:rPr>
                      <w:t xml:space="preserve"> V</w:t>
                    </w:r>
                  </w:p>
                </w:sdtContent>
              </w:sdt>
            </w:tc>
          </w:sdtContent>
        </w:sdt>
        <w:bookmarkEnd w:displacedByCustomXml="prev" w:id="0"/>
      </w:tr>
    </w:tbl>
    <w:p w:rsidR="00F71249" w:rsidP="00CE12F3" w:rsidRDefault="00F71249" w14:paraId="425B23E6" w14:textId="77777777"/>
    <w:p w:rsidR="00F325A3" w:rsidP="00CE12F3" w:rsidRDefault="00F325A3" w14:paraId="44285858" w14:textId="77777777"/>
    <w:p w:rsidRPr="00F325A3" w:rsidR="00F325A3" w:rsidP="00F325A3" w:rsidRDefault="00F325A3" w14:paraId="0E3CA812" w14:textId="26D17DEC">
      <w:pPr>
        <w:pStyle w:val="Kaderblauwerand"/>
        <w:rPr>
          <w:b w:val="1"/>
          <w:bCs w:val="1"/>
        </w:rPr>
      </w:pPr>
      <w:r w:rsidRPr="28F5D74D" w:rsidR="00F325A3">
        <w:rPr>
          <w:b w:val="1"/>
          <w:bCs w:val="1"/>
        </w:rPr>
        <w:t xml:space="preserve">BIJLAGE </w:t>
      </w:r>
      <w:r w:rsidRPr="28F5D74D" w:rsidR="14C219F2">
        <w:rPr>
          <w:b w:val="1"/>
          <w:bCs w:val="1"/>
        </w:rPr>
        <w:t>3</w:t>
      </w:r>
      <w:r>
        <w:br/>
      </w:r>
      <w:r w:rsidRPr="28F5D74D" w:rsidR="00F325A3">
        <w:rPr>
          <w:b w:val="1"/>
          <w:bCs w:val="1"/>
        </w:rPr>
        <w:t xml:space="preserve">Formulier voor </w:t>
      </w:r>
      <w:r w:rsidRPr="28F5D74D" w:rsidR="734540DD">
        <w:rPr>
          <w:b w:val="1"/>
          <w:bCs w:val="1"/>
        </w:rPr>
        <w:t>uitwerken van de thematische onderzoekslijnen voor steunpunt WVG V</w:t>
      </w:r>
    </w:p>
    <w:p w:rsidR="00F325A3" w:rsidP="00F325A3" w:rsidRDefault="00F325A3" w14:paraId="48087F06" w14:textId="77777777"/>
    <w:p w:rsidR="00F325A3" w:rsidP="00F325A3" w:rsidRDefault="00F325A3" w14:paraId="1010AC13" w14:textId="77777777"/>
    <w:p w:rsidR="28F5D74D" w:rsidP="5AB458CC" w:rsidRDefault="28F5D74D" w14:paraId="15ACC09D" w14:textId="14D01B4C">
      <w:pPr>
        <w:spacing w:before="0" w:beforeAutospacing="off" w:after="0" w:afterAutospacing="off"/>
      </w:pPr>
      <w:r w:rsidRPr="5AB458CC" w:rsidR="528D6DFC">
        <w:rPr>
          <w:rFonts w:ascii="Calibri" w:hAnsi="Calibri" w:eastAsia="Calibri" w:cs="Calibri"/>
          <w:noProof w:val="0"/>
          <w:sz w:val="22"/>
          <w:szCs w:val="22"/>
          <w:lang w:val="nl-BE"/>
        </w:rPr>
        <w:t>Het Steunpunt WVG geeft in de kandidaatstelling aan:</w:t>
      </w:r>
    </w:p>
    <w:p w:rsidR="28F5D74D" w:rsidP="5AB458CC" w:rsidRDefault="28F5D74D" w14:paraId="70EF7CA8" w14:textId="0DCCCBDE">
      <w:pPr>
        <w:spacing w:before="0" w:beforeAutospacing="off" w:after="0" w:afterAutospacing="off"/>
      </w:pPr>
      <w:r w:rsidRPr="5AB458CC" w:rsidR="528D6DFC">
        <w:rPr>
          <w:rFonts w:ascii="Calibri" w:hAnsi="Calibri" w:eastAsia="Calibri" w:cs="Calibri"/>
          <w:noProof w:val="0"/>
          <w:sz w:val="22"/>
          <w:szCs w:val="22"/>
          <w:lang w:val="nl-BE"/>
        </w:rPr>
        <w:t xml:space="preserve"> </w:t>
      </w:r>
    </w:p>
    <w:p w:rsidR="28F5D74D" w:rsidP="5AB458CC" w:rsidRDefault="28F5D74D" w14:paraId="38E33A55" w14:textId="7ED37ED7">
      <w:pPr>
        <w:pStyle w:val="Lijstalinea"/>
        <w:spacing w:before="0" w:beforeAutospacing="off" w:after="0" w:afterAutospacing="off"/>
        <w:ind w:left="357" w:right="0" w:hanging="357"/>
        <w:rPr>
          <w:rFonts w:ascii="Calibri" w:hAnsi="Calibri" w:eastAsia="Calibri" w:cs="Calibri"/>
          <w:noProof w:val="0"/>
          <w:color w:val="1C1A15" w:themeColor="background2" w:themeTint="FF" w:themeShade="1A"/>
          <w:sz w:val="22"/>
          <w:szCs w:val="22"/>
          <w:lang w:val="nl-BE"/>
        </w:rPr>
      </w:pPr>
      <w:r w:rsidRPr="5AB458CC" w:rsidR="528D6DFC">
        <w:rPr>
          <w:rFonts w:ascii="Calibri" w:hAnsi="Calibri" w:eastAsia="Calibri" w:cs="Calibri"/>
          <w:noProof w:val="0"/>
          <w:color w:val="1C1A15" w:themeColor="background2" w:themeTint="FF" w:themeShade="1A"/>
          <w:sz w:val="22"/>
          <w:szCs w:val="22"/>
          <w:lang w:val="nl-BE"/>
        </w:rPr>
        <w:t xml:space="preserve">Op welke manier zij expertise ter beschikking kan stellen voor de komende vijf jaar. </w:t>
      </w:r>
      <w:r>
        <w:br/>
      </w:r>
      <w:r w:rsidRPr="5AB458CC" w:rsidR="528D6DFC">
        <w:rPr>
          <w:rFonts w:ascii="Calibri" w:hAnsi="Calibri" w:eastAsia="Calibri" w:cs="Calibri"/>
          <w:noProof w:val="0"/>
          <w:color w:val="1C1A15" w:themeColor="background2" w:themeTint="FF" w:themeShade="1A"/>
          <w:sz w:val="22"/>
          <w:szCs w:val="22"/>
          <w:lang w:val="nl-BE"/>
        </w:rPr>
        <w:t xml:space="preserve"> </w:t>
      </w:r>
    </w:p>
    <w:p w:rsidR="28F5D74D" w:rsidP="5AB458CC" w:rsidRDefault="28F5D74D" w14:paraId="20CAD366" w14:textId="024DE272">
      <w:pPr>
        <w:pStyle w:val="Lijstalinea"/>
        <w:spacing w:before="0" w:beforeAutospacing="off" w:after="0" w:afterAutospacing="off"/>
        <w:ind w:left="357" w:right="0" w:hanging="357"/>
        <w:rPr>
          <w:rFonts w:ascii="Calibri" w:hAnsi="Calibri" w:eastAsia="Calibri" w:cs="Calibri"/>
          <w:noProof w:val="0"/>
          <w:color w:val="1C1A15" w:themeColor="background2" w:themeTint="FF" w:themeShade="1A"/>
          <w:sz w:val="22"/>
          <w:szCs w:val="22"/>
          <w:lang w:val="nl-BE"/>
        </w:rPr>
      </w:pPr>
      <w:r w:rsidRPr="5AB458CC" w:rsidR="528D6DFC">
        <w:rPr>
          <w:rFonts w:ascii="Calibri" w:hAnsi="Calibri" w:eastAsia="Calibri" w:cs="Calibri"/>
          <w:noProof w:val="0"/>
          <w:color w:val="1C1A15" w:themeColor="background2" w:themeTint="FF" w:themeShade="1A"/>
          <w:sz w:val="22"/>
          <w:szCs w:val="22"/>
          <w:lang w:val="nl-BE"/>
        </w:rPr>
        <w:t>De inhoudelijke kennis per onderzoekslijn moet aangetoond worden, alsook de expertise die wordt gevraagd.</w:t>
      </w:r>
      <w:r>
        <w:br/>
      </w:r>
      <w:r w:rsidRPr="5AB458CC" w:rsidR="528D6DFC">
        <w:rPr>
          <w:rFonts w:ascii="Calibri" w:hAnsi="Calibri" w:eastAsia="Calibri" w:cs="Calibri"/>
          <w:noProof w:val="0"/>
          <w:color w:val="1C1A15" w:themeColor="background2" w:themeTint="FF" w:themeShade="1A"/>
          <w:sz w:val="22"/>
          <w:szCs w:val="22"/>
          <w:lang w:val="nl-BE"/>
        </w:rPr>
        <w:t xml:space="preserve"> Dit doet ze via:</w:t>
      </w:r>
    </w:p>
    <w:p w:rsidR="28F5D74D" w:rsidP="5AB458CC" w:rsidRDefault="28F5D74D" w14:paraId="3E310616" w14:textId="06C4BB32">
      <w:pPr>
        <w:pStyle w:val="Lijstalinea"/>
        <w:spacing w:before="0" w:beforeAutospacing="off" w:after="0" w:afterAutospacing="off"/>
        <w:ind w:left="714" w:right="0" w:hanging="357"/>
        <w:rPr>
          <w:rFonts w:ascii="Calibri" w:hAnsi="Calibri" w:eastAsia="Calibri" w:cs="Calibri"/>
          <w:noProof w:val="0"/>
          <w:color w:val="1C1A15" w:themeColor="background2" w:themeTint="FF" w:themeShade="1A"/>
          <w:sz w:val="22"/>
          <w:szCs w:val="22"/>
          <w:lang w:val="nl-BE"/>
        </w:rPr>
      </w:pPr>
      <w:r w:rsidRPr="5AB458CC" w:rsidR="528D6DFC">
        <w:rPr>
          <w:rFonts w:ascii="Calibri" w:hAnsi="Calibri" w:eastAsia="Calibri" w:cs="Calibri"/>
          <w:noProof w:val="0"/>
          <w:color w:val="1C1A15" w:themeColor="background2" w:themeTint="FF" w:themeShade="1A"/>
          <w:sz w:val="22"/>
          <w:szCs w:val="22"/>
          <w:lang w:val="nl-BE"/>
        </w:rPr>
        <w:t>Een overzicht van de wetenschappelijk relevante inbreng die de inschrijver kan inbrengen (bv. documentatie, lopende dataverzameling- en analyseprojecten, lopend onderzoek, methoden en technieken, databanken, samenwerkingsverbanden ...), inclusief referenties van de inschrijver (eerdere onderzoek en projecten, relevante wetenschappelijke publicaties).</w:t>
      </w:r>
    </w:p>
    <w:p w:rsidR="28F5D74D" w:rsidP="5AB458CC" w:rsidRDefault="28F5D74D" w14:paraId="32FB2E5E" w14:textId="6AE8E571">
      <w:pPr>
        <w:pStyle w:val="Lijstalinea"/>
        <w:spacing w:before="0" w:beforeAutospacing="off" w:after="0" w:afterAutospacing="off"/>
        <w:ind w:left="714" w:right="0" w:hanging="357"/>
        <w:rPr>
          <w:rFonts w:ascii="Calibri" w:hAnsi="Calibri" w:eastAsia="Calibri" w:cs="Calibri"/>
          <w:noProof w:val="0"/>
          <w:color w:val="1C1A15" w:themeColor="background2" w:themeTint="FF" w:themeShade="1A"/>
          <w:sz w:val="22"/>
          <w:szCs w:val="22"/>
          <w:lang w:val="nl-BE"/>
        </w:rPr>
      </w:pPr>
      <w:r w:rsidRPr="5AB458CC" w:rsidR="528D6DFC">
        <w:rPr>
          <w:rFonts w:ascii="Calibri" w:hAnsi="Calibri" w:eastAsia="Calibri" w:cs="Calibri"/>
          <w:noProof w:val="0"/>
          <w:color w:val="1C1A15" w:themeColor="background2" w:themeTint="FF" w:themeShade="1A"/>
          <w:sz w:val="22"/>
          <w:szCs w:val="22"/>
          <w:lang w:val="nl-BE"/>
        </w:rPr>
        <w:t>Een overzicht van de verantwoordelijken, promotoren, betrokken ZAP-personeel of onderwijzend personeel, en projectleiders met hun respectievelijke CV’s.</w:t>
      </w:r>
    </w:p>
    <w:p w:rsidR="28F5D74D" w:rsidP="5AB458CC" w:rsidRDefault="28F5D74D" w14:paraId="12534EC7" w14:textId="44F0EC0D">
      <w:pPr>
        <w:pStyle w:val="Lijstalinea"/>
        <w:spacing w:before="0" w:beforeAutospacing="off" w:after="0" w:afterAutospacing="off"/>
        <w:ind w:left="714" w:right="0" w:hanging="357"/>
        <w:rPr>
          <w:rFonts w:ascii="Calibri" w:hAnsi="Calibri" w:eastAsia="Calibri" w:cs="Calibri"/>
          <w:noProof w:val="0"/>
          <w:color w:val="1C1A15" w:themeColor="background2" w:themeTint="FF" w:themeShade="1A"/>
          <w:sz w:val="22"/>
          <w:szCs w:val="22"/>
          <w:lang w:val="nl-BE"/>
        </w:rPr>
      </w:pPr>
      <w:r w:rsidRPr="5AB458CC" w:rsidR="528D6DFC">
        <w:rPr>
          <w:rFonts w:ascii="Calibri" w:hAnsi="Calibri" w:eastAsia="Calibri" w:cs="Calibri"/>
          <w:noProof w:val="0"/>
          <w:color w:val="1C1A15" w:themeColor="background2" w:themeTint="FF" w:themeShade="1A"/>
          <w:sz w:val="22"/>
          <w:szCs w:val="22"/>
          <w:lang w:val="nl-BE"/>
        </w:rPr>
        <w:t>Dit CV vermeldt duidelijk: de contactgegevens van de persoon in kwestie, de huidige functie en opleidingen, competenties, (werk)ervaring in de laatste vijf jaar en publicaties in de laatste vijf jaar die relevant zijn voor het voorgestelde onderzoek.</w:t>
      </w:r>
    </w:p>
    <w:p w:rsidR="28F5D74D" w:rsidP="5AB458CC" w:rsidRDefault="28F5D74D" w14:paraId="1D162FED" w14:textId="47538214">
      <w:pPr>
        <w:pStyle w:val="Lijstalinea"/>
        <w:spacing w:before="0" w:beforeAutospacing="off" w:after="0" w:afterAutospacing="off"/>
        <w:ind w:left="357" w:right="0" w:hanging="357"/>
        <w:rPr>
          <w:rFonts w:ascii="Calibri" w:hAnsi="Calibri" w:eastAsia="Calibri" w:cs="Calibri"/>
          <w:noProof w:val="0"/>
          <w:color w:val="1C1A15" w:themeColor="background2" w:themeTint="FF" w:themeShade="1A"/>
          <w:sz w:val="22"/>
          <w:szCs w:val="22"/>
          <w:lang w:val="nl-BE"/>
        </w:rPr>
      </w:pPr>
      <w:r w:rsidRPr="5AB458CC" w:rsidR="528D6DFC">
        <w:rPr>
          <w:rFonts w:ascii="Calibri" w:hAnsi="Calibri" w:eastAsia="Calibri" w:cs="Calibri"/>
          <w:noProof w:val="0"/>
          <w:color w:val="1C1A15" w:themeColor="background2" w:themeTint="FF" w:themeShade="1A"/>
          <w:sz w:val="22"/>
          <w:szCs w:val="22"/>
          <w:lang w:val="nl-BE"/>
        </w:rPr>
        <w:t>Op welke wijze de ontsluiting en valorisatie van de gegenereerde wetenschappelijke kennis zal worden georganiseerd.</w:t>
      </w:r>
    </w:p>
    <w:p w:rsidR="28F5D74D" w:rsidP="5AB458CC" w:rsidRDefault="28F5D74D" w14:paraId="588873DA" w14:textId="7E455BF0">
      <w:pPr>
        <w:pStyle w:val="Lijstalinea"/>
        <w:spacing w:before="0" w:beforeAutospacing="off" w:after="0" w:afterAutospacing="off"/>
        <w:ind w:left="357" w:right="0" w:hanging="357"/>
        <w:rPr>
          <w:rFonts w:ascii="Calibri" w:hAnsi="Calibri" w:eastAsia="Calibri" w:cs="Calibri"/>
          <w:noProof w:val="0"/>
          <w:color w:val="1C1A15" w:themeColor="background2" w:themeTint="FF" w:themeShade="1A"/>
          <w:sz w:val="22"/>
          <w:szCs w:val="22"/>
          <w:lang w:val="nl-BE"/>
        </w:rPr>
      </w:pPr>
      <w:r w:rsidRPr="5AB458CC" w:rsidR="528D6DFC">
        <w:rPr>
          <w:rFonts w:ascii="Calibri" w:hAnsi="Calibri" w:eastAsia="Calibri" w:cs="Calibri"/>
          <w:noProof w:val="0"/>
          <w:color w:val="1C1A15" w:themeColor="background2" w:themeTint="FF" w:themeShade="1A"/>
          <w:sz w:val="22"/>
          <w:szCs w:val="22"/>
          <w:lang w:val="nl-BE"/>
        </w:rPr>
        <w:t>Op welke wijze het Steunpunt WVG het overleg met en de participatie van de Vlaamse overheid en andere betrokken actoren zal realiseren.</w:t>
      </w:r>
    </w:p>
    <w:p w:rsidR="28F5D74D" w:rsidP="5AB458CC" w:rsidRDefault="28F5D74D" w14:paraId="655E254A" w14:textId="4A52B537">
      <w:pPr>
        <w:pStyle w:val="Lijstalinea"/>
        <w:spacing w:before="0" w:beforeAutospacing="off" w:after="0" w:afterAutospacing="off"/>
        <w:ind w:left="357" w:right="0" w:hanging="357"/>
        <w:rPr>
          <w:rFonts w:ascii="Calibri" w:hAnsi="Calibri" w:eastAsia="Calibri" w:cs="Calibri"/>
          <w:noProof w:val="0"/>
          <w:color w:val="1C1A15" w:themeColor="background2" w:themeTint="FF" w:themeShade="1A"/>
          <w:sz w:val="22"/>
          <w:szCs w:val="22"/>
          <w:lang w:val="nl-BE"/>
        </w:rPr>
      </w:pPr>
      <w:r w:rsidRPr="5AB458CC" w:rsidR="528D6DFC">
        <w:rPr>
          <w:rFonts w:ascii="Calibri" w:hAnsi="Calibri" w:eastAsia="Calibri" w:cs="Calibri"/>
          <w:noProof w:val="0"/>
          <w:color w:val="1C1A15" w:themeColor="background2" w:themeTint="FF" w:themeShade="1A"/>
          <w:sz w:val="22"/>
          <w:szCs w:val="22"/>
          <w:lang w:val="nl-BE"/>
        </w:rPr>
        <w:t>Op welke manier het Steunpunt WVG een systeem van kwaliteitsborging zal organiseren (algemene maatregelen om wetenschappelijke kwaliteit te garanderen).</w:t>
      </w:r>
    </w:p>
    <w:p w:rsidR="28F5D74D" w:rsidRDefault="28F5D74D" w14:paraId="60EF0A7C" w14:textId="3C2DDDB8"/>
    <w:p w:rsidR="28F5D74D" w:rsidRDefault="28F5D74D" w14:paraId="5CB5A320" w14:textId="574BEE95"/>
    <w:p w:rsidR="28F5D74D" w:rsidRDefault="28F5D74D" w14:paraId="67B07C91" w14:textId="339E7CEB"/>
    <w:p w:rsidR="00286244" w:rsidP="00F325A3" w:rsidRDefault="00286244" w14:paraId="0922CE44" w14:textId="77777777"/>
    <w:sectPr w:rsidR="00286244" w:rsidSect="00995D01">
      <w:headerReference w:type="default" r:id="rId14"/>
      <w:type w:val="continuous"/>
      <w:pgSz w:w="11906" w:h="16838" w:orient="portrait" w:code="9"/>
      <w:pgMar w:top="1418" w:right="1134"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FD0" w:rsidP="00F71249" w:rsidRDefault="00A64FD0" w14:paraId="09F79B86" w14:textId="77777777">
      <w:pPr>
        <w:spacing w:line="240" w:lineRule="auto"/>
      </w:pPr>
      <w:r>
        <w:separator/>
      </w:r>
    </w:p>
  </w:endnote>
  <w:endnote w:type="continuationSeparator" w:id="0">
    <w:p w:rsidR="00A64FD0" w:rsidP="00F71249" w:rsidRDefault="00A64FD0" w14:paraId="1860D84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76680" w:rsidR="00676680" w:rsidP="00995D01" w:rsidRDefault="000C0635" w14:paraId="62CE9C0A" w14:textId="1894C3B5">
    <w:pPr>
      <w:pStyle w:val="Voettekst"/>
      <w:tabs>
        <w:tab w:val="clear" w:pos="4536"/>
        <w:tab w:val="clear" w:pos="9072"/>
        <w:tab w:val="right" w:pos="9639"/>
      </w:tabs>
      <w:ind w:right="-1"/>
      <w:rPr>
        <w:color w:val="0F4C81" w:themeColor="accent1"/>
        <w:sz w:val="18"/>
        <w:szCs w:val="18"/>
      </w:rPr>
    </w:pPr>
    <w:sdt>
      <w:sdtPr>
        <w:rPr>
          <w:color w:val="0F4C81" w:themeColor="accent1"/>
          <w:sz w:val="18"/>
          <w:szCs w:val="18"/>
        </w:rPr>
        <w:alias w:val="Titel"/>
        <w:tag w:val=""/>
        <w:id w:val="1805353911"/>
        <w:placeholder>
          <w:docPart w:val="94B3AD5428D94756803D0A271BBAE0DD"/>
        </w:placeholder>
        <w:dataBinding w:prefixMappings="xmlns:ns0='http://purl.org/dc/elements/1.1/' xmlns:ns1='http://schemas.openxmlformats.org/package/2006/metadata/core-properties' " w:xpath="/ns1:coreProperties[1]/ns0:title[1]" w:storeItemID="{6C3C8BC8-F283-45AE-878A-BAB7291924A1}"/>
        <w:text/>
      </w:sdtPr>
      <w:sdtEndPr/>
      <w:sdtContent>
        <w:r>
          <w:rPr>
            <w:color w:val="0F4C81" w:themeColor="accent1"/>
            <w:sz w:val="18"/>
            <w:szCs w:val="18"/>
          </w:rPr>
          <w:t>Oproep tot kandidaatstelling Steunpunt voor Beleidsrelevant Onderzoek Welzijn, Volksgezondheid en Gezin V</w:t>
        </w:r>
      </w:sdtContent>
    </w:sdt>
    <w:r w:rsidR="00676680">
      <w:rPr>
        <w:color w:val="0F4C81" w:themeColor="accent1"/>
        <w:sz w:val="18"/>
        <w:szCs w:val="18"/>
      </w:rPr>
      <w:tab/>
    </w:r>
    <w:r w:rsidR="00676680">
      <w:rPr>
        <w:color w:val="0F4C81" w:themeColor="accent1"/>
        <w:sz w:val="18"/>
        <w:szCs w:val="18"/>
      </w:rPr>
      <w:t xml:space="preserve">pagina </w:t>
    </w:r>
    <w:r w:rsidR="00676680">
      <w:rPr>
        <w:color w:val="0F4C81" w:themeColor="accent1"/>
        <w:sz w:val="18"/>
        <w:szCs w:val="18"/>
      </w:rPr>
      <w:fldChar w:fldCharType="begin"/>
    </w:r>
    <w:r w:rsidR="00676680">
      <w:rPr>
        <w:color w:val="0F4C81" w:themeColor="accent1"/>
        <w:sz w:val="18"/>
        <w:szCs w:val="18"/>
      </w:rPr>
      <w:instrText xml:space="preserve"> PAGE   \* MERGEFORMAT </w:instrText>
    </w:r>
    <w:r w:rsidR="00676680">
      <w:rPr>
        <w:color w:val="0F4C81" w:themeColor="accent1"/>
        <w:sz w:val="18"/>
        <w:szCs w:val="18"/>
      </w:rPr>
      <w:fldChar w:fldCharType="separate"/>
    </w:r>
    <w:r w:rsidR="00676680">
      <w:rPr>
        <w:noProof/>
        <w:color w:val="0F4C81" w:themeColor="accent1"/>
        <w:sz w:val="18"/>
        <w:szCs w:val="18"/>
      </w:rPr>
      <w:t>2</w:t>
    </w:r>
    <w:r w:rsidR="00676680">
      <w:rPr>
        <w:color w:val="0F4C81" w:themeColor="accent1"/>
        <w:sz w:val="18"/>
        <w:szCs w:val="18"/>
      </w:rPr>
      <w:fldChar w:fldCharType="end"/>
    </w:r>
    <w:r w:rsidR="00676680">
      <w:rPr>
        <w:color w:val="0F4C81" w:themeColor="accent1"/>
        <w:sz w:val="18"/>
        <w:szCs w:val="18"/>
      </w:rPr>
      <w:t xml:space="preserve"> van </w:t>
    </w:r>
    <w:r w:rsidR="00676680">
      <w:rPr>
        <w:color w:val="0F4C81" w:themeColor="accent1"/>
        <w:sz w:val="18"/>
        <w:szCs w:val="18"/>
      </w:rPr>
      <w:fldChar w:fldCharType="begin"/>
    </w:r>
    <w:r w:rsidR="00676680">
      <w:rPr>
        <w:color w:val="0F4C81" w:themeColor="accent1"/>
        <w:sz w:val="18"/>
        <w:szCs w:val="18"/>
      </w:rPr>
      <w:instrText xml:space="preserve"> NUMPAGES   \* MERGEFORMAT </w:instrText>
    </w:r>
    <w:r w:rsidR="00676680">
      <w:rPr>
        <w:color w:val="0F4C81" w:themeColor="accent1"/>
        <w:sz w:val="18"/>
        <w:szCs w:val="18"/>
      </w:rPr>
      <w:fldChar w:fldCharType="separate"/>
    </w:r>
    <w:r w:rsidR="00676680">
      <w:rPr>
        <w:noProof/>
        <w:color w:val="0F4C81" w:themeColor="accent1"/>
        <w:sz w:val="18"/>
        <w:szCs w:val="18"/>
      </w:rPr>
      <w:t>2</w:t>
    </w:r>
    <w:r w:rsidR="00676680">
      <w:rPr>
        <w:color w:val="0F4C81" w:themeColor="accen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76680" w:rsidR="00A37C8B" w:rsidP="001670E5" w:rsidRDefault="005C60A3" w14:paraId="7F8D5205" w14:textId="77777777">
    <w:pPr>
      <w:pStyle w:val="paginering"/>
      <w:tabs>
        <w:tab w:val="right" w:pos="9639"/>
      </w:tabs>
      <w:ind w:firstLine="1278"/>
      <w:rPr>
        <w:color w:val="0F4C81" w:themeColor="accent1"/>
        <w:szCs w:val="16"/>
      </w:rPr>
    </w:pPr>
    <w:r w:rsidRPr="00676680">
      <w:rPr>
        <w:rFonts w:eastAsia="Calibri" w:cs="Calibri"/>
        <w:color w:val="0F4C81" w:themeColor="accent1"/>
        <w:sz w:val="16"/>
        <w:szCs w:val="16"/>
        <w:lang w:eastAsia="en-US"/>
      </w:rPr>
      <w:drawing>
        <wp:anchor distT="0" distB="0" distL="114300" distR="114300" simplePos="0" relativeHeight="251664896" behindDoc="0" locked="0" layoutInCell="1" allowOverlap="1" wp14:anchorId="12DE2D52" wp14:editId="707D67B8">
          <wp:simplePos x="0" y="0"/>
          <wp:positionH relativeFrom="page">
            <wp:posOffset>717452</wp:posOffset>
          </wp:positionH>
          <wp:positionV relativeFrom="page">
            <wp:posOffset>9742470</wp:posOffset>
          </wp:positionV>
          <wp:extent cx="1274400" cy="496610"/>
          <wp:effectExtent l="0" t="0" r="2540" b="0"/>
          <wp:wrapNone/>
          <wp:docPr id="25" name="Afbeelding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496610"/>
                  </a:xfrm>
                  <a:prstGeom prst="rect">
                    <a:avLst/>
                  </a:prstGeom>
                </pic:spPr>
              </pic:pic>
            </a:graphicData>
          </a:graphic>
          <wp14:sizeRelH relativeFrom="margin">
            <wp14:pctWidth>0</wp14:pctWidth>
          </wp14:sizeRelH>
          <wp14:sizeRelV relativeFrom="margin">
            <wp14:pctHeight>0</wp14:pctHeight>
          </wp14:sizeRelV>
        </wp:anchor>
      </w:drawing>
    </w:r>
    <w:r w:rsidRPr="00676680" w:rsidR="00A37C8B">
      <w:rPr>
        <w:color w:val="0F4C81" w:themeColor="accent1"/>
        <w:szCs w:val="16"/>
      </w:rPr>
      <w:t xml:space="preserve">pagina </w:t>
    </w:r>
    <w:r w:rsidRPr="00676680" w:rsidR="00A37C8B">
      <w:rPr>
        <w:color w:val="0F4C81" w:themeColor="accent1"/>
        <w:szCs w:val="16"/>
      </w:rPr>
      <w:fldChar w:fldCharType="begin"/>
    </w:r>
    <w:r w:rsidRPr="00676680" w:rsidR="00A37C8B">
      <w:rPr>
        <w:color w:val="0F4C81" w:themeColor="accent1"/>
        <w:szCs w:val="16"/>
      </w:rPr>
      <w:instrText xml:space="preserve"> PAGE  \* Arabic  \* MERGEFORMAT </w:instrText>
    </w:r>
    <w:r w:rsidRPr="00676680" w:rsidR="00A37C8B">
      <w:rPr>
        <w:color w:val="0F4C81" w:themeColor="accent1"/>
        <w:szCs w:val="16"/>
      </w:rPr>
      <w:fldChar w:fldCharType="separate"/>
    </w:r>
    <w:r w:rsidRPr="00676680" w:rsidR="00A37C8B">
      <w:rPr>
        <w:color w:val="0F4C81" w:themeColor="accent1"/>
        <w:szCs w:val="16"/>
      </w:rPr>
      <w:t>1</w:t>
    </w:r>
    <w:r w:rsidRPr="00676680" w:rsidR="00A37C8B">
      <w:rPr>
        <w:color w:val="0F4C81" w:themeColor="accent1"/>
        <w:szCs w:val="16"/>
      </w:rPr>
      <w:fldChar w:fldCharType="end"/>
    </w:r>
    <w:r w:rsidRPr="00676680" w:rsidR="00A37C8B">
      <w:rPr>
        <w:color w:val="0F4C81" w:themeColor="accent1"/>
        <w:szCs w:val="16"/>
      </w:rPr>
      <w:t xml:space="preserve"> van </w:t>
    </w:r>
    <w:r w:rsidRPr="00676680" w:rsidR="00A37C8B">
      <w:rPr>
        <w:color w:val="0F4C81" w:themeColor="accent1"/>
        <w:szCs w:val="16"/>
      </w:rPr>
      <w:fldChar w:fldCharType="begin"/>
    </w:r>
    <w:r w:rsidRPr="00676680" w:rsidR="00A37C8B">
      <w:rPr>
        <w:color w:val="0F4C81" w:themeColor="accent1"/>
        <w:szCs w:val="16"/>
      </w:rPr>
      <w:instrText xml:space="preserve"> NUMPAGES  \* Arabic  \* MERGEFORMAT </w:instrText>
    </w:r>
    <w:r w:rsidRPr="00676680" w:rsidR="00A37C8B">
      <w:rPr>
        <w:color w:val="0F4C81" w:themeColor="accent1"/>
        <w:szCs w:val="16"/>
      </w:rPr>
      <w:fldChar w:fldCharType="separate"/>
    </w:r>
    <w:r w:rsidRPr="00676680" w:rsidR="00A37C8B">
      <w:rPr>
        <w:color w:val="0F4C81" w:themeColor="accent1"/>
        <w:szCs w:val="16"/>
      </w:rPr>
      <w:t>1</w:t>
    </w:r>
    <w:r w:rsidRPr="00676680" w:rsidR="00A37C8B">
      <w:rPr>
        <w:color w:val="0F4C81" w:themeColor="accen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FD0" w:rsidP="00F71249" w:rsidRDefault="00A64FD0" w14:paraId="3630B184" w14:textId="77777777">
      <w:pPr>
        <w:spacing w:line="240" w:lineRule="auto"/>
      </w:pPr>
      <w:r>
        <w:separator/>
      </w:r>
    </w:p>
  </w:footnote>
  <w:footnote w:type="continuationSeparator" w:id="0">
    <w:p w:rsidR="00A64FD0" w:rsidP="00F71249" w:rsidRDefault="00A64FD0" w14:paraId="5AD3DEE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E12F3" w:rsidR="00A37C8B" w:rsidP="00CE12F3" w:rsidRDefault="00A37C8B" w14:paraId="12FDF87A" w14:textId="77777777">
    <w:pPr>
      <w:tabs>
        <w:tab w:val="left" w:pos="5430"/>
      </w:tabs>
      <w:rPr>
        <w:sz w:val="20"/>
      </w:rPr>
    </w:pPr>
    <w:r w:rsidRPr="00CE12F3">
      <w:rPr>
        <w:noProof/>
        <w:sz w:val="20"/>
      </w:rPr>
      <w:drawing>
        <wp:anchor distT="0" distB="0" distL="114300" distR="114300" simplePos="0" relativeHeight="251662848" behindDoc="0" locked="0" layoutInCell="1" allowOverlap="1" wp14:anchorId="52D1689C" wp14:editId="46A71505">
          <wp:simplePos x="0" y="0"/>
          <wp:positionH relativeFrom="page">
            <wp:posOffset>720090</wp:posOffset>
          </wp:positionH>
          <wp:positionV relativeFrom="page">
            <wp:posOffset>540385</wp:posOffset>
          </wp:positionV>
          <wp:extent cx="1547040" cy="396000"/>
          <wp:effectExtent l="0" t="0" r="0" b="4445"/>
          <wp:wrapSquare wrapText="bothSides"/>
          <wp:docPr id="24" name="Afbeelding 24" descr="logo Departement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fbeelding 24" descr="logo Departement Zorg"/>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055C" w:rsidR="0051055C" w:rsidP="00A321FF" w:rsidRDefault="0051055C" w14:paraId="2311734E" w14:textId="77777777">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57d03407"/>
    <w:multiLevelType xmlns:w="http://schemas.openxmlformats.org/wordprocessingml/2006/main" w:val="hybridMultilevel"/>
    <w:lvl xmlns:w="http://schemas.openxmlformats.org/wordprocessingml/2006/main" w:ilvl="0">
      <w:start w:val="1"/>
      <w:numFmt w:val="decimal"/>
      <w:lvlText w:val="&gt;"/>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01BC3B93"/>
    <w:multiLevelType w:val="hybridMultilevel"/>
    <w:tmpl w:val="8BD638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F11328"/>
    <w:multiLevelType w:val="hybridMultilevel"/>
    <w:tmpl w:val="99A84DF6"/>
    <w:lvl w:ilvl="0" w:tplc="3A3C7488">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4ED16F0"/>
    <w:multiLevelType w:val="multilevel"/>
    <w:tmpl w:val="59E654C8"/>
    <w:lvl w:ilvl="0">
      <w:start w:val="1"/>
      <w:numFmt w:val="decimal"/>
      <w:lvlText w:val="%1."/>
      <w:lvlJc w:val="left"/>
      <w:pPr>
        <w:ind w:left="357" w:hanging="357"/>
      </w:pPr>
      <w:rPr>
        <w:rFonts w:asciiTheme="minorHAnsi" w:hAnsiTheme="minorHAnsi" w:eastAsiaTheme="minorHAnsi" w:cstheme="minorBidi"/>
      </w:rPr>
    </w:lvl>
    <w:lvl w:ilvl="1">
      <w:start w:val="1"/>
      <w:numFmt w:val="decimal"/>
      <w:lvlText w:val="%1.%2."/>
      <w:lvlJc w:val="left"/>
      <w:pPr>
        <w:tabs>
          <w:tab w:val="num" w:pos="714"/>
        </w:tabs>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07B67B12"/>
    <w:multiLevelType w:val="hybridMultilevel"/>
    <w:tmpl w:val="3C52A3FE"/>
    <w:lvl w:ilvl="0" w:tplc="F336E454">
      <w:numFmt w:val="bullet"/>
      <w:pStyle w:val="Opsomming"/>
      <w:lvlText w:val="-"/>
      <w:lvlJc w:val="left"/>
      <w:pPr>
        <w:ind w:left="1215" w:hanging="855"/>
      </w:pPr>
      <w:rPr>
        <w:rFonts w:hint="default" w:ascii="Calibri" w:hAnsi="Calibri" w:eastAsia="Times"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0F41603E"/>
    <w:multiLevelType w:val="multilevel"/>
    <w:tmpl w:val="E9086BD8"/>
    <w:lvl w:ilvl="0">
      <w:start w:val="1"/>
      <w:numFmt w:val="bullet"/>
      <w:pStyle w:val="Lijstopsomteken0"/>
      <w:lvlText w:val="&gt;"/>
      <w:lvlJc w:val="left"/>
      <w:pPr>
        <w:ind w:left="357" w:hanging="357"/>
      </w:pPr>
      <w:rPr>
        <w:rFonts w:hint="default" w:ascii="Symbol" w:hAnsi="Symbol"/>
        <w:b w:val="0"/>
        <w:i w:val="0"/>
        <w:color w:val="auto"/>
        <w:sz w:val="22"/>
        <w:szCs w:val="20"/>
      </w:rPr>
    </w:lvl>
    <w:lvl w:ilvl="1">
      <w:start w:val="1"/>
      <w:numFmt w:val="bullet"/>
      <w:lvlText w:val=""/>
      <w:lvlJc w:val="left"/>
      <w:pPr>
        <w:ind w:left="714" w:hanging="357"/>
      </w:pPr>
      <w:rPr>
        <w:rFonts w:hint="default" w:ascii="Symbol" w:hAnsi="Symbol"/>
        <w:color w:val="auto"/>
      </w:rPr>
    </w:lvl>
    <w:lvl w:ilvl="2">
      <w:start w:val="1"/>
      <w:numFmt w:val="bullet"/>
      <w:lvlText w:val="-"/>
      <w:lvlJc w:val="left"/>
      <w:pPr>
        <w:ind w:left="1072" w:hanging="358"/>
      </w:pPr>
      <w:rPr>
        <w:rFonts w:hint="default" w:ascii="Calibri" w:hAnsi="Calibri"/>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Symbol" w:hAnsi="Symbol"/>
      </w:rPr>
    </w:lvl>
    <w:lvl w:ilvl="6">
      <w:start w:val="1"/>
      <w:numFmt w:val="bullet"/>
      <w:lvlText w:val=""/>
      <w:lvlJc w:val="left"/>
      <w:pPr>
        <w:ind w:left="2520" w:hanging="360"/>
      </w:pPr>
      <w:rPr>
        <w:rFonts w:hint="default" w:ascii="Symbol" w:hAnsi="Symbol"/>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6" w15:restartNumberingAfterBreak="0">
    <w:nsid w:val="0FF15533"/>
    <w:multiLevelType w:val="hybridMultilevel"/>
    <w:tmpl w:val="7A442858"/>
    <w:lvl w:ilvl="0" w:tplc="08130019">
      <w:start w:val="1"/>
      <w:numFmt w:val="lowerLetter"/>
      <w:lvlText w:val="%1."/>
      <w:lvlJc w:val="left"/>
      <w:pPr>
        <w:ind w:left="1074" w:hanging="360"/>
      </w:p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7" w15:restartNumberingAfterBreak="0">
    <w:nsid w:val="125D24D9"/>
    <w:multiLevelType w:val="multilevel"/>
    <w:tmpl w:val="756A02E8"/>
    <w:numStyleLink w:val="lijstnummering"/>
  </w:abstractNum>
  <w:abstractNum w:abstractNumId="8" w15:restartNumberingAfterBreak="0">
    <w:nsid w:val="288821A5"/>
    <w:multiLevelType w:val="multilevel"/>
    <w:tmpl w:val="5B36AC4A"/>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37FC0E3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D968BC"/>
    <w:multiLevelType w:val="hybridMultilevel"/>
    <w:tmpl w:val="9F10C28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3D7146E5"/>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15" w15:restartNumberingAfterBreak="0">
    <w:nsid w:val="45C3122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3909C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4A11F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BE756E"/>
    <w:multiLevelType w:val="hybridMultilevel"/>
    <w:tmpl w:val="35264BB8"/>
    <w:lvl w:ilvl="0" w:tplc="3CB0863C">
      <w:numFmt w:val="bullet"/>
      <w:lvlText w:val="-"/>
      <w:lvlJc w:val="left"/>
      <w:pPr>
        <w:ind w:left="1215" w:hanging="855"/>
      </w:pPr>
      <w:rPr>
        <w:rFonts w:hint="default" w:ascii="Calibri" w:hAnsi="Calibri" w:eastAsia="Times"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54272B3D"/>
    <w:multiLevelType w:val="hybridMultilevel"/>
    <w:tmpl w:val="156EA22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559039C3"/>
    <w:multiLevelType w:val="multilevel"/>
    <w:tmpl w:val="0813001F"/>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21"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1E12FAA"/>
    <w:multiLevelType w:val="multilevel"/>
    <w:tmpl w:val="DE5AB0D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62B9224C"/>
    <w:multiLevelType w:val="hybridMultilevel"/>
    <w:tmpl w:val="010EEE20"/>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BBE2A11"/>
    <w:multiLevelType w:val="hybridMultilevel"/>
    <w:tmpl w:val="157C82A2"/>
    <w:lvl w:ilvl="0" w:tplc="8B78EF8E">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70775EE2"/>
    <w:multiLevelType w:val="hybridMultilevel"/>
    <w:tmpl w:val="18748046"/>
    <w:lvl w:ilvl="0" w:tplc="81D8DF6A">
      <w:start w:val="1"/>
      <w:numFmt w:val="bullet"/>
      <w:pStyle w:val="opsomteken3insprong"/>
      <w:lvlText w:val="-"/>
      <w:lvlJc w:val="left"/>
      <w:pPr>
        <w:ind w:left="1431" w:hanging="360"/>
      </w:pPr>
      <w:rPr>
        <w:rFonts w:hint="default" w:ascii="Calibri" w:hAnsi="Calibri"/>
      </w:rPr>
    </w:lvl>
    <w:lvl w:ilvl="1" w:tplc="08130003" w:tentative="1">
      <w:start w:val="1"/>
      <w:numFmt w:val="bullet"/>
      <w:lvlText w:val="o"/>
      <w:lvlJc w:val="left"/>
      <w:pPr>
        <w:ind w:left="2151" w:hanging="360"/>
      </w:pPr>
      <w:rPr>
        <w:rFonts w:hint="default" w:ascii="Courier New" w:hAnsi="Courier New" w:cs="Courier New"/>
      </w:rPr>
    </w:lvl>
    <w:lvl w:ilvl="2" w:tplc="08130005" w:tentative="1">
      <w:start w:val="1"/>
      <w:numFmt w:val="bullet"/>
      <w:lvlText w:val=""/>
      <w:lvlJc w:val="left"/>
      <w:pPr>
        <w:ind w:left="2871" w:hanging="360"/>
      </w:pPr>
      <w:rPr>
        <w:rFonts w:hint="default" w:ascii="Wingdings" w:hAnsi="Wingdings"/>
      </w:rPr>
    </w:lvl>
    <w:lvl w:ilvl="3" w:tplc="08130001" w:tentative="1">
      <w:start w:val="1"/>
      <w:numFmt w:val="bullet"/>
      <w:lvlText w:val=""/>
      <w:lvlJc w:val="left"/>
      <w:pPr>
        <w:ind w:left="3591" w:hanging="360"/>
      </w:pPr>
      <w:rPr>
        <w:rFonts w:hint="default" w:ascii="Symbol" w:hAnsi="Symbol"/>
      </w:rPr>
    </w:lvl>
    <w:lvl w:ilvl="4" w:tplc="08130003" w:tentative="1">
      <w:start w:val="1"/>
      <w:numFmt w:val="bullet"/>
      <w:lvlText w:val="o"/>
      <w:lvlJc w:val="left"/>
      <w:pPr>
        <w:ind w:left="4311" w:hanging="360"/>
      </w:pPr>
      <w:rPr>
        <w:rFonts w:hint="default" w:ascii="Courier New" w:hAnsi="Courier New" w:cs="Courier New"/>
      </w:rPr>
    </w:lvl>
    <w:lvl w:ilvl="5" w:tplc="08130005" w:tentative="1">
      <w:start w:val="1"/>
      <w:numFmt w:val="bullet"/>
      <w:lvlText w:val=""/>
      <w:lvlJc w:val="left"/>
      <w:pPr>
        <w:ind w:left="5031" w:hanging="360"/>
      </w:pPr>
      <w:rPr>
        <w:rFonts w:hint="default" w:ascii="Wingdings" w:hAnsi="Wingdings"/>
      </w:rPr>
    </w:lvl>
    <w:lvl w:ilvl="6" w:tplc="08130001" w:tentative="1">
      <w:start w:val="1"/>
      <w:numFmt w:val="bullet"/>
      <w:lvlText w:val=""/>
      <w:lvlJc w:val="left"/>
      <w:pPr>
        <w:ind w:left="5751" w:hanging="360"/>
      </w:pPr>
      <w:rPr>
        <w:rFonts w:hint="default" w:ascii="Symbol" w:hAnsi="Symbol"/>
      </w:rPr>
    </w:lvl>
    <w:lvl w:ilvl="7" w:tplc="08130003" w:tentative="1">
      <w:start w:val="1"/>
      <w:numFmt w:val="bullet"/>
      <w:lvlText w:val="o"/>
      <w:lvlJc w:val="left"/>
      <w:pPr>
        <w:ind w:left="6471" w:hanging="360"/>
      </w:pPr>
      <w:rPr>
        <w:rFonts w:hint="default" w:ascii="Courier New" w:hAnsi="Courier New" w:cs="Courier New"/>
      </w:rPr>
    </w:lvl>
    <w:lvl w:ilvl="8" w:tplc="08130005" w:tentative="1">
      <w:start w:val="1"/>
      <w:numFmt w:val="bullet"/>
      <w:lvlText w:val=""/>
      <w:lvlJc w:val="left"/>
      <w:pPr>
        <w:ind w:left="7191" w:hanging="360"/>
      </w:pPr>
      <w:rPr>
        <w:rFonts w:hint="default" w:ascii="Wingdings" w:hAnsi="Wingdings"/>
      </w:rPr>
    </w:lvl>
  </w:abstractNum>
  <w:abstractNum w:abstractNumId="26" w15:restartNumberingAfterBreak="0">
    <w:nsid w:val="748C738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F63F19"/>
    <w:multiLevelType w:val="hybridMultilevel"/>
    <w:tmpl w:val="B6C2DD6E"/>
    <w:lvl w:ilvl="0" w:tplc="6AAE1124">
      <w:start w:val="1"/>
      <w:numFmt w:val="bullet"/>
      <w:pStyle w:val="opsomteken2insprong"/>
      <w:lvlText w:val=""/>
      <w:lvlJc w:val="left"/>
      <w:pPr>
        <w:ind w:left="1079" w:hanging="360"/>
      </w:pPr>
      <w:rPr>
        <w:rFonts w:hint="default" w:ascii="Symbol" w:hAnsi="Symbol"/>
      </w:rPr>
    </w:lvl>
    <w:lvl w:ilvl="1" w:tplc="08130003">
      <w:start w:val="1"/>
      <w:numFmt w:val="bullet"/>
      <w:lvlText w:val="o"/>
      <w:lvlJc w:val="left"/>
      <w:pPr>
        <w:ind w:left="1799" w:hanging="360"/>
      </w:pPr>
      <w:rPr>
        <w:rFonts w:hint="default" w:ascii="Courier New" w:hAnsi="Courier New" w:cs="Courier New"/>
      </w:rPr>
    </w:lvl>
    <w:lvl w:ilvl="2" w:tplc="08130005" w:tentative="1">
      <w:start w:val="1"/>
      <w:numFmt w:val="bullet"/>
      <w:lvlText w:val=""/>
      <w:lvlJc w:val="left"/>
      <w:pPr>
        <w:ind w:left="2519" w:hanging="360"/>
      </w:pPr>
      <w:rPr>
        <w:rFonts w:hint="default" w:ascii="Wingdings" w:hAnsi="Wingdings"/>
      </w:rPr>
    </w:lvl>
    <w:lvl w:ilvl="3" w:tplc="08130001" w:tentative="1">
      <w:start w:val="1"/>
      <w:numFmt w:val="bullet"/>
      <w:lvlText w:val=""/>
      <w:lvlJc w:val="left"/>
      <w:pPr>
        <w:ind w:left="3239" w:hanging="360"/>
      </w:pPr>
      <w:rPr>
        <w:rFonts w:hint="default" w:ascii="Symbol" w:hAnsi="Symbol"/>
      </w:rPr>
    </w:lvl>
    <w:lvl w:ilvl="4" w:tplc="08130003" w:tentative="1">
      <w:start w:val="1"/>
      <w:numFmt w:val="bullet"/>
      <w:lvlText w:val="o"/>
      <w:lvlJc w:val="left"/>
      <w:pPr>
        <w:ind w:left="3959" w:hanging="360"/>
      </w:pPr>
      <w:rPr>
        <w:rFonts w:hint="default" w:ascii="Courier New" w:hAnsi="Courier New" w:cs="Courier New"/>
      </w:rPr>
    </w:lvl>
    <w:lvl w:ilvl="5" w:tplc="08130005" w:tentative="1">
      <w:start w:val="1"/>
      <w:numFmt w:val="bullet"/>
      <w:lvlText w:val=""/>
      <w:lvlJc w:val="left"/>
      <w:pPr>
        <w:ind w:left="4679" w:hanging="360"/>
      </w:pPr>
      <w:rPr>
        <w:rFonts w:hint="default" w:ascii="Wingdings" w:hAnsi="Wingdings"/>
      </w:rPr>
    </w:lvl>
    <w:lvl w:ilvl="6" w:tplc="08130001" w:tentative="1">
      <w:start w:val="1"/>
      <w:numFmt w:val="bullet"/>
      <w:lvlText w:val=""/>
      <w:lvlJc w:val="left"/>
      <w:pPr>
        <w:ind w:left="5399" w:hanging="360"/>
      </w:pPr>
      <w:rPr>
        <w:rFonts w:hint="default" w:ascii="Symbol" w:hAnsi="Symbol"/>
      </w:rPr>
    </w:lvl>
    <w:lvl w:ilvl="7" w:tplc="08130003" w:tentative="1">
      <w:start w:val="1"/>
      <w:numFmt w:val="bullet"/>
      <w:lvlText w:val="o"/>
      <w:lvlJc w:val="left"/>
      <w:pPr>
        <w:ind w:left="6119" w:hanging="360"/>
      </w:pPr>
      <w:rPr>
        <w:rFonts w:hint="default" w:ascii="Courier New" w:hAnsi="Courier New" w:cs="Courier New"/>
      </w:rPr>
    </w:lvl>
    <w:lvl w:ilvl="8" w:tplc="08130005" w:tentative="1">
      <w:start w:val="1"/>
      <w:numFmt w:val="bullet"/>
      <w:lvlText w:val=""/>
      <w:lvlJc w:val="left"/>
      <w:pPr>
        <w:ind w:left="6839" w:hanging="360"/>
      </w:pPr>
      <w:rPr>
        <w:rFonts w:hint="default" w:ascii="Wingdings" w:hAnsi="Wingdings"/>
      </w:rPr>
    </w:lvl>
  </w:abstractNum>
  <w:abstractNum w:abstractNumId="28" w15:restartNumberingAfterBreak="0">
    <w:nsid w:val="7BA70752"/>
    <w:multiLevelType w:val="hybridMultilevel"/>
    <w:tmpl w:val="A77A7602"/>
    <w:lvl w:ilvl="0" w:tplc="0813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C9B2A6D"/>
    <w:multiLevelType w:val="hybridMultilevel"/>
    <w:tmpl w:val="D1B6C8D0"/>
    <w:lvl w:ilvl="0" w:tplc="7AF22EA8">
      <w:start w:val="1"/>
      <w:numFmt w:val="bullet"/>
      <w:pStyle w:val="opsomtekeninsprong"/>
      <w:lvlText w:val=""/>
      <w:lvlJc w:val="left"/>
      <w:pPr>
        <w:ind w:left="717" w:hanging="360"/>
      </w:pPr>
      <w:rPr>
        <w:rFonts w:hint="default" w:ascii="Symbol" w:hAnsi="Symbol"/>
      </w:rPr>
    </w:lvl>
    <w:lvl w:ilvl="1" w:tplc="08130003">
      <w:start w:val="1"/>
      <w:numFmt w:val="bullet"/>
      <w:lvlText w:val="o"/>
      <w:lvlJc w:val="left"/>
      <w:pPr>
        <w:ind w:left="1437" w:hanging="360"/>
      </w:pPr>
      <w:rPr>
        <w:rFonts w:hint="default" w:ascii="Courier New" w:hAnsi="Courier New" w:cs="Courier New"/>
      </w:rPr>
    </w:lvl>
    <w:lvl w:ilvl="2" w:tplc="08130005" w:tentative="1">
      <w:start w:val="1"/>
      <w:numFmt w:val="bullet"/>
      <w:lvlText w:val=""/>
      <w:lvlJc w:val="left"/>
      <w:pPr>
        <w:ind w:left="2157" w:hanging="360"/>
      </w:pPr>
      <w:rPr>
        <w:rFonts w:hint="default" w:ascii="Wingdings" w:hAnsi="Wingdings"/>
      </w:rPr>
    </w:lvl>
    <w:lvl w:ilvl="3" w:tplc="08130001" w:tentative="1">
      <w:start w:val="1"/>
      <w:numFmt w:val="bullet"/>
      <w:lvlText w:val=""/>
      <w:lvlJc w:val="left"/>
      <w:pPr>
        <w:ind w:left="2877" w:hanging="360"/>
      </w:pPr>
      <w:rPr>
        <w:rFonts w:hint="default" w:ascii="Symbol" w:hAnsi="Symbol"/>
      </w:rPr>
    </w:lvl>
    <w:lvl w:ilvl="4" w:tplc="08130003" w:tentative="1">
      <w:start w:val="1"/>
      <w:numFmt w:val="bullet"/>
      <w:lvlText w:val="o"/>
      <w:lvlJc w:val="left"/>
      <w:pPr>
        <w:ind w:left="3597" w:hanging="360"/>
      </w:pPr>
      <w:rPr>
        <w:rFonts w:hint="default" w:ascii="Courier New" w:hAnsi="Courier New" w:cs="Courier New"/>
      </w:rPr>
    </w:lvl>
    <w:lvl w:ilvl="5" w:tplc="08130005" w:tentative="1">
      <w:start w:val="1"/>
      <w:numFmt w:val="bullet"/>
      <w:lvlText w:val=""/>
      <w:lvlJc w:val="left"/>
      <w:pPr>
        <w:ind w:left="4317" w:hanging="360"/>
      </w:pPr>
      <w:rPr>
        <w:rFonts w:hint="default" w:ascii="Wingdings" w:hAnsi="Wingdings"/>
      </w:rPr>
    </w:lvl>
    <w:lvl w:ilvl="6" w:tplc="08130001" w:tentative="1">
      <w:start w:val="1"/>
      <w:numFmt w:val="bullet"/>
      <w:lvlText w:val=""/>
      <w:lvlJc w:val="left"/>
      <w:pPr>
        <w:ind w:left="5037" w:hanging="360"/>
      </w:pPr>
      <w:rPr>
        <w:rFonts w:hint="default" w:ascii="Symbol" w:hAnsi="Symbol"/>
      </w:rPr>
    </w:lvl>
    <w:lvl w:ilvl="7" w:tplc="08130003" w:tentative="1">
      <w:start w:val="1"/>
      <w:numFmt w:val="bullet"/>
      <w:lvlText w:val="o"/>
      <w:lvlJc w:val="left"/>
      <w:pPr>
        <w:ind w:left="5757" w:hanging="360"/>
      </w:pPr>
      <w:rPr>
        <w:rFonts w:hint="default" w:ascii="Courier New" w:hAnsi="Courier New" w:cs="Courier New"/>
      </w:rPr>
    </w:lvl>
    <w:lvl w:ilvl="8" w:tplc="08130005" w:tentative="1">
      <w:start w:val="1"/>
      <w:numFmt w:val="bullet"/>
      <w:lvlText w:val=""/>
      <w:lvlJc w:val="left"/>
      <w:pPr>
        <w:ind w:left="6477" w:hanging="360"/>
      </w:pPr>
      <w:rPr>
        <w:rFonts w:hint="default" w:ascii="Wingdings" w:hAnsi="Wingdings"/>
      </w:rPr>
    </w:lvl>
  </w:abstractNum>
  <w:num w:numId="39">
    <w:abstractNumId w:val="30"/>
  </w:num>
  <w:num w:numId="1" w16cid:durableId="424154688">
    <w:abstractNumId w:val="2"/>
  </w:num>
  <w:num w:numId="2" w16cid:durableId="924612719">
    <w:abstractNumId w:val="20"/>
  </w:num>
  <w:num w:numId="3" w16cid:durableId="980425202">
    <w:abstractNumId w:val="17"/>
  </w:num>
  <w:num w:numId="4" w16cid:durableId="1773669899">
    <w:abstractNumId w:val="14"/>
  </w:num>
  <w:num w:numId="5" w16cid:durableId="843284177">
    <w:abstractNumId w:val="8"/>
  </w:num>
  <w:num w:numId="6" w16cid:durableId="191572921">
    <w:abstractNumId w:val="16"/>
  </w:num>
  <w:num w:numId="7" w16cid:durableId="594438155">
    <w:abstractNumId w:val="11"/>
  </w:num>
  <w:num w:numId="8" w16cid:durableId="299269304">
    <w:abstractNumId w:val="24"/>
  </w:num>
  <w:num w:numId="9" w16cid:durableId="1958366608">
    <w:abstractNumId w:val="18"/>
  </w:num>
  <w:num w:numId="10" w16cid:durableId="780341212">
    <w:abstractNumId w:val="19"/>
  </w:num>
  <w:num w:numId="11" w16cid:durableId="863597950">
    <w:abstractNumId w:val="4"/>
  </w:num>
  <w:num w:numId="12" w16cid:durableId="1214579232">
    <w:abstractNumId w:val="5"/>
  </w:num>
  <w:num w:numId="13" w16cid:durableId="1392925637">
    <w:abstractNumId w:val="11"/>
  </w:num>
  <w:num w:numId="14" w16cid:durableId="820656457">
    <w:abstractNumId w:val="11"/>
  </w:num>
  <w:num w:numId="15" w16cid:durableId="1232229181">
    <w:abstractNumId w:val="5"/>
  </w:num>
  <w:num w:numId="16" w16cid:durableId="1595816775">
    <w:abstractNumId w:val="0"/>
  </w:num>
  <w:num w:numId="17" w16cid:durableId="2080705577">
    <w:abstractNumId w:val="15"/>
  </w:num>
  <w:num w:numId="18" w16cid:durableId="1334801005">
    <w:abstractNumId w:val="29"/>
  </w:num>
  <w:num w:numId="19" w16cid:durableId="1094741470">
    <w:abstractNumId w:val="27"/>
  </w:num>
  <w:num w:numId="20" w16cid:durableId="1218782495">
    <w:abstractNumId w:val="25"/>
  </w:num>
  <w:num w:numId="21" w16cid:durableId="1438216150">
    <w:abstractNumId w:val="13"/>
  </w:num>
  <w:num w:numId="22" w16cid:durableId="109251877">
    <w:abstractNumId w:val="1"/>
  </w:num>
  <w:num w:numId="23" w16cid:durableId="434520432">
    <w:abstractNumId w:val="10"/>
  </w:num>
  <w:num w:numId="24" w16cid:durableId="974138037">
    <w:abstractNumId w:val="7"/>
  </w:num>
  <w:num w:numId="25" w16cid:durableId="240213590">
    <w:abstractNumId w:val="23"/>
  </w:num>
  <w:num w:numId="26" w16cid:durableId="518159251">
    <w:abstractNumId w:val="6"/>
  </w:num>
  <w:num w:numId="27" w16cid:durableId="1354111465">
    <w:abstractNumId w:val="21"/>
  </w:num>
  <w:num w:numId="28" w16cid:durableId="38364428">
    <w:abstractNumId w:val="28"/>
  </w:num>
  <w:num w:numId="29" w16cid:durableId="295718481">
    <w:abstractNumId w:val="12"/>
  </w:num>
  <w:num w:numId="30" w16cid:durableId="165705421">
    <w:abstractNumId w:val="26"/>
  </w:num>
  <w:num w:numId="31" w16cid:durableId="525027131">
    <w:abstractNumId w:val="22"/>
  </w:num>
  <w:num w:numId="32" w16cid:durableId="654409062">
    <w:abstractNumId w:val="3"/>
  </w:num>
  <w:num w:numId="33" w16cid:durableId="266428373">
    <w:abstractNumId w:val="9"/>
  </w:num>
  <w:num w:numId="34" w16cid:durableId="1711612593">
    <w:abstractNumId w:val="9"/>
  </w:num>
  <w:num w:numId="35" w16cid:durableId="81925042">
    <w:abstractNumId w:val="5"/>
  </w:num>
  <w:num w:numId="36" w16cid:durableId="362481144">
    <w:abstractNumId w:val="5"/>
  </w:num>
  <w:num w:numId="37" w16cid:durableId="416754503">
    <w:abstractNumId w:val="21"/>
  </w:num>
  <w:num w:numId="38" w16cid:durableId="162792574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5A3"/>
    <w:rsid w:val="0002075F"/>
    <w:rsid w:val="000230C7"/>
    <w:rsid w:val="000C0635"/>
    <w:rsid w:val="000D01B1"/>
    <w:rsid w:val="00122743"/>
    <w:rsid w:val="00127AE9"/>
    <w:rsid w:val="0013490B"/>
    <w:rsid w:val="00151C2D"/>
    <w:rsid w:val="00164B07"/>
    <w:rsid w:val="001667B7"/>
    <w:rsid w:val="001670E5"/>
    <w:rsid w:val="00181DFA"/>
    <w:rsid w:val="00185C64"/>
    <w:rsid w:val="001C628F"/>
    <w:rsid w:val="00205E3F"/>
    <w:rsid w:val="00207414"/>
    <w:rsid w:val="0021297C"/>
    <w:rsid w:val="002218BE"/>
    <w:rsid w:val="00240EE2"/>
    <w:rsid w:val="00256520"/>
    <w:rsid w:val="00265347"/>
    <w:rsid w:val="002659B4"/>
    <w:rsid w:val="00266E21"/>
    <w:rsid w:val="00274A9C"/>
    <w:rsid w:val="00275499"/>
    <w:rsid w:val="00276F46"/>
    <w:rsid w:val="00286244"/>
    <w:rsid w:val="00294014"/>
    <w:rsid w:val="002956C6"/>
    <w:rsid w:val="00296C5A"/>
    <w:rsid w:val="002A0878"/>
    <w:rsid w:val="002C3F72"/>
    <w:rsid w:val="002D4D7F"/>
    <w:rsid w:val="002E20CD"/>
    <w:rsid w:val="002F2288"/>
    <w:rsid w:val="002F792F"/>
    <w:rsid w:val="00307DBB"/>
    <w:rsid w:val="00323FF8"/>
    <w:rsid w:val="00331E2E"/>
    <w:rsid w:val="00334726"/>
    <w:rsid w:val="003419C9"/>
    <w:rsid w:val="0034481A"/>
    <w:rsid w:val="0034555F"/>
    <w:rsid w:val="00362E9E"/>
    <w:rsid w:val="003835DD"/>
    <w:rsid w:val="003C52C3"/>
    <w:rsid w:val="003C6D55"/>
    <w:rsid w:val="003D7AAC"/>
    <w:rsid w:val="003F4E6C"/>
    <w:rsid w:val="003F77C9"/>
    <w:rsid w:val="004132CB"/>
    <w:rsid w:val="0043671E"/>
    <w:rsid w:val="00456E14"/>
    <w:rsid w:val="00457834"/>
    <w:rsid w:val="00463614"/>
    <w:rsid w:val="004A633B"/>
    <w:rsid w:val="004B575F"/>
    <w:rsid w:val="004C11CB"/>
    <w:rsid w:val="004D5936"/>
    <w:rsid w:val="0050374C"/>
    <w:rsid w:val="00505631"/>
    <w:rsid w:val="0051055C"/>
    <w:rsid w:val="0055188E"/>
    <w:rsid w:val="005838A7"/>
    <w:rsid w:val="005C60A3"/>
    <w:rsid w:val="005D035B"/>
    <w:rsid w:val="005F25A5"/>
    <w:rsid w:val="0061626F"/>
    <w:rsid w:val="00676680"/>
    <w:rsid w:val="006A7E38"/>
    <w:rsid w:val="006C57F9"/>
    <w:rsid w:val="006D6978"/>
    <w:rsid w:val="006F1482"/>
    <w:rsid w:val="00741268"/>
    <w:rsid w:val="0075580B"/>
    <w:rsid w:val="00773B15"/>
    <w:rsid w:val="00795DAD"/>
    <w:rsid w:val="007B1B79"/>
    <w:rsid w:val="008001B9"/>
    <w:rsid w:val="00812E06"/>
    <w:rsid w:val="0082056F"/>
    <w:rsid w:val="00827ACC"/>
    <w:rsid w:val="00832B21"/>
    <w:rsid w:val="008865C4"/>
    <w:rsid w:val="00892248"/>
    <w:rsid w:val="008A15DD"/>
    <w:rsid w:val="008A4910"/>
    <w:rsid w:val="008A616F"/>
    <w:rsid w:val="008B5661"/>
    <w:rsid w:val="008C09CB"/>
    <w:rsid w:val="008E5DFC"/>
    <w:rsid w:val="008E62DD"/>
    <w:rsid w:val="008F397F"/>
    <w:rsid w:val="008F5C59"/>
    <w:rsid w:val="009328AD"/>
    <w:rsid w:val="00945C3D"/>
    <w:rsid w:val="0096066E"/>
    <w:rsid w:val="00962560"/>
    <w:rsid w:val="0096637B"/>
    <w:rsid w:val="00981728"/>
    <w:rsid w:val="0098693A"/>
    <w:rsid w:val="00995D01"/>
    <w:rsid w:val="009A6884"/>
    <w:rsid w:val="009B037F"/>
    <w:rsid w:val="009B3D1E"/>
    <w:rsid w:val="009C469E"/>
    <w:rsid w:val="00A25BDF"/>
    <w:rsid w:val="00A321FF"/>
    <w:rsid w:val="00A37C8B"/>
    <w:rsid w:val="00A37D57"/>
    <w:rsid w:val="00A5231C"/>
    <w:rsid w:val="00A64FD0"/>
    <w:rsid w:val="00A70DC5"/>
    <w:rsid w:val="00A73676"/>
    <w:rsid w:val="00A76ADB"/>
    <w:rsid w:val="00A8082D"/>
    <w:rsid w:val="00A9227E"/>
    <w:rsid w:val="00AC4BBF"/>
    <w:rsid w:val="00AC546E"/>
    <w:rsid w:val="00AD67DC"/>
    <w:rsid w:val="00AE4E19"/>
    <w:rsid w:val="00AF0DD1"/>
    <w:rsid w:val="00AF1BA9"/>
    <w:rsid w:val="00B10B19"/>
    <w:rsid w:val="00B15A64"/>
    <w:rsid w:val="00B23645"/>
    <w:rsid w:val="00B34D91"/>
    <w:rsid w:val="00B406A1"/>
    <w:rsid w:val="00B63B26"/>
    <w:rsid w:val="00B64A6D"/>
    <w:rsid w:val="00B865D5"/>
    <w:rsid w:val="00BB58D9"/>
    <w:rsid w:val="00BC7265"/>
    <w:rsid w:val="00BE54AA"/>
    <w:rsid w:val="00C04097"/>
    <w:rsid w:val="00C87C18"/>
    <w:rsid w:val="00C94E40"/>
    <w:rsid w:val="00C96E79"/>
    <w:rsid w:val="00CB00DD"/>
    <w:rsid w:val="00CD0FFC"/>
    <w:rsid w:val="00CE12F3"/>
    <w:rsid w:val="00CE3FEA"/>
    <w:rsid w:val="00CF4335"/>
    <w:rsid w:val="00CF7DE7"/>
    <w:rsid w:val="00D050CB"/>
    <w:rsid w:val="00D07A2E"/>
    <w:rsid w:val="00D124F8"/>
    <w:rsid w:val="00D1637D"/>
    <w:rsid w:val="00D62EB7"/>
    <w:rsid w:val="00D6667C"/>
    <w:rsid w:val="00D95DF4"/>
    <w:rsid w:val="00DB3240"/>
    <w:rsid w:val="00DB63D4"/>
    <w:rsid w:val="00DC0643"/>
    <w:rsid w:val="00DC2A7A"/>
    <w:rsid w:val="00DD5246"/>
    <w:rsid w:val="00DF0F19"/>
    <w:rsid w:val="00E02B55"/>
    <w:rsid w:val="00E12587"/>
    <w:rsid w:val="00E151C4"/>
    <w:rsid w:val="00E27FA9"/>
    <w:rsid w:val="00E474D9"/>
    <w:rsid w:val="00E62DA9"/>
    <w:rsid w:val="00E72792"/>
    <w:rsid w:val="00E74DC9"/>
    <w:rsid w:val="00E9540F"/>
    <w:rsid w:val="00EB0E21"/>
    <w:rsid w:val="00ED1647"/>
    <w:rsid w:val="00F325A3"/>
    <w:rsid w:val="00F36FB7"/>
    <w:rsid w:val="00F5756B"/>
    <w:rsid w:val="00F660D6"/>
    <w:rsid w:val="00F71249"/>
    <w:rsid w:val="00FA19DB"/>
    <w:rsid w:val="00FC03AD"/>
    <w:rsid w:val="00FD566E"/>
    <w:rsid w:val="00FF4C51"/>
    <w:rsid w:val="14C219F2"/>
    <w:rsid w:val="251F796B"/>
    <w:rsid w:val="28F5D74D"/>
    <w:rsid w:val="3F4B4ADF"/>
    <w:rsid w:val="43893F26"/>
    <w:rsid w:val="528D6DFC"/>
    <w:rsid w:val="5AB458CC"/>
    <w:rsid w:val="6710A53A"/>
    <w:rsid w:val="72DB191A"/>
    <w:rsid w:val="734540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F703F"/>
  <w15:docId w15:val="{68819ECB-6C46-4D56-8889-6544F7DC2A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D566E"/>
    <w:pPr>
      <w:spacing w:after="0" w:line="270" w:lineRule="atLeast"/>
    </w:pPr>
    <w:rPr>
      <w:rFonts w:ascii="Calibri" w:hAnsi="Calibri" w:eastAsia="Times" w:cs="Times New Roman"/>
      <w:lang w:eastAsia="nl-BE"/>
    </w:rPr>
  </w:style>
  <w:style w:type="paragraph" w:styleId="Kop1">
    <w:name w:val="heading 1"/>
    <w:basedOn w:val="Standaard"/>
    <w:next w:val="Standaard"/>
    <w:link w:val="Kop1Char"/>
    <w:uiPriority w:val="9"/>
    <w:qFormat/>
    <w:rsid w:val="00DD5246"/>
    <w:pPr>
      <w:keepNext/>
      <w:keepLines/>
      <w:numPr>
        <w:numId w:val="14"/>
      </w:numPr>
      <w:spacing w:before="300" w:after="200" w:line="260" w:lineRule="atLeast"/>
      <w:ind w:left="431" w:hanging="431"/>
      <w:outlineLvl w:val="0"/>
    </w:pPr>
    <w:rPr>
      <w:rFonts w:asciiTheme="minorHAnsi" w:hAnsiTheme="minorHAnsi" w:eastAsiaTheme="majorEastAsia" w:cstheme="majorBidi"/>
      <w:b/>
      <w:bCs/>
      <w:smallCaps/>
      <w:color w:val="0F4C81" w:themeColor="accent1"/>
      <w:sz w:val="40"/>
      <w:szCs w:val="28"/>
      <w:lang w:eastAsia="en-US"/>
    </w:rPr>
  </w:style>
  <w:style w:type="paragraph" w:styleId="Kop2">
    <w:name w:val="heading 2"/>
    <w:basedOn w:val="Standaard"/>
    <w:next w:val="Standaard"/>
    <w:link w:val="Kop2Char"/>
    <w:uiPriority w:val="9"/>
    <w:unhideWhenUsed/>
    <w:qFormat/>
    <w:rsid w:val="00DD5246"/>
    <w:pPr>
      <w:keepNext/>
      <w:keepLines/>
      <w:numPr>
        <w:ilvl w:val="1"/>
        <w:numId w:val="14"/>
      </w:numPr>
      <w:spacing w:before="200" w:after="120" w:line="260" w:lineRule="atLeast"/>
      <w:outlineLvl w:val="1"/>
    </w:pPr>
    <w:rPr>
      <w:rFonts w:asciiTheme="minorHAnsi" w:hAnsiTheme="minorHAnsi" w:eastAsiaTheme="majorEastAsia" w:cstheme="majorBidi"/>
      <w:bCs/>
      <w:caps/>
      <w:sz w:val="28"/>
      <w:szCs w:val="26"/>
      <w:u w:val="dotted"/>
      <w:lang w:eastAsia="en-US"/>
    </w:rPr>
  </w:style>
  <w:style w:type="paragraph" w:styleId="Kop3">
    <w:name w:val="heading 3"/>
    <w:basedOn w:val="Standaard"/>
    <w:next w:val="Standaard"/>
    <w:link w:val="Kop3Char"/>
    <w:uiPriority w:val="9"/>
    <w:unhideWhenUsed/>
    <w:qFormat/>
    <w:rsid w:val="00DD5246"/>
    <w:pPr>
      <w:keepNext/>
      <w:keepLines/>
      <w:numPr>
        <w:ilvl w:val="2"/>
        <w:numId w:val="14"/>
      </w:numPr>
      <w:spacing w:before="200" w:after="120" w:line="260" w:lineRule="atLeast"/>
      <w:outlineLvl w:val="2"/>
    </w:pPr>
    <w:rPr>
      <w:rFonts w:eastAsiaTheme="majorEastAsia" w:cstheme="majorBidi"/>
      <w:b/>
      <w:bCs/>
      <w:color w:val="6B6B6B" w:themeColor="text2"/>
      <w:sz w:val="24"/>
      <w:lang w:eastAsia="en-US"/>
    </w:rPr>
  </w:style>
  <w:style w:type="paragraph" w:styleId="Kop4">
    <w:name w:val="heading 4"/>
    <w:basedOn w:val="Standaard"/>
    <w:next w:val="Standaard"/>
    <w:link w:val="Kop4Char"/>
    <w:uiPriority w:val="9"/>
    <w:unhideWhenUsed/>
    <w:qFormat/>
    <w:rsid w:val="00DD5246"/>
    <w:pPr>
      <w:keepNext/>
      <w:keepLines/>
      <w:numPr>
        <w:ilvl w:val="3"/>
        <w:numId w:val="14"/>
      </w:numPr>
      <w:spacing w:before="200" w:after="120" w:line="260" w:lineRule="atLeast"/>
      <w:ind w:left="862" w:hanging="862"/>
      <w:outlineLvl w:val="3"/>
    </w:pPr>
    <w:rPr>
      <w:rFonts w:eastAsiaTheme="majorEastAsia" w:cstheme="majorBidi"/>
      <w:b/>
      <w:bCs/>
      <w:i/>
      <w:iCs/>
      <w:color w:val="373636" w:themeColor="text1"/>
      <w:lang w:eastAsia="en-US"/>
    </w:rPr>
  </w:style>
  <w:style w:type="paragraph" w:styleId="Kop5">
    <w:name w:val="heading 5"/>
    <w:basedOn w:val="Standaard"/>
    <w:next w:val="Standaard"/>
    <w:link w:val="Kop5Char"/>
    <w:uiPriority w:val="9"/>
    <w:unhideWhenUsed/>
    <w:qFormat/>
    <w:rsid w:val="00E9540F"/>
    <w:pPr>
      <w:keepNext/>
      <w:keepLines/>
      <w:numPr>
        <w:ilvl w:val="4"/>
        <w:numId w:val="14"/>
      </w:numPr>
      <w:spacing w:before="200" w:after="100" w:line="276" w:lineRule="auto"/>
      <w:outlineLvl w:val="4"/>
    </w:pPr>
    <w:rPr>
      <w:rFonts w:asciiTheme="minorHAnsi" w:hAnsiTheme="minorHAnsi" w:eastAsiaTheme="majorEastAsia"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14"/>
      </w:numPr>
      <w:spacing w:before="200" w:after="100" w:line="276" w:lineRule="auto"/>
      <w:outlineLvl w:val="5"/>
    </w:pPr>
    <w:rPr>
      <w:rFonts w:asciiTheme="minorHAnsi" w:hAnsiTheme="minorHAnsi" w:eastAsiaTheme="majorEastAsia"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14"/>
      </w:numPr>
      <w:spacing w:before="200"/>
      <w:outlineLvl w:val="6"/>
    </w:pPr>
    <w:rPr>
      <w:rFonts w:asciiTheme="majorHAnsi" w:hAnsiTheme="majorHAnsi" w:eastAsiaTheme="majorEastAsia"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14"/>
      </w:numPr>
      <w:spacing w:before="200"/>
      <w:outlineLvl w:val="7"/>
    </w:pPr>
    <w:rPr>
      <w:rFonts w:asciiTheme="majorHAnsi" w:hAnsiTheme="majorHAnsi" w:eastAsiaTheme="majorEastAsia"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14"/>
      </w:numPr>
      <w:spacing w:before="200"/>
      <w:outlineLvl w:val="8"/>
    </w:pPr>
    <w:rPr>
      <w:rFonts w:asciiTheme="majorHAnsi" w:hAnsiTheme="majorHAnsi" w:eastAsiaTheme="majorEastAsia" w:cstheme="majorBidi"/>
      <w:i/>
      <w:iCs/>
      <w:color w:val="696767"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D5246"/>
    <w:rPr>
      <w:rFonts w:eastAsiaTheme="majorEastAsia" w:cstheme="majorBidi"/>
      <w:b/>
      <w:bCs/>
      <w:smallCaps/>
      <w:color w:val="0F4C81" w:themeColor="accent1"/>
      <w:sz w:val="40"/>
      <w:szCs w:val="28"/>
    </w:rPr>
  </w:style>
  <w:style w:type="paragraph" w:styleId="Lijstalinea">
    <w:name w:val="List Paragraph"/>
    <w:basedOn w:val="Standaard"/>
    <w:link w:val="LijstalineaChar"/>
    <w:uiPriority w:val="34"/>
    <w:qFormat/>
    <w:rsid w:val="002E20CD"/>
    <w:pPr>
      <w:numPr>
        <w:numId w:val="37"/>
      </w:numPr>
      <w:spacing w:before="60"/>
    </w:pPr>
    <w:rPr>
      <w:rFonts w:asciiTheme="minorHAnsi" w:hAnsiTheme="minorHAnsi" w:eastAsiaTheme="minorHAnsi" w:cstheme="minorHAnsi"/>
      <w:lang w:eastAsia="en-US"/>
    </w:rPr>
  </w:style>
  <w:style w:type="character" w:styleId="Kop2Char" w:customStyle="1">
    <w:name w:val="Kop 2 Char"/>
    <w:basedOn w:val="Standaardalinea-lettertype"/>
    <w:link w:val="Kop2"/>
    <w:uiPriority w:val="9"/>
    <w:rsid w:val="00DD5246"/>
    <w:rPr>
      <w:rFonts w:eastAsiaTheme="majorEastAsia" w:cstheme="majorBidi"/>
      <w:bCs/>
      <w:caps/>
      <w:sz w:val="28"/>
      <w:szCs w:val="26"/>
      <w:u w:val="dotted"/>
    </w:rPr>
  </w:style>
  <w:style w:type="character" w:styleId="Kop3Char" w:customStyle="1">
    <w:name w:val="Kop 3 Char"/>
    <w:basedOn w:val="Standaardalinea-lettertype"/>
    <w:link w:val="Kop3"/>
    <w:uiPriority w:val="9"/>
    <w:rsid w:val="00DD5246"/>
    <w:rPr>
      <w:rFonts w:ascii="Calibri" w:hAnsi="Calibri" w:eastAsiaTheme="majorEastAsia" w:cstheme="majorBidi"/>
      <w:b/>
      <w:bCs/>
      <w:color w:val="6B6B6B" w:themeColor="text2"/>
      <w:sz w:val="24"/>
    </w:rPr>
  </w:style>
  <w:style w:type="character" w:styleId="Kop4Char" w:customStyle="1">
    <w:name w:val="Kop 4 Char"/>
    <w:basedOn w:val="Standaardalinea-lettertype"/>
    <w:link w:val="Kop4"/>
    <w:uiPriority w:val="9"/>
    <w:rsid w:val="00DD5246"/>
    <w:rPr>
      <w:rFonts w:ascii="Calibri" w:hAnsi="Calibri" w:eastAsiaTheme="majorEastAsia" w:cstheme="majorBidi"/>
      <w:b/>
      <w:bCs/>
      <w:i/>
      <w:iCs/>
      <w:color w:val="373636" w:themeColor="text1"/>
    </w:rPr>
  </w:style>
  <w:style w:type="character" w:styleId="Kop5Char" w:customStyle="1">
    <w:name w:val="Kop 5 Char"/>
    <w:basedOn w:val="Standaardalinea-lettertype"/>
    <w:link w:val="Kop5"/>
    <w:uiPriority w:val="9"/>
    <w:rsid w:val="00E9540F"/>
    <w:rPr>
      <w:rFonts w:eastAsiaTheme="majorEastAsia" w:cstheme="majorBidi"/>
      <w:color w:val="3C3D3C"/>
    </w:rPr>
  </w:style>
  <w:style w:type="character" w:styleId="Kop6Char" w:customStyle="1">
    <w:name w:val="Kop 6 Char"/>
    <w:basedOn w:val="Standaardalinea-lettertype"/>
    <w:link w:val="Kop6"/>
    <w:uiPriority w:val="9"/>
    <w:semiHidden/>
    <w:rsid w:val="00E9540F"/>
    <w:rPr>
      <w:rFonts w:eastAsiaTheme="majorEastAsia" w:cstheme="majorBidi"/>
      <w:iCs/>
      <w:color w:val="6F7173"/>
    </w:rPr>
  </w:style>
  <w:style w:type="character" w:styleId="Kop7Char" w:customStyle="1">
    <w:name w:val="Kop 7 Char"/>
    <w:basedOn w:val="Standaardalinea-lettertype"/>
    <w:link w:val="Kop7"/>
    <w:uiPriority w:val="9"/>
    <w:semiHidden/>
    <w:rsid w:val="00331E2E"/>
    <w:rPr>
      <w:rFonts w:asciiTheme="majorHAnsi" w:hAnsiTheme="majorHAnsi" w:eastAsiaTheme="majorEastAsia" w:cstheme="majorBidi"/>
      <w:i/>
      <w:iCs/>
      <w:color w:val="696767" w:themeColor="text1" w:themeTint="BF"/>
    </w:rPr>
  </w:style>
  <w:style w:type="character" w:styleId="Kop8Char" w:customStyle="1">
    <w:name w:val="Kop 8 Char"/>
    <w:basedOn w:val="Standaardalinea-lettertype"/>
    <w:link w:val="Kop8"/>
    <w:uiPriority w:val="9"/>
    <w:semiHidden/>
    <w:rsid w:val="00331E2E"/>
    <w:rPr>
      <w:rFonts w:asciiTheme="majorHAnsi" w:hAnsiTheme="majorHAnsi" w:eastAsiaTheme="majorEastAsia" w:cstheme="majorBidi"/>
      <w:color w:val="696767" w:themeColor="text1" w:themeTint="BF"/>
      <w:sz w:val="20"/>
      <w:szCs w:val="20"/>
    </w:rPr>
  </w:style>
  <w:style w:type="character" w:styleId="Kop9Char" w:customStyle="1">
    <w:name w:val="Kop 9 Char"/>
    <w:basedOn w:val="Standaardalinea-lettertype"/>
    <w:link w:val="Kop9"/>
    <w:uiPriority w:val="9"/>
    <w:semiHidden/>
    <w:rsid w:val="00331E2E"/>
    <w:rPr>
      <w:rFonts w:asciiTheme="majorHAnsi" w:hAnsiTheme="majorHAnsi" w:eastAsiaTheme="majorEastAsia" w:cstheme="majorBidi"/>
      <w:i/>
      <w:iCs/>
      <w:color w:val="696767" w:themeColor="text1" w:themeTint="BF"/>
      <w:sz w:val="20"/>
      <w:szCs w:val="20"/>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rsid w:val="004A633B"/>
    <w:pPr>
      <w:spacing w:line="240" w:lineRule="auto"/>
      <w:contextualSpacing/>
    </w:pPr>
    <w:rPr>
      <w:rFonts w:asciiTheme="majorHAnsi" w:hAnsiTheme="majorHAnsi" w:eastAsiaTheme="majorEastAsia" w:cstheme="majorBidi"/>
      <w:spacing w:val="-10"/>
      <w:kern w:val="28"/>
      <w:sz w:val="56"/>
      <w:szCs w:val="56"/>
      <w:lang w:eastAsia="en-US"/>
    </w:rPr>
  </w:style>
  <w:style w:type="character" w:styleId="TitelChar" w:customStyle="1">
    <w:name w:val="Titel Char"/>
    <w:basedOn w:val="Standaardalinea-lettertype"/>
    <w:link w:val="Titel"/>
    <w:uiPriority w:val="10"/>
    <w:rsid w:val="004A633B"/>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rsid w:val="004A633B"/>
    <w:pPr>
      <w:numPr>
        <w:ilvl w:val="1"/>
      </w:numPr>
      <w:spacing w:after="160"/>
    </w:pPr>
    <w:rPr>
      <w:rFonts w:asciiTheme="minorHAnsi" w:hAnsiTheme="minorHAnsi" w:eastAsiaTheme="minorEastAsia" w:cstheme="minorBidi"/>
      <w:color w:val="7E7C7C" w:themeColor="text1" w:themeTint="A5"/>
      <w:spacing w:val="15"/>
      <w:lang w:eastAsia="en-US"/>
    </w:rPr>
  </w:style>
  <w:style w:type="character" w:styleId="OndertitelChar" w:customStyle="1">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color="0F4C81" w:sz="4" w:space="10"/>
        <w:bottom w:val="single" w:color="0F4C81" w:sz="4" w:space="10"/>
      </w:pBdr>
      <w:spacing w:before="360" w:after="360"/>
      <w:ind w:left="864" w:right="864"/>
    </w:pPr>
    <w:rPr>
      <w:rFonts w:asciiTheme="minorHAnsi" w:hAnsiTheme="minorHAnsi" w:eastAsiaTheme="minorHAnsi" w:cstheme="minorBidi"/>
      <w:i/>
      <w:iCs/>
      <w:color w:val="0F4C81"/>
      <w:lang w:eastAsia="en-US"/>
    </w:rPr>
  </w:style>
  <w:style w:type="character" w:styleId="DuidelijkcitaatChar" w:customStyle="1">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rsid w:val="00D666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res" w:customStyle="1">
    <w:name w:val="Adres"/>
    <w:uiPriority w:val="5"/>
    <w:rsid w:val="00F71249"/>
    <w:pPr>
      <w:framePr w:hSpace="142" w:wrap="around" w:hAnchor="page" w:vAnchor="page" w:x="6096" w:y="2212"/>
      <w:spacing w:after="0" w:line="270" w:lineRule="exact"/>
      <w:contextualSpacing/>
      <w:suppressOverlap/>
    </w:pPr>
    <w:rPr>
      <w:rFonts w:ascii="Calibri" w:hAnsi="Calibri" w:eastAsia="Times New Roman" w:cs="Times New Roman"/>
      <w:lang w:val="fr-BE" w:eastAsia="nl-BE"/>
    </w:rPr>
  </w:style>
  <w:style w:type="paragraph" w:styleId="Adresafzender" w:customStyle="1">
    <w:name w:val="Adres afzender"/>
    <w:basedOn w:val="Standaard"/>
    <w:link w:val="AdresafzenderChar"/>
    <w:uiPriority w:val="5"/>
    <w:rsid w:val="00F71249"/>
    <w:pPr>
      <w:tabs>
        <w:tab w:val="center" w:pos="4320"/>
        <w:tab w:val="right" w:pos="8640"/>
      </w:tabs>
    </w:pPr>
    <w:rPr>
      <w:sz w:val="20"/>
    </w:rPr>
  </w:style>
  <w:style w:type="paragraph" w:styleId="Afdeling" w:customStyle="1">
    <w:name w:val="Afdeling"/>
    <w:basedOn w:val="Adresafzender"/>
    <w:link w:val="AfdelingChar"/>
    <w:rsid w:val="00F71249"/>
    <w:pPr>
      <w:tabs>
        <w:tab w:val="center" w:pos="992"/>
      </w:tabs>
    </w:pPr>
  </w:style>
  <w:style w:type="paragraph" w:styleId="Referentie" w:customStyle="1">
    <w:name w:val="Referentie"/>
    <w:uiPriority w:val="4"/>
    <w:rsid w:val="00F71249"/>
    <w:pPr>
      <w:tabs>
        <w:tab w:val="left" w:pos="2552"/>
        <w:tab w:val="left" w:pos="4111"/>
        <w:tab w:val="left" w:pos="6379"/>
      </w:tabs>
      <w:spacing w:after="0" w:line="270" w:lineRule="exact"/>
    </w:pPr>
    <w:rPr>
      <w:rFonts w:ascii="Calibri" w:hAnsi="Calibri" w:eastAsia="Times" w:cs="Times New Roman"/>
      <w:sz w:val="20"/>
      <w:szCs w:val="20"/>
      <w:lang w:eastAsia="nl-BE"/>
    </w:rPr>
  </w:style>
  <w:style w:type="paragraph" w:styleId="Referentietitel" w:customStyle="1">
    <w:name w:val="Referentietitel"/>
    <w:uiPriority w:val="4"/>
    <w:rsid w:val="00F71249"/>
    <w:pPr>
      <w:tabs>
        <w:tab w:val="left" w:pos="2552"/>
        <w:tab w:val="left" w:pos="4111"/>
        <w:tab w:val="left" w:pos="6379"/>
      </w:tabs>
      <w:spacing w:after="0" w:line="270" w:lineRule="exact"/>
    </w:pPr>
    <w:rPr>
      <w:rFonts w:ascii="Calibri" w:hAnsi="Calibri" w:eastAsia="Times" w:cs="Times New Roman"/>
      <w:b/>
      <w:sz w:val="20"/>
      <w:szCs w:val="20"/>
      <w:lang w:eastAsia="nl-BE"/>
    </w:rPr>
  </w:style>
  <w:style w:type="paragraph" w:styleId="Referentietweederegel" w:customStyle="1">
    <w:name w:val="Referentie tweede regel"/>
    <w:basedOn w:val="Referentie"/>
    <w:uiPriority w:val="4"/>
    <w:rsid w:val="00F71249"/>
    <w:pPr>
      <w:tabs>
        <w:tab w:val="clear" w:pos="2552"/>
      </w:tabs>
    </w:pPr>
  </w:style>
  <w:style w:type="character" w:styleId="vet" w:customStyle="1">
    <w:name w:val="vet"/>
    <w:uiPriority w:val="1"/>
    <w:rsid w:val="00F71249"/>
    <w:rPr>
      <w:rFonts w:ascii="Calibri" w:hAnsi="Calibri"/>
      <w:b/>
      <w:szCs w:val="20"/>
    </w:rPr>
  </w:style>
  <w:style w:type="character" w:styleId="AdresafzenderChar" w:customStyle="1">
    <w:name w:val="Adres afzender Char"/>
    <w:basedOn w:val="Standaardalinea-lettertype"/>
    <w:link w:val="Adresafzender"/>
    <w:uiPriority w:val="5"/>
    <w:rsid w:val="00F71249"/>
    <w:rPr>
      <w:rFonts w:ascii="Calibri" w:hAnsi="Calibri" w:eastAsia="Times" w:cs="Times New Roman"/>
      <w:sz w:val="20"/>
      <w:lang w:eastAsia="nl-BE"/>
    </w:rPr>
  </w:style>
  <w:style w:type="character" w:styleId="AfdelingChar" w:customStyle="1">
    <w:name w:val="Afdeling Char"/>
    <w:basedOn w:val="AdresafzenderChar"/>
    <w:link w:val="Afdeling"/>
    <w:rsid w:val="00F71249"/>
    <w:rPr>
      <w:rFonts w:ascii="Calibri" w:hAnsi="Calibri" w:eastAsia="Times" w:cs="Times New Roman"/>
      <w:sz w:val="20"/>
      <w:lang w:eastAsia="nl-BE"/>
    </w:rPr>
  </w:style>
  <w:style w:type="paragraph" w:styleId="paginering" w:customStyle="1">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F71249"/>
    <w:rPr>
      <w:rFonts w:ascii="Calibri" w:hAnsi="Calibri" w:eastAsia="Times"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F71249"/>
    <w:rPr>
      <w:rFonts w:ascii="Calibri" w:hAnsi="Calibri" w:eastAsia="Times" w:cs="Times New Roman"/>
      <w:lang w:eastAsia="nl-BE"/>
    </w:rPr>
  </w:style>
  <w:style w:type="table" w:styleId="Tabelraster1" w:customStyle="1">
    <w:name w:val="Tabelraster1"/>
    <w:basedOn w:val="Standaardtabel"/>
    <w:next w:val="Tabelraster"/>
    <w:rsid w:val="0043671E"/>
    <w:pPr>
      <w:spacing w:after="0" w:line="240" w:lineRule="auto"/>
    </w:pPr>
    <w:rPr>
      <w:rFonts w:ascii="Verdana" w:hAnsi="Verdana" w:eastAsia="Times New Roman" w:cs="Times New Roman"/>
      <w:sz w:val="20"/>
      <w:szCs w:val="20"/>
      <w:lang w:val="en-US"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11" w:customStyle="1">
    <w:name w:val="Tabelraster11"/>
    <w:basedOn w:val="Standaardtabel"/>
    <w:next w:val="Tabelraster"/>
    <w:rsid w:val="0043671E"/>
    <w:pPr>
      <w:spacing w:after="0" w:line="240" w:lineRule="auto"/>
    </w:pPr>
    <w:rPr>
      <w:rFonts w:ascii="Verdana" w:hAnsi="Verdana" w:eastAsia="Times New Roman" w:cs="Times New Roman"/>
      <w:sz w:val="20"/>
      <w:szCs w:val="20"/>
      <w:lang w:val="en-US"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psomming" w:customStyle="1">
    <w:name w:val="Opsomming"/>
    <w:basedOn w:val="Standaard"/>
    <w:rsid w:val="00E62DA9"/>
    <w:pPr>
      <w:numPr>
        <w:numId w:val="11"/>
      </w:numPr>
      <w:tabs>
        <w:tab w:val="left" w:pos="851"/>
      </w:tabs>
      <w:ind w:left="851" w:hanging="567"/>
    </w:pPr>
    <w:rPr>
      <w:rFonts w:cs="Calibri"/>
    </w:rPr>
  </w:style>
  <w:style w:type="paragraph" w:styleId="Voetnoottekst">
    <w:name w:val="footnote text"/>
    <w:basedOn w:val="Standaard"/>
    <w:link w:val="VoetnoottekstChar"/>
    <w:uiPriority w:val="99"/>
    <w:unhideWhenUsed/>
    <w:qFormat/>
    <w:rsid w:val="0034481A"/>
    <w:pPr>
      <w:spacing w:line="240" w:lineRule="auto"/>
    </w:pPr>
    <w:rPr>
      <w:sz w:val="16"/>
      <w:szCs w:val="16"/>
    </w:rPr>
  </w:style>
  <w:style w:type="character" w:styleId="VoetnoottekstChar" w:customStyle="1">
    <w:name w:val="Voetnoottekst Char"/>
    <w:basedOn w:val="Standaardalinea-lettertype"/>
    <w:link w:val="Voetnoottekst"/>
    <w:uiPriority w:val="99"/>
    <w:rsid w:val="0034481A"/>
    <w:rPr>
      <w:rFonts w:ascii="Calibri" w:hAnsi="Calibri" w:eastAsia="Times" w:cs="Times New Roman"/>
      <w:sz w:val="16"/>
      <w:szCs w:val="16"/>
      <w:lang w:eastAsia="nl-BE"/>
    </w:rPr>
  </w:style>
  <w:style w:type="character" w:styleId="Voetnootmarkering">
    <w:name w:val="footnote reference"/>
    <w:basedOn w:val="Standaardalinea-lettertype"/>
    <w:uiPriority w:val="99"/>
    <w:unhideWhenUsed/>
    <w:qFormat/>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CE12F3"/>
    <w:rPr>
      <w:rFonts w:ascii="Segoe UI" w:hAnsi="Segoe UI" w:eastAsia="Times" w:cs="Segoe UI"/>
      <w:sz w:val="18"/>
      <w:szCs w:val="18"/>
      <w:lang w:eastAsia="nl-BE"/>
    </w:rPr>
  </w:style>
  <w:style w:type="paragraph" w:styleId="Geenafstand">
    <w:name w:val="No Spacing"/>
    <w:uiPriority w:val="1"/>
    <w:rsid w:val="00CE12F3"/>
    <w:pPr>
      <w:spacing w:after="0" w:line="240" w:lineRule="auto"/>
    </w:pPr>
    <w:rPr>
      <w:rFonts w:ascii="Calibri" w:hAnsi="Calibri" w:eastAsia="Times" w:cs="Times New Roman"/>
      <w:lang w:eastAsia="nl-BE"/>
    </w:rPr>
  </w:style>
  <w:style w:type="paragraph" w:styleId="Opsomming-lijst" w:customStyle="1">
    <w:name w:val="Opsomming-lijst"/>
    <w:basedOn w:val="Standaard"/>
    <w:link w:val="Opsomming-lijstChar"/>
    <w:rsid w:val="00ED1647"/>
    <w:pPr>
      <w:tabs>
        <w:tab w:val="left" w:pos="3686"/>
      </w:tabs>
      <w:spacing w:after="60"/>
    </w:pPr>
    <w:rPr>
      <w:rFonts w:eastAsiaTheme="minorHAnsi" w:cstheme="minorBidi"/>
      <w:color w:val="1C1A15" w:themeColor="background2" w:themeShade="1A"/>
      <w:lang w:eastAsia="en-US"/>
    </w:rPr>
  </w:style>
  <w:style w:type="character" w:styleId="Opsomming-lijstChar" w:customStyle="1">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hAnsiTheme="minorHAnsi" w:eastAsiaTheme="minorHAnsi" w:cstheme="minorBidi"/>
      <w:i/>
      <w:iCs/>
      <w:color w:val="676767"/>
      <w:lang w:eastAsia="en-US"/>
    </w:rPr>
  </w:style>
  <w:style w:type="character" w:styleId="CitaatChar" w:customStyle="1">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styleId="Onderwerp" w:customStyle="1">
    <w:name w:val="Onderwerp"/>
    <w:basedOn w:val="Standaard"/>
    <w:next w:val="Standaard"/>
    <w:link w:val="OnderwerpChar"/>
    <w:rsid w:val="004A633B"/>
    <w:pPr>
      <w:tabs>
        <w:tab w:val="left" w:pos="1191"/>
      </w:tabs>
      <w:spacing w:after="240"/>
      <w:ind w:left="1191" w:hanging="1191"/>
    </w:pPr>
    <w:rPr>
      <w:rFonts w:cs="Calibri" w:eastAsiaTheme="minorHAnsi"/>
      <w:b/>
      <w:lang w:eastAsia="en-US"/>
    </w:rPr>
  </w:style>
  <w:style w:type="character" w:styleId="OnderwerpChar" w:customStyle="1">
    <w:name w:val="Onderwerp Char"/>
    <w:basedOn w:val="Standaardalinea-lettertype"/>
    <w:link w:val="Onderwerp"/>
    <w:rsid w:val="004A633B"/>
    <w:rPr>
      <w:rFonts w:ascii="Calibri" w:hAnsi="Calibri" w:cs="Calibri"/>
      <w:b/>
    </w:rPr>
  </w:style>
  <w:style w:type="paragraph" w:styleId="Tabelheader" w:customStyle="1">
    <w:name w:val="Tabel header"/>
    <w:basedOn w:val="Standaard"/>
    <w:qFormat/>
    <w:rsid w:val="004A633B"/>
    <w:pPr>
      <w:spacing w:line="240" w:lineRule="auto"/>
    </w:pPr>
    <w:rPr>
      <w:rFonts w:asciiTheme="minorHAnsi" w:hAnsiTheme="minorHAnsi" w:eastAsiaTheme="minorHAnsi" w:cstheme="minorBidi"/>
      <w:b/>
      <w:bCs/>
      <w:color w:val="134C81"/>
      <w:sz w:val="18"/>
      <w:lang w:eastAsia="en-US"/>
    </w:rPr>
  </w:style>
  <w:style w:type="paragraph" w:styleId="Tabelinhoud" w:customStyle="1">
    <w:name w:val="Tabel inhoud"/>
    <w:basedOn w:val="Standaard"/>
    <w:qFormat/>
    <w:rsid w:val="004A633B"/>
    <w:rPr>
      <w:rFonts w:asciiTheme="minorHAnsi" w:hAnsiTheme="minorHAnsi" w:eastAsiaTheme="minorHAnsi" w:cstheme="minorBidi"/>
      <w:bCs/>
      <w:color w:val="1C1A15" w:themeColor="background2" w:themeShade="1A"/>
      <w:sz w:val="18"/>
      <w:szCs w:val="17"/>
      <w:lang w:eastAsia="en-US"/>
    </w:rPr>
  </w:style>
  <w:style w:type="character" w:styleId="Vet0" w:customStyle="1">
    <w:name w:val="Vet"/>
    <w:uiPriority w:val="1"/>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styleId="Titeldocument" w:customStyle="1">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styleId="TiteldocumentChar" w:customStyle="1">
    <w:name w:val="Titel_document Char"/>
    <w:basedOn w:val="Standaardalinea-lettertype"/>
    <w:link w:val="Titeldocument"/>
    <w:rsid w:val="00A8082D"/>
    <w:rPr>
      <w:rFonts w:eastAsia="Times" w:asciiTheme="majorHAnsi" w:hAnsiTheme="majorHAnsi" w:cstheme="majorHAnsi"/>
      <w:b/>
      <w:caps/>
      <w:color w:val="0F4C81" w:themeColor="accent1"/>
      <w:sz w:val="36"/>
      <w:szCs w:val="16"/>
      <w:lang w:eastAsia="nl-BE"/>
    </w:rPr>
  </w:style>
  <w:style w:type="paragraph" w:styleId="Inhoudkop1" w:customStyle="1">
    <w:name w:val="Inhoud_kop 1"/>
    <w:basedOn w:val="Inhopg1"/>
    <w:link w:val="Inhoudkop1Char"/>
    <w:rsid w:val="002D4D7F"/>
    <w:rPr>
      <w:b/>
      <w:bCs/>
      <w:smallCaps w:val="0"/>
    </w:rPr>
  </w:style>
  <w:style w:type="character" w:styleId="Inhoudkop1Char" w:customStyle="1">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keepNext/>
      <w:tabs>
        <w:tab w:val="right" w:pos="9639"/>
      </w:tabs>
      <w:spacing w:before="240" w:after="60"/>
      <w:ind w:left="851" w:hanging="851"/>
    </w:pPr>
    <w:rPr>
      <w:rFonts w:asciiTheme="minorHAnsi" w:hAnsiTheme="minorHAnsi" w:eastAsiaTheme="minorHAnsi" w:cstheme="minorBidi"/>
      <w:smallCaps/>
      <w:noProof/>
      <w:sz w:val="28"/>
      <w:lang w:eastAsia="en-US"/>
    </w:rPr>
  </w:style>
  <w:style w:type="paragraph" w:styleId="Inhoudkop2" w:customStyle="1">
    <w:name w:val="Inhoud_kop2"/>
    <w:basedOn w:val="Inhopg2"/>
    <w:link w:val="Inhoudkop2Char"/>
    <w:rsid w:val="009B3D1E"/>
  </w:style>
  <w:style w:type="character" w:styleId="Inhoudkop2Char" w:customStyle="1">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tabs>
        <w:tab w:val="left" w:pos="851"/>
        <w:tab w:val="right" w:pos="9639"/>
      </w:tabs>
      <w:spacing w:before="40"/>
      <w:ind w:left="851" w:hanging="851"/>
    </w:pPr>
    <w:rPr>
      <w:rFonts w:asciiTheme="minorHAnsi" w:hAnsiTheme="minorHAnsi" w:eastAsiaTheme="minorHAnsi" w:cstheme="minorBidi"/>
      <w:noProof/>
      <w:color w:val="353535" w:themeColor="text2" w:themeShade="80"/>
      <w:sz w:val="24"/>
      <w:lang w:eastAsia="en-US"/>
    </w:rPr>
  </w:style>
  <w:style w:type="paragraph" w:styleId="Inhoudkop3" w:customStyle="1">
    <w:name w:val="Inhoud_kop3"/>
    <w:basedOn w:val="Inhopg3"/>
    <w:link w:val="Inhoudkop3Char"/>
    <w:rsid w:val="009B3D1E"/>
  </w:style>
  <w:style w:type="character" w:styleId="Inhoudkop3Char" w:customStyle="1">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tabs>
        <w:tab w:val="left" w:pos="851"/>
        <w:tab w:val="right" w:pos="9639"/>
      </w:tabs>
      <w:ind w:left="851" w:hanging="851"/>
    </w:pPr>
    <w:rPr>
      <w:rFonts w:asciiTheme="minorHAnsi" w:hAnsiTheme="minorHAnsi" w:eastAsiaTheme="minorHAnsi" w:cstheme="minorBidi"/>
      <w:noProof/>
      <w:color w:val="6B6B6B" w:themeColor="text2"/>
      <w:lang w:eastAsia="en-US"/>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760"/>
    </w:pPr>
    <w:rPr>
      <w:rFonts w:asciiTheme="minorHAnsi" w:hAnsiTheme="minorHAnsi" w:cstheme="minorHAnsi"/>
      <w:sz w:val="20"/>
      <w:szCs w:val="20"/>
    </w:rPr>
  </w:style>
  <w:style w:type="paragraph" w:styleId="Titelinhoudstafel" w:customStyle="1">
    <w:name w:val="Titel_inhoudstafel"/>
    <w:basedOn w:val="Standaard"/>
    <w:link w:val="TitelinhoudstafelChar"/>
    <w:autoRedefine/>
    <w:qFormat/>
    <w:rsid w:val="00122743"/>
    <w:pPr>
      <w:spacing w:before="480" w:after="480"/>
    </w:pPr>
    <w:rPr>
      <w:rFonts w:asciiTheme="minorHAnsi" w:hAnsiTheme="minorHAnsi" w:eastAsiaTheme="minorHAnsi" w:cstheme="minorBidi"/>
      <w:b/>
      <w:caps/>
      <w:sz w:val="36"/>
      <w:lang w:eastAsia="en-US"/>
    </w:rPr>
  </w:style>
  <w:style w:type="character" w:styleId="TitelinhoudstafelChar" w:customStyle="1">
    <w:name w:val="Titel_inhoudstafel Char"/>
    <w:basedOn w:val="Standaardalinea-lettertype"/>
    <w:link w:val="Titelinhoudstafel"/>
    <w:rsid w:val="00122743"/>
    <w:rPr>
      <w:b/>
      <w:caps/>
      <w:sz w:val="36"/>
    </w:rPr>
  </w:style>
  <w:style w:type="character" w:styleId="Inhopg1Char" w:customStyle="1">
    <w:name w:val="Inhopg 1 Char"/>
    <w:basedOn w:val="Standaardalinea-lettertype"/>
    <w:link w:val="Inhopg1"/>
    <w:uiPriority w:val="39"/>
    <w:rsid w:val="00DF0F19"/>
    <w:rPr>
      <w:smallCaps/>
      <w:noProof/>
      <w:sz w:val="28"/>
    </w:rPr>
  </w:style>
  <w:style w:type="character" w:styleId="Inhopg2Char" w:customStyle="1">
    <w:name w:val="Inhopg 2 Char"/>
    <w:basedOn w:val="Standaardalinea-lettertype"/>
    <w:link w:val="Inhopg2"/>
    <w:uiPriority w:val="39"/>
    <w:rsid w:val="005F25A5"/>
    <w:rPr>
      <w:noProof/>
      <w:color w:val="353535" w:themeColor="text2" w:themeShade="80"/>
      <w:sz w:val="24"/>
    </w:rPr>
  </w:style>
  <w:style w:type="character" w:styleId="Inhopg3Char" w:customStyle="1">
    <w:name w:val="Inhopg 3 Char"/>
    <w:basedOn w:val="Standaardalinea-lettertype"/>
    <w:link w:val="Inhopg3"/>
    <w:uiPriority w:val="39"/>
    <w:rsid w:val="005F25A5"/>
    <w:rPr>
      <w:noProof/>
      <w:color w:val="6B6B6B" w:themeColor="text2"/>
    </w:rPr>
  </w:style>
  <w:style w:type="paragraph" w:styleId="Kopvaninhoudsopgave">
    <w:name w:val="TOC Heading"/>
    <w:basedOn w:val="Kop1"/>
    <w:next w:val="Standaard"/>
    <w:uiPriority w:val="39"/>
    <w:unhideWhenUsed/>
    <w:rsid w:val="00DF0F19"/>
    <w:pPr>
      <w:numPr>
        <w:numId w:val="0"/>
      </w:numPr>
      <w:spacing w:before="240" w:after="0" w:line="259" w:lineRule="auto"/>
      <w:outlineLvl w:val="9"/>
    </w:pPr>
    <w:rPr>
      <w:rFonts w:asciiTheme="majorHAnsi" w:hAnsiTheme="majorHAnsi"/>
      <w:b w:val="0"/>
      <w:bCs w:val="0"/>
      <w:caps/>
      <w:color w:val="auto"/>
      <w:sz w:val="32"/>
      <w:szCs w:val="32"/>
      <w:lang w:eastAsia="nl-BE"/>
    </w:rPr>
  </w:style>
  <w:style w:type="paragraph" w:styleId="Kaderblauwerand" w:customStyle="1">
    <w:name w:val="Kader_blauwe rand"/>
    <w:basedOn w:val="Standaard"/>
    <w:next w:val="Standaard"/>
    <w:link w:val="KaderblauwerandChar"/>
    <w:qFormat/>
    <w:rsid w:val="004C11CB"/>
    <w:pPr>
      <w:pBdr>
        <w:top w:val="single" w:color="0F4C81" w:sz="8" w:space="1"/>
        <w:left w:val="single" w:color="0F4C81" w:sz="8" w:space="4"/>
        <w:bottom w:val="single" w:color="0F4C81" w:sz="8" w:space="1"/>
        <w:right w:val="single" w:color="0F4C81" w:sz="8" w:space="4"/>
      </w:pBdr>
      <w:shd w:val="clear" w:color="auto" w:fill="FFFFFF" w:themeFill="background1"/>
      <w:tabs>
        <w:tab w:val="left" w:pos="2416"/>
      </w:tabs>
      <w:ind w:left="113" w:right="113"/>
    </w:pPr>
    <w:rPr>
      <w:rFonts w:asciiTheme="minorHAnsi" w:hAnsiTheme="minorHAnsi" w:eastAsiaTheme="minorHAnsi" w:cstheme="minorBidi"/>
      <w:noProof/>
      <w:color w:val="0F4C81"/>
      <w:lang w:eastAsia="en-US"/>
    </w:rPr>
  </w:style>
  <w:style w:type="character" w:styleId="KaderblauwerandChar" w:customStyle="1">
    <w:name w:val="Kader_blauwe rand Char"/>
    <w:basedOn w:val="Standaardalinea-lettertype"/>
    <w:link w:val="Kaderblauwerand"/>
    <w:rsid w:val="004C11CB"/>
    <w:rPr>
      <w:noProof/>
      <w:color w:val="0F4C81"/>
      <w:shd w:val="clear" w:color="auto" w:fill="FFFFFF" w:themeFill="background1"/>
    </w:rPr>
  </w:style>
  <w:style w:type="paragraph" w:styleId="Lijstgenummerd" w:customStyle="1">
    <w:name w:val="Lijst_genummerd"/>
    <w:basedOn w:val="Lijstopsomteken"/>
    <w:link w:val="LijstgenummerdChar"/>
    <w:qFormat/>
    <w:rsid w:val="002E20CD"/>
    <w:pPr>
      <w:numPr>
        <w:numId w:val="38"/>
      </w:numPr>
      <w:spacing w:before="60"/>
      <w:contextualSpacing w:val="0"/>
    </w:pPr>
    <w:rPr>
      <w:rFonts w:asciiTheme="minorHAnsi" w:hAnsiTheme="minorHAnsi" w:eastAsiaTheme="minorHAnsi" w:cstheme="minorHAnsi"/>
      <w:lang w:eastAsia="en-US"/>
    </w:rPr>
  </w:style>
  <w:style w:type="character" w:styleId="LijstgenummerdChar" w:customStyle="1">
    <w:name w:val="Lijst_genummerd Char"/>
    <w:basedOn w:val="Standaardalinea-lettertype"/>
    <w:link w:val="Lijstgenummerd"/>
    <w:rsid w:val="002E20CD"/>
    <w:rPr>
      <w:rFonts w:cstheme="minorHAnsi"/>
    </w:rPr>
  </w:style>
  <w:style w:type="paragraph" w:styleId="Lijstopsomteken">
    <w:name w:val="List Bullet"/>
    <w:basedOn w:val="Standaard"/>
    <w:uiPriority w:val="99"/>
    <w:semiHidden/>
    <w:unhideWhenUsed/>
    <w:rsid w:val="00AC546E"/>
    <w:pPr>
      <w:numPr>
        <w:numId w:val="16"/>
      </w:numPr>
      <w:contextualSpacing/>
    </w:pPr>
  </w:style>
  <w:style w:type="paragraph" w:styleId="opsomtekeninsprong" w:customStyle="1">
    <w:name w:val="opsom.teken+insprong"/>
    <w:basedOn w:val="Standaard"/>
    <w:link w:val="opsomtekeninsprongChar"/>
    <w:rsid w:val="00AC546E"/>
    <w:pPr>
      <w:numPr>
        <w:numId w:val="18"/>
      </w:numPr>
      <w:spacing w:after="60"/>
    </w:pPr>
    <w:rPr>
      <w:rFonts w:asciiTheme="minorHAnsi" w:hAnsiTheme="minorHAnsi" w:eastAsiaTheme="minorHAnsi" w:cstheme="minorBidi"/>
      <w:lang w:eastAsia="en-US"/>
    </w:rPr>
  </w:style>
  <w:style w:type="character" w:styleId="opsomtekeninsprongChar" w:customStyle="1">
    <w:name w:val="opsom.teken+insprong Char"/>
    <w:basedOn w:val="Standaardalinea-lettertype"/>
    <w:link w:val="opsomtekeninsprong"/>
    <w:rsid w:val="00AC546E"/>
  </w:style>
  <w:style w:type="paragraph" w:styleId="opsomteken2insprong" w:customStyle="1">
    <w:name w:val="opsom.teken2+insprong"/>
    <w:basedOn w:val="Standaard"/>
    <w:link w:val="opsomteken2insprongChar"/>
    <w:rsid w:val="00AC546E"/>
    <w:pPr>
      <w:numPr>
        <w:numId w:val="19"/>
      </w:numPr>
      <w:spacing w:after="60"/>
    </w:pPr>
    <w:rPr>
      <w:rFonts w:asciiTheme="minorHAnsi" w:hAnsiTheme="minorHAnsi" w:eastAsiaTheme="minorHAnsi" w:cstheme="minorBidi"/>
      <w:lang w:eastAsia="en-US"/>
    </w:rPr>
  </w:style>
  <w:style w:type="character" w:styleId="opsomteken2insprongChar" w:customStyle="1">
    <w:name w:val="opsom.teken2+insprong Char"/>
    <w:basedOn w:val="opsomtekeninsprongChar"/>
    <w:link w:val="opsomteken2insprong"/>
    <w:rsid w:val="00AC546E"/>
  </w:style>
  <w:style w:type="paragraph" w:styleId="opsomteken3insprong" w:customStyle="1">
    <w:name w:val="opsom.teken3+insprong"/>
    <w:basedOn w:val="Standaard"/>
    <w:link w:val="opsomteken3insprongChar"/>
    <w:rsid w:val="00AC546E"/>
    <w:pPr>
      <w:numPr>
        <w:numId w:val="20"/>
      </w:numPr>
      <w:spacing w:after="60"/>
    </w:pPr>
    <w:rPr>
      <w:rFonts w:asciiTheme="minorHAnsi" w:hAnsiTheme="minorHAnsi" w:eastAsiaTheme="minorHAnsi" w:cstheme="minorBidi"/>
      <w:lang w:eastAsia="en-US"/>
    </w:rPr>
  </w:style>
  <w:style w:type="character" w:styleId="opsomteken3insprongChar" w:customStyle="1">
    <w:name w:val="opsom.teken3+insprong Char"/>
    <w:basedOn w:val="Standaardalinea-lettertype"/>
    <w:link w:val="opsomteken3insprong"/>
    <w:rsid w:val="00AC546E"/>
  </w:style>
  <w:style w:type="numbering" w:styleId="lijstnummering" w:customStyle="1">
    <w:name w:val="lijst_nummering"/>
    <w:uiPriority w:val="99"/>
    <w:rsid w:val="009328AD"/>
    <w:pPr>
      <w:numPr>
        <w:numId w:val="23"/>
      </w:numPr>
    </w:pPr>
  </w:style>
  <w:style w:type="character" w:styleId="LijstalineaChar" w:customStyle="1">
    <w:name w:val="Lijstalinea Char"/>
    <w:basedOn w:val="Standaardalinea-lettertype"/>
    <w:link w:val="Lijstalinea"/>
    <w:uiPriority w:val="34"/>
    <w:rsid w:val="002E20CD"/>
    <w:rPr>
      <w:rFonts w:cstheme="minorHAnsi"/>
    </w:rPr>
  </w:style>
  <w:style w:type="paragraph" w:styleId="Tabelbron" w:customStyle="1">
    <w:name w:val="Tabel_bron"/>
    <w:basedOn w:val="Standaard"/>
    <w:link w:val="TabelbronChar"/>
    <w:qFormat/>
    <w:rsid w:val="0075580B"/>
    <w:pPr>
      <w:spacing w:line="240" w:lineRule="auto"/>
    </w:pPr>
    <w:rPr>
      <w:rFonts w:asciiTheme="minorHAnsi" w:hAnsiTheme="minorHAnsi" w:eastAsiaTheme="minorHAnsi" w:cstheme="minorBidi"/>
      <w:color w:val="9B9999" w:themeColor="text1" w:themeTint="80"/>
      <w:sz w:val="18"/>
      <w:lang w:val="en-US" w:eastAsia="en-US"/>
    </w:rPr>
  </w:style>
  <w:style w:type="character" w:styleId="TabelbronChar" w:customStyle="1">
    <w:name w:val="Tabel_bron Char"/>
    <w:basedOn w:val="Standaardalinea-lettertype"/>
    <w:link w:val="Tabelbron"/>
    <w:rsid w:val="0075580B"/>
    <w:rPr>
      <w:color w:val="9B9999" w:themeColor="text1" w:themeTint="80"/>
      <w:sz w:val="18"/>
      <w:lang w:val="en-US"/>
    </w:rPr>
  </w:style>
  <w:style w:type="paragraph" w:styleId="Tabelbijschrift" w:customStyle="1">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styleId="TabelbijschriftChar" w:customStyle="1">
    <w:name w:val="Tabel_bijschrift Char"/>
    <w:basedOn w:val="Standaardalinea-lettertype"/>
    <w:link w:val="Tabelbijschrift"/>
    <w:rsid w:val="00BC7265"/>
    <w:rPr>
      <w:rFonts w:ascii="Calibri" w:hAnsi="Calibri" w:eastAsia="Calibri" w:cs="Calibri"/>
      <w:b/>
      <w:bCs/>
      <w:color w:val="0F4C81"/>
      <w:sz w:val="18"/>
      <w:szCs w:val="18"/>
    </w:rPr>
  </w:style>
  <w:style w:type="paragraph" w:styleId="Lijstopsomteken0" w:customStyle="1">
    <w:name w:val="Lijst_opsomteken"/>
    <w:basedOn w:val="Standaard"/>
    <w:link w:val="LijstopsomtekenChar"/>
    <w:qFormat/>
    <w:rsid w:val="002E20CD"/>
    <w:pPr>
      <w:numPr>
        <w:numId w:val="36"/>
      </w:numPr>
      <w:tabs>
        <w:tab w:val="left" w:pos="3686"/>
      </w:tabs>
      <w:spacing w:before="60"/>
    </w:pPr>
    <w:rPr>
      <w:rFonts w:eastAsiaTheme="minorHAnsi" w:cstheme="minorBidi"/>
      <w:lang w:eastAsia="en-US"/>
    </w:rPr>
  </w:style>
  <w:style w:type="character" w:styleId="LijstopsomtekenChar" w:customStyle="1">
    <w:name w:val="Lijst_opsomteken Char"/>
    <w:basedOn w:val="Standaardalinea-lettertype"/>
    <w:link w:val="Lijstopsomteken0"/>
    <w:rsid w:val="002E20CD"/>
    <w:rPr>
      <w:rFonts w:ascii="Calibri" w:hAnsi="Calibri"/>
    </w:rPr>
  </w:style>
  <w:style w:type="paragraph" w:styleId="Kadergekleurd" w:customStyle="1">
    <w:name w:val="Kader_gekleurd"/>
    <w:basedOn w:val="Standaard"/>
    <w:next w:val="Standaard"/>
    <w:link w:val="KadergekleurdChar"/>
    <w:autoRedefine/>
    <w:qFormat/>
    <w:rsid w:val="004C11CB"/>
    <w:pPr>
      <w:pBdr>
        <w:top w:val="single" w:color="0F4C81" w:sz="4" w:space="1"/>
        <w:left w:val="single" w:color="0F4C81" w:sz="4" w:space="4"/>
        <w:bottom w:val="single" w:color="0F4C81" w:sz="4" w:space="1"/>
        <w:right w:val="single" w:color="0F4C81" w:sz="4" w:space="4"/>
      </w:pBdr>
      <w:shd w:val="clear" w:color="auto" w:fill="0F4C81"/>
      <w:ind w:left="113" w:right="113"/>
    </w:pPr>
    <w:rPr>
      <w:rFonts w:asciiTheme="minorHAnsi" w:hAnsiTheme="minorHAnsi" w:eastAsiaTheme="minorHAnsi" w:cstheme="minorBidi"/>
      <w:noProof/>
      <w:color w:val="FFFFFF" w:themeColor="background1"/>
      <w:lang w:eastAsia="en-US"/>
    </w:rPr>
  </w:style>
  <w:style w:type="character" w:styleId="KadergekleurdChar" w:customStyle="1">
    <w:name w:val="Kader_gekleurd Char"/>
    <w:basedOn w:val="Standaardalinea-lettertype"/>
    <w:link w:val="Kadergekleurd"/>
    <w:rsid w:val="004C11CB"/>
    <w:rPr>
      <w:noProof/>
      <w:color w:val="FFFFFF" w:themeColor="background1"/>
      <w:shd w:val="clear" w:color="auto" w:fill="0F4C81"/>
    </w:rPr>
  </w:style>
  <w:style w:type="paragraph" w:styleId="Opsomteken1insprong" w:customStyle="1">
    <w:name w:val="Opsom.teken1+insprong"/>
    <w:basedOn w:val="Standaard"/>
    <w:link w:val="Opsomteken1insprongChar"/>
    <w:qFormat/>
    <w:rsid w:val="00275499"/>
    <w:pPr>
      <w:spacing w:after="60"/>
      <w:ind w:left="714" w:hanging="357"/>
    </w:pPr>
    <w:rPr>
      <w:rFonts w:asciiTheme="minorHAnsi" w:hAnsiTheme="minorHAnsi" w:eastAsiaTheme="minorHAnsi" w:cstheme="minorBidi"/>
      <w:lang w:eastAsia="en-US"/>
    </w:rPr>
  </w:style>
  <w:style w:type="character" w:styleId="Opsomteken1insprongChar" w:customStyle="1">
    <w:name w:val="Opsom.teken1+insprong Char"/>
    <w:basedOn w:val="Standaardalinea-lettertype"/>
    <w:link w:val="Opsomteken1insprong"/>
    <w:rsid w:val="00275499"/>
  </w:style>
  <w:style w:type="paragraph" w:styleId="Opsomteken2insprong0" w:customStyle="1">
    <w:name w:val="Opsom.teken2+insprong"/>
    <w:basedOn w:val="Standaard"/>
    <w:link w:val="Opsomteken2insprongChar0"/>
    <w:qFormat/>
    <w:rsid w:val="00275499"/>
    <w:pPr>
      <w:spacing w:after="60"/>
      <w:ind w:left="714" w:hanging="357"/>
    </w:pPr>
    <w:rPr>
      <w:rFonts w:asciiTheme="minorHAnsi" w:hAnsiTheme="minorHAnsi" w:eastAsiaTheme="minorHAnsi" w:cstheme="minorBidi"/>
      <w:lang w:eastAsia="en-US"/>
    </w:rPr>
  </w:style>
  <w:style w:type="paragraph" w:styleId="Opsomteken3insprong0" w:customStyle="1">
    <w:name w:val="Opsom.teken3+insprong"/>
    <w:basedOn w:val="Standaard"/>
    <w:link w:val="Opsomteken3insprongChar0"/>
    <w:qFormat/>
    <w:rsid w:val="00275499"/>
    <w:pPr>
      <w:spacing w:after="60"/>
      <w:ind w:left="714" w:hanging="357"/>
    </w:pPr>
    <w:rPr>
      <w:rFonts w:asciiTheme="minorHAnsi" w:hAnsiTheme="minorHAnsi" w:eastAsiaTheme="minorHAnsi" w:cstheme="minorBidi"/>
      <w:lang w:eastAsia="en-US"/>
    </w:rPr>
  </w:style>
  <w:style w:type="character" w:styleId="Opsomteken2insprongChar0" w:customStyle="1">
    <w:name w:val="Opsom.teken2+insprong Char"/>
    <w:basedOn w:val="Opsomteken1insprongChar"/>
    <w:link w:val="Opsomteken2insprong0"/>
    <w:rsid w:val="00275499"/>
  </w:style>
  <w:style w:type="character" w:styleId="Opsomteken3insprongChar0" w:customStyle="1">
    <w:name w:val="Opsom.teken3+insprong Char"/>
    <w:basedOn w:val="Standaardalinea-lettertype"/>
    <w:link w:val="Opsomteken3insprong0"/>
    <w:rsid w:val="0027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Huisstijl\Departement%20Zorg\Producten\DZorg_Afdelingen-sjablonen\_DZorg_Basissjablonen\Algemene_teksten_Zorg_BASIS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B3AD5428D94756803D0A271BBAE0DD"/>
        <w:category>
          <w:name w:val="Algemeen"/>
          <w:gallery w:val="placeholder"/>
        </w:category>
        <w:types>
          <w:type w:val="bbPlcHdr"/>
        </w:types>
        <w:behaviors>
          <w:behavior w:val="content"/>
        </w:behaviors>
        <w:guid w:val="{4BE84064-0195-4E15-A350-06E55F23B3EE}"/>
      </w:docPartPr>
      <w:docPartBody>
        <w:p xmlns:wp14="http://schemas.microsoft.com/office/word/2010/wordml" w:rsidR="00CF7DE7" w:rsidRDefault="00CF7DE7" w14:paraId="711F7CAC" wp14:textId="77777777">
          <w:pPr>
            <w:pStyle w:val="94B3AD5428D94756803D0A271BBAE0DD"/>
          </w:pPr>
          <w:r w:rsidRPr="00C87C18">
            <w:t>Titel document</w:t>
          </w:r>
        </w:p>
      </w:docPartBody>
    </w:docPart>
    <w:docPart>
      <w:docPartPr>
        <w:name w:val="4412874CA4FD4682AF31FF6A30D36583"/>
        <w:category>
          <w:name w:val="Algemeen"/>
          <w:gallery w:val="placeholder"/>
        </w:category>
        <w:types>
          <w:type w:val="bbPlcHdr"/>
        </w:types>
        <w:behaviors>
          <w:behavior w:val="content"/>
        </w:behaviors>
        <w:guid w:val="{481A84CD-A301-4F69-9622-61C76FB85D01}"/>
      </w:docPartPr>
      <w:docPartBody>
        <w:p xmlns:wp14="http://schemas.microsoft.com/office/word/2010/wordml" w:rsidR="00CF7DE7" w:rsidRDefault="00CF7DE7" w14:paraId="1ADE5B05" wp14:textId="77777777">
          <w:pPr>
            <w:pStyle w:val="4412874CA4FD4682AF31FF6A30D36583"/>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9C"/>
    <w:rsid w:val="0007539C"/>
    <w:rsid w:val="00276F46"/>
    <w:rsid w:val="003419C9"/>
    <w:rsid w:val="00CF7DE7"/>
    <w:rsid w:val="00F30304"/>
    <w:rsid w:val="00F36F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4B3AD5428D94756803D0A271BBAE0DD">
    <w:name w:val="94B3AD5428D94756803D0A271BBAE0DD"/>
  </w:style>
  <w:style w:type="paragraph" w:customStyle="1" w:styleId="4412874CA4FD4682AF31FF6A30D36583">
    <w:name w:val="4412874CA4FD4682AF31FF6A30D36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org_Beleidsevaluatie">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Vierkleurendruk">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1F9666BCDE34FBCE3813F4641FAA8" ma:contentTypeVersion="4" ma:contentTypeDescription="Een nieuw document maken." ma:contentTypeScope="" ma:versionID="e9676a8dcde7cc7acf81469db306c600">
  <xsd:schema xmlns:xsd="http://www.w3.org/2001/XMLSchema" xmlns:xs="http://www.w3.org/2001/XMLSchema" xmlns:p="http://schemas.microsoft.com/office/2006/metadata/properties" xmlns:ns2="ec0557a8-47b7-4765-afb0-7032da288093" targetNamespace="http://schemas.microsoft.com/office/2006/metadata/properties" ma:root="true" ma:fieldsID="9e4de9a460da333b927f8a067f80d76e" ns2:_="">
    <xsd:import namespace="ec0557a8-47b7-4765-afb0-7032da288093"/>
    <xsd:element name="properties">
      <xsd:complexType>
        <xsd:sequence>
          <xsd:element name="documentManagement">
            <xsd:complexType>
              <xsd:all>
                <xsd:element ref="ns2:Typedocum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557a8-47b7-4765-afb0-7032da288093" elementFormDefault="qualified">
    <xsd:import namespace="http://schemas.microsoft.com/office/2006/documentManagement/types"/>
    <xsd:import namespace="http://schemas.microsoft.com/office/infopath/2007/PartnerControls"/>
    <xsd:element name="Typedocument" ma:index="8" nillable="true" ma:displayName="Type document" ma:format="Dropdown" ma:internalName="Typedocument">
      <xsd:simpleType>
        <xsd:restriction base="dms:Choice">
          <xsd:enumeration value="versie naar kabinet"/>
          <xsd:enumeration value="off doc VR"/>
          <xsd:enumeration value="Keuz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document xmlns="ec0557a8-47b7-4765-afb0-7032da2880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CB4A-31E7-439F-B872-F742ADF45A86}"/>
</file>

<file path=customXml/itemProps2.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3.xml><?xml version="1.0" encoding="utf-8"?>
<ds:datastoreItem xmlns:ds="http://schemas.openxmlformats.org/officeDocument/2006/customXml" ds:itemID="{A69EBD13-DE54-4884-8D41-9581CE4216A8}">
  <ds:schemaRef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Algemene_teksten_Zorg_BASIS2025.dotx</ap:Template>
  <ap:Application>Microsoft Word for the web</ap:Application>
  <ap:DocSecurity>0</ap:DocSecurity>
  <ap:ScaleCrop>false</ap:ScaleCrop>
  <ap:Company>Vlaamse Overheid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tot kandidaatstelling Steunpunt voor Beleidsrelevant Onderzoek Welzijn, Volksgezondheid en Gezin V</dc:title>
  <dc:creator>Ooge Kathy</dc:creator>
  <cp:lastModifiedBy>Stragier Natalie</cp:lastModifiedBy>
  <cp:revision>6</cp:revision>
  <dcterms:created xsi:type="dcterms:W3CDTF">2025-11-27T10:42:00Z</dcterms:created>
  <dcterms:modified xsi:type="dcterms:W3CDTF">2026-01-09T13:02:55Z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0x0101009031F9666BCDE34FBCE3813F4641FAA8</vt:lpwstr>
  </property>
  <property fmtid="{D5CDD505-2E9C-101B-9397-08002B2CF9AE}" pid="3" name="MediaServiceImageTags">
    <vt:lpwstr/>
  </property>
  <property fmtid="{D5CDD505-2E9C-101B-9397-08002B2CF9AE}" pid="4" name="_dlc_DocIdItemGuid">
    <vt:lpwstr>3ae92936-e865-475c-959f-b48a8e5aa043</vt:lpwstr>
  </property>
  <property fmtid="{D5CDD505-2E9C-101B-9397-08002B2CF9AE}" pid="6" name="docLang">
    <vt:lpwstr>nl</vt:lpwstr>
  </property>
</Properties>
</file>