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7C18" w:rsidR="00A37C8B" w:rsidP="00A37C8B" w:rsidRDefault="00A37C8B" w14:paraId="68A5C177" w14:textId="77777777">
      <w:pPr>
        <w:pStyle w:val="Geenafstand"/>
      </w:pPr>
    </w:p>
    <w:p w:rsidRPr="00C87C18" w:rsidR="00A37C8B" w:rsidP="00A37C8B" w:rsidRDefault="00A37C8B" w14:paraId="39FBD6EF" w14:textId="77777777">
      <w:pPr>
        <w:pStyle w:val="Geenafstand"/>
        <w:sectPr w:rsidRPr="00C87C18" w:rsidR="00A37C8B" w:rsidSect="001670E5">
          <w:footerReference w:type="default" r:id="rId11"/>
          <w:headerReference w:type="first" r:id="rId12"/>
          <w:footerReference w:type="first" r:id="rId13"/>
          <w:type w:val="continuous"/>
          <w:pgSz w:w="11906" w:h="16838" w:orient="portrait" w:code="9"/>
          <w:pgMar w:top="1985" w:right="1134" w:bottom="1701" w:left="1134" w:header="851" w:footer="851" w:gutter="0"/>
          <w:cols w:space="708"/>
          <w:titlePg/>
          <w:docGrid w:linePitch="360"/>
        </w:sectPr>
      </w:pPr>
    </w:p>
    <w:tbl>
      <w:tblPr>
        <w:tblStyle w:val="Tabelraster"/>
        <w:tblW w:w="9639" w:type="dxa"/>
        <w:tblInd w:w="57" w:type="dxa"/>
        <w:tblBorders>
          <w:top w:val="single" w:color="0F4C81" w:themeColor="accent1" w:sz="18" w:space="0"/>
          <w:left w:val="none" w:color="auto" w:sz="0" w:space="0"/>
          <w:bottom w:val="single" w:color="0F4C81" w:themeColor="accent1" w:sz="18"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639"/>
      </w:tblGrid>
      <w:tr w:rsidRPr="00C87C18" w:rsidR="00945C3D" w:rsidTr="00945C3D" w14:paraId="1895B55B" w14:textId="77777777">
        <w:trPr>
          <w:cantSplit/>
        </w:trPr>
        <w:bookmarkStart w:name="_Hlk139882984" w:displacedByCustomXml="next" w:id="0"/>
        <w:sdt>
          <w:sdtPr>
            <w:id w:val="-2051063482"/>
            <w:placeholder>
              <w:docPart w:val="94B3AD5428D94756803D0A271BBAE0DD"/>
            </w:placeholder>
          </w:sdtPr>
          <w:sdtEndPr/>
          <w:sdtContent>
            <w:tc>
              <w:tcPr>
                <w:tcW w:w="9639" w:type="dxa"/>
              </w:tcPr>
              <w:sdt>
                <w:sdtPr>
                  <w:rPr>
                    <w:sz w:val="28"/>
                    <w:szCs w:val="12"/>
                  </w:rPr>
                  <w:alias w:val="Titel"/>
                  <w:tag w:val=""/>
                  <w:id w:val="1122804348"/>
                  <w:placeholder>
                    <w:docPart w:val="4412874CA4FD4682AF31FF6A30D36583"/>
                  </w:placeholder>
                  <w:dataBinding w:prefixMappings="xmlns:ns0='http://purl.org/dc/elements/1.1/' xmlns:ns1='http://schemas.openxmlformats.org/package/2006/metadata/core-properties' " w:xpath="/ns1:coreProperties[1]/ns0:title[1]" w:storeItemID="{6C3C8BC8-F283-45AE-878A-BAB7291924A1}"/>
                  <w:text/>
                </w:sdtPr>
                <w:sdtEndPr/>
                <w:sdtContent>
                  <w:p w:rsidR="00945C3D" w:rsidP="00F325A3" w:rsidRDefault="00F325A3" w14:paraId="53810B27" w14:textId="3E5E04F0">
                    <w:pPr>
                      <w:pStyle w:val="Titeldocument"/>
                    </w:pPr>
                    <w:r w:rsidRPr="00F325A3">
                      <w:rPr>
                        <w:sz w:val="28"/>
                        <w:szCs w:val="12"/>
                      </w:rPr>
                      <w:t>Oproep tot kandidaatstelling Steunpunt voor Beleidsrelevant Onderzoek Welzijn, Volksgezondheid en Gezin</w:t>
                    </w:r>
                    <w:r w:rsidR="000C0635">
                      <w:rPr>
                        <w:sz w:val="28"/>
                        <w:szCs w:val="12"/>
                      </w:rPr>
                      <w:t xml:space="preserve"> V</w:t>
                    </w:r>
                  </w:p>
                </w:sdtContent>
              </w:sdt>
            </w:tc>
          </w:sdtContent>
        </w:sdt>
        <w:bookmarkEnd w:displacedByCustomXml="prev" w:id="0"/>
      </w:tr>
    </w:tbl>
    <w:p w:rsidR="00F71249" w:rsidP="00CE12F3" w:rsidRDefault="00F71249" w14:paraId="425B23E6" w14:textId="77777777"/>
    <w:p w:rsidR="00F325A3" w:rsidP="00CE12F3" w:rsidRDefault="00F325A3" w14:paraId="44285858" w14:textId="77777777"/>
    <w:p w:rsidRPr="00F325A3" w:rsidR="00F325A3" w:rsidP="00F325A3" w:rsidRDefault="00F325A3" w14:paraId="0E3CA812" w14:textId="6B4B8815">
      <w:pPr>
        <w:pStyle w:val="Kaderblauwerand"/>
        <w:rPr>
          <w:b w:val="1"/>
          <w:bCs w:val="1"/>
        </w:rPr>
      </w:pPr>
      <w:r w:rsidRPr="55BA12DF" w:rsidR="00F325A3">
        <w:rPr>
          <w:b w:val="1"/>
          <w:bCs w:val="1"/>
        </w:rPr>
        <w:t xml:space="preserve">BIJLAGE </w:t>
      </w:r>
      <w:r w:rsidRPr="55BA12DF" w:rsidR="6813DE01">
        <w:rPr>
          <w:b w:val="1"/>
          <w:bCs w:val="1"/>
        </w:rPr>
        <w:t>4</w:t>
      </w:r>
      <w:r w:rsidRPr="55BA12DF" w:rsidR="54E2C3A0">
        <w:rPr>
          <w:b w:val="1"/>
          <w:bCs w:val="1"/>
        </w:rPr>
        <w:t xml:space="preserve"> &amp; 5</w:t>
      </w:r>
      <w:r>
        <w:br/>
      </w:r>
      <w:r w:rsidRPr="55BA12DF" w:rsidR="00F325A3">
        <w:rPr>
          <w:b w:val="1"/>
          <w:bCs w:val="1"/>
        </w:rPr>
        <w:t xml:space="preserve">Formulier voor </w:t>
      </w:r>
      <w:r w:rsidRPr="55BA12DF" w:rsidR="734540DD">
        <w:rPr>
          <w:b w:val="1"/>
          <w:bCs w:val="1"/>
        </w:rPr>
        <w:t xml:space="preserve">uitwerken van </w:t>
      </w:r>
      <w:r w:rsidRPr="55BA12DF" w:rsidR="4462E84B">
        <w:rPr>
          <w:b w:val="1"/>
          <w:bCs w:val="1"/>
        </w:rPr>
        <w:t>het organisatieplan</w:t>
      </w:r>
      <w:r w:rsidRPr="55BA12DF" w:rsidR="7DB29456">
        <w:rPr>
          <w:b w:val="1"/>
          <w:bCs w:val="1"/>
        </w:rPr>
        <w:t xml:space="preserve"> en de logistieke en materiele inbreng</w:t>
      </w:r>
    </w:p>
    <w:p w:rsidR="00F325A3" w:rsidP="00F325A3" w:rsidRDefault="00F325A3" w14:paraId="48087F06" w14:textId="77777777"/>
    <w:p w:rsidR="00F325A3" w:rsidP="00F325A3" w:rsidRDefault="00F325A3" w14:paraId="1010AC13" w14:textId="77777777"/>
    <w:p w:rsidR="28F5D74D" w:rsidP="1F38C060" w:rsidRDefault="28F5D74D" w14:paraId="448E2603" w14:textId="6FB3F356">
      <w:pPr>
        <w:spacing w:before="0" w:beforeAutospacing="off" w:after="0" w:afterAutospacing="off"/>
      </w:pPr>
      <w:r w:rsidRPr="1F38C060" w:rsidR="3BCC8265">
        <w:rPr>
          <w:rFonts w:ascii="Calibri" w:hAnsi="Calibri" w:eastAsia="Calibri" w:cs="Calibri"/>
          <w:noProof w:val="0"/>
          <w:sz w:val="22"/>
          <w:szCs w:val="22"/>
          <w:lang w:val="nl-BE"/>
        </w:rPr>
        <w:t>Een organisatieplan voor het Steunpunt WVG geeft aan wat de visie van de inschrijver is op de organisatie en werking van het Steunpunt WVG, met daarbij bijzondere aandacht voor aspecten als financieel beheer (aparte boekhouding), HRM, logistiek beheer, externe partners, externe relaties, .. (zie ook punt 2.5)</w:t>
      </w:r>
    </w:p>
    <w:p w:rsidR="28F5D74D" w:rsidRDefault="28F5D74D" w14:paraId="60EF0A7C" w14:textId="155CEBAB"/>
    <w:p w:rsidR="28F5D74D" w:rsidRDefault="28F5D74D" w14:paraId="5CB5A320" w14:textId="574BEE95"/>
    <w:p w:rsidR="28F5D74D" w:rsidP="1F38C060" w:rsidRDefault="28F5D74D" w14:paraId="3C9D542C" w14:textId="3626E625">
      <w:pPr>
        <w:spacing w:before="0" w:beforeAutospacing="off" w:after="0" w:afterAutospacing="off"/>
      </w:pPr>
      <w:r w:rsidRPr="1F38C060" w:rsidR="3BCC8265">
        <w:rPr>
          <w:rFonts w:ascii="Calibri" w:hAnsi="Calibri" w:eastAsia="Calibri" w:cs="Calibri"/>
          <w:noProof w:val="0"/>
          <w:sz w:val="22"/>
          <w:szCs w:val="22"/>
          <w:lang w:val="nl-BE"/>
        </w:rPr>
        <w:t>Dit overzicht omschrijft de logistieke en materiële inbreng, waaronder de huisvesting van het Steunpunt WVG. Hierbij wordt onder meer aandacht besteed aan:</w:t>
      </w:r>
    </w:p>
    <w:p w:rsidR="28F5D74D" w:rsidP="1F38C060" w:rsidRDefault="28F5D74D" w14:paraId="77C8C3FA" w14:textId="3EF793D5">
      <w:pPr>
        <w:spacing w:before="0" w:beforeAutospacing="off" w:after="0" w:afterAutospacing="off"/>
      </w:pPr>
      <w:r w:rsidRPr="1F38C060" w:rsidR="3BCC8265">
        <w:rPr>
          <w:rFonts w:ascii="Calibri" w:hAnsi="Calibri" w:eastAsia="Calibri" w:cs="Calibri"/>
          <w:noProof w:val="0"/>
          <w:sz w:val="22"/>
          <w:szCs w:val="22"/>
          <w:lang w:val="nl-BE"/>
        </w:rPr>
        <w:t xml:space="preserve"> </w:t>
      </w:r>
    </w:p>
    <w:p w:rsidR="28F5D74D" w:rsidP="1F38C060" w:rsidRDefault="28F5D74D" w14:paraId="08037272" w14:textId="3B120FE4">
      <w:pPr>
        <w:pStyle w:val="Lijstalinea"/>
        <w:spacing w:before="0" w:beforeAutospacing="off" w:after="0" w:afterAutospacing="off"/>
        <w:ind w:left="357" w:right="0" w:hanging="357"/>
        <w:rPr>
          <w:rFonts w:ascii="Calibri" w:hAnsi="Calibri" w:eastAsia="Calibri" w:cs="Calibri"/>
          <w:noProof w:val="0"/>
          <w:color w:val="1C1A15" w:themeColor="background2" w:themeTint="FF" w:themeShade="1A"/>
          <w:sz w:val="22"/>
          <w:szCs w:val="22"/>
          <w:lang w:val="nl-BE"/>
        </w:rPr>
      </w:pPr>
      <w:r w:rsidRPr="1F38C060" w:rsidR="3BCC8265">
        <w:rPr>
          <w:rFonts w:ascii="Calibri" w:hAnsi="Calibri" w:eastAsia="Calibri" w:cs="Calibri"/>
          <w:noProof w:val="0"/>
          <w:color w:val="1C1A15" w:themeColor="background2" w:themeTint="FF" w:themeShade="1A"/>
          <w:sz w:val="22"/>
          <w:szCs w:val="22"/>
          <w:lang w:val="nl-BE"/>
        </w:rPr>
        <w:t>het voorstel inzake huisvesting van het Steunpunt WVG;</w:t>
      </w:r>
    </w:p>
    <w:p w:rsidR="28F5D74D" w:rsidP="1F38C060" w:rsidRDefault="28F5D74D" w14:paraId="3B52B1C3" w14:textId="1D3444DC">
      <w:pPr>
        <w:pStyle w:val="Lijstalinea"/>
        <w:spacing w:before="0" w:beforeAutospacing="off" w:after="0" w:afterAutospacing="off"/>
        <w:ind w:left="357" w:right="0" w:hanging="357"/>
        <w:rPr>
          <w:rFonts w:ascii="Calibri" w:hAnsi="Calibri" w:eastAsia="Calibri" w:cs="Calibri"/>
          <w:noProof w:val="0"/>
          <w:color w:val="1C1A15" w:themeColor="background2" w:themeTint="FF" w:themeShade="1A"/>
          <w:sz w:val="22"/>
          <w:szCs w:val="22"/>
          <w:lang w:val="nl-BE"/>
        </w:rPr>
      </w:pPr>
      <w:r w:rsidRPr="1F38C060" w:rsidR="3BCC8265">
        <w:rPr>
          <w:rFonts w:ascii="Calibri" w:hAnsi="Calibri" w:eastAsia="Calibri" w:cs="Calibri"/>
          <w:noProof w:val="0"/>
          <w:color w:val="1C1A15" w:themeColor="background2" w:themeTint="FF" w:themeShade="1A"/>
          <w:sz w:val="22"/>
          <w:szCs w:val="22"/>
          <w:lang w:val="nl-BE"/>
        </w:rPr>
        <w:t>de mate waarin het Steunpunt WVG een beroep kan doen op algemene diensten en faciliteiten van deelnemende entiteiten;</w:t>
      </w:r>
    </w:p>
    <w:p w:rsidR="28F5D74D" w:rsidP="1F38C060" w:rsidRDefault="28F5D74D" w14:paraId="204B7F6E" w14:textId="42E74F80">
      <w:pPr>
        <w:pStyle w:val="Lijstalinea"/>
        <w:spacing w:before="0" w:beforeAutospacing="off" w:after="0" w:afterAutospacing="off"/>
        <w:ind w:left="357" w:right="0" w:hanging="357"/>
        <w:rPr>
          <w:rFonts w:ascii="Calibri" w:hAnsi="Calibri" w:eastAsia="Calibri" w:cs="Calibri"/>
          <w:noProof w:val="0"/>
          <w:color w:val="1C1A15" w:themeColor="background2" w:themeTint="FF" w:themeShade="1A"/>
          <w:sz w:val="22"/>
          <w:szCs w:val="22"/>
          <w:lang w:val="nl-BE"/>
        </w:rPr>
      </w:pPr>
      <w:r w:rsidRPr="1F38C060" w:rsidR="3BCC8265">
        <w:rPr>
          <w:rFonts w:ascii="Calibri" w:hAnsi="Calibri" w:eastAsia="Calibri" w:cs="Calibri"/>
          <w:noProof w:val="0"/>
          <w:color w:val="1C1A15" w:themeColor="background2" w:themeTint="FF" w:themeShade="1A"/>
          <w:sz w:val="22"/>
          <w:szCs w:val="22"/>
          <w:lang w:val="nl-BE"/>
        </w:rPr>
        <w:t>mate waarin personeelsleden van de deelnemende entiteiten, van wie de personeelskost niet op het Steunpunt WVG wordt verrekend (zoals personeelsleden van wetenschappelijke dienstverlening aan de gemeenschap reeds deel uitmaakt van hun opdracht), tijd zullen besteden aan het Steunpunt WVG;</w:t>
      </w:r>
    </w:p>
    <w:p w:rsidR="28F5D74D" w:rsidP="1F38C060" w:rsidRDefault="28F5D74D" w14:paraId="34929E42" w14:textId="1B6FC656">
      <w:pPr>
        <w:pStyle w:val="Lijstalinea"/>
        <w:spacing w:before="0" w:beforeAutospacing="off" w:after="0" w:afterAutospacing="off"/>
        <w:ind w:left="357" w:right="0" w:hanging="357"/>
        <w:rPr>
          <w:rFonts w:ascii="Calibri" w:hAnsi="Calibri" w:eastAsia="Calibri" w:cs="Calibri"/>
          <w:noProof w:val="0"/>
          <w:color w:val="1C1A15" w:themeColor="background2" w:themeTint="FF" w:themeShade="1A"/>
          <w:sz w:val="22"/>
          <w:szCs w:val="22"/>
          <w:lang w:val="nl-BE"/>
        </w:rPr>
      </w:pPr>
      <w:r w:rsidRPr="1F38C060" w:rsidR="3BCC8265">
        <w:rPr>
          <w:rFonts w:ascii="Calibri" w:hAnsi="Calibri" w:eastAsia="Calibri" w:cs="Calibri"/>
          <w:noProof w:val="0"/>
          <w:color w:val="1C1A15" w:themeColor="background2" w:themeTint="FF" w:themeShade="1A"/>
          <w:sz w:val="22"/>
          <w:szCs w:val="22"/>
          <w:lang w:val="nl-BE"/>
        </w:rPr>
        <w:t>de eigen logistieke en materiële inbreng van de deelnemende entiteiten.</w:t>
      </w:r>
    </w:p>
    <w:p w:rsidR="28F5D74D" w:rsidRDefault="28F5D74D" w14:paraId="67B07C91" w14:textId="1F6BACD3"/>
    <w:p w:rsidR="00286244" w:rsidP="00F325A3" w:rsidRDefault="00286244" w14:paraId="0922CE44" w14:textId="77777777"/>
    <w:sectPr w:rsidR="00286244" w:rsidSect="00995D01">
      <w:headerReference w:type="default" r:id="rId14"/>
      <w:type w:val="continuous"/>
      <w:pgSz w:w="11906" w:h="16838" w:orient="portrait" w:code="9"/>
      <w:pgMar w:top="1418" w:right="1134"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FD0" w:rsidP="00F71249" w:rsidRDefault="00A64FD0" w14:paraId="09F79B86" w14:textId="77777777">
      <w:pPr>
        <w:spacing w:line="240" w:lineRule="auto"/>
      </w:pPr>
      <w:r>
        <w:separator/>
      </w:r>
    </w:p>
  </w:endnote>
  <w:endnote w:type="continuationSeparator" w:id="0">
    <w:p w:rsidR="00A64FD0" w:rsidP="00F71249" w:rsidRDefault="00A64FD0" w14:paraId="1860D84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76680" w:rsidR="00676680" w:rsidP="00995D01" w:rsidRDefault="000C0635" w14:paraId="62CE9C0A" w14:textId="1894C3B5">
    <w:pPr>
      <w:pStyle w:val="Voettekst"/>
      <w:tabs>
        <w:tab w:val="clear" w:pos="4536"/>
        <w:tab w:val="clear" w:pos="9072"/>
        <w:tab w:val="right" w:pos="9639"/>
      </w:tabs>
      <w:ind w:right="-1"/>
      <w:rPr>
        <w:color w:val="0F4C81" w:themeColor="accent1"/>
        <w:sz w:val="18"/>
        <w:szCs w:val="18"/>
      </w:rPr>
    </w:pPr>
    <w:sdt>
      <w:sdtPr>
        <w:rPr>
          <w:color w:val="0F4C81" w:themeColor="accent1"/>
          <w:sz w:val="18"/>
          <w:szCs w:val="18"/>
        </w:rPr>
        <w:alias w:val="Titel"/>
        <w:tag w:val=""/>
        <w:id w:val="1805353911"/>
        <w:placeholder>
          <w:docPart w:val="94B3AD5428D94756803D0A271BBAE0DD"/>
        </w:placeholder>
        <w:dataBinding w:prefixMappings="xmlns:ns0='http://purl.org/dc/elements/1.1/' xmlns:ns1='http://schemas.openxmlformats.org/package/2006/metadata/core-properties' " w:xpath="/ns1:coreProperties[1]/ns0:title[1]" w:storeItemID="{6C3C8BC8-F283-45AE-878A-BAB7291924A1}"/>
        <w:text/>
      </w:sdtPr>
      <w:sdtEndPr/>
      <w:sdtContent>
        <w:r>
          <w:rPr>
            <w:color w:val="0F4C81" w:themeColor="accent1"/>
            <w:sz w:val="18"/>
            <w:szCs w:val="18"/>
          </w:rPr>
          <w:t>Oproep tot kandidaatstelling Steunpunt voor Beleidsrelevant Onderzoek Welzijn, Volksgezondheid en Gezin V</w:t>
        </w:r>
      </w:sdtContent>
    </w:sdt>
    <w:r w:rsidR="00676680">
      <w:rPr>
        <w:color w:val="0F4C81" w:themeColor="accent1"/>
        <w:sz w:val="18"/>
        <w:szCs w:val="18"/>
      </w:rPr>
      <w:tab/>
    </w:r>
    <w:r w:rsidR="00676680">
      <w:rPr>
        <w:color w:val="0F4C81" w:themeColor="accent1"/>
        <w:sz w:val="18"/>
        <w:szCs w:val="18"/>
      </w:rPr>
      <w:t xml:space="preserve">pagina </w:t>
    </w:r>
    <w:r w:rsidR="00676680">
      <w:rPr>
        <w:color w:val="0F4C81" w:themeColor="accent1"/>
        <w:sz w:val="18"/>
        <w:szCs w:val="18"/>
      </w:rPr>
      <w:fldChar w:fldCharType="begin"/>
    </w:r>
    <w:r w:rsidR="00676680">
      <w:rPr>
        <w:color w:val="0F4C81" w:themeColor="accent1"/>
        <w:sz w:val="18"/>
        <w:szCs w:val="18"/>
      </w:rPr>
      <w:instrText xml:space="preserve"> PAGE   \* MERGEFORMAT </w:instrText>
    </w:r>
    <w:r w:rsidR="00676680">
      <w:rPr>
        <w:color w:val="0F4C81" w:themeColor="accent1"/>
        <w:sz w:val="18"/>
        <w:szCs w:val="18"/>
      </w:rPr>
      <w:fldChar w:fldCharType="separate"/>
    </w:r>
    <w:r w:rsidR="00676680">
      <w:rPr>
        <w:noProof/>
        <w:color w:val="0F4C81" w:themeColor="accent1"/>
        <w:sz w:val="18"/>
        <w:szCs w:val="18"/>
      </w:rPr>
      <w:t>2</w:t>
    </w:r>
    <w:r w:rsidR="00676680">
      <w:rPr>
        <w:color w:val="0F4C81" w:themeColor="accent1"/>
        <w:sz w:val="18"/>
        <w:szCs w:val="18"/>
      </w:rPr>
      <w:fldChar w:fldCharType="end"/>
    </w:r>
    <w:r w:rsidR="00676680">
      <w:rPr>
        <w:color w:val="0F4C81" w:themeColor="accent1"/>
        <w:sz w:val="18"/>
        <w:szCs w:val="18"/>
      </w:rPr>
      <w:t xml:space="preserve"> van </w:t>
    </w:r>
    <w:r w:rsidR="00676680">
      <w:rPr>
        <w:color w:val="0F4C81" w:themeColor="accent1"/>
        <w:sz w:val="18"/>
        <w:szCs w:val="18"/>
      </w:rPr>
      <w:fldChar w:fldCharType="begin"/>
    </w:r>
    <w:r w:rsidR="00676680">
      <w:rPr>
        <w:color w:val="0F4C81" w:themeColor="accent1"/>
        <w:sz w:val="18"/>
        <w:szCs w:val="18"/>
      </w:rPr>
      <w:instrText xml:space="preserve"> NUMPAGES   \* MERGEFORMAT </w:instrText>
    </w:r>
    <w:r w:rsidR="00676680">
      <w:rPr>
        <w:color w:val="0F4C81" w:themeColor="accent1"/>
        <w:sz w:val="18"/>
        <w:szCs w:val="18"/>
      </w:rPr>
      <w:fldChar w:fldCharType="separate"/>
    </w:r>
    <w:r w:rsidR="00676680">
      <w:rPr>
        <w:noProof/>
        <w:color w:val="0F4C81" w:themeColor="accent1"/>
        <w:sz w:val="18"/>
        <w:szCs w:val="18"/>
      </w:rPr>
      <w:t>2</w:t>
    </w:r>
    <w:r w:rsidR="00676680">
      <w:rPr>
        <w:color w:val="0F4C81" w:themeColor="accent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76680" w:rsidR="00A37C8B" w:rsidP="001670E5" w:rsidRDefault="005C60A3" w14:paraId="7F8D5205" w14:textId="77777777">
    <w:pPr>
      <w:pStyle w:val="paginering"/>
      <w:tabs>
        <w:tab w:val="right" w:pos="9639"/>
      </w:tabs>
      <w:ind w:firstLine="1278"/>
      <w:rPr>
        <w:color w:val="0F4C81" w:themeColor="accent1"/>
        <w:szCs w:val="16"/>
      </w:rPr>
    </w:pPr>
    <w:r w:rsidRPr="00676680">
      <w:rPr>
        <w:rFonts w:eastAsia="Calibri" w:cs="Calibri"/>
        <w:color w:val="0F4C81" w:themeColor="accent1"/>
        <w:sz w:val="16"/>
        <w:szCs w:val="16"/>
        <w:lang w:eastAsia="en-US"/>
      </w:rPr>
      <w:drawing>
        <wp:anchor distT="0" distB="0" distL="114300" distR="114300" simplePos="0" relativeHeight="251664896" behindDoc="0" locked="0" layoutInCell="1" allowOverlap="1" wp14:anchorId="12DE2D52" wp14:editId="707D67B8">
          <wp:simplePos x="0" y="0"/>
          <wp:positionH relativeFrom="page">
            <wp:posOffset>717452</wp:posOffset>
          </wp:positionH>
          <wp:positionV relativeFrom="page">
            <wp:posOffset>9742470</wp:posOffset>
          </wp:positionV>
          <wp:extent cx="1274400" cy="496610"/>
          <wp:effectExtent l="0" t="0" r="2540" b="0"/>
          <wp:wrapNone/>
          <wp:docPr id="25" name="Afbeelding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496610"/>
                  </a:xfrm>
                  <a:prstGeom prst="rect">
                    <a:avLst/>
                  </a:prstGeom>
                </pic:spPr>
              </pic:pic>
            </a:graphicData>
          </a:graphic>
          <wp14:sizeRelH relativeFrom="margin">
            <wp14:pctWidth>0</wp14:pctWidth>
          </wp14:sizeRelH>
          <wp14:sizeRelV relativeFrom="margin">
            <wp14:pctHeight>0</wp14:pctHeight>
          </wp14:sizeRelV>
        </wp:anchor>
      </w:drawing>
    </w:r>
    <w:r w:rsidRPr="00676680" w:rsidR="00A37C8B">
      <w:rPr>
        <w:color w:val="0F4C81" w:themeColor="accent1"/>
        <w:szCs w:val="16"/>
      </w:rPr>
      <w:t xml:space="preserve">pagina </w:t>
    </w:r>
    <w:r w:rsidRPr="00676680" w:rsidR="00A37C8B">
      <w:rPr>
        <w:color w:val="0F4C81" w:themeColor="accent1"/>
        <w:szCs w:val="16"/>
      </w:rPr>
      <w:fldChar w:fldCharType="begin"/>
    </w:r>
    <w:r w:rsidRPr="00676680" w:rsidR="00A37C8B">
      <w:rPr>
        <w:color w:val="0F4C81" w:themeColor="accent1"/>
        <w:szCs w:val="16"/>
      </w:rPr>
      <w:instrText xml:space="preserve"> PAGE  \* Arabic  \* MERGEFORMAT </w:instrText>
    </w:r>
    <w:r w:rsidRPr="00676680" w:rsidR="00A37C8B">
      <w:rPr>
        <w:color w:val="0F4C81" w:themeColor="accent1"/>
        <w:szCs w:val="16"/>
      </w:rPr>
      <w:fldChar w:fldCharType="separate"/>
    </w:r>
    <w:r w:rsidRPr="00676680" w:rsidR="00A37C8B">
      <w:rPr>
        <w:color w:val="0F4C81" w:themeColor="accent1"/>
        <w:szCs w:val="16"/>
      </w:rPr>
      <w:t>1</w:t>
    </w:r>
    <w:r w:rsidRPr="00676680" w:rsidR="00A37C8B">
      <w:rPr>
        <w:color w:val="0F4C81" w:themeColor="accent1"/>
        <w:szCs w:val="16"/>
      </w:rPr>
      <w:fldChar w:fldCharType="end"/>
    </w:r>
    <w:r w:rsidRPr="00676680" w:rsidR="00A37C8B">
      <w:rPr>
        <w:color w:val="0F4C81" w:themeColor="accent1"/>
        <w:szCs w:val="16"/>
      </w:rPr>
      <w:t xml:space="preserve"> van </w:t>
    </w:r>
    <w:r w:rsidRPr="00676680" w:rsidR="00A37C8B">
      <w:rPr>
        <w:color w:val="0F4C81" w:themeColor="accent1"/>
        <w:szCs w:val="16"/>
      </w:rPr>
      <w:fldChar w:fldCharType="begin"/>
    </w:r>
    <w:r w:rsidRPr="00676680" w:rsidR="00A37C8B">
      <w:rPr>
        <w:color w:val="0F4C81" w:themeColor="accent1"/>
        <w:szCs w:val="16"/>
      </w:rPr>
      <w:instrText xml:space="preserve"> NUMPAGES  \* Arabic  \* MERGEFORMAT </w:instrText>
    </w:r>
    <w:r w:rsidRPr="00676680" w:rsidR="00A37C8B">
      <w:rPr>
        <w:color w:val="0F4C81" w:themeColor="accent1"/>
        <w:szCs w:val="16"/>
      </w:rPr>
      <w:fldChar w:fldCharType="separate"/>
    </w:r>
    <w:r w:rsidRPr="00676680" w:rsidR="00A37C8B">
      <w:rPr>
        <w:color w:val="0F4C81" w:themeColor="accent1"/>
        <w:szCs w:val="16"/>
      </w:rPr>
      <w:t>1</w:t>
    </w:r>
    <w:r w:rsidRPr="00676680" w:rsidR="00A37C8B">
      <w:rPr>
        <w:color w:val="0F4C81" w:themeColor="accen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FD0" w:rsidP="00F71249" w:rsidRDefault="00A64FD0" w14:paraId="3630B184" w14:textId="77777777">
      <w:pPr>
        <w:spacing w:line="240" w:lineRule="auto"/>
      </w:pPr>
      <w:r>
        <w:separator/>
      </w:r>
    </w:p>
  </w:footnote>
  <w:footnote w:type="continuationSeparator" w:id="0">
    <w:p w:rsidR="00A64FD0" w:rsidP="00F71249" w:rsidRDefault="00A64FD0" w14:paraId="5AD3DEE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E12F3" w:rsidR="00A37C8B" w:rsidP="00CE12F3" w:rsidRDefault="00A37C8B" w14:paraId="12FDF87A" w14:textId="77777777">
    <w:pPr>
      <w:tabs>
        <w:tab w:val="left" w:pos="5430"/>
      </w:tabs>
      <w:rPr>
        <w:sz w:val="20"/>
      </w:rPr>
    </w:pPr>
    <w:r w:rsidRPr="00CE12F3">
      <w:rPr>
        <w:noProof/>
        <w:sz w:val="20"/>
      </w:rPr>
      <w:drawing>
        <wp:anchor distT="0" distB="0" distL="114300" distR="114300" simplePos="0" relativeHeight="251662848" behindDoc="0" locked="0" layoutInCell="1" allowOverlap="1" wp14:anchorId="52D1689C" wp14:editId="46A71505">
          <wp:simplePos x="0" y="0"/>
          <wp:positionH relativeFrom="page">
            <wp:posOffset>720090</wp:posOffset>
          </wp:positionH>
          <wp:positionV relativeFrom="page">
            <wp:posOffset>540385</wp:posOffset>
          </wp:positionV>
          <wp:extent cx="1547040" cy="396000"/>
          <wp:effectExtent l="0" t="0" r="0" b="4445"/>
          <wp:wrapSquare wrapText="bothSides"/>
          <wp:docPr id="24" name="Afbeelding 24" descr="logo Departement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24" descr="logo Departement Zorg"/>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055C" w:rsidR="0051055C" w:rsidP="00A321FF" w:rsidRDefault="0051055C" w14:paraId="2311734E" w14:textId="77777777">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61311c13"/>
    <w:multiLevelType xmlns:w="http://schemas.openxmlformats.org/wordprocessingml/2006/main" w:val="hybridMultilevel"/>
    <w:lvl xmlns:w="http://schemas.openxmlformats.org/wordprocessingml/2006/main" w:ilvl="0">
      <w:start w:val="1"/>
      <w:numFmt w:val="decimal"/>
      <w:lvlText w:val="&gt;"/>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hint="default" w:ascii="Symbol" w:hAnsi="Symbol"/>
      </w:rPr>
    </w:lvl>
  </w:abstractNum>
  <w:abstractNum w:abstractNumId="1" w15:restartNumberingAfterBreak="0">
    <w:nsid w:val="01BC3B93"/>
    <w:multiLevelType w:val="hybridMultilevel"/>
    <w:tmpl w:val="8BD638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F11328"/>
    <w:multiLevelType w:val="hybridMultilevel"/>
    <w:tmpl w:val="99A84DF6"/>
    <w:lvl w:ilvl="0" w:tplc="3A3C748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4ED16F0"/>
    <w:multiLevelType w:val="multilevel"/>
    <w:tmpl w:val="59E654C8"/>
    <w:lvl w:ilvl="0">
      <w:start w:val="1"/>
      <w:numFmt w:val="decimal"/>
      <w:lvlText w:val="%1."/>
      <w:lvlJc w:val="left"/>
      <w:pPr>
        <w:ind w:left="357" w:hanging="357"/>
      </w:pPr>
      <w:rPr>
        <w:rFonts w:asciiTheme="minorHAnsi" w:hAnsiTheme="minorHAnsi" w:eastAsiaTheme="minorHAnsi" w:cstheme="minorBidi"/>
      </w:rPr>
    </w:lvl>
    <w:lvl w:ilvl="1">
      <w:start w:val="1"/>
      <w:numFmt w:val="decimal"/>
      <w:lvlText w:val="%1.%2."/>
      <w:lvlJc w:val="left"/>
      <w:pPr>
        <w:tabs>
          <w:tab w:val="num" w:pos="714"/>
        </w:tabs>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07B67B12"/>
    <w:multiLevelType w:val="hybridMultilevel"/>
    <w:tmpl w:val="3C52A3FE"/>
    <w:lvl w:ilvl="0" w:tplc="F336E454">
      <w:numFmt w:val="bullet"/>
      <w:pStyle w:val="Opsomming"/>
      <w:lvlText w:val="-"/>
      <w:lvlJc w:val="left"/>
      <w:pPr>
        <w:ind w:left="1215" w:hanging="855"/>
      </w:pPr>
      <w:rPr>
        <w:rFonts w:hint="default" w:ascii="Calibri" w:hAnsi="Calibri" w:eastAsia="Times"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0F41603E"/>
    <w:multiLevelType w:val="multilevel"/>
    <w:tmpl w:val="E9086BD8"/>
    <w:lvl w:ilvl="0">
      <w:start w:val="1"/>
      <w:numFmt w:val="bullet"/>
      <w:pStyle w:val="Lijstopsomteken0"/>
      <w:lvlText w:val="&gt;"/>
      <w:lvlJc w:val="left"/>
      <w:pPr>
        <w:ind w:left="357" w:hanging="357"/>
      </w:pPr>
      <w:rPr>
        <w:rFonts w:hint="default" w:ascii="Symbol" w:hAnsi="Symbol"/>
        <w:b w:val="0"/>
        <w:i w:val="0"/>
        <w:color w:val="auto"/>
        <w:sz w:val="22"/>
        <w:szCs w:val="20"/>
      </w:rPr>
    </w:lvl>
    <w:lvl w:ilvl="1">
      <w:start w:val="1"/>
      <w:numFmt w:val="bullet"/>
      <w:lvlText w:val=""/>
      <w:lvlJc w:val="left"/>
      <w:pPr>
        <w:ind w:left="714" w:hanging="357"/>
      </w:pPr>
      <w:rPr>
        <w:rFonts w:hint="default" w:ascii="Symbol" w:hAnsi="Symbol"/>
        <w:color w:val="auto"/>
      </w:rPr>
    </w:lvl>
    <w:lvl w:ilvl="2">
      <w:start w:val="1"/>
      <w:numFmt w:val="bullet"/>
      <w:lvlText w:val="-"/>
      <w:lvlJc w:val="left"/>
      <w:pPr>
        <w:ind w:left="1072" w:hanging="358"/>
      </w:pPr>
      <w:rPr>
        <w:rFonts w:hint="default" w:ascii="Calibri" w:hAnsi="Calibri"/>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rPr>
    </w:lvl>
    <w:lvl w:ilvl="6">
      <w:start w:val="1"/>
      <w:numFmt w:val="bullet"/>
      <w:lvlText w:val=""/>
      <w:lvlJc w:val="left"/>
      <w:pPr>
        <w:ind w:left="2520" w:hanging="360"/>
      </w:pPr>
      <w:rPr>
        <w:rFonts w:hint="default" w:ascii="Symbol" w:hAnsi="Symbol"/>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6" w15:restartNumberingAfterBreak="0">
    <w:nsid w:val="0FF15533"/>
    <w:multiLevelType w:val="hybridMultilevel"/>
    <w:tmpl w:val="7A442858"/>
    <w:lvl w:ilvl="0" w:tplc="08130019">
      <w:start w:val="1"/>
      <w:numFmt w:val="lowerLetter"/>
      <w:lvlText w:val="%1."/>
      <w:lvlJc w:val="left"/>
      <w:pPr>
        <w:ind w:left="1074" w:hanging="360"/>
      </w:pPr>
    </w:lvl>
    <w:lvl w:ilvl="1" w:tplc="08130019" w:tentative="1">
      <w:start w:val="1"/>
      <w:numFmt w:val="lowerLetter"/>
      <w:lvlText w:val="%2."/>
      <w:lvlJc w:val="left"/>
      <w:pPr>
        <w:ind w:left="1794" w:hanging="360"/>
      </w:pPr>
    </w:lvl>
    <w:lvl w:ilvl="2" w:tplc="0813001B" w:tentative="1">
      <w:start w:val="1"/>
      <w:numFmt w:val="lowerRoman"/>
      <w:lvlText w:val="%3."/>
      <w:lvlJc w:val="right"/>
      <w:pPr>
        <w:ind w:left="2514" w:hanging="180"/>
      </w:pPr>
    </w:lvl>
    <w:lvl w:ilvl="3" w:tplc="0813000F" w:tentative="1">
      <w:start w:val="1"/>
      <w:numFmt w:val="decimal"/>
      <w:lvlText w:val="%4."/>
      <w:lvlJc w:val="left"/>
      <w:pPr>
        <w:ind w:left="3234" w:hanging="360"/>
      </w:pPr>
    </w:lvl>
    <w:lvl w:ilvl="4" w:tplc="08130019" w:tentative="1">
      <w:start w:val="1"/>
      <w:numFmt w:val="lowerLetter"/>
      <w:lvlText w:val="%5."/>
      <w:lvlJc w:val="left"/>
      <w:pPr>
        <w:ind w:left="3954" w:hanging="360"/>
      </w:pPr>
    </w:lvl>
    <w:lvl w:ilvl="5" w:tplc="0813001B" w:tentative="1">
      <w:start w:val="1"/>
      <w:numFmt w:val="lowerRoman"/>
      <w:lvlText w:val="%6."/>
      <w:lvlJc w:val="right"/>
      <w:pPr>
        <w:ind w:left="4674" w:hanging="180"/>
      </w:pPr>
    </w:lvl>
    <w:lvl w:ilvl="6" w:tplc="0813000F" w:tentative="1">
      <w:start w:val="1"/>
      <w:numFmt w:val="decimal"/>
      <w:lvlText w:val="%7."/>
      <w:lvlJc w:val="left"/>
      <w:pPr>
        <w:ind w:left="5394" w:hanging="360"/>
      </w:pPr>
    </w:lvl>
    <w:lvl w:ilvl="7" w:tplc="08130019" w:tentative="1">
      <w:start w:val="1"/>
      <w:numFmt w:val="lowerLetter"/>
      <w:lvlText w:val="%8."/>
      <w:lvlJc w:val="left"/>
      <w:pPr>
        <w:ind w:left="6114" w:hanging="360"/>
      </w:pPr>
    </w:lvl>
    <w:lvl w:ilvl="8" w:tplc="0813001B" w:tentative="1">
      <w:start w:val="1"/>
      <w:numFmt w:val="lowerRoman"/>
      <w:lvlText w:val="%9."/>
      <w:lvlJc w:val="right"/>
      <w:pPr>
        <w:ind w:left="6834" w:hanging="180"/>
      </w:pPr>
    </w:lvl>
  </w:abstractNum>
  <w:abstractNum w:abstractNumId="7" w15:restartNumberingAfterBreak="0">
    <w:nsid w:val="125D24D9"/>
    <w:multiLevelType w:val="multilevel"/>
    <w:tmpl w:val="756A02E8"/>
    <w:numStyleLink w:val="lijstnummering"/>
  </w:abstractNum>
  <w:abstractNum w:abstractNumId="8" w15:restartNumberingAfterBreak="0">
    <w:nsid w:val="288821A5"/>
    <w:multiLevelType w:val="multilevel"/>
    <w:tmpl w:val="5B36AC4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37FC0E3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D968BC"/>
    <w:multiLevelType w:val="hybridMultilevel"/>
    <w:tmpl w:val="9F10C28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3D7146E5"/>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15" w15:restartNumberingAfterBreak="0">
    <w:nsid w:val="45C3122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3909C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4A11F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BE756E"/>
    <w:multiLevelType w:val="hybridMultilevel"/>
    <w:tmpl w:val="35264BB8"/>
    <w:lvl w:ilvl="0" w:tplc="3CB0863C">
      <w:numFmt w:val="bullet"/>
      <w:lvlText w:val="-"/>
      <w:lvlJc w:val="left"/>
      <w:pPr>
        <w:ind w:left="1215" w:hanging="855"/>
      </w:pPr>
      <w:rPr>
        <w:rFonts w:hint="default" w:ascii="Calibri" w:hAnsi="Calibri" w:eastAsia="Times"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54272B3D"/>
    <w:multiLevelType w:val="hybridMultilevel"/>
    <w:tmpl w:val="156EA22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559039C3"/>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21"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61E12FAA"/>
    <w:multiLevelType w:val="multilevel"/>
    <w:tmpl w:val="DE5AB0D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62B9224C"/>
    <w:multiLevelType w:val="hybridMultilevel"/>
    <w:tmpl w:val="010EEE20"/>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BBE2A11"/>
    <w:multiLevelType w:val="hybridMultilevel"/>
    <w:tmpl w:val="157C82A2"/>
    <w:lvl w:ilvl="0" w:tplc="8B78EF8E">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5" w15:restartNumberingAfterBreak="0">
    <w:nsid w:val="70775EE2"/>
    <w:multiLevelType w:val="hybridMultilevel"/>
    <w:tmpl w:val="18748046"/>
    <w:lvl w:ilvl="0" w:tplc="81D8DF6A">
      <w:start w:val="1"/>
      <w:numFmt w:val="bullet"/>
      <w:pStyle w:val="opsomteken3insprong"/>
      <w:lvlText w:val="-"/>
      <w:lvlJc w:val="left"/>
      <w:pPr>
        <w:ind w:left="1431" w:hanging="360"/>
      </w:pPr>
      <w:rPr>
        <w:rFonts w:hint="default" w:ascii="Calibri" w:hAnsi="Calibri"/>
      </w:rPr>
    </w:lvl>
    <w:lvl w:ilvl="1" w:tplc="08130003" w:tentative="1">
      <w:start w:val="1"/>
      <w:numFmt w:val="bullet"/>
      <w:lvlText w:val="o"/>
      <w:lvlJc w:val="left"/>
      <w:pPr>
        <w:ind w:left="2151" w:hanging="360"/>
      </w:pPr>
      <w:rPr>
        <w:rFonts w:hint="default" w:ascii="Courier New" w:hAnsi="Courier New" w:cs="Courier New"/>
      </w:rPr>
    </w:lvl>
    <w:lvl w:ilvl="2" w:tplc="08130005" w:tentative="1">
      <w:start w:val="1"/>
      <w:numFmt w:val="bullet"/>
      <w:lvlText w:val=""/>
      <w:lvlJc w:val="left"/>
      <w:pPr>
        <w:ind w:left="2871" w:hanging="360"/>
      </w:pPr>
      <w:rPr>
        <w:rFonts w:hint="default" w:ascii="Wingdings" w:hAnsi="Wingdings"/>
      </w:rPr>
    </w:lvl>
    <w:lvl w:ilvl="3" w:tplc="08130001" w:tentative="1">
      <w:start w:val="1"/>
      <w:numFmt w:val="bullet"/>
      <w:lvlText w:val=""/>
      <w:lvlJc w:val="left"/>
      <w:pPr>
        <w:ind w:left="3591" w:hanging="360"/>
      </w:pPr>
      <w:rPr>
        <w:rFonts w:hint="default" w:ascii="Symbol" w:hAnsi="Symbol"/>
      </w:rPr>
    </w:lvl>
    <w:lvl w:ilvl="4" w:tplc="08130003" w:tentative="1">
      <w:start w:val="1"/>
      <w:numFmt w:val="bullet"/>
      <w:lvlText w:val="o"/>
      <w:lvlJc w:val="left"/>
      <w:pPr>
        <w:ind w:left="4311" w:hanging="360"/>
      </w:pPr>
      <w:rPr>
        <w:rFonts w:hint="default" w:ascii="Courier New" w:hAnsi="Courier New" w:cs="Courier New"/>
      </w:rPr>
    </w:lvl>
    <w:lvl w:ilvl="5" w:tplc="08130005" w:tentative="1">
      <w:start w:val="1"/>
      <w:numFmt w:val="bullet"/>
      <w:lvlText w:val=""/>
      <w:lvlJc w:val="left"/>
      <w:pPr>
        <w:ind w:left="5031" w:hanging="360"/>
      </w:pPr>
      <w:rPr>
        <w:rFonts w:hint="default" w:ascii="Wingdings" w:hAnsi="Wingdings"/>
      </w:rPr>
    </w:lvl>
    <w:lvl w:ilvl="6" w:tplc="08130001" w:tentative="1">
      <w:start w:val="1"/>
      <w:numFmt w:val="bullet"/>
      <w:lvlText w:val=""/>
      <w:lvlJc w:val="left"/>
      <w:pPr>
        <w:ind w:left="5751" w:hanging="360"/>
      </w:pPr>
      <w:rPr>
        <w:rFonts w:hint="default" w:ascii="Symbol" w:hAnsi="Symbol"/>
      </w:rPr>
    </w:lvl>
    <w:lvl w:ilvl="7" w:tplc="08130003" w:tentative="1">
      <w:start w:val="1"/>
      <w:numFmt w:val="bullet"/>
      <w:lvlText w:val="o"/>
      <w:lvlJc w:val="left"/>
      <w:pPr>
        <w:ind w:left="6471" w:hanging="360"/>
      </w:pPr>
      <w:rPr>
        <w:rFonts w:hint="default" w:ascii="Courier New" w:hAnsi="Courier New" w:cs="Courier New"/>
      </w:rPr>
    </w:lvl>
    <w:lvl w:ilvl="8" w:tplc="08130005" w:tentative="1">
      <w:start w:val="1"/>
      <w:numFmt w:val="bullet"/>
      <w:lvlText w:val=""/>
      <w:lvlJc w:val="left"/>
      <w:pPr>
        <w:ind w:left="7191" w:hanging="360"/>
      </w:pPr>
      <w:rPr>
        <w:rFonts w:hint="default" w:ascii="Wingdings" w:hAnsi="Wingdings"/>
      </w:rPr>
    </w:lvl>
  </w:abstractNum>
  <w:abstractNum w:abstractNumId="26" w15:restartNumberingAfterBreak="0">
    <w:nsid w:val="748C738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F63F19"/>
    <w:multiLevelType w:val="hybridMultilevel"/>
    <w:tmpl w:val="B6C2DD6E"/>
    <w:lvl w:ilvl="0" w:tplc="6AAE1124">
      <w:start w:val="1"/>
      <w:numFmt w:val="bullet"/>
      <w:pStyle w:val="opsomteken2insprong"/>
      <w:lvlText w:val=""/>
      <w:lvlJc w:val="left"/>
      <w:pPr>
        <w:ind w:left="1079" w:hanging="360"/>
      </w:pPr>
      <w:rPr>
        <w:rFonts w:hint="default" w:ascii="Symbol" w:hAnsi="Symbol"/>
      </w:rPr>
    </w:lvl>
    <w:lvl w:ilvl="1" w:tplc="08130003">
      <w:start w:val="1"/>
      <w:numFmt w:val="bullet"/>
      <w:lvlText w:val="o"/>
      <w:lvlJc w:val="left"/>
      <w:pPr>
        <w:ind w:left="1799" w:hanging="360"/>
      </w:pPr>
      <w:rPr>
        <w:rFonts w:hint="default" w:ascii="Courier New" w:hAnsi="Courier New" w:cs="Courier New"/>
      </w:rPr>
    </w:lvl>
    <w:lvl w:ilvl="2" w:tplc="08130005" w:tentative="1">
      <w:start w:val="1"/>
      <w:numFmt w:val="bullet"/>
      <w:lvlText w:val=""/>
      <w:lvlJc w:val="left"/>
      <w:pPr>
        <w:ind w:left="2519" w:hanging="360"/>
      </w:pPr>
      <w:rPr>
        <w:rFonts w:hint="default" w:ascii="Wingdings" w:hAnsi="Wingdings"/>
      </w:rPr>
    </w:lvl>
    <w:lvl w:ilvl="3" w:tplc="08130001" w:tentative="1">
      <w:start w:val="1"/>
      <w:numFmt w:val="bullet"/>
      <w:lvlText w:val=""/>
      <w:lvlJc w:val="left"/>
      <w:pPr>
        <w:ind w:left="3239" w:hanging="360"/>
      </w:pPr>
      <w:rPr>
        <w:rFonts w:hint="default" w:ascii="Symbol" w:hAnsi="Symbol"/>
      </w:rPr>
    </w:lvl>
    <w:lvl w:ilvl="4" w:tplc="08130003" w:tentative="1">
      <w:start w:val="1"/>
      <w:numFmt w:val="bullet"/>
      <w:lvlText w:val="o"/>
      <w:lvlJc w:val="left"/>
      <w:pPr>
        <w:ind w:left="3959" w:hanging="360"/>
      </w:pPr>
      <w:rPr>
        <w:rFonts w:hint="default" w:ascii="Courier New" w:hAnsi="Courier New" w:cs="Courier New"/>
      </w:rPr>
    </w:lvl>
    <w:lvl w:ilvl="5" w:tplc="08130005" w:tentative="1">
      <w:start w:val="1"/>
      <w:numFmt w:val="bullet"/>
      <w:lvlText w:val=""/>
      <w:lvlJc w:val="left"/>
      <w:pPr>
        <w:ind w:left="4679" w:hanging="360"/>
      </w:pPr>
      <w:rPr>
        <w:rFonts w:hint="default" w:ascii="Wingdings" w:hAnsi="Wingdings"/>
      </w:rPr>
    </w:lvl>
    <w:lvl w:ilvl="6" w:tplc="08130001" w:tentative="1">
      <w:start w:val="1"/>
      <w:numFmt w:val="bullet"/>
      <w:lvlText w:val=""/>
      <w:lvlJc w:val="left"/>
      <w:pPr>
        <w:ind w:left="5399" w:hanging="360"/>
      </w:pPr>
      <w:rPr>
        <w:rFonts w:hint="default" w:ascii="Symbol" w:hAnsi="Symbol"/>
      </w:rPr>
    </w:lvl>
    <w:lvl w:ilvl="7" w:tplc="08130003" w:tentative="1">
      <w:start w:val="1"/>
      <w:numFmt w:val="bullet"/>
      <w:lvlText w:val="o"/>
      <w:lvlJc w:val="left"/>
      <w:pPr>
        <w:ind w:left="6119" w:hanging="360"/>
      </w:pPr>
      <w:rPr>
        <w:rFonts w:hint="default" w:ascii="Courier New" w:hAnsi="Courier New" w:cs="Courier New"/>
      </w:rPr>
    </w:lvl>
    <w:lvl w:ilvl="8" w:tplc="08130005" w:tentative="1">
      <w:start w:val="1"/>
      <w:numFmt w:val="bullet"/>
      <w:lvlText w:val=""/>
      <w:lvlJc w:val="left"/>
      <w:pPr>
        <w:ind w:left="6839" w:hanging="360"/>
      </w:pPr>
      <w:rPr>
        <w:rFonts w:hint="default" w:ascii="Wingdings" w:hAnsi="Wingdings"/>
      </w:rPr>
    </w:lvl>
  </w:abstractNum>
  <w:abstractNum w:abstractNumId="28" w15:restartNumberingAfterBreak="0">
    <w:nsid w:val="7BA70752"/>
    <w:multiLevelType w:val="hybridMultilevel"/>
    <w:tmpl w:val="A77A7602"/>
    <w:lvl w:ilvl="0" w:tplc="0813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C9B2A6D"/>
    <w:multiLevelType w:val="hybridMultilevel"/>
    <w:tmpl w:val="D1B6C8D0"/>
    <w:lvl w:ilvl="0" w:tplc="7AF22EA8">
      <w:start w:val="1"/>
      <w:numFmt w:val="bullet"/>
      <w:pStyle w:val="opsomtekeninsprong"/>
      <w:lvlText w:val=""/>
      <w:lvlJc w:val="left"/>
      <w:pPr>
        <w:ind w:left="717" w:hanging="360"/>
      </w:pPr>
      <w:rPr>
        <w:rFonts w:hint="default" w:ascii="Symbol" w:hAnsi="Symbol"/>
      </w:rPr>
    </w:lvl>
    <w:lvl w:ilvl="1" w:tplc="08130003">
      <w:start w:val="1"/>
      <w:numFmt w:val="bullet"/>
      <w:lvlText w:val="o"/>
      <w:lvlJc w:val="left"/>
      <w:pPr>
        <w:ind w:left="1437" w:hanging="360"/>
      </w:pPr>
      <w:rPr>
        <w:rFonts w:hint="default" w:ascii="Courier New" w:hAnsi="Courier New" w:cs="Courier New"/>
      </w:rPr>
    </w:lvl>
    <w:lvl w:ilvl="2" w:tplc="08130005" w:tentative="1">
      <w:start w:val="1"/>
      <w:numFmt w:val="bullet"/>
      <w:lvlText w:val=""/>
      <w:lvlJc w:val="left"/>
      <w:pPr>
        <w:ind w:left="2157" w:hanging="360"/>
      </w:pPr>
      <w:rPr>
        <w:rFonts w:hint="default" w:ascii="Wingdings" w:hAnsi="Wingdings"/>
      </w:rPr>
    </w:lvl>
    <w:lvl w:ilvl="3" w:tplc="08130001" w:tentative="1">
      <w:start w:val="1"/>
      <w:numFmt w:val="bullet"/>
      <w:lvlText w:val=""/>
      <w:lvlJc w:val="left"/>
      <w:pPr>
        <w:ind w:left="2877" w:hanging="360"/>
      </w:pPr>
      <w:rPr>
        <w:rFonts w:hint="default" w:ascii="Symbol" w:hAnsi="Symbol"/>
      </w:rPr>
    </w:lvl>
    <w:lvl w:ilvl="4" w:tplc="08130003" w:tentative="1">
      <w:start w:val="1"/>
      <w:numFmt w:val="bullet"/>
      <w:lvlText w:val="o"/>
      <w:lvlJc w:val="left"/>
      <w:pPr>
        <w:ind w:left="3597" w:hanging="360"/>
      </w:pPr>
      <w:rPr>
        <w:rFonts w:hint="default" w:ascii="Courier New" w:hAnsi="Courier New" w:cs="Courier New"/>
      </w:rPr>
    </w:lvl>
    <w:lvl w:ilvl="5" w:tplc="08130005" w:tentative="1">
      <w:start w:val="1"/>
      <w:numFmt w:val="bullet"/>
      <w:lvlText w:val=""/>
      <w:lvlJc w:val="left"/>
      <w:pPr>
        <w:ind w:left="4317" w:hanging="360"/>
      </w:pPr>
      <w:rPr>
        <w:rFonts w:hint="default" w:ascii="Wingdings" w:hAnsi="Wingdings"/>
      </w:rPr>
    </w:lvl>
    <w:lvl w:ilvl="6" w:tplc="08130001" w:tentative="1">
      <w:start w:val="1"/>
      <w:numFmt w:val="bullet"/>
      <w:lvlText w:val=""/>
      <w:lvlJc w:val="left"/>
      <w:pPr>
        <w:ind w:left="5037" w:hanging="360"/>
      </w:pPr>
      <w:rPr>
        <w:rFonts w:hint="default" w:ascii="Symbol" w:hAnsi="Symbol"/>
      </w:rPr>
    </w:lvl>
    <w:lvl w:ilvl="7" w:tplc="08130003" w:tentative="1">
      <w:start w:val="1"/>
      <w:numFmt w:val="bullet"/>
      <w:lvlText w:val="o"/>
      <w:lvlJc w:val="left"/>
      <w:pPr>
        <w:ind w:left="5757" w:hanging="360"/>
      </w:pPr>
      <w:rPr>
        <w:rFonts w:hint="default" w:ascii="Courier New" w:hAnsi="Courier New" w:cs="Courier New"/>
      </w:rPr>
    </w:lvl>
    <w:lvl w:ilvl="8" w:tplc="08130005" w:tentative="1">
      <w:start w:val="1"/>
      <w:numFmt w:val="bullet"/>
      <w:lvlText w:val=""/>
      <w:lvlJc w:val="left"/>
      <w:pPr>
        <w:ind w:left="6477" w:hanging="360"/>
      </w:pPr>
      <w:rPr>
        <w:rFonts w:hint="default" w:ascii="Wingdings" w:hAnsi="Wingdings"/>
      </w:rPr>
    </w:lvl>
  </w:abstractNum>
  <w:num w:numId="39">
    <w:abstractNumId w:val="30"/>
  </w:num>
  <w:num w:numId="1" w16cid:durableId="424154688">
    <w:abstractNumId w:val="2"/>
  </w:num>
  <w:num w:numId="2" w16cid:durableId="924612719">
    <w:abstractNumId w:val="20"/>
  </w:num>
  <w:num w:numId="3" w16cid:durableId="980425202">
    <w:abstractNumId w:val="17"/>
  </w:num>
  <w:num w:numId="4" w16cid:durableId="1773669899">
    <w:abstractNumId w:val="14"/>
  </w:num>
  <w:num w:numId="5" w16cid:durableId="843284177">
    <w:abstractNumId w:val="8"/>
  </w:num>
  <w:num w:numId="6" w16cid:durableId="191572921">
    <w:abstractNumId w:val="16"/>
  </w:num>
  <w:num w:numId="7" w16cid:durableId="594438155">
    <w:abstractNumId w:val="11"/>
  </w:num>
  <w:num w:numId="8" w16cid:durableId="299269304">
    <w:abstractNumId w:val="24"/>
  </w:num>
  <w:num w:numId="9" w16cid:durableId="1958366608">
    <w:abstractNumId w:val="18"/>
  </w:num>
  <w:num w:numId="10" w16cid:durableId="780341212">
    <w:abstractNumId w:val="19"/>
  </w:num>
  <w:num w:numId="11" w16cid:durableId="863597950">
    <w:abstractNumId w:val="4"/>
  </w:num>
  <w:num w:numId="12" w16cid:durableId="1214579232">
    <w:abstractNumId w:val="5"/>
  </w:num>
  <w:num w:numId="13" w16cid:durableId="1392925637">
    <w:abstractNumId w:val="11"/>
  </w:num>
  <w:num w:numId="14" w16cid:durableId="820656457">
    <w:abstractNumId w:val="11"/>
  </w:num>
  <w:num w:numId="15" w16cid:durableId="1232229181">
    <w:abstractNumId w:val="5"/>
  </w:num>
  <w:num w:numId="16" w16cid:durableId="1595816775">
    <w:abstractNumId w:val="0"/>
  </w:num>
  <w:num w:numId="17" w16cid:durableId="2080705577">
    <w:abstractNumId w:val="15"/>
  </w:num>
  <w:num w:numId="18" w16cid:durableId="1334801005">
    <w:abstractNumId w:val="29"/>
  </w:num>
  <w:num w:numId="19" w16cid:durableId="1094741470">
    <w:abstractNumId w:val="27"/>
  </w:num>
  <w:num w:numId="20" w16cid:durableId="1218782495">
    <w:abstractNumId w:val="25"/>
  </w:num>
  <w:num w:numId="21" w16cid:durableId="1438216150">
    <w:abstractNumId w:val="13"/>
  </w:num>
  <w:num w:numId="22" w16cid:durableId="109251877">
    <w:abstractNumId w:val="1"/>
  </w:num>
  <w:num w:numId="23" w16cid:durableId="434520432">
    <w:abstractNumId w:val="10"/>
  </w:num>
  <w:num w:numId="24" w16cid:durableId="974138037">
    <w:abstractNumId w:val="7"/>
  </w:num>
  <w:num w:numId="25" w16cid:durableId="240213590">
    <w:abstractNumId w:val="23"/>
  </w:num>
  <w:num w:numId="26" w16cid:durableId="518159251">
    <w:abstractNumId w:val="6"/>
  </w:num>
  <w:num w:numId="27" w16cid:durableId="1354111465">
    <w:abstractNumId w:val="21"/>
  </w:num>
  <w:num w:numId="28" w16cid:durableId="38364428">
    <w:abstractNumId w:val="28"/>
  </w:num>
  <w:num w:numId="29" w16cid:durableId="295718481">
    <w:abstractNumId w:val="12"/>
  </w:num>
  <w:num w:numId="30" w16cid:durableId="165705421">
    <w:abstractNumId w:val="26"/>
  </w:num>
  <w:num w:numId="31" w16cid:durableId="525027131">
    <w:abstractNumId w:val="22"/>
  </w:num>
  <w:num w:numId="32" w16cid:durableId="654409062">
    <w:abstractNumId w:val="3"/>
  </w:num>
  <w:num w:numId="33" w16cid:durableId="266428373">
    <w:abstractNumId w:val="9"/>
  </w:num>
  <w:num w:numId="34" w16cid:durableId="1711612593">
    <w:abstractNumId w:val="9"/>
  </w:num>
  <w:num w:numId="35" w16cid:durableId="81925042">
    <w:abstractNumId w:val="5"/>
  </w:num>
  <w:num w:numId="36" w16cid:durableId="362481144">
    <w:abstractNumId w:val="5"/>
  </w:num>
  <w:num w:numId="37" w16cid:durableId="416754503">
    <w:abstractNumId w:val="21"/>
  </w:num>
  <w:num w:numId="38" w16cid:durableId="162792574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5A3"/>
    <w:rsid w:val="0002075F"/>
    <w:rsid w:val="000230C7"/>
    <w:rsid w:val="000C0635"/>
    <w:rsid w:val="000D01B1"/>
    <w:rsid w:val="00122743"/>
    <w:rsid w:val="00127AE9"/>
    <w:rsid w:val="0013490B"/>
    <w:rsid w:val="00151C2D"/>
    <w:rsid w:val="00164B07"/>
    <w:rsid w:val="001667B7"/>
    <w:rsid w:val="001670E5"/>
    <w:rsid w:val="00181DFA"/>
    <w:rsid w:val="00185C64"/>
    <w:rsid w:val="001C628F"/>
    <w:rsid w:val="00205E3F"/>
    <w:rsid w:val="00207414"/>
    <w:rsid w:val="0021297C"/>
    <w:rsid w:val="002218BE"/>
    <w:rsid w:val="00240EE2"/>
    <w:rsid w:val="00256520"/>
    <w:rsid w:val="00265347"/>
    <w:rsid w:val="002659B4"/>
    <w:rsid w:val="00266E21"/>
    <w:rsid w:val="00274A9C"/>
    <w:rsid w:val="00275499"/>
    <w:rsid w:val="00276F46"/>
    <w:rsid w:val="00286244"/>
    <w:rsid w:val="00294014"/>
    <w:rsid w:val="002956C6"/>
    <w:rsid w:val="00296C5A"/>
    <w:rsid w:val="002A0878"/>
    <w:rsid w:val="002C3F72"/>
    <w:rsid w:val="002D4D7F"/>
    <w:rsid w:val="002E20CD"/>
    <w:rsid w:val="002F2288"/>
    <w:rsid w:val="002F792F"/>
    <w:rsid w:val="00307DBB"/>
    <w:rsid w:val="00323FF8"/>
    <w:rsid w:val="00331E2E"/>
    <w:rsid w:val="00334726"/>
    <w:rsid w:val="003419C9"/>
    <w:rsid w:val="0034481A"/>
    <w:rsid w:val="0034555F"/>
    <w:rsid w:val="00362E9E"/>
    <w:rsid w:val="003835DD"/>
    <w:rsid w:val="003C52C3"/>
    <w:rsid w:val="003C6D55"/>
    <w:rsid w:val="003D7AAC"/>
    <w:rsid w:val="003F4E6C"/>
    <w:rsid w:val="003F77C9"/>
    <w:rsid w:val="004132CB"/>
    <w:rsid w:val="0043671E"/>
    <w:rsid w:val="00456E14"/>
    <w:rsid w:val="00457834"/>
    <w:rsid w:val="00463614"/>
    <w:rsid w:val="004A633B"/>
    <w:rsid w:val="004B575F"/>
    <w:rsid w:val="004C11CB"/>
    <w:rsid w:val="004D5936"/>
    <w:rsid w:val="0050374C"/>
    <w:rsid w:val="00505631"/>
    <w:rsid w:val="0051055C"/>
    <w:rsid w:val="0055188E"/>
    <w:rsid w:val="005838A7"/>
    <w:rsid w:val="005C60A3"/>
    <w:rsid w:val="005D035B"/>
    <w:rsid w:val="005F25A5"/>
    <w:rsid w:val="0061626F"/>
    <w:rsid w:val="00676680"/>
    <w:rsid w:val="006A7E38"/>
    <w:rsid w:val="006C57F9"/>
    <w:rsid w:val="006D6978"/>
    <w:rsid w:val="006F1482"/>
    <w:rsid w:val="00741268"/>
    <w:rsid w:val="0075580B"/>
    <w:rsid w:val="00773B15"/>
    <w:rsid w:val="00795DAD"/>
    <w:rsid w:val="007B1B79"/>
    <w:rsid w:val="008001B9"/>
    <w:rsid w:val="00812E06"/>
    <w:rsid w:val="0082056F"/>
    <w:rsid w:val="00827ACC"/>
    <w:rsid w:val="00832B21"/>
    <w:rsid w:val="008865C4"/>
    <w:rsid w:val="00892248"/>
    <w:rsid w:val="008A15DD"/>
    <w:rsid w:val="008A4910"/>
    <w:rsid w:val="008A616F"/>
    <w:rsid w:val="008B5661"/>
    <w:rsid w:val="008C09CB"/>
    <w:rsid w:val="008E5DFC"/>
    <w:rsid w:val="008E62DD"/>
    <w:rsid w:val="008F397F"/>
    <w:rsid w:val="008F5C59"/>
    <w:rsid w:val="009328AD"/>
    <w:rsid w:val="00945C3D"/>
    <w:rsid w:val="0096066E"/>
    <w:rsid w:val="00962560"/>
    <w:rsid w:val="0096637B"/>
    <w:rsid w:val="00981728"/>
    <w:rsid w:val="0098693A"/>
    <w:rsid w:val="00995D01"/>
    <w:rsid w:val="009A6884"/>
    <w:rsid w:val="009B037F"/>
    <w:rsid w:val="009B3D1E"/>
    <w:rsid w:val="009C469E"/>
    <w:rsid w:val="00A25BDF"/>
    <w:rsid w:val="00A321FF"/>
    <w:rsid w:val="00A37C8B"/>
    <w:rsid w:val="00A37D57"/>
    <w:rsid w:val="00A5231C"/>
    <w:rsid w:val="00A64FD0"/>
    <w:rsid w:val="00A70DC5"/>
    <w:rsid w:val="00A73676"/>
    <w:rsid w:val="00A76ADB"/>
    <w:rsid w:val="00A8082D"/>
    <w:rsid w:val="00A9227E"/>
    <w:rsid w:val="00AC4BBF"/>
    <w:rsid w:val="00AC546E"/>
    <w:rsid w:val="00AD67DC"/>
    <w:rsid w:val="00AE4E19"/>
    <w:rsid w:val="00AF0DD1"/>
    <w:rsid w:val="00AF1BA9"/>
    <w:rsid w:val="00B10B19"/>
    <w:rsid w:val="00B15A64"/>
    <w:rsid w:val="00B23645"/>
    <w:rsid w:val="00B34D91"/>
    <w:rsid w:val="00B406A1"/>
    <w:rsid w:val="00B63B26"/>
    <w:rsid w:val="00B64A6D"/>
    <w:rsid w:val="00B865D5"/>
    <w:rsid w:val="00BB58D9"/>
    <w:rsid w:val="00BC7265"/>
    <w:rsid w:val="00BE54AA"/>
    <w:rsid w:val="00C04097"/>
    <w:rsid w:val="00C87C18"/>
    <w:rsid w:val="00C94E40"/>
    <w:rsid w:val="00C96E79"/>
    <w:rsid w:val="00CB00DD"/>
    <w:rsid w:val="00CD0FFC"/>
    <w:rsid w:val="00CE12F3"/>
    <w:rsid w:val="00CE3FEA"/>
    <w:rsid w:val="00CF4335"/>
    <w:rsid w:val="00CF7DE7"/>
    <w:rsid w:val="00D050CB"/>
    <w:rsid w:val="00D07A2E"/>
    <w:rsid w:val="00D124F8"/>
    <w:rsid w:val="00D1637D"/>
    <w:rsid w:val="00D62EB7"/>
    <w:rsid w:val="00D6667C"/>
    <w:rsid w:val="00D95DF4"/>
    <w:rsid w:val="00DB3240"/>
    <w:rsid w:val="00DB63D4"/>
    <w:rsid w:val="00DC0643"/>
    <w:rsid w:val="00DC2A7A"/>
    <w:rsid w:val="00DD5246"/>
    <w:rsid w:val="00DF0F19"/>
    <w:rsid w:val="00E02B55"/>
    <w:rsid w:val="00E12587"/>
    <w:rsid w:val="00E151C4"/>
    <w:rsid w:val="00E27FA9"/>
    <w:rsid w:val="00E474D9"/>
    <w:rsid w:val="00E62DA9"/>
    <w:rsid w:val="00E72792"/>
    <w:rsid w:val="00E74DC9"/>
    <w:rsid w:val="00E9540F"/>
    <w:rsid w:val="00EB0E21"/>
    <w:rsid w:val="00ED1647"/>
    <w:rsid w:val="00F325A3"/>
    <w:rsid w:val="00F36FB7"/>
    <w:rsid w:val="00F5756B"/>
    <w:rsid w:val="00F660D6"/>
    <w:rsid w:val="00F71249"/>
    <w:rsid w:val="00FA19DB"/>
    <w:rsid w:val="00FC03AD"/>
    <w:rsid w:val="00FD566E"/>
    <w:rsid w:val="00FF4C51"/>
    <w:rsid w:val="14C219F2"/>
    <w:rsid w:val="1F38C060"/>
    <w:rsid w:val="251F796B"/>
    <w:rsid w:val="28F5D74D"/>
    <w:rsid w:val="302C5A99"/>
    <w:rsid w:val="3BCC8265"/>
    <w:rsid w:val="3F4B4ADF"/>
    <w:rsid w:val="43893F26"/>
    <w:rsid w:val="4462E84B"/>
    <w:rsid w:val="54E2C3A0"/>
    <w:rsid w:val="55BA12DF"/>
    <w:rsid w:val="6710A53A"/>
    <w:rsid w:val="6813DE01"/>
    <w:rsid w:val="72DB191A"/>
    <w:rsid w:val="734540DD"/>
    <w:rsid w:val="7DB294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F703F"/>
  <w15:docId w15:val="{68819ECB-6C46-4D56-8889-6544F7DC2A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D566E"/>
    <w:pPr>
      <w:spacing w:after="0" w:line="270" w:lineRule="atLeast"/>
    </w:pPr>
    <w:rPr>
      <w:rFonts w:ascii="Calibri" w:hAnsi="Calibri" w:eastAsia="Times" w:cs="Times New Roman"/>
      <w:lang w:eastAsia="nl-BE"/>
    </w:rPr>
  </w:style>
  <w:style w:type="paragraph" w:styleId="Kop1">
    <w:name w:val="heading 1"/>
    <w:basedOn w:val="Standaard"/>
    <w:next w:val="Standaard"/>
    <w:link w:val="Kop1Char"/>
    <w:uiPriority w:val="9"/>
    <w:qFormat/>
    <w:rsid w:val="00DD5246"/>
    <w:pPr>
      <w:keepNext/>
      <w:keepLines/>
      <w:numPr>
        <w:numId w:val="14"/>
      </w:numPr>
      <w:spacing w:before="300" w:after="200" w:line="260" w:lineRule="atLeast"/>
      <w:ind w:left="431" w:hanging="431"/>
      <w:outlineLvl w:val="0"/>
    </w:pPr>
    <w:rPr>
      <w:rFonts w:asciiTheme="minorHAnsi" w:hAnsiTheme="minorHAnsi" w:eastAsiaTheme="majorEastAsia" w:cstheme="majorBidi"/>
      <w:b/>
      <w:bCs/>
      <w:smallCaps/>
      <w:color w:val="0F4C81" w:themeColor="accent1"/>
      <w:sz w:val="40"/>
      <w:szCs w:val="28"/>
      <w:lang w:eastAsia="en-US"/>
    </w:rPr>
  </w:style>
  <w:style w:type="paragraph" w:styleId="Kop2">
    <w:name w:val="heading 2"/>
    <w:basedOn w:val="Standaard"/>
    <w:next w:val="Standaard"/>
    <w:link w:val="Kop2Char"/>
    <w:uiPriority w:val="9"/>
    <w:unhideWhenUsed/>
    <w:qFormat/>
    <w:rsid w:val="00DD5246"/>
    <w:pPr>
      <w:keepNext/>
      <w:keepLines/>
      <w:numPr>
        <w:ilvl w:val="1"/>
        <w:numId w:val="14"/>
      </w:numPr>
      <w:spacing w:before="200" w:after="120" w:line="260" w:lineRule="atLeast"/>
      <w:outlineLvl w:val="1"/>
    </w:pPr>
    <w:rPr>
      <w:rFonts w:asciiTheme="minorHAnsi" w:hAnsiTheme="minorHAnsi" w:eastAsiaTheme="majorEastAsia" w:cstheme="majorBidi"/>
      <w:bCs/>
      <w:caps/>
      <w:sz w:val="28"/>
      <w:szCs w:val="26"/>
      <w:u w:val="dotted"/>
      <w:lang w:eastAsia="en-US"/>
    </w:rPr>
  </w:style>
  <w:style w:type="paragraph" w:styleId="Kop3">
    <w:name w:val="heading 3"/>
    <w:basedOn w:val="Standaard"/>
    <w:next w:val="Standaard"/>
    <w:link w:val="Kop3Char"/>
    <w:uiPriority w:val="9"/>
    <w:unhideWhenUsed/>
    <w:qFormat/>
    <w:rsid w:val="00DD5246"/>
    <w:pPr>
      <w:keepNext/>
      <w:keepLines/>
      <w:numPr>
        <w:ilvl w:val="2"/>
        <w:numId w:val="14"/>
      </w:numPr>
      <w:spacing w:before="200" w:after="120" w:line="260" w:lineRule="atLeast"/>
      <w:outlineLvl w:val="2"/>
    </w:pPr>
    <w:rPr>
      <w:rFonts w:eastAsiaTheme="majorEastAsia" w:cstheme="majorBidi"/>
      <w:b/>
      <w:bCs/>
      <w:color w:val="6B6B6B" w:themeColor="text2"/>
      <w:sz w:val="24"/>
      <w:lang w:eastAsia="en-US"/>
    </w:rPr>
  </w:style>
  <w:style w:type="paragraph" w:styleId="Kop4">
    <w:name w:val="heading 4"/>
    <w:basedOn w:val="Standaard"/>
    <w:next w:val="Standaard"/>
    <w:link w:val="Kop4Char"/>
    <w:uiPriority w:val="9"/>
    <w:unhideWhenUsed/>
    <w:qFormat/>
    <w:rsid w:val="00DD5246"/>
    <w:pPr>
      <w:keepNext/>
      <w:keepLines/>
      <w:numPr>
        <w:ilvl w:val="3"/>
        <w:numId w:val="14"/>
      </w:numPr>
      <w:spacing w:before="200" w:after="120" w:line="260" w:lineRule="atLeast"/>
      <w:ind w:left="862" w:hanging="862"/>
      <w:outlineLvl w:val="3"/>
    </w:pPr>
    <w:rPr>
      <w:rFonts w:eastAsiaTheme="majorEastAsia" w:cstheme="majorBidi"/>
      <w:b/>
      <w:bCs/>
      <w:i/>
      <w:iCs/>
      <w:color w:val="373636" w:themeColor="text1"/>
      <w:lang w:eastAsia="en-US"/>
    </w:rPr>
  </w:style>
  <w:style w:type="paragraph" w:styleId="Kop5">
    <w:name w:val="heading 5"/>
    <w:basedOn w:val="Standaard"/>
    <w:next w:val="Standaard"/>
    <w:link w:val="Kop5Char"/>
    <w:uiPriority w:val="9"/>
    <w:unhideWhenUsed/>
    <w:qFormat/>
    <w:rsid w:val="00E9540F"/>
    <w:pPr>
      <w:keepNext/>
      <w:keepLines/>
      <w:numPr>
        <w:ilvl w:val="4"/>
        <w:numId w:val="14"/>
      </w:numPr>
      <w:spacing w:before="200" w:after="100" w:line="276" w:lineRule="auto"/>
      <w:outlineLvl w:val="4"/>
    </w:pPr>
    <w:rPr>
      <w:rFonts w:asciiTheme="minorHAnsi" w:hAnsiTheme="minorHAnsi" w:eastAsiaTheme="majorEastAsia"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14"/>
      </w:numPr>
      <w:spacing w:before="200" w:after="100" w:line="276" w:lineRule="auto"/>
      <w:outlineLvl w:val="5"/>
    </w:pPr>
    <w:rPr>
      <w:rFonts w:asciiTheme="minorHAnsi" w:hAnsiTheme="minorHAnsi" w:eastAsiaTheme="majorEastAsia"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14"/>
      </w:numPr>
      <w:spacing w:before="200"/>
      <w:outlineLvl w:val="6"/>
    </w:pPr>
    <w:rPr>
      <w:rFonts w:asciiTheme="majorHAnsi" w:hAnsiTheme="majorHAnsi" w:eastAsiaTheme="majorEastAsia"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14"/>
      </w:numPr>
      <w:spacing w:before="200"/>
      <w:outlineLvl w:val="7"/>
    </w:pPr>
    <w:rPr>
      <w:rFonts w:asciiTheme="majorHAnsi" w:hAnsiTheme="majorHAnsi" w:eastAsiaTheme="majorEastAsia"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14"/>
      </w:numPr>
      <w:spacing w:before="200"/>
      <w:outlineLvl w:val="8"/>
    </w:pPr>
    <w:rPr>
      <w:rFonts w:asciiTheme="majorHAnsi" w:hAnsiTheme="majorHAnsi" w:eastAsiaTheme="majorEastAsia" w:cstheme="majorBidi"/>
      <w:i/>
      <w:iCs/>
      <w:color w:val="696767"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DD5246"/>
    <w:rPr>
      <w:rFonts w:eastAsiaTheme="majorEastAsia" w:cstheme="majorBidi"/>
      <w:b/>
      <w:bCs/>
      <w:smallCaps/>
      <w:color w:val="0F4C81" w:themeColor="accent1"/>
      <w:sz w:val="40"/>
      <w:szCs w:val="28"/>
    </w:rPr>
  </w:style>
  <w:style w:type="paragraph" w:styleId="Lijstalinea">
    <w:name w:val="List Paragraph"/>
    <w:basedOn w:val="Standaard"/>
    <w:link w:val="LijstalineaChar"/>
    <w:uiPriority w:val="34"/>
    <w:qFormat/>
    <w:rsid w:val="002E20CD"/>
    <w:pPr>
      <w:numPr>
        <w:numId w:val="37"/>
      </w:numPr>
      <w:spacing w:before="60"/>
    </w:pPr>
    <w:rPr>
      <w:rFonts w:asciiTheme="minorHAnsi" w:hAnsiTheme="minorHAnsi" w:eastAsiaTheme="minorHAnsi" w:cstheme="minorHAnsi"/>
      <w:lang w:eastAsia="en-US"/>
    </w:rPr>
  </w:style>
  <w:style w:type="character" w:styleId="Kop2Char" w:customStyle="1">
    <w:name w:val="Kop 2 Char"/>
    <w:basedOn w:val="Standaardalinea-lettertype"/>
    <w:link w:val="Kop2"/>
    <w:uiPriority w:val="9"/>
    <w:rsid w:val="00DD5246"/>
    <w:rPr>
      <w:rFonts w:eastAsiaTheme="majorEastAsia" w:cstheme="majorBidi"/>
      <w:bCs/>
      <w:caps/>
      <w:sz w:val="28"/>
      <w:szCs w:val="26"/>
      <w:u w:val="dotted"/>
    </w:rPr>
  </w:style>
  <w:style w:type="character" w:styleId="Kop3Char" w:customStyle="1">
    <w:name w:val="Kop 3 Char"/>
    <w:basedOn w:val="Standaardalinea-lettertype"/>
    <w:link w:val="Kop3"/>
    <w:uiPriority w:val="9"/>
    <w:rsid w:val="00DD5246"/>
    <w:rPr>
      <w:rFonts w:ascii="Calibri" w:hAnsi="Calibri" w:eastAsiaTheme="majorEastAsia" w:cstheme="majorBidi"/>
      <w:b/>
      <w:bCs/>
      <w:color w:val="6B6B6B" w:themeColor="text2"/>
      <w:sz w:val="24"/>
    </w:rPr>
  </w:style>
  <w:style w:type="character" w:styleId="Kop4Char" w:customStyle="1">
    <w:name w:val="Kop 4 Char"/>
    <w:basedOn w:val="Standaardalinea-lettertype"/>
    <w:link w:val="Kop4"/>
    <w:uiPriority w:val="9"/>
    <w:rsid w:val="00DD5246"/>
    <w:rPr>
      <w:rFonts w:ascii="Calibri" w:hAnsi="Calibri" w:eastAsiaTheme="majorEastAsia" w:cstheme="majorBidi"/>
      <w:b/>
      <w:bCs/>
      <w:i/>
      <w:iCs/>
      <w:color w:val="373636" w:themeColor="text1"/>
    </w:rPr>
  </w:style>
  <w:style w:type="character" w:styleId="Kop5Char" w:customStyle="1">
    <w:name w:val="Kop 5 Char"/>
    <w:basedOn w:val="Standaardalinea-lettertype"/>
    <w:link w:val="Kop5"/>
    <w:uiPriority w:val="9"/>
    <w:rsid w:val="00E9540F"/>
    <w:rPr>
      <w:rFonts w:eastAsiaTheme="majorEastAsia" w:cstheme="majorBidi"/>
      <w:color w:val="3C3D3C"/>
    </w:rPr>
  </w:style>
  <w:style w:type="character" w:styleId="Kop6Char" w:customStyle="1">
    <w:name w:val="Kop 6 Char"/>
    <w:basedOn w:val="Standaardalinea-lettertype"/>
    <w:link w:val="Kop6"/>
    <w:uiPriority w:val="9"/>
    <w:semiHidden/>
    <w:rsid w:val="00E9540F"/>
    <w:rPr>
      <w:rFonts w:eastAsiaTheme="majorEastAsia" w:cstheme="majorBidi"/>
      <w:iCs/>
      <w:color w:val="6F7173"/>
    </w:rPr>
  </w:style>
  <w:style w:type="character" w:styleId="Kop7Char" w:customStyle="1">
    <w:name w:val="Kop 7 Char"/>
    <w:basedOn w:val="Standaardalinea-lettertype"/>
    <w:link w:val="Kop7"/>
    <w:uiPriority w:val="9"/>
    <w:semiHidden/>
    <w:rsid w:val="00331E2E"/>
    <w:rPr>
      <w:rFonts w:asciiTheme="majorHAnsi" w:hAnsiTheme="majorHAnsi" w:eastAsiaTheme="majorEastAsia" w:cstheme="majorBidi"/>
      <w:i/>
      <w:iCs/>
      <w:color w:val="696767" w:themeColor="text1" w:themeTint="BF"/>
    </w:rPr>
  </w:style>
  <w:style w:type="character" w:styleId="Kop8Char" w:customStyle="1">
    <w:name w:val="Kop 8 Char"/>
    <w:basedOn w:val="Standaardalinea-lettertype"/>
    <w:link w:val="Kop8"/>
    <w:uiPriority w:val="9"/>
    <w:semiHidden/>
    <w:rsid w:val="00331E2E"/>
    <w:rPr>
      <w:rFonts w:asciiTheme="majorHAnsi" w:hAnsiTheme="majorHAnsi" w:eastAsiaTheme="majorEastAsia" w:cstheme="majorBidi"/>
      <w:color w:val="696767" w:themeColor="text1" w:themeTint="BF"/>
      <w:sz w:val="20"/>
      <w:szCs w:val="20"/>
    </w:rPr>
  </w:style>
  <w:style w:type="character" w:styleId="Kop9Char" w:customStyle="1">
    <w:name w:val="Kop 9 Char"/>
    <w:basedOn w:val="Standaardalinea-lettertype"/>
    <w:link w:val="Kop9"/>
    <w:uiPriority w:val="9"/>
    <w:semiHidden/>
    <w:rsid w:val="00331E2E"/>
    <w:rPr>
      <w:rFonts w:asciiTheme="majorHAnsi" w:hAnsiTheme="majorHAnsi" w:eastAsiaTheme="majorEastAsia" w:cstheme="majorBidi"/>
      <w:i/>
      <w:iCs/>
      <w:color w:val="696767" w:themeColor="text1" w:themeTint="BF"/>
      <w:sz w:val="20"/>
      <w:szCs w:val="20"/>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rsid w:val="004A633B"/>
    <w:pPr>
      <w:spacing w:line="240" w:lineRule="auto"/>
      <w:contextualSpacing/>
    </w:pPr>
    <w:rPr>
      <w:rFonts w:asciiTheme="majorHAnsi" w:hAnsiTheme="majorHAnsi" w:eastAsiaTheme="majorEastAsia" w:cstheme="majorBidi"/>
      <w:spacing w:val="-10"/>
      <w:kern w:val="28"/>
      <w:sz w:val="56"/>
      <w:szCs w:val="56"/>
      <w:lang w:eastAsia="en-US"/>
    </w:rPr>
  </w:style>
  <w:style w:type="character" w:styleId="TitelChar" w:customStyle="1">
    <w:name w:val="Titel Char"/>
    <w:basedOn w:val="Standaardalinea-lettertype"/>
    <w:link w:val="Titel"/>
    <w:uiPriority w:val="10"/>
    <w:rsid w:val="004A633B"/>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rsid w:val="004A633B"/>
    <w:pPr>
      <w:numPr>
        <w:ilvl w:val="1"/>
      </w:numPr>
      <w:spacing w:after="160"/>
    </w:pPr>
    <w:rPr>
      <w:rFonts w:asciiTheme="minorHAnsi" w:hAnsiTheme="minorHAnsi" w:eastAsiaTheme="minorEastAsia" w:cstheme="minorBidi"/>
      <w:color w:val="7E7C7C" w:themeColor="text1" w:themeTint="A5"/>
      <w:spacing w:val="15"/>
      <w:lang w:eastAsia="en-US"/>
    </w:rPr>
  </w:style>
  <w:style w:type="character" w:styleId="OndertitelChar" w:customStyle="1">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color="0F4C81" w:sz="4" w:space="10"/>
        <w:bottom w:val="single" w:color="0F4C81" w:sz="4" w:space="10"/>
      </w:pBdr>
      <w:spacing w:before="360" w:after="360"/>
      <w:ind w:left="864" w:right="864"/>
    </w:pPr>
    <w:rPr>
      <w:rFonts w:asciiTheme="minorHAnsi" w:hAnsiTheme="minorHAnsi" w:eastAsiaTheme="minorHAnsi" w:cstheme="minorBidi"/>
      <w:i/>
      <w:iCs/>
      <w:color w:val="0F4C81"/>
      <w:lang w:eastAsia="en-US"/>
    </w:rPr>
  </w:style>
  <w:style w:type="character" w:styleId="DuidelijkcitaatChar" w:customStyle="1">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rsid w:val="00D666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res" w:customStyle="1">
    <w:name w:val="Adres"/>
    <w:uiPriority w:val="5"/>
    <w:rsid w:val="00F71249"/>
    <w:pPr>
      <w:framePr w:hSpace="142" w:wrap="around" w:hAnchor="page" w:vAnchor="page" w:x="6096" w:y="2212"/>
      <w:spacing w:after="0" w:line="270" w:lineRule="exact"/>
      <w:contextualSpacing/>
      <w:suppressOverlap/>
    </w:pPr>
    <w:rPr>
      <w:rFonts w:ascii="Calibri" w:hAnsi="Calibri" w:eastAsia="Times New Roman" w:cs="Times New Roman"/>
      <w:lang w:val="fr-BE" w:eastAsia="nl-BE"/>
    </w:rPr>
  </w:style>
  <w:style w:type="paragraph" w:styleId="Adresafzender" w:customStyle="1">
    <w:name w:val="Adres afzender"/>
    <w:basedOn w:val="Standaard"/>
    <w:link w:val="AdresafzenderChar"/>
    <w:uiPriority w:val="5"/>
    <w:rsid w:val="00F71249"/>
    <w:pPr>
      <w:tabs>
        <w:tab w:val="center" w:pos="4320"/>
        <w:tab w:val="right" w:pos="8640"/>
      </w:tabs>
    </w:pPr>
    <w:rPr>
      <w:sz w:val="20"/>
    </w:rPr>
  </w:style>
  <w:style w:type="paragraph" w:styleId="Afdeling" w:customStyle="1">
    <w:name w:val="Afdeling"/>
    <w:basedOn w:val="Adresafzender"/>
    <w:link w:val="AfdelingChar"/>
    <w:rsid w:val="00F71249"/>
    <w:pPr>
      <w:tabs>
        <w:tab w:val="center" w:pos="992"/>
      </w:tabs>
    </w:pPr>
  </w:style>
  <w:style w:type="paragraph" w:styleId="Referentie" w:customStyle="1">
    <w:name w:val="Referentie"/>
    <w:uiPriority w:val="4"/>
    <w:rsid w:val="00F71249"/>
    <w:pPr>
      <w:tabs>
        <w:tab w:val="left" w:pos="2552"/>
        <w:tab w:val="left" w:pos="4111"/>
        <w:tab w:val="left" w:pos="6379"/>
      </w:tabs>
      <w:spacing w:after="0" w:line="270" w:lineRule="exact"/>
    </w:pPr>
    <w:rPr>
      <w:rFonts w:ascii="Calibri" w:hAnsi="Calibri" w:eastAsia="Times" w:cs="Times New Roman"/>
      <w:sz w:val="20"/>
      <w:szCs w:val="20"/>
      <w:lang w:eastAsia="nl-BE"/>
    </w:rPr>
  </w:style>
  <w:style w:type="paragraph" w:styleId="Referentietitel" w:customStyle="1">
    <w:name w:val="Referentietitel"/>
    <w:uiPriority w:val="4"/>
    <w:rsid w:val="00F71249"/>
    <w:pPr>
      <w:tabs>
        <w:tab w:val="left" w:pos="2552"/>
        <w:tab w:val="left" w:pos="4111"/>
        <w:tab w:val="left" w:pos="6379"/>
      </w:tabs>
      <w:spacing w:after="0" w:line="270" w:lineRule="exact"/>
    </w:pPr>
    <w:rPr>
      <w:rFonts w:ascii="Calibri" w:hAnsi="Calibri" w:eastAsia="Times" w:cs="Times New Roman"/>
      <w:b/>
      <w:sz w:val="20"/>
      <w:szCs w:val="20"/>
      <w:lang w:eastAsia="nl-BE"/>
    </w:rPr>
  </w:style>
  <w:style w:type="paragraph" w:styleId="Referentietweederegel" w:customStyle="1">
    <w:name w:val="Referentie tweede regel"/>
    <w:basedOn w:val="Referentie"/>
    <w:uiPriority w:val="4"/>
    <w:rsid w:val="00F71249"/>
    <w:pPr>
      <w:tabs>
        <w:tab w:val="clear" w:pos="2552"/>
      </w:tabs>
    </w:pPr>
  </w:style>
  <w:style w:type="character" w:styleId="vet" w:customStyle="1">
    <w:name w:val="vet"/>
    <w:uiPriority w:val="1"/>
    <w:rsid w:val="00F71249"/>
    <w:rPr>
      <w:rFonts w:ascii="Calibri" w:hAnsi="Calibri"/>
      <w:b/>
      <w:szCs w:val="20"/>
    </w:rPr>
  </w:style>
  <w:style w:type="character" w:styleId="AdresafzenderChar" w:customStyle="1">
    <w:name w:val="Adres afzender Char"/>
    <w:basedOn w:val="Standaardalinea-lettertype"/>
    <w:link w:val="Adresafzender"/>
    <w:uiPriority w:val="5"/>
    <w:rsid w:val="00F71249"/>
    <w:rPr>
      <w:rFonts w:ascii="Calibri" w:hAnsi="Calibri" w:eastAsia="Times" w:cs="Times New Roman"/>
      <w:sz w:val="20"/>
      <w:lang w:eastAsia="nl-BE"/>
    </w:rPr>
  </w:style>
  <w:style w:type="character" w:styleId="AfdelingChar" w:customStyle="1">
    <w:name w:val="Afdeling Char"/>
    <w:basedOn w:val="AdresafzenderChar"/>
    <w:link w:val="Afdeling"/>
    <w:rsid w:val="00F71249"/>
    <w:rPr>
      <w:rFonts w:ascii="Calibri" w:hAnsi="Calibri" w:eastAsia="Times" w:cs="Times New Roman"/>
      <w:sz w:val="20"/>
      <w:lang w:eastAsia="nl-BE"/>
    </w:rPr>
  </w:style>
  <w:style w:type="paragraph" w:styleId="paginering" w:customStyle="1">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F71249"/>
    <w:rPr>
      <w:rFonts w:ascii="Calibri" w:hAnsi="Calibri" w:eastAsia="Times"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F71249"/>
    <w:rPr>
      <w:rFonts w:ascii="Calibri" w:hAnsi="Calibri" w:eastAsia="Times" w:cs="Times New Roman"/>
      <w:lang w:eastAsia="nl-BE"/>
    </w:rPr>
  </w:style>
  <w:style w:type="table" w:styleId="Tabelraster1" w:customStyle="1">
    <w:name w:val="Tabelraster1"/>
    <w:basedOn w:val="Standaardtabel"/>
    <w:next w:val="Tabelraster"/>
    <w:rsid w:val="0043671E"/>
    <w:pPr>
      <w:spacing w:after="0" w:line="240" w:lineRule="auto"/>
    </w:pPr>
    <w:rPr>
      <w:rFonts w:ascii="Verdana" w:hAnsi="Verdana" w:eastAsia="Times New Roman" w:cs="Times New Roman"/>
      <w:sz w:val="20"/>
      <w:szCs w:val="20"/>
      <w:lang w:val="en-US"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11" w:customStyle="1">
    <w:name w:val="Tabelraster11"/>
    <w:basedOn w:val="Standaardtabel"/>
    <w:next w:val="Tabelraster"/>
    <w:rsid w:val="0043671E"/>
    <w:pPr>
      <w:spacing w:after="0" w:line="240" w:lineRule="auto"/>
    </w:pPr>
    <w:rPr>
      <w:rFonts w:ascii="Verdana" w:hAnsi="Verdana" w:eastAsia="Times New Roman" w:cs="Times New Roman"/>
      <w:sz w:val="20"/>
      <w:szCs w:val="20"/>
      <w:lang w:val="en-US"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psomming" w:customStyle="1">
    <w:name w:val="Opsomming"/>
    <w:basedOn w:val="Standaard"/>
    <w:rsid w:val="00E62DA9"/>
    <w:pPr>
      <w:numPr>
        <w:numId w:val="11"/>
      </w:numPr>
      <w:tabs>
        <w:tab w:val="left" w:pos="851"/>
      </w:tabs>
      <w:ind w:left="851" w:hanging="567"/>
    </w:pPr>
    <w:rPr>
      <w:rFonts w:cs="Calibri"/>
    </w:rPr>
  </w:style>
  <w:style w:type="paragraph" w:styleId="Voetnoottekst">
    <w:name w:val="footnote text"/>
    <w:basedOn w:val="Standaard"/>
    <w:link w:val="VoetnoottekstChar"/>
    <w:uiPriority w:val="99"/>
    <w:unhideWhenUsed/>
    <w:qFormat/>
    <w:rsid w:val="0034481A"/>
    <w:pPr>
      <w:spacing w:line="240" w:lineRule="auto"/>
    </w:pPr>
    <w:rPr>
      <w:sz w:val="16"/>
      <w:szCs w:val="16"/>
    </w:rPr>
  </w:style>
  <w:style w:type="character" w:styleId="VoetnoottekstChar" w:customStyle="1">
    <w:name w:val="Voetnoottekst Char"/>
    <w:basedOn w:val="Standaardalinea-lettertype"/>
    <w:link w:val="Voetnoottekst"/>
    <w:uiPriority w:val="99"/>
    <w:rsid w:val="0034481A"/>
    <w:rPr>
      <w:rFonts w:ascii="Calibri" w:hAnsi="Calibri" w:eastAsia="Times" w:cs="Times New Roman"/>
      <w:sz w:val="16"/>
      <w:szCs w:val="16"/>
      <w:lang w:eastAsia="nl-BE"/>
    </w:rPr>
  </w:style>
  <w:style w:type="character" w:styleId="Voetnootmarkering">
    <w:name w:val="footnote reference"/>
    <w:basedOn w:val="Standaardalinea-lettertype"/>
    <w:uiPriority w:val="99"/>
    <w:unhideWhenUsed/>
    <w:qFormat/>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CE12F3"/>
    <w:rPr>
      <w:rFonts w:ascii="Segoe UI" w:hAnsi="Segoe UI" w:eastAsia="Times" w:cs="Segoe UI"/>
      <w:sz w:val="18"/>
      <w:szCs w:val="18"/>
      <w:lang w:eastAsia="nl-BE"/>
    </w:rPr>
  </w:style>
  <w:style w:type="paragraph" w:styleId="Geenafstand">
    <w:name w:val="No Spacing"/>
    <w:uiPriority w:val="1"/>
    <w:rsid w:val="00CE12F3"/>
    <w:pPr>
      <w:spacing w:after="0" w:line="240" w:lineRule="auto"/>
    </w:pPr>
    <w:rPr>
      <w:rFonts w:ascii="Calibri" w:hAnsi="Calibri" w:eastAsia="Times" w:cs="Times New Roman"/>
      <w:lang w:eastAsia="nl-BE"/>
    </w:rPr>
  </w:style>
  <w:style w:type="paragraph" w:styleId="Opsomming-lijst" w:customStyle="1">
    <w:name w:val="Opsomming-lijst"/>
    <w:basedOn w:val="Standaard"/>
    <w:link w:val="Opsomming-lijstChar"/>
    <w:rsid w:val="00ED1647"/>
    <w:pPr>
      <w:tabs>
        <w:tab w:val="left" w:pos="3686"/>
      </w:tabs>
      <w:spacing w:after="60"/>
    </w:pPr>
    <w:rPr>
      <w:rFonts w:eastAsiaTheme="minorHAnsi" w:cstheme="minorBidi"/>
      <w:color w:val="1C1A15" w:themeColor="background2" w:themeShade="1A"/>
      <w:lang w:eastAsia="en-US"/>
    </w:rPr>
  </w:style>
  <w:style w:type="character" w:styleId="Opsomming-lijstChar" w:customStyle="1">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hAnsiTheme="minorHAnsi" w:eastAsiaTheme="minorHAnsi" w:cstheme="minorBidi"/>
      <w:i/>
      <w:iCs/>
      <w:color w:val="676767"/>
      <w:lang w:eastAsia="en-US"/>
    </w:rPr>
  </w:style>
  <w:style w:type="character" w:styleId="CitaatChar" w:customStyle="1">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styleId="Onderwerp" w:customStyle="1">
    <w:name w:val="Onderwerp"/>
    <w:basedOn w:val="Standaard"/>
    <w:next w:val="Standaard"/>
    <w:link w:val="OnderwerpChar"/>
    <w:rsid w:val="004A633B"/>
    <w:pPr>
      <w:tabs>
        <w:tab w:val="left" w:pos="1191"/>
      </w:tabs>
      <w:spacing w:after="240"/>
      <w:ind w:left="1191" w:hanging="1191"/>
    </w:pPr>
    <w:rPr>
      <w:rFonts w:cs="Calibri" w:eastAsiaTheme="minorHAnsi"/>
      <w:b/>
      <w:lang w:eastAsia="en-US"/>
    </w:rPr>
  </w:style>
  <w:style w:type="character" w:styleId="OnderwerpChar" w:customStyle="1">
    <w:name w:val="Onderwerp Char"/>
    <w:basedOn w:val="Standaardalinea-lettertype"/>
    <w:link w:val="Onderwerp"/>
    <w:rsid w:val="004A633B"/>
    <w:rPr>
      <w:rFonts w:ascii="Calibri" w:hAnsi="Calibri" w:cs="Calibri"/>
      <w:b/>
    </w:rPr>
  </w:style>
  <w:style w:type="paragraph" w:styleId="Tabelheader" w:customStyle="1">
    <w:name w:val="Tabel header"/>
    <w:basedOn w:val="Standaard"/>
    <w:qFormat/>
    <w:rsid w:val="004A633B"/>
    <w:pPr>
      <w:spacing w:line="240" w:lineRule="auto"/>
    </w:pPr>
    <w:rPr>
      <w:rFonts w:asciiTheme="minorHAnsi" w:hAnsiTheme="minorHAnsi" w:eastAsiaTheme="minorHAnsi" w:cstheme="minorBidi"/>
      <w:b/>
      <w:bCs/>
      <w:color w:val="134C81"/>
      <w:sz w:val="18"/>
      <w:lang w:eastAsia="en-US"/>
    </w:rPr>
  </w:style>
  <w:style w:type="paragraph" w:styleId="Tabelinhoud" w:customStyle="1">
    <w:name w:val="Tabel inhoud"/>
    <w:basedOn w:val="Standaard"/>
    <w:qFormat/>
    <w:rsid w:val="004A633B"/>
    <w:rPr>
      <w:rFonts w:asciiTheme="minorHAnsi" w:hAnsiTheme="minorHAnsi" w:eastAsiaTheme="minorHAnsi" w:cstheme="minorBidi"/>
      <w:bCs/>
      <w:color w:val="1C1A15" w:themeColor="background2" w:themeShade="1A"/>
      <w:sz w:val="18"/>
      <w:szCs w:val="17"/>
      <w:lang w:eastAsia="en-US"/>
    </w:rPr>
  </w:style>
  <w:style w:type="character" w:styleId="Vet0" w:customStyle="1">
    <w:name w:val="Vet"/>
    <w:uiPriority w:val="1"/>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styleId="Titeldocument" w:customStyle="1">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styleId="TiteldocumentChar" w:customStyle="1">
    <w:name w:val="Titel_document Char"/>
    <w:basedOn w:val="Standaardalinea-lettertype"/>
    <w:link w:val="Titeldocument"/>
    <w:rsid w:val="00A8082D"/>
    <w:rPr>
      <w:rFonts w:eastAsia="Times" w:asciiTheme="majorHAnsi" w:hAnsiTheme="majorHAnsi" w:cstheme="majorHAnsi"/>
      <w:b/>
      <w:caps/>
      <w:color w:val="0F4C81" w:themeColor="accent1"/>
      <w:sz w:val="36"/>
      <w:szCs w:val="16"/>
      <w:lang w:eastAsia="nl-BE"/>
    </w:rPr>
  </w:style>
  <w:style w:type="paragraph" w:styleId="Inhoudkop1" w:customStyle="1">
    <w:name w:val="Inhoud_kop 1"/>
    <w:basedOn w:val="Inhopg1"/>
    <w:link w:val="Inhoudkop1Char"/>
    <w:rsid w:val="002D4D7F"/>
    <w:rPr>
      <w:b/>
      <w:bCs/>
      <w:smallCaps w:val="0"/>
    </w:rPr>
  </w:style>
  <w:style w:type="character" w:styleId="Inhoudkop1Char" w:customStyle="1">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keepNext/>
      <w:tabs>
        <w:tab w:val="right" w:pos="9639"/>
      </w:tabs>
      <w:spacing w:before="240" w:after="60"/>
      <w:ind w:left="851" w:hanging="851"/>
    </w:pPr>
    <w:rPr>
      <w:rFonts w:asciiTheme="minorHAnsi" w:hAnsiTheme="minorHAnsi" w:eastAsiaTheme="minorHAnsi" w:cstheme="minorBidi"/>
      <w:smallCaps/>
      <w:noProof/>
      <w:sz w:val="28"/>
      <w:lang w:eastAsia="en-US"/>
    </w:rPr>
  </w:style>
  <w:style w:type="paragraph" w:styleId="Inhoudkop2" w:customStyle="1">
    <w:name w:val="Inhoud_kop2"/>
    <w:basedOn w:val="Inhopg2"/>
    <w:link w:val="Inhoudkop2Char"/>
    <w:rsid w:val="009B3D1E"/>
  </w:style>
  <w:style w:type="character" w:styleId="Inhoudkop2Char" w:customStyle="1">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tabs>
        <w:tab w:val="left" w:pos="851"/>
        <w:tab w:val="right" w:pos="9639"/>
      </w:tabs>
      <w:spacing w:before="40"/>
      <w:ind w:left="851" w:hanging="851"/>
    </w:pPr>
    <w:rPr>
      <w:rFonts w:asciiTheme="minorHAnsi" w:hAnsiTheme="minorHAnsi" w:eastAsiaTheme="minorHAnsi" w:cstheme="minorBidi"/>
      <w:noProof/>
      <w:color w:val="353535" w:themeColor="text2" w:themeShade="80"/>
      <w:sz w:val="24"/>
      <w:lang w:eastAsia="en-US"/>
    </w:rPr>
  </w:style>
  <w:style w:type="paragraph" w:styleId="Inhoudkop3" w:customStyle="1">
    <w:name w:val="Inhoud_kop3"/>
    <w:basedOn w:val="Inhopg3"/>
    <w:link w:val="Inhoudkop3Char"/>
    <w:rsid w:val="009B3D1E"/>
  </w:style>
  <w:style w:type="character" w:styleId="Inhoudkop3Char" w:customStyle="1">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tabs>
        <w:tab w:val="left" w:pos="851"/>
        <w:tab w:val="right" w:pos="9639"/>
      </w:tabs>
      <w:ind w:left="851" w:hanging="851"/>
    </w:pPr>
    <w:rPr>
      <w:rFonts w:asciiTheme="minorHAnsi" w:hAnsiTheme="minorHAnsi" w:eastAsiaTheme="minorHAnsi" w:cstheme="minorBidi"/>
      <w:noProof/>
      <w:color w:val="6B6B6B" w:themeColor="text2"/>
      <w:lang w:eastAsia="en-US"/>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760"/>
    </w:pPr>
    <w:rPr>
      <w:rFonts w:asciiTheme="minorHAnsi" w:hAnsiTheme="minorHAnsi" w:cstheme="minorHAnsi"/>
      <w:sz w:val="20"/>
      <w:szCs w:val="20"/>
    </w:rPr>
  </w:style>
  <w:style w:type="paragraph" w:styleId="Titelinhoudstafel" w:customStyle="1">
    <w:name w:val="Titel_inhoudstafel"/>
    <w:basedOn w:val="Standaard"/>
    <w:link w:val="TitelinhoudstafelChar"/>
    <w:autoRedefine/>
    <w:qFormat/>
    <w:rsid w:val="00122743"/>
    <w:pPr>
      <w:spacing w:before="480" w:after="480"/>
    </w:pPr>
    <w:rPr>
      <w:rFonts w:asciiTheme="minorHAnsi" w:hAnsiTheme="minorHAnsi" w:eastAsiaTheme="minorHAnsi" w:cstheme="minorBidi"/>
      <w:b/>
      <w:caps/>
      <w:sz w:val="36"/>
      <w:lang w:eastAsia="en-US"/>
    </w:rPr>
  </w:style>
  <w:style w:type="character" w:styleId="TitelinhoudstafelChar" w:customStyle="1">
    <w:name w:val="Titel_inhoudstafel Char"/>
    <w:basedOn w:val="Standaardalinea-lettertype"/>
    <w:link w:val="Titelinhoudstafel"/>
    <w:rsid w:val="00122743"/>
    <w:rPr>
      <w:b/>
      <w:caps/>
      <w:sz w:val="36"/>
    </w:rPr>
  </w:style>
  <w:style w:type="character" w:styleId="Inhopg1Char" w:customStyle="1">
    <w:name w:val="Inhopg 1 Char"/>
    <w:basedOn w:val="Standaardalinea-lettertype"/>
    <w:link w:val="Inhopg1"/>
    <w:uiPriority w:val="39"/>
    <w:rsid w:val="00DF0F19"/>
    <w:rPr>
      <w:smallCaps/>
      <w:noProof/>
      <w:sz w:val="28"/>
    </w:rPr>
  </w:style>
  <w:style w:type="character" w:styleId="Inhopg2Char" w:customStyle="1">
    <w:name w:val="Inhopg 2 Char"/>
    <w:basedOn w:val="Standaardalinea-lettertype"/>
    <w:link w:val="Inhopg2"/>
    <w:uiPriority w:val="39"/>
    <w:rsid w:val="005F25A5"/>
    <w:rPr>
      <w:noProof/>
      <w:color w:val="353535" w:themeColor="text2" w:themeShade="80"/>
      <w:sz w:val="24"/>
    </w:rPr>
  </w:style>
  <w:style w:type="character" w:styleId="Inhopg3Char" w:customStyle="1">
    <w:name w:val="Inhopg 3 Char"/>
    <w:basedOn w:val="Standaardalinea-lettertype"/>
    <w:link w:val="Inhopg3"/>
    <w:uiPriority w:val="39"/>
    <w:rsid w:val="005F25A5"/>
    <w:rPr>
      <w:noProof/>
      <w:color w:val="6B6B6B" w:themeColor="text2"/>
    </w:rPr>
  </w:style>
  <w:style w:type="paragraph" w:styleId="Kopvaninhoudsopgave">
    <w:name w:val="TOC Heading"/>
    <w:basedOn w:val="Kop1"/>
    <w:next w:val="Standaard"/>
    <w:uiPriority w:val="39"/>
    <w:unhideWhenUsed/>
    <w:rsid w:val="00DF0F19"/>
    <w:pPr>
      <w:numPr>
        <w:numId w:val="0"/>
      </w:numPr>
      <w:spacing w:before="240" w:after="0" w:line="259" w:lineRule="auto"/>
      <w:outlineLvl w:val="9"/>
    </w:pPr>
    <w:rPr>
      <w:rFonts w:asciiTheme="majorHAnsi" w:hAnsiTheme="majorHAnsi"/>
      <w:b w:val="0"/>
      <w:bCs w:val="0"/>
      <w:caps/>
      <w:color w:val="auto"/>
      <w:sz w:val="32"/>
      <w:szCs w:val="32"/>
      <w:lang w:eastAsia="nl-BE"/>
    </w:rPr>
  </w:style>
  <w:style w:type="paragraph" w:styleId="Kaderblauwerand" w:customStyle="1">
    <w:name w:val="Kader_blauwe rand"/>
    <w:basedOn w:val="Standaard"/>
    <w:next w:val="Standaard"/>
    <w:link w:val="KaderblauwerandChar"/>
    <w:qFormat/>
    <w:rsid w:val="004C11CB"/>
    <w:pPr>
      <w:pBdr>
        <w:top w:val="single" w:color="0F4C81" w:sz="8" w:space="1"/>
        <w:left w:val="single" w:color="0F4C81" w:sz="8" w:space="4"/>
        <w:bottom w:val="single" w:color="0F4C81" w:sz="8" w:space="1"/>
        <w:right w:val="single" w:color="0F4C81" w:sz="8" w:space="4"/>
      </w:pBdr>
      <w:shd w:val="clear" w:color="auto" w:fill="FFFFFF" w:themeFill="background1"/>
      <w:tabs>
        <w:tab w:val="left" w:pos="2416"/>
      </w:tabs>
      <w:ind w:left="113" w:right="113"/>
    </w:pPr>
    <w:rPr>
      <w:rFonts w:asciiTheme="minorHAnsi" w:hAnsiTheme="minorHAnsi" w:eastAsiaTheme="minorHAnsi" w:cstheme="minorBidi"/>
      <w:noProof/>
      <w:color w:val="0F4C81"/>
      <w:lang w:eastAsia="en-US"/>
    </w:rPr>
  </w:style>
  <w:style w:type="character" w:styleId="KaderblauwerandChar" w:customStyle="1">
    <w:name w:val="Kader_blauwe rand Char"/>
    <w:basedOn w:val="Standaardalinea-lettertype"/>
    <w:link w:val="Kaderblauwerand"/>
    <w:rsid w:val="004C11CB"/>
    <w:rPr>
      <w:noProof/>
      <w:color w:val="0F4C81"/>
      <w:shd w:val="clear" w:color="auto" w:fill="FFFFFF" w:themeFill="background1"/>
    </w:rPr>
  </w:style>
  <w:style w:type="paragraph" w:styleId="Lijstgenummerd" w:customStyle="1">
    <w:name w:val="Lijst_genummerd"/>
    <w:basedOn w:val="Lijstopsomteken"/>
    <w:link w:val="LijstgenummerdChar"/>
    <w:qFormat/>
    <w:rsid w:val="002E20CD"/>
    <w:pPr>
      <w:numPr>
        <w:numId w:val="38"/>
      </w:numPr>
      <w:spacing w:before="60"/>
      <w:contextualSpacing w:val="0"/>
    </w:pPr>
    <w:rPr>
      <w:rFonts w:asciiTheme="minorHAnsi" w:hAnsiTheme="minorHAnsi" w:eastAsiaTheme="minorHAnsi" w:cstheme="minorHAnsi"/>
      <w:lang w:eastAsia="en-US"/>
    </w:rPr>
  </w:style>
  <w:style w:type="character" w:styleId="LijstgenummerdChar" w:customStyle="1">
    <w:name w:val="Lijst_genummerd Char"/>
    <w:basedOn w:val="Standaardalinea-lettertype"/>
    <w:link w:val="Lijstgenummerd"/>
    <w:rsid w:val="002E20CD"/>
    <w:rPr>
      <w:rFonts w:cstheme="minorHAnsi"/>
    </w:rPr>
  </w:style>
  <w:style w:type="paragraph" w:styleId="Lijstopsomteken">
    <w:name w:val="List Bullet"/>
    <w:basedOn w:val="Standaard"/>
    <w:uiPriority w:val="99"/>
    <w:semiHidden/>
    <w:unhideWhenUsed/>
    <w:rsid w:val="00AC546E"/>
    <w:pPr>
      <w:numPr>
        <w:numId w:val="16"/>
      </w:numPr>
      <w:contextualSpacing/>
    </w:pPr>
  </w:style>
  <w:style w:type="paragraph" w:styleId="opsomtekeninsprong" w:customStyle="1">
    <w:name w:val="opsom.teken+insprong"/>
    <w:basedOn w:val="Standaard"/>
    <w:link w:val="opsomtekeninsprongChar"/>
    <w:rsid w:val="00AC546E"/>
    <w:pPr>
      <w:numPr>
        <w:numId w:val="18"/>
      </w:numPr>
      <w:spacing w:after="60"/>
    </w:pPr>
    <w:rPr>
      <w:rFonts w:asciiTheme="minorHAnsi" w:hAnsiTheme="minorHAnsi" w:eastAsiaTheme="minorHAnsi" w:cstheme="minorBidi"/>
      <w:lang w:eastAsia="en-US"/>
    </w:rPr>
  </w:style>
  <w:style w:type="character" w:styleId="opsomtekeninsprongChar" w:customStyle="1">
    <w:name w:val="opsom.teken+insprong Char"/>
    <w:basedOn w:val="Standaardalinea-lettertype"/>
    <w:link w:val="opsomtekeninsprong"/>
    <w:rsid w:val="00AC546E"/>
  </w:style>
  <w:style w:type="paragraph" w:styleId="opsomteken2insprong" w:customStyle="1">
    <w:name w:val="opsom.teken2+insprong"/>
    <w:basedOn w:val="Standaard"/>
    <w:link w:val="opsomteken2insprongChar"/>
    <w:rsid w:val="00AC546E"/>
    <w:pPr>
      <w:numPr>
        <w:numId w:val="19"/>
      </w:numPr>
      <w:spacing w:after="60"/>
    </w:pPr>
    <w:rPr>
      <w:rFonts w:asciiTheme="minorHAnsi" w:hAnsiTheme="minorHAnsi" w:eastAsiaTheme="minorHAnsi" w:cstheme="minorBidi"/>
      <w:lang w:eastAsia="en-US"/>
    </w:rPr>
  </w:style>
  <w:style w:type="character" w:styleId="opsomteken2insprongChar" w:customStyle="1">
    <w:name w:val="opsom.teken2+insprong Char"/>
    <w:basedOn w:val="opsomtekeninsprongChar"/>
    <w:link w:val="opsomteken2insprong"/>
    <w:rsid w:val="00AC546E"/>
  </w:style>
  <w:style w:type="paragraph" w:styleId="opsomteken3insprong" w:customStyle="1">
    <w:name w:val="opsom.teken3+insprong"/>
    <w:basedOn w:val="Standaard"/>
    <w:link w:val="opsomteken3insprongChar"/>
    <w:rsid w:val="00AC546E"/>
    <w:pPr>
      <w:numPr>
        <w:numId w:val="20"/>
      </w:numPr>
      <w:spacing w:after="60"/>
    </w:pPr>
    <w:rPr>
      <w:rFonts w:asciiTheme="minorHAnsi" w:hAnsiTheme="minorHAnsi" w:eastAsiaTheme="minorHAnsi" w:cstheme="minorBidi"/>
      <w:lang w:eastAsia="en-US"/>
    </w:rPr>
  </w:style>
  <w:style w:type="character" w:styleId="opsomteken3insprongChar" w:customStyle="1">
    <w:name w:val="opsom.teken3+insprong Char"/>
    <w:basedOn w:val="Standaardalinea-lettertype"/>
    <w:link w:val="opsomteken3insprong"/>
    <w:rsid w:val="00AC546E"/>
  </w:style>
  <w:style w:type="numbering" w:styleId="lijstnummering" w:customStyle="1">
    <w:name w:val="lijst_nummering"/>
    <w:uiPriority w:val="99"/>
    <w:rsid w:val="009328AD"/>
    <w:pPr>
      <w:numPr>
        <w:numId w:val="23"/>
      </w:numPr>
    </w:pPr>
  </w:style>
  <w:style w:type="character" w:styleId="LijstalineaChar" w:customStyle="1">
    <w:name w:val="Lijstalinea Char"/>
    <w:basedOn w:val="Standaardalinea-lettertype"/>
    <w:link w:val="Lijstalinea"/>
    <w:uiPriority w:val="34"/>
    <w:rsid w:val="002E20CD"/>
    <w:rPr>
      <w:rFonts w:cstheme="minorHAnsi"/>
    </w:rPr>
  </w:style>
  <w:style w:type="paragraph" w:styleId="Tabelbron" w:customStyle="1">
    <w:name w:val="Tabel_bron"/>
    <w:basedOn w:val="Standaard"/>
    <w:link w:val="TabelbronChar"/>
    <w:qFormat/>
    <w:rsid w:val="0075580B"/>
    <w:pPr>
      <w:spacing w:line="240" w:lineRule="auto"/>
    </w:pPr>
    <w:rPr>
      <w:rFonts w:asciiTheme="minorHAnsi" w:hAnsiTheme="minorHAnsi" w:eastAsiaTheme="minorHAnsi" w:cstheme="minorBidi"/>
      <w:color w:val="9B9999" w:themeColor="text1" w:themeTint="80"/>
      <w:sz w:val="18"/>
      <w:lang w:val="en-US" w:eastAsia="en-US"/>
    </w:rPr>
  </w:style>
  <w:style w:type="character" w:styleId="TabelbronChar" w:customStyle="1">
    <w:name w:val="Tabel_bron Char"/>
    <w:basedOn w:val="Standaardalinea-lettertype"/>
    <w:link w:val="Tabelbron"/>
    <w:rsid w:val="0075580B"/>
    <w:rPr>
      <w:color w:val="9B9999" w:themeColor="text1" w:themeTint="80"/>
      <w:sz w:val="18"/>
      <w:lang w:val="en-US"/>
    </w:rPr>
  </w:style>
  <w:style w:type="paragraph" w:styleId="Tabelbijschrift" w:customStyle="1">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styleId="TabelbijschriftChar" w:customStyle="1">
    <w:name w:val="Tabel_bijschrift Char"/>
    <w:basedOn w:val="Standaardalinea-lettertype"/>
    <w:link w:val="Tabelbijschrift"/>
    <w:rsid w:val="00BC7265"/>
    <w:rPr>
      <w:rFonts w:ascii="Calibri" w:hAnsi="Calibri" w:eastAsia="Calibri" w:cs="Calibri"/>
      <w:b/>
      <w:bCs/>
      <w:color w:val="0F4C81"/>
      <w:sz w:val="18"/>
      <w:szCs w:val="18"/>
    </w:rPr>
  </w:style>
  <w:style w:type="paragraph" w:styleId="Lijstopsomteken0" w:customStyle="1">
    <w:name w:val="Lijst_opsomteken"/>
    <w:basedOn w:val="Standaard"/>
    <w:link w:val="LijstopsomtekenChar"/>
    <w:qFormat/>
    <w:rsid w:val="002E20CD"/>
    <w:pPr>
      <w:numPr>
        <w:numId w:val="36"/>
      </w:numPr>
      <w:tabs>
        <w:tab w:val="left" w:pos="3686"/>
      </w:tabs>
      <w:spacing w:before="60"/>
    </w:pPr>
    <w:rPr>
      <w:rFonts w:eastAsiaTheme="minorHAnsi" w:cstheme="minorBidi"/>
      <w:lang w:eastAsia="en-US"/>
    </w:rPr>
  </w:style>
  <w:style w:type="character" w:styleId="LijstopsomtekenChar" w:customStyle="1">
    <w:name w:val="Lijst_opsomteken Char"/>
    <w:basedOn w:val="Standaardalinea-lettertype"/>
    <w:link w:val="Lijstopsomteken0"/>
    <w:rsid w:val="002E20CD"/>
    <w:rPr>
      <w:rFonts w:ascii="Calibri" w:hAnsi="Calibri"/>
    </w:rPr>
  </w:style>
  <w:style w:type="paragraph" w:styleId="Kadergekleurd" w:customStyle="1">
    <w:name w:val="Kader_gekleurd"/>
    <w:basedOn w:val="Standaard"/>
    <w:next w:val="Standaard"/>
    <w:link w:val="KadergekleurdChar"/>
    <w:autoRedefine/>
    <w:qFormat/>
    <w:rsid w:val="004C11CB"/>
    <w:pPr>
      <w:pBdr>
        <w:top w:val="single" w:color="0F4C81" w:sz="4" w:space="1"/>
        <w:left w:val="single" w:color="0F4C81" w:sz="4" w:space="4"/>
        <w:bottom w:val="single" w:color="0F4C81" w:sz="4" w:space="1"/>
        <w:right w:val="single" w:color="0F4C81" w:sz="4" w:space="4"/>
      </w:pBdr>
      <w:shd w:val="clear" w:color="auto" w:fill="0F4C81"/>
      <w:ind w:left="113" w:right="113"/>
    </w:pPr>
    <w:rPr>
      <w:rFonts w:asciiTheme="minorHAnsi" w:hAnsiTheme="minorHAnsi" w:eastAsiaTheme="minorHAnsi" w:cstheme="minorBidi"/>
      <w:noProof/>
      <w:color w:val="FFFFFF" w:themeColor="background1"/>
      <w:lang w:eastAsia="en-US"/>
    </w:rPr>
  </w:style>
  <w:style w:type="character" w:styleId="KadergekleurdChar" w:customStyle="1">
    <w:name w:val="Kader_gekleurd Char"/>
    <w:basedOn w:val="Standaardalinea-lettertype"/>
    <w:link w:val="Kadergekleurd"/>
    <w:rsid w:val="004C11CB"/>
    <w:rPr>
      <w:noProof/>
      <w:color w:val="FFFFFF" w:themeColor="background1"/>
      <w:shd w:val="clear" w:color="auto" w:fill="0F4C81"/>
    </w:rPr>
  </w:style>
  <w:style w:type="paragraph" w:styleId="Opsomteken1insprong" w:customStyle="1">
    <w:name w:val="Opsom.teken1+insprong"/>
    <w:basedOn w:val="Standaard"/>
    <w:link w:val="Opsomteken1insprongChar"/>
    <w:qFormat/>
    <w:rsid w:val="00275499"/>
    <w:pPr>
      <w:spacing w:after="60"/>
      <w:ind w:left="714" w:hanging="357"/>
    </w:pPr>
    <w:rPr>
      <w:rFonts w:asciiTheme="minorHAnsi" w:hAnsiTheme="minorHAnsi" w:eastAsiaTheme="minorHAnsi" w:cstheme="minorBidi"/>
      <w:lang w:eastAsia="en-US"/>
    </w:rPr>
  </w:style>
  <w:style w:type="character" w:styleId="Opsomteken1insprongChar" w:customStyle="1">
    <w:name w:val="Opsom.teken1+insprong Char"/>
    <w:basedOn w:val="Standaardalinea-lettertype"/>
    <w:link w:val="Opsomteken1insprong"/>
    <w:rsid w:val="00275499"/>
  </w:style>
  <w:style w:type="paragraph" w:styleId="Opsomteken2insprong0" w:customStyle="1">
    <w:name w:val="Opsom.teken2+insprong"/>
    <w:basedOn w:val="Standaard"/>
    <w:link w:val="Opsomteken2insprongChar0"/>
    <w:qFormat/>
    <w:rsid w:val="00275499"/>
    <w:pPr>
      <w:spacing w:after="60"/>
      <w:ind w:left="714" w:hanging="357"/>
    </w:pPr>
    <w:rPr>
      <w:rFonts w:asciiTheme="minorHAnsi" w:hAnsiTheme="minorHAnsi" w:eastAsiaTheme="minorHAnsi" w:cstheme="minorBidi"/>
      <w:lang w:eastAsia="en-US"/>
    </w:rPr>
  </w:style>
  <w:style w:type="paragraph" w:styleId="Opsomteken3insprong0" w:customStyle="1">
    <w:name w:val="Opsom.teken3+insprong"/>
    <w:basedOn w:val="Standaard"/>
    <w:link w:val="Opsomteken3insprongChar0"/>
    <w:qFormat/>
    <w:rsid w:val="00275499"/>
    <w:pPr>
      <w:spacing w:after="60"/>
      <w:ind w:left="714" w:hanging="357"/>
    </w:pPr>
    <w:rPr>
      <w:rFonts w:asciiTheme="minorHAnsi" w:hAnsiTheme="minorHAnsi" w:eastAsiaTheme="minorHAnsi" w:cstheme="minorBidi"/>
      <w:lang w:eastAsia="en-US"/>
    </w:rPr>
  </w:style>
  <w:style w:type="character" w:styleId="Opsomteken2insprongChar0" w:customStyle="1">
    <w:name w:val="Opsom.teken2+insprong Char"/>
    <w:basedOn w:val="Opsomteken1insprongChar"/>
    <w:link w:val="Opsomteken2insprong0"/>
    <w:rsid w:val="00275499"/>
  </w:style>
  <w:style w:type="character" w:styleId="Opsomteken3insprongChar0" w:customStyle="1">
    <w:name w:val="Opsom.teken3+insprong Char"/>
    <w:basedOn w:val="Standaardalinea-lettertype"/>
    <w:link w:val="Opsomteken3insprong0"/>
    <w:rsid w:val="0027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Huisstijl\Departement%20Zorg\Producten\DZorg_Afdelingen-sjablonen\_DZorg_Basissjablonen\Algemene_teksten_Zorg_BASIS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B3AD5428D94756803D0A271BBAE0DD"/>
        <w:category>
          <w:name w:val="Algemeen"/>
          <w:gallery w:val="placeholder"/>
        </w:category>
        <w:types>
          <w:type w:val="bbPlcHdr"/>
        </w:types>
        <w:behaviors>
          <w:behavior w:val="content"/>
        </w:behaviors>
        <w:guid w:val="{4BE84064-0195-4E15-A350-06E55F23B3EE}"/>
      </w:docPartPr>
      <w:docPartBody>
        <w:p xmlns:wp14="http://schemas.microsoft.com/office/word/2010/wordml" w:rsidR="00CF7DE7" w:rsidRDefault="00CF7DE7" w14:paraId="711F7CAC" wp14:textId="77777777">
          <w:pPr>
            <w:pStyle w:val="94B3AD5428D94756803D0A271BBAE0DD"/>
          </w:pPr>
          <w:r w:rsidRPr="00C87C18">
            <w:t>Titel document</w:t>
          </w:r>
        </w:p>
      </w:docPartBody>
    </w:docPart>
    <w:docPart>
      <w:docPartPr>
        <w:name w:val="4412874CA4FD4682AF31FF6A30D36583"/>
        <w:category>
          <w:name w:val="Algemeen"/>
          <w:gallery w:val="placeholder"/>
        </w:category>
        <w:types>
          <w:type w:val="bbPlcHdr"/>
        </w:types>
        <w:behaviors>
          <w:behavior w:val="content"/>
        </w:behaviors>
        <w:guid w:val="{481A84CD-A301-4F69-9622-61C76FB85D01}"/>
      </w:docPartPr>
      <w:docPartBody>
        <w:p xmlns:wp14="http://schemas.microsoft.com/office/word/2010/wordml" w:rsidR="00CF7DE7" w:rsidRDefault="00CF7DE7" w14:paraId="1ADE5B05" wp14:textId="77777777">
          <w:pPr>
            <w:pStyle w:val="4412874CA4FD4682AF31FF6A30D36583"/>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9C"/>
    <w:rsid w:val="0007539C"/>
    <w:rsid w:val="00276F46"/>
    <w:rsid w:val="003419C9"/>
    <w:rsid w:val="00CF7DE7"/>
    <w:rsid w:val="00F30304"/>
    <w:rsid w:val="00F36F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4B3AD5428D94756803D0A271BBAE0DD">
    <w:name w:val="94B3AD5428D94756803D0A271BBAE0DD"/>
  </w:style>
  <w:style w:type="paragraph" w:customStyle="1" w:styleId="4412874CA4FD4682AF31FF6A30D36583">
    <w:name w:val="4412874CA4FD4682AF31FF6A30D36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org_Beleidsevaluatie">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Vierkleurendruk">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1F9666BCDE34FBCE3813F4641FAA8" ma:contentTypeVersion="4" ma:contentTypeDescription="Een nieuw document maken." ma:contentTypeScope="" ma:versionID="e9676a8dcde7cc7acf81469db306c600">
  <xsd:schema xmlns:xsd="http://www.w3.org/2001/XMLSchema" xmlns:xs="http://www.w3.org/2001/XMLSchema" xmlns:p="http://schemas.microsoft.com/office/2006/metadata/properties" xmlns:ns2="ec0557a8-47b7-4765-afb0-7032da288093" targetNamespace="http://schemas.microsoft.com/office/2006/metadata/properties" ma:root="true" ma:fieldsID="9e4de9a460da333b927f8a067f80d76e" ns2:_="">
    <xsd:import namespace="ec0557a8-47b7-4765-afb0-7032da288093"/>
    <xsd:element name="properties">
      <xsd:complexType>
        <xsd:sequence>
          <xsd:element name="documentManagement">
            <xsd:complexType>
              <xsd:all>
                <xsd:element ref="ns2:Typedocume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557a8-47b7-4765-afb0-7032da288093" elementFormDefault="qualified">
    <xsd:import namespace="http://schemas.microsoft.com/office/2006/documentManagement/types"/>
    <xsd:import namespace="http://schemas.microsoft.com/office/infopath/2007/PartnerControls"/>
    <xsd:element name="Typedocument" ma:index="8" nillable="true" ma:displayName="Type document" ma:format="Dropdown" ma:internalName="Typedocument">
      <xsd:simpleType>
        <xsd:restriction base="dms:Choice">
          <xsd:enumeration value="versie naar kabinet"/>
          <xsd:enumeration value="off doc VR"/>
          <xsd:enumeration value="Keuz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document xmlns="ec0557a8-47b7-4765-afb0-7032da2880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76EB6-E052-4405-AA37-D1D776CE73F2}"/>
</file>

<file path=customXml/itemProps2.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3.xml><?xml version="1.0" encoding="utf-8"?>
<ds:datastoreItem xmlns:ds="http://schemas.openxmlformats.org/officeDocument/2006/customXml" ds:itemID="{A69EBD13-DE54-4884-8D41-9581CE4216A8}">
  <ds:schemaRef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Algemene_teksten_Zorg_BASIS2025.dotx</ap:Template>
  <ap:Application>Microsoft Word for the web</ap:Application>
  <ap:DocSecurity>0</ap:DocSecurity>
  <ap:ScaleCrop>false</ap:ScaleCrop>
  <ap:Company>Vlaamse Overheid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tot kandidaatstelling Steunpunt voor Beleidsrelevant Onderzoek Welzijn, Volksgezondheid en Gezin V</dc:title>
  <dc:creator>Ooge Kathy</dc:creator>
  <cp:lastModifiedBy>Stragier Natalie</cp:lastModifiedBy>
  <cp:revision>7</cp:revision>
  <dcterms:created xsi:type="dcterms:W3CDTF">2025-11-27T10:42:00Z</dcterms:created>
  <dcterms:modified xsi:type="dcterms:W3CDTF">2026-01-09T13:03:44Z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0x0101009031F9666BCDE34FBCE3813F4641FAA8</vt:lpwstr>
  </property>
  <property fmtid="{D5CDD505-2E9C-101B-9397-08002B2CF9AE}" pid="3" name="MediaServiceImageTags">
    <vt:lpwstr/>
  </property>
  <property fmtid="{D5CDD505-2E9C-101B-9397-08002B2CF9AE}" pid="4" name="_dlc_DocIdItemGuid">
    <vt:lpwstr>3ae92936-e865-475c-959f-b48a8e5aa043</vt:lpwstr>
  </property>
  <property fmtid="{D5CDD505-2E9C-101B-9397-08002B2CF9AE}" pid="6" name="docLang">
    <vt:lpwstr>nl</vt:lpwstr>
  </property>
</Properties>
</file>