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1B126" w14:textId="77777777" w:rsidR="00D97E82" w:rsidRPr="00384F7C" w:rsidRDefault="00000000">
      <w:pPr>
        <w:spacing w:after="80"/>
        <w:jc w:val="center"/>
        <w:rPr>
          <w:lang w:val="pt-BR"/>
        </w:rPr>
      </w:pPr>
      <w:r w:rsidRPr="00384F7C">
        <w:rPr>
          <w:b/>
          <w:sz w:val="26"/>
          <w:lang w:val="pt-BR"/>
        </w:rPr>
        <w:t>TERMO DE ADESÃO ÀS CONDIÇÕES DE CONFIDENCIALIDADE</w:t>
      </w:r>
      <w:r w:rsidRPr="00384F7C">
        <w:rPr>
          <w:b/>
          <w:sz w:val="26"/>
          <w:lang w:val="pt-BR"/>
        </w:rPr>
        <w:br/>
        <w:t>E USO RESTRITO DE INFORMAÇÕES</w:t>
      </w:r>
    </w:p>
    <w:p w14:paraId="1179E212" w14:textId="77777777" w:rsidR="00BB1E8D" w:rsidRPr="00384F7C" w:rsidRDefault="00BB1E8D">
      <w:pPr>
        <w:pStyle w:val="BodyTextLegal"/>
        <w:rPr>
          <w:lang w:val="pt-BR"/>
        </w:rPr>
      </w:pPr>
    </w:p>
    <w:p w14:paraId="67F54B34" w14:textId="77777777" w:rsidR="00D97E82" w:rsidRPr="00384F7C" w:rsidRDefault="00000000">
      <w:pPr>
        <w:pStyle w:val="ClauseHeading"/>
        <w:rPr>
          <w:lang w:val="pt-BR"/>
        </w:rPr>
      </w:pPr>
      <w:r w:rsidRPr="00384F7C">
        <w:rPr>
          <w:lang w:val="pt-BR"/>
        </w:rPr>
        <w:t>1. IDENTIFICAÇÃO DO PROPONENTE</w:t>
      </w:r>
    </w:p>
    <w:p w14:paraId="4852FF4E" w14:textId="77777777" w:rsidR="00D97E82" w:rsidRPr="00384F7C" w:rsidRDefault="00000000">
      <w:pPr>
        <w:spacing w:after="40"/>
        <w:rPr>
          <w:lang w:val="pt-BR"/>
        </w:rPr>
      </w:pPr>
      <w:r w:rsidRPr="00384F7C">
        <w:rPr>
          <w:b/>
          <w:lang w:val="pt-BR"/>
        </w:rPr>
        <w:t>Razão social:</w:t>
      </w:r>
      <w:r w:rsidRPr="00384F7C">
        <w:rPr>
          <w:lang w:val="pt-BR"/>
        </w:rPr>
        <w:t xml:space="preserve"> [●]</w:t>
      </w:r>
    </w:p>
    <w:p w14:paraId="33191F04" w14:textId="77777777" w:rsidR="00D97E82" w:rsidRPr="00384F7C" w:rsidRDefault="00000000">
      <w:pPr>
        <w:spacing w:after="40"/>
        <w:rPr>
          <w:lang w:val="pt-BR"/>
        </w:rPr>
      </w:pPr>
      <w:r w:rsidRPr="00384F7C">
        <w:rPr>
          <w:b/>
          <w:lang w:val="pt-BR"/>
        </w:rPr>
        <w:t>CNPJ:</w:t>
      </w:r>
      <w:r w:rsidRPr="00384F7C">
        <w:rPr>
          <w:lang w:val="pt-BR"/>
        </w:rPr>
        <w:t xml:space="preserve"> [●]</w:t>
      </w:r>
    </w:p>
    <w:p w14:paraId="65C7A176" w14:textId="77777777" w:rsidR="00D97E82" w:rsidRPr="00384F7C" w:rsidRDefault="00000000">
      <w:pPr>
        <w:spacing w:after="40"/>
        <w:rPr>
          <w:lang w:val="pt-BR"/>
        </w:rPr>
      </w:pPr>
      <w:r w:rsidRPr="00384F7C">
        <w:rPr>
          <w:b/>
          <w:lang w:val="pt-BR"/>
        </w:rPr>
        <w:t>Endereço:</w:t>
      </w:r>
      <w:r w:rsidRPr="00384F7C">
        <w:rPr>
          <w:lang w:val="pt-BR"/>
        </w:rPr>
        <w:t xml:space="preserve"> [●]</w:t>
      </w:r>
    </w:p>
    <w:p w14:paraId="368A10DF" w14:textId="77777777" w:rsidR="00D97E82" w:rsidRPr="00384F7C" w:rsidRDefault="00000000">
      <w:pPr>
        <w:spacing w:after="40"/>
        <w:rPr>
          <w:lang w:val="pt-BR"/>
        </w:rPr>
      </w:pPr>
      <w:r w:rsidRPr="00384F7C">
        <w:rPr>
          <w:b/>
          <w:lang w:val="pt-BR"/>
        </w:rPr>
        <w:t>Representante legal:</w:t>
      </w:r>
      <w:r w:rsidRPr="00384F7C">
        <w:rPr>
          <w:lang w:val="pt-BR"/>
        </w:rPr>
        <w:t xml:space="preserve"> [●]</w:t>
      </w:r>
    </w:p>
    <w:p w14:paraId="69B60F27" w14:textId="77777777" w:rsidR="00D97E82" w:rsidRPr="00384F7C" w:rsidRDefault="00000000">
      <w:pPr>
        <w:spacing w:after="40"/>
        <w:rPr>
          <w:lang w:val="pt-BR"/>
        </w:rPr>
      </w:pPr>
      <w:r w:rsidRPr="00384F7C">
        <w:rPr>
          <w:b/>
          <w:lang w:val="pt-BR"/>
        </w:rPr>
        <w:t>Cargo:</w:t>
      </w:r>
      <w:r w:rsidRPr="00384F7C">
        <w:rPr>
          <w:lang w:val="pt-BR"/>
        </w:rPr>
        <w:t xml:space="preserve"> [●]</w:t>
      </w:r>
    </w:p>
    <w:p w14:paraId="08704AB3" w14:textId="77777777" w:rsidR="00D97E82" w:rsidRPr="00384F7C" w:rsidRDefault="00000000">
      <w:pPr>
        <w:spacing w:after="40"/>
        <w:rPr>
          <w:lang w:val="pt-BR"/>
        </w:rPr>
      </w:pPr>
      <w:r w:rsidRPr="00384F7C">
        <w:rPr>
          <w:b/>
          <w:lang w:val="pt-BR"/>
        </w:rPr>
        <w:t>CPF:</w:t>
      </w:r>
      <w:r w:rsidRPr="00384F7C">
        <w:rPr>
          <w:lang w:val="pt-BR"/>
        </w:rPr>
        <w:t xml:space="preserve"> [●]</w:t>
      </w:r>
    </w:p>
    <w:p w14:paraId="56EE6E59" w14:textId="77777777" w:rsidR="00D97E82" w:rsidRPr="00384F7C" w:rsidRDefault="00000000">
      <w:pPr>
        <w:spacing w:after="40"/>
        <w:rPr>
          <w:lang w:val="pt-BR"/>
        </w:rPr>
      </w:pPr>
      <w:r w:rsidRPr="00384F7C">
        <w:rPr>
          <w:b/>
          <w:lang w:val="pt-BR"/>
        </w:rPr>
        <w:t>E-mail:</w:t>
      </w:r>
      <w:r w:rsidRPr="00384F7C">
        <w:rPr>
          <w:lang w:val="pt-BR"/>
        </w:rPr>
        <w:t xml:space="preserve"> [●]</w:t>
      </w:r>
    </w:p>
    <w:p w14:paraId="140C2473" w14:textId="77777777" w:rsidR="00D97E82" w:rsidRPr="00384F7C" w:rsidRDefault="00000000">
      <w:pPr>
        <w:spacing w:after="40"/>
        <w:rPr>
          <w:lang w:val="pt-BR"/>
        </w:rPr>
      </w:pPr>
      <w:r w:rsidRPr="00384F7C">
        <w:rPr>
          <w:b/>
          <w:lang w:val="pt-BR"/>
        </w:rPr>
        <w:t>Telefone:</w:t>
      </w:r>
      <w:r w:rsidRPr="00384F7C">
        <w:rPr>
          <w:lang w:val="pt-BR"/>
        </w:rPr>
        <w:t xml:space="preserve"> [●]</w:t>
      </w:r>
    </w:p>
    <w:p w14:paraId="30DF1AA2" w14:textId="1B1F0789" w:rsidR="00D97E82" w:rsidRPr="00384F7C" w:rsidRDefault="00000000">
      <w:pPr>
        <w:pStyle w:val="BodyTextLegal"/>
        <w:rPr>
          <w:lang w:val="pt-BR"/>
        </w:rPr>
      </w:pPr>
      <w:r w:rsidRPr="00384F7C">
        <w:rPr>
          <w:lang w:val="pt-BR"/>
        </w:rPr>
        <w:t>O PROPONENTE declara possuir poderes, autorização e legitimidade para aderir ao presente Termo e para submeter informações, documentos e dados relacionados à usina, projeto, ativo ou oportunidade apresentada à NEWSUN.</w:t>
      </w:r>
    </w:p>
    <w:p w14:paraId="0BC04658" w14:textId="77777777" w:rsidR="00BB1E8D" w:rsidRPr="00384F7C" w:rsidRDefault="00BB1E8D">
      <w:pPr>
        <w:pStyle w:val="BodyTextLegal"/>
        <w:rPr>
          <w:lang w:val="pt-BR"/>
        </w:rPr>
      </w:pPr>
    </w:p>
    <w:p w14:paraId="7A0D7DEF" w14:textId="77777777" w:rsidR="00D97E82" w:rsidRPr="00384F7C" w:rsidRDefault="00000000">
      <w:pPr>
        <w:pStyle w:val="ClauseHeading"/>
        <w:rPr>
          <w:lang w:val="pt-BR"/>
        </w:rPr>
      </w:pPr>
      <w:r w:rsidRPr="00384F7C">
        <w:rPr>
          <w:lang w:val="pt-BR"/>
        </w:rPr>
        <w:t>2. FINALIDADE DO TERMO</w:t>
      </w:r>
    </w:p>
    <w:p w14:paraId="72A525CB" w14:textId="77777777" w:rsidR="00D97E82" w:rsidRPr="00384F7C" w:rsidRDefault="00000000">
      <w:pPr>
        <w:pStyle w:val="BodyTextLegal"/>
        <w:rPr>
          <w:lang w:val="pt-BR"/>
        </w:rPr>
      </w:pPr>
      <w:r w:rsidRPr="00384F7C">
        <w:rPr>
          <w:lang w:val="pt-BR"/>
        </w:rPr>
        <w:t>2.1. O presente Termo tem por finalidade disciplinar a confidencialidade, o uso restrito e a proteção das informações, documentos, dados técnicos, comerciais, jurídicos, regulatórios, financeiros, operacionais, estratégicos e cadastrais compartilhados no âmbito do Processo Privado de Prospecção, Pré-Qualificação e Seleção Não Vinculante de Usinas de Energia Renovável no Ambiente de Geração Distribuída, conduzido pela NEWSUN.</w:t>
      </w:r>
    </w:p>
    <w:p w14:paraId="44A7D335" w14:textId="77777777" w:rsidR="00D97E82" w:rsidRPr="00384F7C" w:rsidRDefault="00000000">
      <w:pPr>
        <w:pStyle w:val="BodyTextLegal"/>
        <w:rPr>
          <w:lang w:val="pt-BR"/>
        </w:rPr>
      </w:pPr>
      <w:r w:rsidRPr="00384F7C">
        <w:rPr>
          <w:lang w:val="pt-BR"/>
        </w:rPr>
        <w:t>2.2. As informações compartilhadas somente poderão ser utilizadas para as seguintes finalidades:</w:t>
      </w:r>
    </w:p>
    <w:p w14:paraId="755E78D5" w14:textId="77777777" w:rsidR="00D97E82" w:rsidRPr="00384F7C" w:rsidRDefault="00000000">
      <w:pPr>
        <w:pStyle w:val="ListLegal"/>
        <w:rPr>
          <w:lang w:val="pt-BR"/>
        </w:rPr>
      </w:pPr>
      <w:r w:rsidRPr="00384F7C">
        <w:rPr>
          <w:b/>
          <w:lang w:val="pt-BR"/>
        </w:rPr>
        <w:t xml:space="preserve">a) </w:t>
      </w:r>
      <w:r w:rsidRPr="00384F7C">
        <w:rPr>
          <w:lang w:val="pt-BR"/>
        </w:rPr>
        <w:t>análise da oportunidade apresentada pelo PROPONENTE;</w:t>
      </w:r>
    </w:p>
    <w:p w14:paraId="444E88C0" w14:textId="77777777" w:rsidR="00D97E82" w:rsidRPr="00384F7C" w:rsidRDefault="00000000">
      <w:pPr>
        <w:pStyle w:val="ListLegal"/>
        <w:rPr>
          <w:lang w:val="pt-BR"/>
        </w:rPr>
      </w:pPr>
      <w:r w:rsidRPr="00384F7C">
        <w:rPr>
          <w:b/>
          <w:lang w:val="pt-BR"/>
        </w:rPr>
        <w:t xml:space="preserve">b) </w:t>
      </w:r>
      <w:r w:rsidRPr="00384F7C">
        <w:rPr>
          <w:lang w:val="pt-BR"/>
        </w:rPr>
        <w:t>avaliação técnica, jurídica, regulatória, financeira, ambiental, imobiliária, comercial e operacional;</w:t>
      </w:r>
    </w:p>
    <w:p w14:paraId="13E113E1" w14:textId="77777777" w:rsidR="00D97E82" w:rsidRPr="00384F7C" w:rsidRDefault="00000000">
      <w:pPr>
        <w:pStyle w:val="ListLegal"/>
        <w:rPr>
          <w:lang w:val="pt-BR"/>
        </w:rPr>
      </w:pPr>
      <w:r w:rsidRPr="00384F7C">
        <w:rPr>
          <w:b/>
          <w:lang w:val="pt-BR"/>
        </w:rPr>
        <w:t xml:space="preserve">c) </w:t>
      </w:r>
      <w:r w:rsidRPr="00384F7C">
        <w:rPr>
          <w:lang w:val="pt-BR"/>
        </w:rPr>
        <w:t>realização de due diligence;</w:t>
      </w:r>
    </w:p>
    <w:p w14:paraId="3CC46852" w14:textId="77777777" w:rsidR="00D97E82" w:rsidRPr="00384F7C" w:rsidRDefault="00000000">
      <w:pPr>
        <w:pStyle w:val="ListLegal"/>
        <w:rPr>
          <w:lang w:val="pt-BR"/>
        </w:rPr>
      </w:pPr>
      <w:r w:rsidRPr="00384F7C">
        <w:rPr>
          <w:b/>
          <w:lang w:val="pt-BR"/>
        </w:rPr>
        <w:t xml:space="preserve">d) </w:t>
      </w:r>
      <w:r w:rsidRPr="00384F7C">
        <w:rPr>
          <w:lang w:val="pt-BR"/>
        </w:rPr>
        <w:t>validação de documentos e informações;</w:t>
      </w:r>
    </w:p>
    <w:p w14:paraId="55E2D380" w14:textId="77777777" w:rsidR="00D97E82" w:rsidRPr="00384F7C" w:rsidRDefault="00000000">
      <w:pPr>
        <w:pStyle w:val="ListLegal"/>
        <w:rPr>
          <w:lang w:val="pt-BR"/>
        </w:rPr>
      </w:pPr>
      <w:r w:rsidRPr="00384F7C">
        <w:rPr>
          <w:b/>
          <w:lang w:val="pt-BR"/>
        </w:rPr>
        <w:t xml:space="preserve">e) </w:t>
      </w:r>
      <w:r w:rsidRPr="00384F7C">
        <w:rPr>
          <w:lang w:val="pt-BR"/>
        </w:rPr>
        <w:t>negociação preliminar entre as partes;</w:t>
      </w:r>
    </w:p>
    <w:p w14:paraId="79D8BACD" w14:textId="77777777" w:rsidR="00D97E82" w:rsidRPr="00384F7C" w:rsidRDefault="00000000">
      <w:pPr>
        <w:pStyle w:val="ListLegal"/>
        <w:rPr>
          <w:lang w:val="pt-BR"/>
        </w:rPr>
      </w:pPr>
      <w:r w:rsidRPr="00384F7C">
        <w:rPr>
          <w:b/>
          <w:lang w:val="pt-BR"/>
        </w:rPr>
        <w:t xml:space="preserve">f) </w:t>
      </w:r>
      <w:r w:rsidRPr="00384F7C">
        <w:rPr>
          <w:lang w:val="pt-BR"/>
        </w:rPr>
        <w:t>eventual estruturação de contrato definitivo, caso haja interesse da NEWSUN.</w:t>
      </w:r>
    </w:p>
    <w:p w14:paraId="0A833A7E" w14:textId="77777777" w:rsidR="00D97E82" w:rsidRPr="00384F7C" w:rsidRDefault="00000000">
      <w:pPr>
        <w:pStyle w:val="BodyTextLegal"/>
        <w:rPr>
          <w:lang w:val="pt-BR"/>
        </w:rPr>
      </w:pPr>
      <w:r w:rsidRPr="00384F7C">
        <w:rPr>
          <w:lang w:val="pt-BR"/>
        </w:rPr>
        <w:t>2.3. A adesão a este Termo não constitui promessa de contratação, obrigação de contratar, proposta vinculante, exclusividade, preferência, garantia de remuneração ou compromisso de celebração de contrato definitivo pela NEWSUN.</w:t>
      </w:r>
    </w:p>
    <w:p w14:paraId="41E0A5D5" w14:textId="77777777" w:rsidR="00384F7C" w:rsidRPr="00384F7C" w:rsidRDefault="00384F7C">
      <w:pPr>
        <w:pStyle w:val="BodyTextLegal"/>
        <w:rPr>
          <w:lang w:val="pt-BR"/>
        </w:rPr>
      </w:pPr>
    </w:p>
    <w:p w14:paraId="6767BC87" w14:textId="77777777" w:rsidR="00D97E82" w:rsidRPr="00384F7C" w:rsidRDefault="00000000">
      <w:pPr>
        <w:pStyle w:val="ClauseHeading"/>
        <w:rPr>
          <w:lang w:val="pt-BR"/>
        </w:rPr>
      </w:pPr>
      <w:r w:rsidRPr="00384F7C">
        <w:rPr>
          <w:lang w:val="pt-BR"/>
        </w:rPr>
        <w:t>3. INFORMAÇÕES CONFIDENCIAIS</w:t>
      </w:r>
    </w:p>
    <w:p w14:paraId="11B86F32" w14:textId="77777777" w:rsidR="00D97E82" w:rsidRPr="00384F7C" w:rsidRDefault="00000000">
      <w:pPr>
        <w:pStyle w:val="BodyTextLegal"/>
        <w:rPr>
          <w:lang w:val="pt-BR"/>
        </w:rPr>
      </w:pPr>
      <w:r w:rsidRPr="00384F7C">
        <w:rPr>
          <w:lang w:val="pt-BR"/>
        </w:rPr>
        <w:t>3.1. Para os fins deste Termo, serão consideradas Informações Confidenciais todas as informações, documentos e dados disponibilizados pelo PROPONENTE à NEWSUN ou pela NEWSUN ao PROPONENTE, por qualquer meio físico ou eletrônico, incluindo formulário, plataforma digital, e-mail, data room, reunião, apresentação, mensagem, documento técnico ou comunicação verbal.</w:t>
      </w:r>
    </w:p>
    <w:p w14:paraId="6B8E9712" w14:textId="77777777" w:rsidR="00D97E82" w:rsidRPr="00384F7C" w:rsidRDefault="00000000">
      <w:pPr>
        <w:pStyle w:val="BodyTextLegal"/>
        <w:rPr>
          <w:lang w:val="pt-BR"/>
        </w:rPr>
      </w:pPr>
      <w:r w:rsidRPr="00384F7C">
        <w:rPr>
          <w:lang w:val="pt-BR"/>
        </w:rPr>
        <w:t>3.2. Incluem-se entre as Informações Confidenciais, sem limitação:</w:t>
      </w:r>
    </w:p>
    <w:p w14:paraId="5846796F" w14:textId="77777777" w:rsidR="00D97E82" w:rsidRPr="00384F7C" w:rsidRDefault="00000000">
      <w:pPr>
        <w:pStyle w:val="ListLegal"/>
        <w:rPr>
          <w:lang w:val="pt-BR"/>
        </w:rPr>
      </w:pPr>
      <w:r w:rsidRPr="00384F7C">
        <w:rPr>
          <w:b/>
          <w:lang w:val="pt-BR"/>
        </w:rPr>
        <w:t xml:space="preserve">a) </w:t>
      </w:r>
      <w:r w:rsidRPr="00384F7C">
        <w:rPr>
          <w:lang w:val="pt-BR"/>
        </w:rPr>
        <w:t>documentos societários, contratuais, técnicos, regulatórios, ambientais, financeiros e operacionais;</w:t>
      </w:r>
    </w:p>
    <w:p w14:paraId="22AD86BF" w14:textId="77777777" w:rsidR="00D97E82" w:rsidRPr="00384F7C" w:rsidRDefault="00000000">
      <w:pPr>
        <w:pStyle w:val="ListLegal"/>
        <w:rPr>
          <w:lang w:val="pt-BR"/>
        </w:rPr>
      </w:pPr>
      <w:r w:rsidRPr="00384F7C">
        <w:rPr>
          <w:b/>
          <w:lang w:val="pt-BR"/>
        </w:rPr>
        <w:lastRenderedPageBreak/>
        <w:t xml:space="preserve">b) </w:t>
      </w:r>
      <w:r w:rsidRPr="00384F7C">
        <w:rPr>
          <w:lang w:val="pt-BR"/>
        </w:rPr>
        <w:t>informações sobre usinas, ativos, projetos, geração, conexão, parecer de acesso, CUSD, CCER, O&amp;M, seguros, licenças, histórico de performance e dados comerciais;</w:t>
      </w:r>
    </w:p>
    <w:p w14:paraId="761704AE" w14:textId="77777777" w:rsidR="00D97E82" w:rsidRPr="00384F7C" w:rsidRDefault="00000000">
      <w:pPr>
        <w:pStyle w:val="ListLegal"/>
        <w:rPr>
          <w:lang w:val="pt-BR"/>
        </w:rPr>
      </w:pPr>
      <w:r w:rsidRPr="00384F7C">
        <w:rPr>
          <w:b/>
          <w:lang w:val="pt-BR"/>
        </w:rPr>
        <w:t xml:space="preserve">c) </w:t>
      </w:r>
      <w:r w:rsidRPr="00384F7C">
        <w:rPr>
          <w:lang w:val="pt-BR"/>
        </w:rPr>
        <w:t>informações sobre preços, condições negociais, estratégia comercial, modelagem contratual e estrutura econômica;</w:t>
      </w:r>
    </w:p>
    <w:p w14:paraId="6C1B895C" w14:textId="77777777" w:rsidR="00D97E82" w:rsidRPr="00384F7C" w:rsidRDefault="00000000">
      <w:pPr>
        <w:pStyle w:val="ListLegal"/>
        <w:rPr>
          <w:lang w:val="pt-BR"/>
        </w:rPr>
      </w:pPr>
      <w:r w:rsidRPr="00384F7C">
        <w:rPr>
          <w:b/>
          <w:lang w:val="pt-BR"/>
        </w:rPr>
        <w:t xml:space="preserve">d) </w:t>
      </w:r>
      <w:r w:rsidRPr="00384F7C">
        <w:rPr>
          <w:lang w:val="pt-BR"/>
        </w:rPr>
        <w:t>informações sobre clientes, parceiros, fornecedores, distribuidores, consultores, financiadores ou terceiros relacionados;</w:t>
      </w:r>
    </w:p>
    <w:p w14:paraId="77717BE4" w14:textId="77777777" w:rsidR="00D97E82" w:rsidRPr="00384F7C" w:rsidRDefault="00000000">
      <w:pPr>
        <w:pStyle w:val="ListLegal"/>
        <w:rPr>
          <w:lang w:val="pt-BR"/>
        </w:rPr>
      </w:pPr>
      <w:r w:rsidRPr="00384F7C">
        <w:rPr>
          <w:b/>
          <w:lang w:val="pt-BR"/>
        </w:rPr>
        <w:t xml:space="preserve">e) </w:t>
      </w:r>
      <w:r w:rsidRPr="00384F7C">
        <w:rPr>
          <w:lang w:val="pt-BR"/>
        </w:rPr>
        <w:t>dados pessoais de representantes, administradores, procuradores, responsáveis técnicos, sócios, beneficiários finais ou demais pessoas vinculadas ao PROPONENTE ou à NEWSUN.</w:t>
      </w:r>
    </w:p>
    <w:p w14:paraId="4C9E6177" w14:textId="77777777" w:rsidR="00384F7C" w:rsidRPr="00384F7C" w:rsidRDefault="00384F7C">
      <w:pPr>
        <w:pStyle w:val="ListLegal"/>
        <w:rPr>
          <w:lang w:val="pt-BR"/>
        </w:rPr>
      </w:pPr>
    </w:p>
    <w:p w14:paraId="57AAC234" w14:textId="77777777" w:rsidR="00D97E82" w:rsidRPr="00384F7C" w:rsidRDefault="00000000">
      <w:pPr>
        <w:pStyle w:val="ClauseHeading"/>
        <w:rPr>
          <w:lang w:val="pt-BR"/>
        </w:rPr>
      </w:pPr>
      <w:r w:rsidRPr="00384F7C">
        <w:rPr>
          <w:lang w:val="pt-BR"/>
        </w:rPr>
        <w:t>4. OBRIGAÇÕES DO PROPONENTE</w:t>
      </w:r>
    </w:p>
    <w:p w14:paraId="4CE91FC7" w14:textId="77777777" w:rsidR="00D97E82" w:rsidRPr="00384F7C" w:rsidRDefault="00000000">
      <w:pPr>
        <w:pStyle w:val="BodyTextLegal"/>
        <w:rPr>
          <w:lang w:val="pt-BR"/>
        </w:rPr>
      </w:pPr>
      <w:r w:rsidRPr="00384F7C">
        <w:rPr>
          <w:lang w:val="pt-BR"/>
        </w:rPr>
        <w:t>4.1. O PROPONENTE obriga-se a:</w:t>
      </w:r>
    </w:p>
    <w:p w14:paraId="2674FBCC" w14:textId="77777777" w:rsidR="00D97E82" w:rsidRPr="00384F7C" w:rsidRDefault="00000000">
      <w:pPr>
        <w:pStyle w:val="ListLegal"/>
        <w:rPr>
          <w:lang w:val="pt-BR"/>
        </w:rPr>
      </w:pPr>
      <w:r w:rsidRPr="00384F7C">
        <w:rPr>
          <w:b/>
          <w:lang w:val="pt-BR"/>
        </w:rPr>
        <w:t xml:space="preserve">a) </w:t>
      </w:r>
      <w:r w:rsidRPr="00384F7C">
        <w:rPr>
          <w:lang w:val="pt-BR"/>
        </w:rPr>
        <w:t>manter sigilo sobre todas as Informações Confidenciais recebidas da NEWSUN ou acessadas no âmbito do procedimento;</w:t>
      </w:r>
    </w:p>
    <w:p w14:paraId="70EC872A" w14:textId="77777777" w:rsidR="00D97E82" w:rsidRPr="00384F7C" w:rsidRDefault="00000000">
      <w:pPr>
        <w:pStyle w:val="ListLegal"/>
        <w:rPr>
          <w:lang w:val="pt-BR"/>
        </w:rPr>
      </w:pPr>
      <w:r w:rsidRPr="00384F7C">
        <w:rPr>
          <w:b/>
          <w:lang w:val="pt-BR"/>
        </w:rPr>
        <w:t xml:space="preserve">b) </w:t>
      </w:r>
      <w:r w:rsidRPr="00384F7C">
        <w:rPr>
          <w:lang w:val="pt-BR"/>
        </w:rPr>
        <w:t>utilizar as Informações Confidenciais exclusivamente para a finalidade prevista neste Termo;</w:t>
      </w:r>
    </w:p>
    <w:p w14:paraId="3D0A5017" w14:textId="77777777" w:rsidR="00D97E82" w:rsidRPr="00384F7C" w:rsidRDefault="00000000">
      <w:pPr>
        <w:pStyle w:val="ListLegal"/>
        <w:rPr>
          <w:lang w:val="pt-BR"/>
        </w:rPr>
      </w:pPr>
      <w:r w:rsidRPr="00384F7C">
        <w:rPr>
          <w:b/>
          <w:lang w:val="pt-BR"/>
        </w:rPr>
        <w:t xml:space="preserve">c) </w:t>
      </w:r>
      <w:r w:rsidRPr="00384F7C">
        <w:rPr>
          <w:lang w:val="pt-BR"/>
        </w:rPr>
        <w:t>não divulgar, reproduzir, copiar, transferir, ceder, publicar, disponibilizar ou explorar Informações Confidenciais da NEWSUN sem autorização prévia e escrita;</w:t>
      </w:r>
    </w:p>
    <w:p w14:paraId="4FAF69AE" w14:textId="77777777" w:rsidR="00D97E82" w:rsidRPr="00384F7C" w:rsidRDefault="00000000">
      <w:pPr>
        <w:pStyle w:val="ListLegal"/>
        <w:rPr>
          <w:lang w:val="pt-BR"/>
        </w:rPr>
      </w:pPr>
      <w:r w:rsidRPr="00384F7C">
        <w:rPr>
          <w:b/>
          <w:lang w:val="pt-BR"/>
        </w:rPr>
        <w:t xml:space="preserve">d) </w:t>
      </w:r>
      <w:r w:rsidRPr="00384F7C">
        <w:rPr>
          <w:lang w:val="pt-BR"/>
        </w:rPr>
        <w:t>limitar o acesso às Informações Confidenciais apenas a seus administradores, colaboradores, sócios, consultores, advogados e representantes diretamente envolvidos na análise da oportunidade;</w:t>
      </w:r>
    </w:p>
    <w:p w14:paraId="1776248F" w14:textId="77777777" w:rsidR="00D97E82" w:rsidRPr="00384F7C" w:rsidRDefault="00000000">
      <w:pPr>
        <w:pStyle w:val="ListLegal"/>
        <w:rPr>
          <w:lang w:val="pt-BR"/>
        </w:rPr>
      </w:pPr>
      <w:r w:rsidRPr="00384F7C">
        <w:rPr>
          <w:b/>
          <w:lang w:val="pt-BR"/>
        </w:rPr>
        <w:t xml:space="preserve">e) </w:t>
      </w:r>
      <w:r w:rsidRPr="00384F7C">
        <w:rPr>
          <w:lang w:val="pt-BR"/>
        </w:rPr>
        <w:t>orientar todas as pessoas que tiverem acesso às Informações Confidenciais sobre o dever de sigilo e uso restrito;</w:t>
      </w:r>
    </w:p>
    <w:p w14:paraId="2A654E74" w14:textId="77777777" w:rsidR="00D97E82" w:rsidRPr="00384F7C" w:rsidRDefault="00000000">
      <w:pPr>
        <w:pStyle w:val="ListLegal"/>
        <w:rPr>
          <w:lang w:val="pt-BR"/>
        </w:rPr>
      </w:pPr>
      <w:r w:rsidRPr="00384F7C">
        <w:rPr>
          <w:b/>
          <w:lang w:val="pt-BR"/>
        </w:rPr>
        <w:t xml:space="preserve">f) </w:t>
      </w:r>
      <w:r w:rsidRPr="00384F7C">
        <w:rPr>
          <w:lang w:val="pt-BR"/>
        </w:rPr>
        <w:t>adotar medidas razoáveis de segurança para evitar acesso, uso, divulgação, perda, alteração ou compartilhamento indevido;</w:t>
      </w:r>
    </w:p>
    <w:p w14:paraId="0B7F7D14" w14:textId="77777777" w:rsidR="00D97E82" w:rsidRPr="00384F7C" w:rsidRDefault="00000000">
      <w:pPr>
        <w:pStyle w:val="ListLegal"/>
        <w:rPr>
          <w:lang w:val="pt-BR"/>
        </w:rPr>
      </w:pPr>
      <w:r w:rsidRPr="00384F7C">
        <w:rPr>
          <w:b/>
          <w:lang w:val="pt-BR"/>
        </w:rPr>
        <w:t xml:space="preserve">g) </w:t>
      </w:r>
      <w:r w:rsidRPr="00384F7C">
        <w:rPr>
          <w:lang w:val="pt-BR"/>
        </w:rPr>
        <w:t>comunicar imediatamente a NEWSUN caso tome conhecimento de acesso indevido, uso não autorizado, divulgação não autorizada ou incidente de segurança envolvendo Informações Confidenciais.</w:t>
      </w:r>
    </w:p>
    <w:p w14:paraId="34EE1FF0" w14:textId="77777777" w:rsidR="00D97E82" w:rsidRPr="00384F7C" w:rsidRDefault="00000000">
      <w:pPr>
        <w:pStyle w:val="BodyTextLegal"/>
        <w:rPr>
          <w:lang w:val="pt-BR"/>
        </w:rPr>
      </w:pPr>
      <w:r w:rsidRPr="00384F7C">
        <w:rPr>
          <w:lang w:val="pt-BR"/>
        </w:rPr>
        <w:t>4.2. O PROPONENTE será responsável pelos atos de seus administradores, colaboradores, sócios, representantes, consultores, advogados, prestadores de serviço ou terceiros autorizados que tenham acesso às Informações Confidenciais da NEWSUN.</w:t>
      </w:r>
    </w:p>
    <w:p w14:paraId="7911F59A" w14:textId="77777777" w:rsidR="00384F7C" w:rsidRPr="00384F7C" w:rsidRDefault="00384F7C">
      <w:pPr>
        <w:pStyle w:val="BodyTextLegal"/>
        <w:rPr>
          <w:lang w:val="pt-BR"/>
        </w:rPr>
      </w:pPr>
    </w:p>
    <w:p w14:paraId="2E4C1274" w14:textId="77777777" w:rsidR="00D97E82" w:rsidRPr="00384F7C" w:rsidRDefault="00000000">
      <w:pPr>
        <w:pStyle w:val="ClauseHeading"/>
        <w:rPr>
          <w:lang w:val="pt-BR"/>
        </w:rPr>
      </w:pPr>
      <w:r w:rsidRPr="00384F7C">
        <w:rPr>
          <w:lang w:val="pt-BR"/>
        </w:rPr>
        <w:t>5. USO DAS INFORMAÇÕES PELA NEWSUN</w:t>
      </w:r>
    </w:p>
    <w:p w14:paraId="376CC4EE" w14:textId="77777777" w:rsidR="00D97E82" w:rsidRPr="00384F7C" w:rsidRDefault="00000000">
      <w:pPr>
        <w:pStyle w:val="BodyTextLegal"/>
        <w:rPr>
          <w:lang w:val="pt-BR"/>
        </w:rPr>
      </w:pPr>
      <w:r w:rsidRPr="00384F7C">
        <w:rPr>
          <w:lang w:val="pt-BR"/>
        </w:rPr>
        <w:t>5.1. O PROPONENTE autoriza a NEWSUN a utilizar as informações e documentos submetidos exclusivamente para as finalidades relacionadas ao procedimento de prospecção, pré-qualificação, seleção, due diligence, negociação e eventual contratação.</w:t>
      </w:r>
    </w:p>
    <w:p w14:paraId="62CBC1AA" w14:textId="77777777" w:rsidR="00D97E82" w:rsidRPr="00384F7C" w:rsidRDefault="00000000">
      <w:pPr>
        <w:pStyle w:val="BodyTextLegal"/>
        <w:rPr>
          <w:lang w:val="pt-BR"/>
        </w:rPr>
      </w:pPr>
      <w:r w:rsidRPr="00384F7C">
        <w:rPr>
          <w:lang w:val="pt-BR"/>
        </w:rPr>
        <w:t>5.2. A NEWSUN poderá compartilhar as informações e documentos recebidos com empresas de seu grupo econômico, administradores, colaboradores, consultores, advogados, engenheiros, auditores, seguradoras, instituições financeiras, parceiros técnicos, prestadores de serviço e demais terceiros envolvidos na análise da oportunidade, desde que tal compartilhamento seja necessário para as finalidades deste Termo.</w:t>
      </w:r>
    </w:p>
    <w:p w14:paraId="3DD1837B" w14:textId="77777777" w:rsidR="00D97E82" w:rsidRPr="00384F7C" w:rsidRDefault="00000000">
      <w:pPr>
        <w:pStyle w:val="BodyTextLegal"/>
        <w:rPr>
          <w:lang w:val="pt-BR"/>
        </w:rPr>
      </w:pPr>
      <w:r w:rsidRPr="00384F7C">
        <w:rPr>
          <w:lang w:val="pt-BR"/>
        </w:rPr>
        <w:t>5.3. A NEWSUN deverá adotar medidas razoáveis de confidencialidade e segurança compatíveis com a natureza das informações recebidas.</w:t>
      </w:r>
    </w:p>
    <w:p w14:paraId="6F2898A7" w14:textId="77777777" w:rsidR="00384F7C" w:rsidRPr="00384F7C" w:rsidRDefault="00384F7C">
      <w:pPr>
        <w:pStyle w:val="BodyTextLegal"/>
        <w:rPr>
          <w:lang w:val="pt-BR"/>
        </w:rPr>
      </w:pPr>
    </w:p>
    <w:p w14:paraId="29ADCEAA" w14:textId="77777777" w:rsidR="00D97E82" w:rsidRPr="00384F7C" w:rsidRDefault="00000000">
      <w:pPr>
        <w:pStyle w:val="ClauseHeading"/>
        <w:rPr>
          <w:lang w:val="pt-BR"/>
        </w:rPr>
      </w:pPr>
      <w:r w:rsidRPr="00384F7C">
        <w:rPr>
          <w:lang w:val="pt-BR"/>
        </w:rPr>
        <w:t>6. EXCEÇÕES AO DEVER DE CONFIDENCIALIDADE</w:t>
      </w:r>
    </w:p>
    <w:p w14:paraId="0BDE2674" w14:textId="77777777" w:rsidR="00D97E82" w:rsidRPr="00384F7C" w:rsidRDefault="00000000">
      <w:pPr>
        <w:pStyle w:val="BodyTextLegal"/>
        <w:rPr>
          <w:lang w:val="pt-BR"/>
        </w:rPr>
      </w:pPr>
      <w:r w:rsidRPr="00384F7C">
        <w:rPr>
          <w:lang w:val="pt-BR"/>
        </w:rPr>
        <w:t>6.1. Não serão consideradas Informações Confidenciais aquelas que:</w:t>
      </w:r>
    </w:p>
    <w:p w14:paraId="6475E9AF" w14:textId="77777777" w:rsidR="00D97E82" w:rsidRPr="00384F7C" w:rsidRDefault="00000000">
      <w:pPr>
        <w:pStyle w:val="ListLegal"/>
        <w:rPr>
          <w:lang w:val="pt-BR"/>
        </w:rPr>
      </w:pPr>
      <w:r w:rsidRPr="00384F7C">
        <w:rPr>
          <w:b/>
          <w:lang w:val="pt-BR"/>
        </w:rPr>
        <w:lastRenderedPageBreak/>
        <w:t xml:space="preserve">a) </w:t>
      </w:r>
      <w:r w:rsidRPr="00384F7C">
        <w:rPr>
          <w:lang w:val="pt-BR"/>
        </w:rPr>
        <w:t>já sejam ou se tornem públicas sem violação deste Termo;</w:t>
      </w:r>
    </w:p>
    <w:p w14:paraId="1A92CB99" w14:textId="77777777" w:rsidR="00D97E82" w:rsidRPr="00384F7C" w:rsidRDefault="00000000">
      <w:pPr>
        <w:pStyle w:val="ListLegal"/>
        <w:rPr>
          <w:lang w:val="pt-BR"/>
        </w:rPr>
      </w:pPr>
      <w:r w:rsidRPr="00384F7C">
        <w:rPr>
          <w:b/>
          <w:lang w:val="pt-BR"/>
        </w:rPr>
        <w:t xml:space="preserve">b) </w:t>
      </w:r>
      <w:r w:rsidRPr="00384F7C">
        <w:rPr>
          <w:lang w:val="pt-BR"/>
        </w:rPr>
        <w:t>já eram legitimamente conhecidas pela parte receptora antes do recebimento;</w:t>
      </w:r>
    </w:p>
    <w:p w14:paraId="0C996B13" w14:textId="77777777" w:rsidR="00D97E82" w:rsidRPr="00384F7C" w:rsidRDefault="00000000">
      <w:pPr>
        <w:pStyle w:val="ListLegal"/>
        <w:rPr>
          <w:lang w:val="pt-BR"/>
        </w:rPr>
      </w:pPr>
      <w:r w:rsidRPr="00384F7C">
        <w:rPr>
          <w:b/>
          <w:lang w:val="pt-BR"/>
        </w:rPr>
        <w:t xml:space="preserve">c) </w:t>
      </w:r>
      <w:r w:rsidRPr="00384F7C">
        <w:rPr>
          <w:lang w:val="pt-BR"/>
        </w:rPr>
        <w:t>sejam obtidas licitamente de terceiro que não esteja sujeito a dever de confidencialidade;</w:t>
      </w:r>
    </w:p>
    <w:p w14:paraId="74AD7E1B" w14:textId="77777777" w:rsidR="00D97E82" w:rsidRPr="00384F7C" w:rsidRDefault="00000000">
      <w:pPr>
        <w:pStyle w:val="ListLegal"/>
        <w:rPr>
          <w:lang w:val="pt-BR"/>
        </w:rPr>
      </w:pPr>
      <w:r w:rsidRPr="00384F7C">
        <w:rPr>
          <w:b/>
          <w:lang w:val="pt-BR"/>
        </w:rPr>
        <w:t xml:space="preserve">d) </w:t>
      </w:r>
      <w:r w:rsidRPr="00384F7C">
        <w:rPr>
          <w:lang w:val="pt-BR"/>
        </w:rPr>
        <w:t>sejam desenvolvidas de forma independente, sem uso das Informações Confidenciais;</w:t>
      </w:r>
    </w:p>
    <w:p w14:paraId="3ECBD994" w14:textId="77777777" w:rsidR="00D97E82" w:rsidRPr="00384F7C" w:rsidRDefault="00000000">
      <w:pPr>
        <w:pStyle w:val="ListLegal"/>
        <w:rPr>
          <w:lang w:val="pt-BR"/>
        </w:rPr>
      </w:pPr>
      <w:r w:rsidRPr="00384F7C">
        <w:rPr>
          <w:b/>
          <w:lang w:val="pt-BR"/>
        </w:rPr>
        <w:t xml:space="preserve">e) </w:t>
      </w:r>
      <w:r w:rsidRPr="00384F7C">
        <w:rPr>
          <w:lang w:val="pt-BR"/>
        </w:rPr>
        <w:t>devam ser divulgadas por exigência legal, regulatória, administrativa, arbitral ou judicial.</w:t>
      </w:r>
    </w:p>
    <w:p w14:paraId="2D66E1B4" w14:textId="77777777" w:rsidR="00D97E82" w:rsidRPr="00384F7C" w:rsidRDefault="00000000">
      <w:pPr>
        <w:pStyle w:val="BodyTextLegal"/>
        <w:rPr>
          <w:lang w:val="pt-BR"/>
        </w:rPr>
      </w:pPr>
      <w:r w:rsidRPr="00384F7C">
        <w:rPr>
          <w:lang w:val="pt-BR"/>
        </w:rPr>
        <w:t>6.2. Na hipótese de divulgação obrigatória por exigência legal, regulatória, administrativa, arbitral ou judicial, a parte obrigada à divulgação deverá, sempre que possível e permitido, comunicar previamente a outra parte, limitando a divulgação ao estritamente necessário.</w:t>
      </w:r>
    </w:p>
    <w:p w14:paraId="3FE0920A" w14:textId="77777777" w:rsidR="00384F7C" w:rsidRPr="00384F7C" w:rsidRDefault="00384F7C">
      <w:pPr>
        <w:pStyle w:val="BodyTextLegal"/>
        <w:rPr>
          <w:lang w:val="pt-BR"/>
        </w:rPr>
      </w:pPr>
    </w:p>
    <w:p w14:paraId="5EED6F2F" w14:textId="77777777" w:rsidR="00D97E82" w:rsidRPr="00384F7C" w:rsidRDefault="00000000">
      <w:pPr>
        <w:pStyle w:val="ClauseHeading"/>
        <w:rPr>
          <w:lang w:val="pt-BR"/>
        </w:rPr>
      </w:pPr>
      <w:r w:rsidRPr="00384F7C">
        <w:rPr>
          <w:lang w:val="pt-BR"/>
        </w:rPr>
        <w:t>7. PROTEÇÃO DE DADOS PESSOAIS</w:t>
      </w:r>
    </w:p>
    <w:p w14:paraId="55CF5223" w14:textId="77777777" w:rsidR="00D97E82" w:rsidRPr="00384F7C" w:rsidRDefault="00000000">
      <w:pPr>
        <w:pStyle w:val="BodyTextLegal"/>
        <w:rPr>
          <w:lang w:val="pt-BR"/>
        </w:rPr>
      </w:pPr>
      <w:r w:rsidRPr="00384F7C">
        <w:rPr>
          <w:lang w:val="pt-BR"/>
        </w:rPr>
        <w:t>7.1. O PROPONENTE declara ciência de que a submissão de proposta e documentos poderá envolver o tratamento de dados pessoais de representantes legais, administradores, procuradores, sócios, beneficiários finais, responsáveis técnicos e demais pessoas naturais vinculadas à proposta.</w:t>
      </w:r>
    </w:p>
    <w:p w14:paraId="0D8EF06B" w14:textId="77777777" w:rsidR="00D97E82" w:rsidRPr="00384F7C" w:rsidRDefault="00000000">
      <w:pPr>
        <w:pStyle w:val="BodyTextLegal"/>
        <w:rPr>
          <w:lang w:val="pt-BR"/>
        </w:rPr>
      </w:pPr>
      <w:r w:rsidRPr="00384F7C">
        <w:rPr>
          <w:lang w:val="pt-BR"/>
        </w:rPr>
        <w:t>7.2. O PROPONENTE declara possuir base legal, autorização ou legitimidade para compartilhar com a NEWSUN os dados pessoais eventualmente enviados, responsabilizando-se pela origem, exatidão, atualização e licitude dos dados disponibilizados.</w:t>
      </w:r>
    </w:p>
    <w:p w14:paraId="3FA9FB55" w14:textId="77777777" w:rsidR="00D97E82" w:rsidRPr="00384F7C" w:rsidRDefault="00000000">
      <w:pPr>
        <w:pStyle w:val="BodyTextLegal"/>
        <w:rPr>
          <w:lang w:val="pt-BR"/>
        </w:rPr>
      </w:pPr>
      <w:r w:rsidRPr="00384F7C">
        <w:rPr>
          <w:lang w:val="pt-BR"/>
        </w:rPr>
        <w:t>7.3. Os dados pessoais poderão ser tratados pela NEWSUN para as seguintes finalidades:</w:t>
      </w:r>
    </w:p>
    <w:p w14:paraId="771BCA23" w14:textId="77777777" w:rsidR="00D97E82" w:rsidRPr="00384F7C" w:rsidRDefault="00000000">
      <w:pPr>
        <w:pStyle w:val="ListLegal"/>
        <w:rPr>
          <w:lang w:val="pt-BR"/>
        </w:rPr>
      </w:pPr>
      <w:r w:rsidRPr="00384F7C">
        <w:rPr>
          <w:b/>
          <w:lang w:val="pt-BR"/>
        </w:rPr>
        <w:t xml:space="preserve">a) </w:t>
      </w:r>
      <w:r w:rsidRPr="00384F7C">
        <w:rPr>
          <w:lang w:val="pt-BR"/>
        </w:rPr>
        <w:t>identificação e qualificação do PROPONENTE;</w:t>
      </w:r>
    </w:p>
    <w:p w14:paraId="00268DE4" w14:textId="77777777" w:rsidR="00D97E82" w:rsidRPr="00384F7C" w:rsidRDefault="00000000">
      <w:pPr>
        <w:pStyle w:val="ListLegal"/>
        <w:rPr>
          <w:lang w:val="pt-BR"/>
        </w:rPr>
      </w:pPr>
      <w:r w:rsidRPr="00384F7C">
        <w:rPr>
          <w:b/>
          <w:lang w:val="pt-BR"/>
        </w:rPr>
        <w:t xml:space="preserve">b) </w:t>
      </w:r>
      <w:r w:rsidRPr="00384F7C">
        <w:rPr>
          <w:lang w:val="pt-BR"/>
        </w:rPr>
        <w:t>verificação de poderes de representação;</w:t>
      </w:r>
    </w:p>
    <w:p w14:paraId="621E09F7" w14:textId="77777777" w:rsidR="00D97E82" w:rsidRPr="00384F7C" w:rsidRDefault="00000000">
      <w:pPr>
        <w:pStyle w:val="ListLegal"/>
        <w:rPr>
          <w:lang w:val="pt-BR"/>
        </w:rPr>
      </w:pPr>
      <w:r w:rsidRPr="00384F7C">
        <w:rPr>
          <w:b/>
          <w:lang w:val="pt-BR"/>
        </w:rPr>
        <w:t xml:space="preserve">c) </w:t>
      </w:r>
      <w:r w:rsidRPr="00384F7C">
        <w:rPr>
          <w:lang w:val="pt-BR"/>
        </w:rPr>
        <w:t>análise cadastral, jurídica, regulatória, financeira e reputacional;</w:t>
      </w:r>
    </w:p>
    <w:p w14:paraId="35713408" w14:textId="77777777" w:rsidR="00D97E82" w:rsidRPr="00384F7C" w:rsidRDefault="00000000">
      <w:pPr>
        <w:pStyle w:val="ListLegal"/>
        <w:rPr>
          <w:lang w:val="pt-BR"/>
        </w:rPr>
      </w:pPr>
      <w:r w:rsidRPr="00384F7C">
        <w:rPr>
          <w:b/>
          <w:lang w:val="pt-BR"/>
        </w:rPr>
        <w:t xml:space="preserve">d) </w:t>
      </w:r>
      <w:r w:rsidRPr="00384F7C">
        <w:rPr>
          <w:lang w:val="pt-BR"/>
        </w:rPr>
        <w:t>prevenção a fraudes;</w:t>
      </w:r>
    </w:p>
    <w:p w14:paraId="52E5DCF7" w14:textId="77777777" w:rsidR="00D97E82" w:rsidRPr="00384F7C" w:rsidRDefault="00000000">
      <w:pPr>
        <w:pStyle w:val="ListLegal"/>
        <w:rPr>
          <w:lang w:val="pt-BR"/>
        </w:rPr>
      </w:pPr>
      <w:r w:rsidRPr="00384F7C">
        <w:rPr>
          <w:b/>
          <w:lang w:val="pt-BR"/>
        </w:rPr>
        <w:t xml:space="preserve">e) </w:t>
      </w:r>
      <w:r w:rsidRPr="00384F7C">
        <w:rPr>
          <w:lang w:val="pt-BR"/>
        </w:rPr>
        <w:t>cumprimento de obrigações legais, regulatórias e contratuais;</w:t>
      </w:r>
    </w:p>
    <w:p w14:paraId="575AC333" w14:textId="77777777" w:rsidR="00D97E82" w:rsidRPr="00384F7C" w:rsidRDefault="00000000">
      <w:pPr>
        <w:pStyle w:val="ListLegal"/>
        <w:rPr>
          <w:lang w:val="pt-BR"/>
        </w:rPr>
      </w:pPr>
      <w:r w:rsidRPr="00384F7C">
        <w:rPr>
          <w:b/>
          <w:lang w:val="pt-BR"/>
        </w:rPr>
        <w:t xml:space="preserve">f) </w:t>
      </w:r>
      <w:r w:rsidRPr="00384F7C">
        <w:rPr>
          <w:lang w:val="pt-BR"/>
        </w:rPr>
        <w:t>condução de due diligence;</w:t>
      </w:r>
    </w:p>
    <w:p w14:paraId="4FFF62B4" w14:textId="77777777" w:rsidR="00D97E82" w:rsidRPr="00384F7C" w:rsidRDefault="00000000">
      <w:pPr>
        <w:pStyle w:val="ListLegal"/>
        <w:rPr>
          <w:lang w:val="pt-BR"/>
        </w:rPr>
      </w:pPr>
      <w:r w:rsidRPr="00384F7C">
        <w:rPr>
          <w:b/>
          <w:lang w:val="pt-BR"/>
        </w:rPr>
        <w:t xml:space="preserve">g) </w:t>
      </w:r>
      <w:r w:rsidRPr="00384F7C">
        <w:rPr>
          <w:lang w:val="pt-BR"/>
        </w:rPr>
        <w:t>eventual elaboração e execução de contrato definitivo;</w:t>
      </w:r>
    </w:p>
    <w:p w14:paraId="137A71CE" w14:textId="77777777" w:rsidR="00D97E82" w:rsidRPr="00384F7C" w:rsidRDefault="00000000">
      <w:pPr>
        <w:pStyle w:val="ListLegal"/>
        <w:rPr>
          <w:lang w:val="pt-BR"/>
        </w:rPr>
      </w:pPr>
      <w:r w:rsidRPr="00384F7C">
        <w:rPr>
          <w:b/>
          <w:lang w:val="pt-BR"/>
        </w:rPr>
        <w:t xml:space="preserve">h) </w:t>
      </w:r>
      <w:r w:rsidRPr="00384F7C">
        <w:rPr>
          <w:lang w:val="pt-BR"/>
        </w:rPr>
        <w:t>preservação de direitos da NEWSUN.</w:t>
      </w:r>
    </w:p>
    <w:p w14:paraId="5B6C9A37" w14:textId="77777777" w:rsidR="00D97E82" w:rsidRPr="00384F7C" w:rsidRDefault="00000000">
      <w:pPr>
        <w:pStyle w:val="BodyTextLegal"/>
        <w:rPr>
          <w:lang w:val="pt-BR"/>
        </w:rPr>
      </w:pPr>
      <w:r w:rsidRPr="00384F7C">
        <w:rPr>
          <w:lang w:val="pt-BR"/>
        </w:rPr>
        <w:t>7.4. A NEWSUN poderá compartilhar dados pessoais com áreas internas, empresas do grupo, consultores, advogados, auditores, engenheiros, seguradoras, instituições financeiras, parceiros técnicos, autoridades públicas e demais terceiros necessários à avaliação da proposta e à condução da due diligence.</w:t>
      </w:r>
    </w:p>
    <w:p w14:paraId="70651A87" w14:textId="77777777" w:rsidR="00D97E82" w:rsidRPr="00384F7C" w:rsidRDefault="00000000">
      <w:pPr>
        <w:pStyle w:val="BodyTextLegal"/>
        <w:rPr>
          <w:lang w:val="pt-BR"/>
        </w:rPr>
      </w:pPr>
      <w:r w:rsidRPr="00384F7C">
        <w:rPr>
          <w:lang w:val="pt-BR"/>
        </w:rPr>
        <w:t>7.5. Os dados pessoais serão mantidos pelo prazo necessário ao cumprimento das finalidades deste procedimento, obrigações legais, regulatórias, contratuais e preservação de direitos.</w:t>
      </w:r>
    </w:p>
    <w:p w14:paraId="6F2127BA" w14:textId="77777777" w:rsidR="00384F7C" w:rsidRPr="00384F7C" w:rsidRDefault="00384F7C">
      <w:pPr>
        <w:pStyle w:val="BodyTextLegal"/>
        <w:rPr>
          <w:lang w:val="pt-BR"/>
        </w:rPr>
      </w:pPr>
    </w:p>
    <w:p w14:paraId="71B7921E" w14:textId="77777777" w:rsidR="00D97E82" w:rsidRPr="00384F7C" w:rsidRDefault="00000000">
      <w:pPr>
        <w:pStyle w:val="ClauseHeading"/>
        <w:rPr>
          <w:lang w:val="pt-BR"/>
        </w:rPr>
      </w:pPr>
      <w:r w:rsidRPr="00384F7C">
        <w:rPr>
          <w:lang w:val="pt-BR"/>
        </w:rPr>
        <w:t>8. AUSÊNCIA DE OBRIGAÇÃO DE CONTRATAÇÃO</w:t>
      </w:r>
    </w:p>
    <w:p w14:paraId="2A6D8A73" w14:textId="77777777" w:rsidR="00D97E82" w:rsidRPr="00384F7C" w:rsidRDefault="00000000">
      <w:pPr>
        <w:pStyle w:val="BodyTextLegal"/>
        <w:rPr>
          <w:lang w:val="pt-BR"/>
        </w:rPr>
      </w:pPr>
      <w:r w:rsidRPr="00384F7C">
        <w:rPr>
          <w:lang w:val="pt-BR"/>
        </w:rPr>
        <w:t>8.1. O PROPONENTE declara ciência inequívoca de que:</w:t>
      </w:r>
    </w:p>
    <w:p w14:paraId="476539DD" w14:textId="77777777" w:rsidR="00D97E82" w:rsidRPr="00384F7C" w:rsidRDefault="00000000">
      <w:pPr>
        <w:pStyle w:val="ListLegal"/>
        <w:rPr>
          <w:lang w:val="pt-BR"/>
        </w:rPr>
      </w:pPr>
      <w:r w:rsidRPr="00384F7C">
        <w:rPr>
          <w:b/>
          <w:lang w:val="pt-BR"/>
        </w:rPr>
        <w:t xml:space="preserve">a) </w:t>
      </w:r>
      <w:r w:rsidRPr="00384F7C">
        <w:rPr>
          <w:lang w:val="pt-BR"/>
        </w:rPr>
        <w:t>o procedimento conduzido pela NEWSUN possui natureza privada, exploratória e não vinculante;</w:t>
      </w:r>
    </w:p>
    <w:p w14:paraId="1169B632" w14:textId="77777777" w:rsidR="00D97E82" w:rsidRPr="00384F7C" w:rsidRDefault="00000000">
      <w:pPr>
        <w:pStyle w:val="ListLegal"/>
        <w:rPr>
          <w:lang w:val="pt-BR"/>
        </w:rPr>
      </w:pPr>
      <w:r w:rsidRPr="00384F7C">
        <w:rPr>
          <w:b/>
          <w:lang w:val="pt-BR"/>
        </w:rPr>
        <w:t xml:space="preserve">b) </w:t>
      </w:r>
      <w:r w:rsidRPr="00384F7C">
        <w:rPr>
          <w:lang w:val="pt-BR"/>
        </w:rPr>
        <w:t>a submissão de proposta não gera direito de contratação;</w:t>
      </w:r>
    </w:p>
    <w:p w14:paraId="1F7F46A7" w14:textId="77777777" w:rsidR="00D97E82" w:rsidRPr="00384F7C" w:rsidRDefault="00000000">
      <w:pPr>
        <w:pStyle w:val="ListLegal"/>
        <w:rPr>
          <w:lang w:val="pt-BR"/>
        </w:rPr>
      </w:pPr>
      <w:r w:rsidRPr="00384F7C">
        <w:rPr>
          <w:b/>
          <w:lang w:val="pt-BR"/>
        </w:rPr>
        <w:t xml:space="preserve">c) </w:t>
      </w:r>
      <w:r w:rsidRPr="00384F7C">
        <w:rPr>
          <w:lang w:val="pt-BR"/>
        </w:rPr>
        <w:t>a análise documental não gera obrigação de contratação;</w:t>
      </w:r>
    </w:p>
    <w:p w14:paraId="70C627C4" w14:textId="77777777" w:rsidR="00D97E82" w:rsidRPr="00384F7C" w:rsidRDefault="00000000">
      <w:pPr>
        <w:pStyle w:val="ListLegal"/>
        <w:rPr>
          <w:lang w:val="pt-BR"/>
        </w:rPr>
      </w:pPr>
      <w:r w:rsidRPr="00384F7C">
        <w:rPr>
          <w:b/>
          <w:lang w:val="pt-BR"/>
        </w:rPr>
        <w:t xml:space="preserve">d) </w:t>
      </w:r>
      <w:r w:rsidRPr="00384F7C">
        <w:rPr>
          <w:lang w:val="pt-BR"/>
        </w:rPr>
        <w:t>a realização de reuniões, tratativas, trocas de minutas ou due diligence não gera obrigação de contratação;</w:t>
      </w:r>
    </w:p>
    <w:p w14:paraId="7CF085C2" w14:textId="77777777" w:rsidR="00D97E82" w:rsidRPr="00384F7C" w:rsidRDefault="00000000">
      <w:pPr>
        <w:pStyle w:val="ListLegal"/>
        <w:rPr>
          <w:lang w:val="pt-BR"/>
        </w:rPr>
      </w:pPr>
      <w:r w:rsidRPr="00384F7C">
        <w:rPr>
          <w:b/>
          <w:lang w:val="pt-BR"/>
        </w:rPr>
        <w:t xml:space="preserve">e) </w:t>
      </w:r>
      <w:r w:rsidRPr="00384F7C">
        <w:rPr>
          <w:lang w:val="pt-BR"/>
        </w:rPr>
        <w:t>a NEWSUN poderá rejeitar, suspender, cancelar ou encerrar a análise da oportunidade a qualquer tempo;</w:t>
      </w:r>
    </w:p>
    <w:p w14:paraId="3248518C" w14:textId="77777777" w:rsidR="00D97E82" w:rsidRPr="00384F7C" w:rsidRDefault="00000000">
      <w:pPr>
        <w:pStyle w:val="ListLegal"/>
        <w:rPr>
          <w:lang w:val="pt-BR"/>
        </w:rPr>
      </w:pPr>
      <w:r w:rsidRPr="00384F7C">
        <w:rPr>
          <w:b/>
          <w:lang w:val="pt-BR"/>
        </w:rPr>
        <w:lastRenderedPageBreak/>
        <w:t xml:space="preserve">f) </w:t>
      </w:r>
      <w:r w:rsidRPr="00384F7C">
        <w:rPr>
          <w:lang w:val="pt-BR"/>
        </w:rPr>
        <w:t>eventual contratação dependerá de aprovação interna da NEWSUN, conclusão satisfatória da due diligence, negociação específica e assinatura de contrato definitivo.</w:t>
      </w:r>
    </w:p>
    <w:p w14:paraId="1B6D3B42" w14:textId="77777777" w:rsidR="00D97E82" w:rsidRPr="00384F7C" w:rsidRDefault="00000000">
      <w:pPr>
        <w:pStyle w:val="BodyTextLegal"/>
        <w:rPr>
          <w:lang w:val="pt-BR"/>
        </w:rPr>
      </w:pPr>
      <w:r w:rsidRPr="00384F7C">
        <w:rPr>
          <w:lang w:val="pt-BR"/>
        </w:rPr>
        <w:t>8.2. O PROPONENTE renuncia a qualquer alegação de direito de exclusividade, preferência, indenização, reembolso, remuneração, comissão, taxa de sucesso ou compensação em razão da simples participação no procedimento, salvo se houver instrumento escrito específico firmado diretamente pela NEWSUN em sentido contrário.</w:t>
      </w:r>
    </w:p>
    <w:p w14:paraId="59193757" w14:textId="77777777" w:rsidR="00384F7C" w:rsidRPr="00384F7C" w:rsidRDefault="00384F7C">
      <w:pPr>
        <w:pStyle w:val="BodyTextLegal"/>
        <w:rPr>
          <w:lang w:val="pt-BR"/>
        </w:rPr>
      </w:pPr>
    </w:p>
    <w:p w14:paraId="48870CD2" w14:textId="77777777" w:rsidR="00D97E82" w:rsidRPr="00384F7C" w:rsidRDefault="00000000">
      <w:pPr>
        <w:pStyle w:val="ClauseHeading"/>
        <w:rPr>
          <w:lang w:val="pt-BR"/>
        </w:rPr>
      </w:pPr>
      <w:r w:rsidRPr="00384F7C">
        <w:rPr>
          <w:lang w:val="pt-BR"/>
        </w:rPr>
        <w:t>9. PROPRIEDADE DAS INFORMAÇÕES</w:t>
      </w:r>
    </w:p>
    <w:p w14:paraId="0003B6D3" w14:textId="77777777" w:rsidR="00D97E82" w:rsidRPr="00384F7C" w:rsidRDefault="00000000">
      <w:pPr>
        <w:pStyle w:val="BodyTextLegal"/>
        <w:rPr>
          <w:lang w:val="pt-BR"/>
        </w:rPr>
      </w:pPr>
      <w:r w:rsidRPr="00384F7C">
        <w:rPr>
          <w:lang w:val="pt-BR"/>
        </w:rPr>
        <w:t>9.1. As Informações Confidenciais permanecerão de titularidade da parte que as disponibilizou.</w:t>
      </w:r>
    </w:p>
    <w:p w14:paraId="29896AA9" w14:textId="77777777" w:rsidR="00D97E82" w:rsidRPr="00384F7C" w:rsidRDefault="00000000">
      <w:pPr>
        <w:pStyle w:val="BodyTextLegal"/>
        <w:rPr>
          <w:lang w:val="pt-BR"/>
        </w:rPr>
      </w:pPr>
      <w:r w:rsidRPr="00384F7C">
        <w:rPr>
          <w:lang w:val="pt-BR"/>
        </w:rPr>
        <w:t>9.2. Este Termo não concede licença, cessão, autorização de uso comercial, transferência de titularidade ou qualquer direito de propriedade intelectual sobre as Informações Confidenciais, exceto o uso restrito necessário às finalidades aqui previstas.</w:t>
      </w:r>
    </w:p>
    <w:p w14:paraId="68451A13" w14:textId="77777777" w:rsidR="00384F7C" w:rsidRPr="00384F7C" w:rsidRDefault="00384F7C">
      <w:pPr>
        <w:pStyle w:val="BodyTextLegal"/>
        <w:rPr>
          <w:lang w:val="pt-BR"/>
        </w:rPr>
      </w:pPr>
    </w:p>
    <w:p w14:paraId="17CD9D1B" w14:textId="77777777" w:rsidR="00D97E82" w:rsidRPr="00384F7C" w:rsidRDefault="00000000">
      <w:pPr>
        <w:pStyle w:val="ClauseHeading"/>
        <w:rPr>
          <w:lang w:val="pt-BR"/>
        </w:rPr>
      </w:pPr>
      <w:r w:rsidRPr="00384F7C">
        <w:rPr>
          <w:lang w:val="pt-BR"/>
        </w:rPr>
        <w:t>10. DEVOLUÇÃO, ELIMINAÇÃO OU RETENÇÃO</w:t>
      </w:r>
    </w:p>
    <w:p w14:paraId="4610CF97" w14:textId="77777777" w:rsidR="00D97E82" w:rsidRPr="00384F7C" w:rsidRDefault="00000000">
      <w:pPr>
        <w:pStyle w:val="BodyTextLegal"/>
        <w:rPr>
          <w:lang w:val="pt-BR"/>
        </w:rPr>
      </w:pPr>
      <w:r w:rsidRPr="00384F7C">
        <w:rPr>
          <w:lang w:val="pt-BR"/>
        </w:rPr>
        <w:t>10.1. Mediante solicitação escrita, a parte receptora deverá devolver, eliminar ou restringir o uso das Informações Confidenciais recebidas, ressalvadas as hipóteses de guarda obrigatória ou legítima para cumprimento de obrigações legais, regulatórias, contratuais, auditoria, compliance ou preservação de direitos.</w:t>
      </w:r>
    </w:p>
    <w:p w14:paraId="0DF8AD96" w14:textId="77777777" w:rsidR="00D97E82" w:rsidRPr="00384F7C" w:rsidRDefault="00000000">
      <w:pPr>
        <w:pStyle w:val="BodyTextLegal"/>
        <w:rPr>
          <w:lang w:val="pt-BR"/>
        </w:rPr>
      </w:pPr>
      <w:r w:rsidRPr="00384F7C">
        <w:rPr>
          <w:lang w:val="pt-BR"/>
        </w:rPr>
        <w:t>10.2. A obrigação de confidencialidade permanecerá aplicável mesmo após a devolução, eliminação, arquivamento ou encerramento da análise da oportunidade.</w:t>
      </w:r>
    </w:p>
    <w:p w14:paraId="0DDEB1A3" w14:textId="77777777" w:rsidR="00384F7C" w:rsidRPr="00384F7C" w:rsidRDefault="00384F7C">
      <w:pPr>
        <w:pStyle w:val="BodyTextLegal"/>
        <w:rPr>
          <w:lang w:val="pt-BR"/>
        </w:rPr>
      </w:pPr>
    </w:p>
    <w:p w14:paraId="1828077F" w14:textId="77777777" w:rsidR="00D97E82" w:rsidRPr="00384F7C" w:rsidRDefault="00000000">
      <w:pPr>
        <w:pStyle w:val="ClauseHeading"/>
        <w:rPr>
          <w:lang w:val="pt-BR"/>
        </w:rPr>
      </w:pPr>
      <w:r w:rsidRPr="00384F7C">
        <w:rPr>
          <w:lang w:val="pt-BR"/>
        </w:rPr>
        <w:t>11. PRAZO</w:t>
      </w:r>
    </w:p>
    <w:p w14:paraId="52B448DC" w14:textId="77777777" w:rsidR="00D97E82" w:rsidRPr="00384F7C" w:rsidRDefault="00000000">
      <w:pPr>
        <w:pStyle w:val="BodyTextLegal"/>
        <w:rPr>
          <w:lang w:val="pt-BR"/>
        </w:rPr>
      </w:pPr>
      <w:r w:rsidRPr="00384F7C">
        <w:rPr>
          <w:lang w:val="pt-BR"/>
        </w:rPr>
        <w:t>11.1. Este Termo entra em vigor na data de sua aceitação pelo PROPONENTE, seja por assinatura eletrônica, aceite em plataforma digital, marcação de caixa de seleção, envio de formulário ou submissão de documentos à NEWSUN após a disponibilização deste Termo.</w:t>
      </w:r>
    </w:p>
    <w:p w14:paraId="695C02D3" w14:textId="77777777" w:rsidR="00D97E82" w:rsidRPr="00384F7C" w:rsidRDefault="00000000">
      <w:pPr>
        <w:pStyle w:val="BodyTextLegal"/>
        <w:rPr>
          <w:lang w:val="pt-BR"/>
        </w:rPr>
      </w:pPr>
      <w:r w:rsidRPr="00384F7C">
        <w:rPr>
          <w:lang w:val="pt-BR"/>
        </w:rPr>
        <w:t>11.2. As obrigações de confidencialidade permanecerão vigentes pelo prazo de 5 (cinco) anos contados da data da última divulgação de Informações Confidenciais.</w:t>
      </w:r>
    </w:p>
    <w:p w14:paraId="09E54FDE" w14:textId="77777777" w:rsidR="00D97E82" w:rsidRPr="00384F7C" w:rsidRDefault="00000000">
      <w:pPr>
        <w:pStyle w:val="BodyTextLegal"/>
        <w:rPr>
          <w:lang w:val="pt-BR"/>
        </w:rPr>
      </w:pPr>
      <w:r w:rsidRPr="00384F7C">
        <w:rPr>
          <w:lang w:val="pt-BR"/>
        </w:rPr>
        <w:t>11.3. Informações que, por sua natureza estratégica, técnica, comercial, pessoal ou sensível, devam permanecer protegidas por prazo superior continuarão protegidas enquanto subsistir legítimo interesse ou obrigação legal de confidencialidade, nos limites da legislação aplicável.</w:t>
      </w:r>
    </w:p>
    <w:p w14:paraId="56B607CA" w14:textId="77777777" w:rsidR="00384F7C" w:rsidRPr="00384F7C" w:rsidRDefault="00384F7C">
      <w:pPr>
        <w:pStyle w:val="BodyTextLegal"/>
        <w:rPr>
          <w:lang w:val="pt-BR"/>
        </w:rPr>
      </w:pPr>
    </w:p>
    <w:p w14:paraId="3D35AAC0" w14:textId="77777777" w:rsidR="00D97E82" w:rsidRPr="00384F7C" w:rsidRDefault="00000000">
      <w:pPr>
        <w:pStyle w:val="ClauseHeading"/>
        <w:rPr>
          <w:lang w:val="pt-BR"/>
        </w:rPr>
      </w:pPr>
      <w:r w:rsidRPr="00384F7C">
        <w:rPr>
          <w:lang w:val="pt-BR"/>
        </w:rPr>
        <w:t>12. RESPONSABILIDADE</w:t>
      </w:r>
    </w:p>
    <w:p w14:paraId="4EE45CF1" w14:textId="77777777" w:rsidR="00D97E82" w:rsidRPr="00384F7C" w:rsidRDefault="00000000">
      <w:pPr>
        <w:pStyle w:val="BodyTextLegal"/>
        <w:rPr>
          <w:lang w:val="pt-BR"/>
        </w:rPr>
      </w:pPr>
      <w:r w:rsidRPr="00384F7C">
        <w:rPr>
          <w:lang w:val="pt-BR"/>
        </w:rPr>
        <w:t>12.1. O descumprimento deste Termo sujeitará o infrator à responsabilização por perdas e danos, sem prejuízo da adoção de medidas judiciais ou extrajudiciais cabíveis para cessar o uso, divulgação ou exploração indevida das Informações Confidenciais.</w:t>
      </w:r>
    </w:p>
    <w:p w14:paraId="29CE778C" w14:textId="77777777" w:rsidR="00D97E82" w:rsidRPr="00384F7C" w:rsidRDefault="00000000">
      <w:pPr>
        <w:pStyle w:val="BodyTextLegal"/>
        <w:rPr>
          <w:lang w:val="pt-BR"/>
        </w:rPr>
      </w:pPr>
      <w:r w:rsidRPr="00384F7C">
        <w:rPr>
          <w:lang w:val="pt-BR"/>
        </w:rPr>
        <w:t>12.2. O PROPONENTE responderá por atos próprios e por atos de seus administradores, colaboradores, sócios, representantes, consultores, advogados, prestadores de serviço ou terceiros autorizados que tenham tido acesso às Informações Confidenciais.</w:t>
      </w:r>
    </w:p>
    <w:p w14:paraId="1383E675" w14:textId="77777777" w:rsidR="00384F7C" w:rsidRPr="00384F7C" w:rsidRDefault="00384F7C">
      <w:pPr>
        <w:pStyle w:val="BodyTextLegal"/>
        <w:rPr>
          <w:lang w:val="pt-BR"/>
        </w:rPr>
      </w:pPr>
    </w:p>
    <w:p w14:paraId="70CD0235" w14:textId="77777777" w:rsidR="00D97E82" w:rsidRPr="00384F7C" w:rsidRDefault="00000000">
      <w:pPr>
        <w:pStyle w:val="ClauseHeading"/>
        <w:rPr>
          <w:lang w:val="pt-BR"/>
        </w:rPr>
      </w:pPr>
      <w:r w:rsidRPr="00384F7C">
        <w:rPr>
          <w:lang w:val="pt-BR"/>
        </w:rPr>
        <w:lastRenderedPageBreak/>
        <w:t>13. ACEITE ELETRÔNICO E REGISTRO DE ADESÃO</w:t>
      </w:r>
    </w:p>
    <w:p w14:paraId="03DAAEFB" w14:textId="77777777" w:rsidR="00D97E82" w:rsidRPr="00384F7C" w:rsidRDefault="00000000">
      <w:pPr>
        <w:pStyle w:val="BodyTextLegal"/>
        <w:rPr>
          <w:lang w:val="pt-BR"/>
        </w:rPr>
      </w:pPr>
      <w:r w:rsidRPr="00384F7C">
        <w:rPr>
          <w:lang w:val="pt-BR"/>
        </w:rPr>
        <w:t>13.1. O aceite deste Termo poderá ocorrer por meio de marcação de caixa de seleção obrigatória em formulário eletrônico, assinatura eletrônica, aceite em plataforma digital, envio de proposta após disponibilização deste Termo ou submissão de documentos à NEWSUN após ciência de seu conteúdo.</w:t>
      </w:r>
    </w:p>
    <w:p w14:paraId="7777933F" w14:textId="77777777" w:rsidR="00D97E82" w:rsidRPr="00384F7C" w:rsidRDefault="00000000">
      <w:pPr>
        <w:pStyle w:val="BodyTextLegal"/>
        <w:rPr>
          <w:lang w:val="pt-BR"/>
        </w:rPr>
      </w:pPr>
      <w:r w:rsidRPr="00384F7C">
        <w:rPr>
          <w:lang w:val="pt-BR"/>
        </w:rPr>
        <w:t>13.2. O aceite eletrônico produzirá os mesmos efeitos jurídicos da assinatura física, servindo como manifestação livre, informada e inequívoca de adesão às condições aqui previstas.</w:t>
      </w:r>
    </w:p>
    <w:p w14:paraId="4158BD57" w14:textId="77777777" w:rsidR="00D97E82" w:rsidRPr="00384F7C" w:rsidRDefault="00000000">
      <w:pPr>
        <w:pStyle w:val="BodyTextLegal"/>
        <w:rPr>
          <w:lang w:val="pt-BR"/>
        </w:rPr>
      </w:pPr>
      <w:r w:rsidRPr="00384F7C">
        <w:rPr>
          <w:lang w:val="pt-BR"/>
        </w:rPr>
        <w:t>13.3. Para fins de controle, auditoria e prova da manifestação de vontade, a NEWSUN poderá registrar data, horário, endereço eletrônico, IP, usuário, e-mail, versão do Termo aceita, logs de submissão e demais elementos técnicos relacionados ao aceite.</w:t>
      </w:r>
    </w:p>
    <w:p w14:paraId="04648A5A" w14:textId="77777777" w:rsidR="00D97E82" w:rsidRPr="00384F7C" w:rsidRDefault="00000000">
      <w:pPr>
        <w:pStyle w:val="BodyTextLegal"/>
        <w:rPr>
          <w:lang w:val="pt-BR"/>
        </w:rPr>
      </w:pPr>
      <w:r w:rsidRPr="00384F7C">
        <w:rPr>
          <w:lang w:val="pt-BR"/>
        </w:rPr>
        <w:t>13.4. A submissão de proposta, documentos ou informações pelo PROPONENTE após a disponibilização deste Termo será interpretada como ciência e concordância com as condições aqui previstas, especialmente quando precedida da marcação da caixa de aceite obrigatória.</w:t>
      </w:r>
    </w:p>
    <w:p w14:paraId="3FF70C3A" w14:textId="77777777" w:rsidR="00384F7C" w:rsidRPr="00384F7C" w:rsidRDefault="00384F7C">
      <w:pPr>
        <w:pStyle w:val="BodyTextLegal"/>
        <w:rPr>
          <w:lang w:val="pt-BR"/>
        </w:rPr>
      </w:pPr>
    </w:p>
    <w:p w14:paraId="201C46B6" w14:textId="77777777" w:rsidR="00D97E82" w:rsidRPr="00384F7C" w:rsidRDefault="00000000">
      <w:pPr>
        <w:pStyle w:val="ClauseHeading"/>
        <w:rPr>
          <w:lang w:val="pt-BR"/>
        </w:rPr>
      </w:pPr>
      <w:r w:rsidRPr="00384F7C">
        <w:rPr>
          <w:lang w:val="pt-BR"/>
        </w:rPr>
        <w:t>14. DISPOSIÇÕES GERAIS</w:t>
      </w:r>
    </w:p>
    <w:p w14:paraId="77D16771" w14:textId="77777777" w:rsidR="00D97E82" w:rsidRPr="00384F7C" w:rsidRDefault="00000000">
      <w:pPr>
        <w:pStyle w:val="BodyTextLegal"/>
        <w:rPr>
          <w:lang w:val="pt-BR"/>
        </w:rPr>
      </w:pPr>
      <w:r w:rsidRPr="00384F7C">
        <w:rPr>
          <w:lang w:val="pt-BR"/>
        </w:rPr>
        <w:t>14.1. A eventual tolerância da NEWSUN quanto ao descumprimento de qualquer obrigação prevista neste Termo não constituirá renúncia, novação ou alteração das condições aqui previstas.</w:t>
      </w:r>
    </w:p>
    <w:p w14:paraId="377A4426" w14:textId="77777777" w:rsidR="00D97E82" w:rsidRPr="00384F7C" w:rsidRDefault="00000000">
      <w:pPr>
        <w:pStyle w:val="BodyTextLegal"/>
        <w:rPr>
          <w:lang w:val="pt-BR"/>
        </w:rPr>
      </w:pPr>
      <w:r w:rsidRPr="00384F7C">
        <w:rPr>
          <w:lang w:val="pt-BR"/>
        </w:rPr>
        <w:t>14.2. A invalidade de qualquer disposição deste Termo não afetará a validade das demais cláusulas.</w:t>
      </w:r>
    </w:p>
    <w:p w14:paraId="6895476F" w14:textId="77777777" w:rsidR="00D97E82" w:rsidRPr="00384F7C" w:rsidRDefault="00000000">
      <w:pPr>
        <w:pStyle w:val="BodyTextLegal"/>
        <w:rPr>
          <w:lang w:val="pt-BR"/>
        </w:rPr>
      </w:pPr>
      <w:r w:rsidRPr="00384F7C">
        <w:rPr>
          <w:lang w:val="pt-BR"/>
        </w:rPr>
        <w:t>14.3. Este Termo obriga o PROPONENTE, seus representantes, sucessores e terceiros autorizados que tenham acesso às Informações Confidenciais.</w:t>
      </w:r>
    </w:p>
    <w:p w14:paraId="41E2612A" w14:textId="77777777" w:rsidR="00D97E82" w:rsidRPr="00384F7C" w:rsidRDefault="00000000">
      <w:pPr>
        <w:pStyle w:val="BodyTextLegal"/>
        <w:rPr>
          <w:lang w:val="pt-BR"/>
        </w:rPr>
      </w:pPr>
      <w:r w:rsidRPr="00384F7C">
        <w:rPr>
          <w:lang w:val="pt-BR"/>
        </w:rPr>
        <w:t>14.4. A NEWSUN poderá atualizar este Termo, hipótese em que a nova versão será aplicável aos aceites realizados após sua disponibilização.</w:t>
      </w:r>
    </w:p>
    <w:p w14:paraId="3350C178" w14:textId="77777777" w:rsidR="00384F7C" w:rsidRPr="00384F7C" w:rsidRDefault="00384F7C">
      <w:pPr>
        <w:pStyle w:val="BodyTextLegal"/>
        <w:rPr>
          <w:lang w:val="pt-BR"/>
        </w:rPr>
      </w:pPr>
    </w:p>
    <w:p w14:paraId="24B65B0E" w14:textId="77777777" w:rsidR="00D97E82" w:rsidRPr="00384F7C" w:rsidRDefault="00000000">
      <w:pPr>
        <w:pStyle w:val="ClauseHeading"/>
        <w:rPr>
          <w:lang w:val="pt-BR"/>
        </w:rPr>
      </w:pPr>
      <w:r w:rsidRPr="00384F7C">
        <w:rPr>
          <w:lang w:val="pt-BR"/>
        </w:rPr>
        <w:t>15. FORO</w:t>
      </w:r>
    </w:p>
    <w:p w14:paraId="02CFF6EA" w14:textId="12550EB9" w:rsidR="00D97E82" w:rsidRPr="00384F7C" w:rsidRDefault="00000000">
      <w:pPr>
        <w:pStyle w:val="BodyTextLegal"/>
        <w:rPr>
          <w:lang w:val="pt-BR"/>
        </w:rPr>
      </w:pPr>
      <w:r w:rsidRPr="00384F7C">
        <w:rPr>
          <w:lang w:val="pt-BR"/>
        </w:rPr>
        <w:t xml:space="preserve">15.1. Fica eleito o foro da Comarca de </w:t>
      </w:r>
      <w:r w:rsidR="00384F7C" w:rsidRPr="00384F7C">
        <w:rPr>
          <w:lang w:val="pt-BR"/>
        </w:rPr>
        <w:t>São Paulo</w:t>
      </w:r>
      <w:r w:rsidRPr="00384F7C">
        <w:rPr>
          <w:lang w:val="pt-BR"/>
        </w:rPr>
        <w:t xml:space="preserve">, Estado de </w:t>
      </w:r>
      <w:r w:rsidR="00384F7C" w:rsidRPr="00384F7C">
        <w:rPr>
          <w:lang w:val="pt-BR"/>
        </w:rPr>
        <w:t>São Paulo</w:t>
      </w:r>
      <w:r w:rsidRPr="00384F7C">
        <w:rPr>
          <w:lang w:val="pt-BR"/>
        </w:rPr>
        <w:t>, para dirimir eventuais controvérsias decorrentes deste Termo, com renúncia a qualquer outro, por mais privilegiado que seja.</w:t>
      </w:r>
    </w:p>
    <w:p w14:paraId="1F0156F3" w14:textId="77777777" w:rsidR="00384F7C" w:rsidRPr="00384F7C" w:rsidRDefault="00384F7C">
      <w:pPr>
        <w:pStyle w:val="BodyTextLegal"/>
        <w:rPr>
          <w:lang w:val="pt-BR"/>
        </w:rPr>
      </w:pPr>
    </w:p>
    <w:p w14:paraId="7F4025C7" w14:textId="77777777" w:rsidR="00D97E82" w:rsidRPr="00384F7C" w:rsidRDefault="00000000">
      <w:pPr>
        <w:pStyle w:val="ClauseHeading"/>
        <w:rPr>
          <w:lang w:val="pt-BR"/>
        </w:rPr>
      </w:pPr>
      <w:r w:rsidRPr="00384F7C">
        <w:rPr>
          <w:lang w:val="pt-BR"/>
        </w:rPr>
        <w:t>CAIXA DE ACEITE OBRIGATÓRIA NO FORMULÁRIO ELETRÔNICO</w:t>
      </w:r>
    </w:p>
    <w:p w14:paraId="5AF63B08" w14:textId="77777777" w:rsidR="00D97E82" w:rsidRPr="00384F7C" w:rsidRDefault="00000000">
      <w:pPr>
        <w:pStyle w:val="BodyTextLegal"/>
        <w:rPr>
          <w:lang w:val="pt-BR"/>
        </w:rPr>
      </w:pPr>
      <w:r w:rsidRPr="00384F7C">
        <w:rPr>
          <w:lang w:val="pt-BR"/>
        </w:rPr>
        <w:t>A caixa abaixo deverá ser disponibilizada no formulário eletrônico de submissão da proposta, com preenchimento obrigatório antes do envio dos documentos e informações à NEWSUN:</w:t>
      </w:r>
    </w:p>
    <w:p w14:paraId="33437680" w14:textId="11717023" w:rsidR="00D97E82" w:rsidRPr="00384F7C" w:rsidRDefault="00000000" w:rsidP="00384F7C">
      <w:pPr>
        <w:pStyle w:val="BodyTextLegal"/>
        <w:spacing w:before="80" w:after="160"/>
        <w:ind w:left="510" w:firstLine="57"/>
        <w:rPr>
          <w:lang w:val="pt-BR"/>
        </w:rPr>
      </w:pPr>
      <w:r w:rsidRPr="00384F7C">
        <w:rPr>
          <w:lang w:val="pt-BR"/>
        </w:rPr>
        <w:t>Declaro que li, compreendi e aceito integralmente o Termo de Adesão às Condições de Confidencialidade e Uso Restrito de Informações, reconhecendo que a submissão de proposta, documentos ou informações não gera obrigação de contratação pela NEWSUN, nem direito de exclusividade, preferência, indenização, reembolso, remuneração, comissão, taxa de sucesso ou compensação.</w:t>
      </w:r>
    </w:p>
    <w:p w14:paraId="3E25E91D" w14:textId="77777777" w:rsidR="00D97E82" w:rsidRPr="00384F7C" w:rsidRDefault="00000000">
      <w:pPr>
        <w:pStyle w:val="BodyTextLegal"/>
        <w:rPr>
          <w:lang w:val="pt-BR"/>
        </w:rPr>
      </w:pPr>
      <w:r w:rsidRPr="00384F7C">
        <w:rPr>
          <w:lang w:val="pt-BR"/>
        </w:rPr>
        <w:t>Campo obrigatório: o formulário não deverá permitir o envio da proposta sem a marcação expressa da caixa de aceite.</w:t>
      </w:r>
    </w:p>
    <w:p w14:paraId="4F6CC47E" w14:textId="77777777" w:rsidR="00D97E82" w:rsidRPr="00384F7C" w:rsidRDefault="00000000">
      <w:pPr>
        <w:pStyle w:val="BodyTextLegal"/>
        <w:rPr>
          <w:lang w:val="pt-BR"/>
        </w:rPr>
      </w:pPr>
      <w:r w:rsidRPr="00384F7C">
        <w:rPr>
          <w:lang w:val="pt-BR"/>
        </w:rPr>
        <w:t>Registro recomendado do aceite: data, horário, e-mail do usuário, IP, versão do Termo aceita, identificação do proponente e logs de submissão.</w:t>
      </w:r>
    </w:p>
    <w:sectPr w:rsidR="00D97E82" w:rsidRPr="00384F7C" w:rsidSect="00034616">
      <w:footerReference w:type="default" r:id="rId8"/>
      <w:pgSz w:w="12240" w:h="15840"/>
      <w:pgMar w:top="1134" w:right="1247" w:bottom="1134"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C21DC" w14:textId="77777777" w:rsidR="00135317" w:rsidRDefault="00135317">
      <w:pPr>
        <w:spacing w:after="0" w:line="240" w:lineRule="auto"/>
      </w:pPr>
      <w:r>
        <w:separator/>
      </w:r>
    </w:p>
  </w:endnote>
  <w:endnote w:type="continuationSeparator" w:id="0">
    <w:p w14:paraId="7E7E01AC" w14:textId="77777777" w:rsidR="00135317" w:rsidRDefault="00135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C23AA" w14:textId="76DDF1C3" w:rsidR="00D97E82" w:rsidRDefault="00D97E82">
    <w:pPr>
      <w:pStyle w:val="Rodap"/>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387C1" w14:textId="77777777" w:rsidR="00135317" w:rsidRDefault="00135317">
      <w:pPr>
        <w:spacing w:after="0" w:line="240" w:lineRule="auto"/>
      </w:pPr>
      <w:r>
        <w:separator/>
      </w:r>
    </w:p>
  </w:footnote>
  <w:footnote w:type="continuationSeparator" w:id="0">
    <w:p w14:paraId="73DC688A" w14:textId="77777777" w:rsidR="00135317" w:rsidRDefault="001353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ad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ad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Commarcador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Commarcador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ad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Commarcadores"/>
      <w:lvlText w:val=""/>
      <w:lvlJc w:val="left"/>
      <w:pPr>
        <w:tabs>
          <w:tab w:val="num" w:pos="360"/>
        </w:tabs>
        <w:ind w:left="360" w:hanging="360"/>
      </w:pPr>
      <w:rPr>
        <w:rFonts w:ascii="Symbol" w:hAnsi="Symbol" w:hint="default"/>
      </w:rPr>
    </w:lvl>
  </w:abstractNum>
  <w:num w:numId="1" w16cid:durableId="73480965">
    <w:abstractNumId w:val="8"/>
  </w:num>
  <w:num w:numId="2" w16cid:durableId="1072309855">
    <w:abstractNumId w:val="6"/>
  </w:num>
  <w:num w:numId="3" w16cid:durableId="1396780295">
    <w:abstractNumId w:val="5"/>
  </w:num>
  <w:num w:numId="4" w16cid:durableId="1633557188">
    <w:abstractNumId w:val="4"/>
  </w:num>
  <w:num w:numId="5" w16cid:durableId="1972444628">
    <w:abstractNumId w:val="7"/>
  </w:num>
  <w:num w:numId="6" w16cid:durableId="1702514278">
    <w:abstractNumId w:val="3"/>
  </w:num>
  <w:num w:numId="7" w16cid:durableId="1917518925">
    <w:abstractNumId w:val="2"/>
  </w:num>
  <w:num w:numId="8" w16cid:durableId="484975640">
    <w:abstractNumId w:val="1"/>
  </w:num>
  <w:num w:numId="9" w16cid:durableId="1752461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35317"/>
    <w:rsid w:val="0015074B"/>
    <w:rsid w:val="0029639D"/>
    <w:rsid w:val="00326F90"/>
    <w:rsid w:val="00374D02"/>
    <w:rsid w:val="00384F7C"/>
    <w:rsid w:val="00AA1D8D"/>
    <w:rsid w:val="00B47730"/>
    <w:rsid w:val="00BB1E8D"/>
    <w:rsid w:val="00CB0664"/>
    <w:rsid w:val="00D97E8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839281"/>
  <w14:defaultImageDpi w14:val="300"/>
  <w15:docId w15:val="{47F2798C-560F-4917-875B-2447C3EB3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sz w:val="21"/>
    </w:rPr>
  </w:style>
  <w:style w:type="paragraph" w:styleId="Ttulo1">
    <w:name w:val="heading 1"/>
    <w:basedOn w:val="Normal"/>
    <w:next w:val="Normal"/>
    <w:link w:val="Ttulo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18BF"/>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E618BF"/>
  </w:style>
  <w:style w:type="paragraph" w:styleId="Rodap">
    <w:name w:val="footer"/>
    <w:basedOn w:val="Normal"/>
    <w:link w:val="RodapChar"/>
    <w:uiPriority w:val="99"/>
    <w:unhideWhenUsed/>
    <w:rsid w:val="00E618BF"/>
    <w:pPr>
      <w:tabs>
        <w:tab w:val="center" w:pos="4680"/>
        <w:tab w:val="right" w:pos="9360"/>
      </w:tabs>
      <w:spacing w:after="0" w:line="240" w:lineRule="auto"/>
    </w:pPr>
  </w:style>
  <w:style w:type="character" w:customStyle="1" w:styleId="RodapChar">
    <w:name w:val="Rodapé Char"/>
    <w:basedOn w:val="Fontepargpadro"/>
    <w:link w:val="Rodap"/>
    <w:uiPriority w:val="99"/>
    <w:rsid w:val="00E618BF"/>
  </w:style>
  <w:style w:type="paragraph" w:styleId="SemEspaamento">
    <w:name w:val="No Spacing"/>
    <w:uiPriority w:val="1"/>
    <w:qFormat/>
    <w:rsid w:val="00FC693F"/>
    <w:pPr>
      <w:spacing w:after="0" w:line="240" w:lineRule="auto"/>
    </w:pPr>
  </w:style>
  <w:style w:type="character" w:customStyle="1" w:styleId="Ttulo1Char">
    <w:name w:val="Título 1 Char"/>
    <w:basedOn w:val="Fontepargpadro"/>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argrafodaLista">
    <w:name w:val="List Paragraph"/>
    <w:basedOn w:val="Normal"/>
    <w:uiPriority w:val="34"/>
    <w:qFormat/>
    <w:rsid w:val="00FC693F"/>
    <w:pPr>
      <w:ind w:left="720"/>
      <w:contextualSpacing/>
    </w:pPr>
  </w:style>
  <w:style w:type="paragraph" w:styleId="Corpodetexto">
    <w:name w:val="Body Text"/>
    <w:basedOn w:val="Normal"/>
    <w:link w:val="CorpodetextoChar"/>
    <w:uiPriority w:val="99"/>
    <w:unhideWhenUsed/>
    <w:rsid w:val="00AA1D8D"/>
    <w:pPr>
      <w:spacing w:after="120"/>
    </w:pPr>
  </w:style>
  <w:style w:type="character" w:customStyle="1" w:styleId="CorpodetextoChar">
    <w:name w:val="Corpo de texto Char"/>
    <w:basedOn w:val="Fontepargpadro"/>
    <w:link w:val="Corpodetexto"/>
    <w:uiPriority w:val="99"/>
    <w:rsid w:val="00AA1D8D"/>
  </w:style>
  <w:style w:type="paragraph" w:styleId="Corpodetexto2">
    <w:name w:val="Body Text 2"/>
    <w:basedOn w:val="Normal"/>
    <w:link w:val="Corpodetexto2Char"/>
    <w:uiPriority w:val="99"/>
    <w:unhideWhenUsed/>
    <w:rsid w:val="00AA1D8D"/>
    <w:pPr>
      <w:spacing w:after="120" w:line="480" w:lineRule="auto"/>
    </w:pPr>
  </w:style>
  <w:style w:type="character" w:customStyle="1" w:styleId="Corpodetexto2Char">
    <w:name w:val="Corpo de texto 2 Char"/>
    <w:basedOn w:val="Fontepargpadro"/>
    <w:link w:val="Corpodetexto2"/>
    <w:uiPriority w:val="99"/>
    <w:rsid w:val="00AA1D8D"/>
  </w:style>
  <w:style w:type="paragraph" w:styleId="Corpodetexto3">
    <w:name w:val="Body Text 3"/>
    <w:basedOn w:val="Normal"/>
    <w:link w:val="Corpodetexto3Char"/>
    <w:uiPriority w:val="99"/>
    <w:unhideWhenUsed/>
    <w:rsid w:val="00AA1D8D"/>
    <w:pPr>
      <w:spacing w:after="120"/>
    </w:pPr>
    <w:rPr>
      <w:sz w:val="16"/>
      <w:szCs w:val="16"/>
    </w:rPr>
  </w:style>
  <w:style w:type="character" w:customStyle="1" w:styleId="Corpodetexto3Char">
    <w:name w:val="Corpo de texto 3 Char"/>
    <w:basedOn w:val="Fontepargpadro"/>
    <w:link w:val="Corpodetexto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Commarcadores">
    <w:name w:val="List Bullet"/>
    <w:basedOn w:val="Normal"/>
    <w:uiPriority w:val="99"/>
    <w:unhideWhenUsed/>
    <w:rsid w:val="00326F90"/>
    <w:pPr>
      <w:numPr>
        <w:numId w:val="1"/>
      </w:numPr>
      <w:contextualSpacing/>
    </w:pPr>
  </w:style>
  <w:style w:type="paragraph" w:styleId="Commarcadores2">
    <w:name w:val="List Bullet 2"/>
    <w:basedOn w:val="Normal"/>
    <w:uiPriority w:val="99"/>
    <w:unhideWhenUsed/>
    <w:rsid w:val="00326F90"/>
    <w:pPr>
      <w:numPr>
        <w:numId w:val="2"/>
      </w:numPr>
      <w:contextualSpacing/>
    </w:pPr>
  </w:style>
  <w:style w:type="paragraph" w:styleId="Commarcadores3">
    <w:name w:val="List Bullet 3"/>
    <w:basedOn w:val="Normal"/>
    <w:uiPriority w:val="99"/>
    <w:unhideWhenUsed/>
    <w:rsid w:val="00326F90"/>
    <w:pPr>
      <w:numPr>
        <w:numId w:val="3"/>
      </w:numPr>
      <w:contextualSpacing/>
    </w:pPr>
  </w:style>
  <w:style w:type="paragraph" w:styleId="Numerada">
    <w:name w:val="List Number"/>
    <w:basedOn w:val="Normal"/>
    <w:uiPriority w:val="99"/>
    <w:unhideWhenUsed/>
    <w:rsid w:val="00326F90"/>
    <w:pPr>
      <w:numPr>
        <w:numId w:val="5"/>
      </w:numPr>
      <w:contextualSpacing/>
    </w:pPr>
  </w:style>
  <w:style w:type="paragraph" w:styleId="Numerada2">
    <w:name w:val="List Number 2"/>
    <w:basedOn w:val="Normal"/>
    <w:uiPriority w:val="99"/>
    <w:unhideWhenUsed/>
    <w:rsid w:val="0029639D"/>
    <w:pPr>
      <w:numPr>
        <w:numId w:val="6"/>
      </w:numPr>
      <w:contextualSpacing/>
    </w:pPr>
  </w:style>
  <w:style w:type="paragraph" w:styleId="Numerada3">
    <w:name w:val="List Number 3"/>
    <w:basedOn w:val="Normal"/>
    <w:uiPriority w:val="99"/>
    <w:unhideWhenUsed/>
    <w:rsid w:val="0029639D"/>
    <w:pPr>
      <w:numPr>
        <w:numId w:val="7"/>
      </w:numPr>
      <w:contextualSpacing/>
    </w:pPr>
  </w:style>
  <w:style w:type="paragraph" w:styleId="Listadecontinuao">
    <w:name w:val="List Continue"/>
    <w:basedOn w:val="Normal"/>
    <w:uiPriority w:val="99"/>
    <w:unhideWhenUsed/>
    <w:rsid w:val="0029639D"/>
    <w:pPr>
      <w:spacing w:after="120"/>
      <w:ind w:left="360"/>
      <w:contextualSpacing/>
    </w:pPr>
  </w:style>
  <w:style w:type="paragraph" w:styleId="Listadecontinuao2">
    <w:name w:val="List Continue 2"/>
    <w:basedOn w:val="Normal"/>
    <w:uiPriority w:val="99"/>
    <w:unhideWhenUsed/>
    <w:rsid w:val="0029639D"/>
    <w:pPr>
      <w:spacing w:after="120"/>
      <w:ind w:left="720"/>
      <w:contextualSpacing/>
    </w:pPr>
  </w:style>
  <w:style w:type="paragraph" w:styleId="Listadecontinuao3">
    <w:name w:val="List Continue 3"/>
    <w:basedOn w:val="Normal"/>
    <w:uiPriority w:val="99"/>
    <w:unhideWhenUsed/>
    <w:rsid w:val="0029639D"/>
    <w:pPr>
      <w:spacing w:after="120"/>
      <w:ind w:left="1080"/>
      <w:contextualSpacing/>
    </w:pPr>
  </w:style>
  <w:style w:type="paragraph" w:styleId="Textodemacro">
    <w:name w:val="macro"/>
    <w:link w:val="Textodemacro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demacroChar">
    <w:name w:val="Texto de macro Char"/>
    <w:basedOn w:val="Fontepargpadro"/>
    <w:link w:val="Textodemacro"/>
    <w:uiPriority w:val="99"/>
    <w:rsid w:val="0029639D"/>
    <w:rPr>
      <w:rFonts w:ascii="Courier" w:hAnsi="Courier"/>
      <w:sz w:val="20"/>
      <w:szCs w:val="20"/>
    </w:rPr>
  </w:style>
  <w:style w:type="paragraph" w:styleId="Citao">
    <w:name w:val="Quote"/>
    <w:basedOn w:val="Normal"/>
    <w:next w:val="Normal"/>
    <w:link w:val="CitaoChar"/>
    <w:uiPriority w:val="29"/>
    <w:qFormat/>
    <w:rsid w:val="00FC693F"/>
    <w:rPr>
      <w:i/>
      <w:iCs/>
      <w:color w:val="000000" w:themeColor="text1"/>
    </w:rPr>
  </w:style>
  <w:style w:type="character" w:customStyle="1" w:styleId="CitaoChar">
    <w:name w:val="Citação Char"/>
    <w:basedOn w:val="Fontepargpadro"/>
    <w:link w:val="Citao"/>
    <w:uiPriority w:val="29"/>
    <w:rsid w:val="00FC693F"/>
    <w:rPr>
      <w:i/>
      <w:iCs/>
      <w:color w:val="000000" w:themeColor="text1"/>
    </w:rPr>
  </w:style>
  <w:style w:type="character" w:customStyle="1" w:styleId="Ttulo4Char">
    <w:name w:val="Título 4 Char"/>
    <w:basedOn w:val="Fontepargpadro"/>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har">
    <w:name w:val="Título 9 Char"/>
    <w:basedOn w:val="Fontepargpadro"/>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orte">
    <w:name w:val="Strong"/>
    <w:basedOn w:val="Fontepargpadro"/>
    <w:uiPriority w:val="22"/>
    <w:qFormat/>
    <w:rsid w:val="00FC693F"/>
    <w:rPr>
      <w:b/>
      <w:bCs/>
    </w:rPr>
  </w:style>
  <w:style w:type="character" w:styleId="nfase">
    <w:name w:val="Emphasis"/>
    <w:basedOn w:val="Fontepargpadro"/>
    <w:uiPriority w:val="20"/>
    <w:qFormat/>
    <w:rsid w:val="00FC693F"/>
    <w:rPr>
      <w:i/>
      <w:iCs/>
    </w:rPr>
  </w:style>
  <w:style w:type="paragraph" w:styleId="CitaoIntensa">
    <w:name w:val="Intense Quote"/>
    <w:basedOn w:val="Normal"/>
    <w:next w:val="Normal"/>
    <w:link w:val="CitaoIntens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FC693F"/>
    <w:rPr>
      <w:b/>
      <w:bCs/>
      <w:i/>
      <w:iCs/>
      <w:color w:val="4F81BD" w:themeColor="accent1"/>
    </w:rPr>
  </w:style>
  <w:style w:type="character" w:styleId="nfaseSutil">
    <w:name w:val="Subtle Emphasis"/>
    <w:basedOn w:val="Fontepargpadro"/>
    <w:uiPriority w:val="19"/>
    <w:qFormat/>
    <w:rsid w:val="00FC693F"/>
    <w:rPr>
      <w:i/>
      <w:iCs/>
      <w:color w:val="808080" w:themeColor="text1" w:themeTint="7F"/>
    </w:rPr>
  </w:style>
  <w:style w:type="character" w:styleId="nfaseIntensa">
    <w:name w:val="Intense Emphasis"/>
    <w:basedOn w:val="Fontepargpadro"/>
    <w:uiPriority w:val="21"/>
    <w:qFormat/>
    <w:rsid w:val="00FC693F"/>
    <w:rPr>
      <w:b/>
      <w:bCs/>
      <w:i/>
      <w:iCs/>
      <w:color w:val="4F81BD" w:themeColor="accent1"/>
    </w:rPr>
  </w:style>
  <w:style w:type="character" w:styleId="RefernciaSutil">
    <w:name w:val="Subtle Reference"/>
    <w:basedOn w:val="Fontepargpadro"/>
    <w:uiPriority w:val="31"/>
    <w:qFormat/>
    <w:rsid w:val="00FC693F"/>
    <w:rPr>
      <w:smallCaps/>
      <w:color w:val="C0504D" w:themeColor="accent2"/>
      <w:u w:val="single"/>
    </w:rPr>
  </w:style>
  <w:style w:type="character" w:styleId="RefernciaIntensa">
    <w:name w:val="Intense Reference"/>
    <w:basedOn w:val="Fontepargpadro"/>
    <w:uiPriority w:val="32"/>
    <w:qFormat/>
    <w:rsid w:val="00FC693F"/>
    <w:rPr>
      <w:b/>
      <w:bCs/>
      <w:smallCaps/>
      <w:color w:val="C0504D" w:themeColor="accent2"/>
      <w:spacing w:val="5"/>
      <w:u w:val="single"/>
    </w:rPr>
  </w:style>
  <w:style w:type="character" w:styleId="TtulodoLivro">
    <w:name w:val="Book Title"/>
    <w:basedOn w:val="Fontepargpadro"/>
    <w:uiPriority w:val="33"/>
    <w:qFormat/>
    <w:rsid w:val="00FC693F"/>
    <w:rPr>
      <w:b/>
      <w:bCs/>
      <w:smallCaps/>
      <w:spacing w:val="5"/>
    </w:rPr>
  </w:style>
  <w:style w:type="paragraph" w:styleId="CabealhodoSumrio">
    <w:name w:val="TOC Heading"/>
    <w:basedOn w:val="Ttulo1"/>
    <w:next w:val="Normal"/>
    <w:uiPriority w:val="39"/>
    <w:semiHidden/>
    <w:unhideWhenUsed/>
    <w:qFormat/>
    <w:rsid w:val="00FC693F"/>
    <w:pPr>
      <w:outlineLvl w:val="9"/>
    </w:pPr>
  </w:style>
  <w:style w:type="table" w:styleId="Tabelacomgrade">
    <w:name w:val="Table Grid"/>
    <w:basedOn w:val="Tabe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mentoClaro-nfase3">
    <w:name w:val="Light Shading Accent 3"/>
    <w:basedOn w:val="Tabe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mentoClaro-nfase4">
    <w:name w:val="Light Shading Accent 4"/>
    <w:basedOn w:val="Tabe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mentoClaro-nfase5">
    <w:name w:val="Light Shading Accent 5"/>
    <w:basedOn w:val="Tabe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mentoClaro-nfase6">
    <w:name w:val="Light Shading Accent 6"/>
    <w:basedOn w:val="Tabe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e2">
    <w:name w:val="Light List Accent 2"/>
    <w:basedOn w:val="Tabe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e3">
    <w:name w:val="Light List Accent 3"/>
    <w:basedOn w:val="Tabe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e4">
    <w:name w:val="Light List Accent 4"/>
    <w:basedOn w:val="Tabe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e5">
    <w:name w:val="Light List Accent 5"/>
    <w:basedOn w:val="Tabe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e6">
    <w:name w:val="Light List Accent 6"/>
    <w:basedOn w:val="Tabe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adeClara">
    <w:name w:val="Light Grid"/>
    <w:basedOn w:val="Tabe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adeClara-nfase1">
    <w:name w:val="Light Grid Accent 1"/>
    <w:basedOn w:val="Tabe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adeClara-nfase2">
    <w:name w:val="Light Grid Accent 2"/>
    <w:basedOn w:val="Tabe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adeClara-nfase3">
    <w:name w:val="Light Grid Accent 3"/>
    <w:basedOn w:val="Tabe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adeClara-nfase4">
    <w:name w:val="Light Grid Accent 4"/>
    <w:basedOn w:val="Tabe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adeClara-nfase5">
    <w:name w:val="Light Grid Accent 5"/>
    <w:basedOn w:val="Tabe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adeClara-nfase6">
    <w:name w:val="Light Grid Accent 6"/>
    <w:basedOn w:val="Tabe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mentoMdio1">
    <w:name w:val="Medium Shading 1"/>
    <w:basedOn w:val="Tabe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1">
    <w:name w:val="Medium Shading 2 Accent 1"/>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2">
    <w:name w:val="Medium Shading 2 Accent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3">
    <w:name w:val="Medium Shading 2 Accent 3"/>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4">
    <w:name w:val="Medium Shading 2 Accent 4"/>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5">
    <w:name w:val="Medium Shading 2 Accent 5"/>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nfase2">
    <w:name w:val="Medium List 1 Accent 2"/>
    <w:basedOn w:val="Tabe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nfase3">
    <w:name w:val="Medium List 1 Accent 3"/>
    <w:basedOn w:val="Tabe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nfase4">
    <w:name w:val="Medium List 1 Accent 4"/>
    <w:basedOn w:val="Tabe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nfase5">
    <w:name w:val="Medium List 1 Accent 5"/>
    <w:basedOn w:val="Tabe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nfase6">
    <w:name w:val="Medium List 1 Accent 6"/>
    <w:basedOn w:val="Tabe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1">
    <w:name w:val="Medium Grid 1"/>
    <w:basedOn w:val="Tabe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Mdia1-nfase2">
    <w:name w:val="Medium Grid 1 Accent 2"/>
    <w:basedOn w:val="Tabe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Mdia1-nfase3">
    <w:name w:val="Medium Grid 1 Accent 3"/>
    <w:basedOn w:val="Tabe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Mdia1-nfase4">
    <w:name w:val="Medium Grid 1 Accent 4"/>
    <w:basedOn w:val="Tabe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Mdia1-nfase5">
    <w:name w:val="Medium Grid 1 Accent 5"/>
    <w:basedOn w:val="Tabe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Mdia1-nfase6">
    <w:name w:val="Medium Grid 1 Accent 6"/>
    <w:basedOn w:val="Tabe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adeMdia2">
    <w:name w:val="Medium Grid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adeMdia3-nfase2">
    <w:name w:val="Medium Grid 3 Accent 2"/>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adeMdia3-nfase3">
    <w:name w:val="Medium Grid 3 Accent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adeMdia3-nfase4">
    <w:name w:val="Medium Grid 3 Accent 4"/>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adeMdia3-nfase5">
    <w:name w:val="Medium Grid 3 Accent 5"/>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adeMdia3-nfase6">
    <w:name w:val="Medium Grid 3 Accent 6"/>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Escura">
    <w:name w:val="Dark List"/>
    <w:basedOn w:val="Tabe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nfase2">
    <w:name w:val="Dark List Accent 2"/>
    <w:basedOn w:val="Tabe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nfase3">
    <w:name w:val="Dark List Accent 3"/>
    <w:basedOn w:val="Tabe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nfase4">
    <w:name w:val="Dark List Accent 4"/>
    <w:basedOn w:val="Tabe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nfase5">
    <w:name w:val="Dark List Accent 5"/>
    <w:basedOn w:val="Tabe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nfase6">
    <w:name w:val="Dark List Accent 6"/>
    <w:basedOn w:val="Tabe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mentoColorido">
    <w:name w:val="Colorful Shading"/>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mentoColorido-nfase4">
    <w:name w:val="Colorful Shading Accent 4"/>
    <w:basedOn w:val="Tabe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nfase2">
    <w:name w:val="Colorful List Accent 2"/>
    <w:basedOn w:val="Tabe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nfase3">
    <w:name w:val="Colorful List Accent 3"/>
    <w:basedOn w:val="Tabe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nfase4">
    <w:name w:val="Colorful List Accent 4"/>
    <w:basedOn w:val="Tabe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nfase5">
    <w:name w:val="Colorful List Accent 5"/>
    <w:basedOn w:val="Tabe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nfase6">
    <w:name w:val="Colorful List Accent 6"/>
    <w:basedOn w:val="Tabe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adeColorida">
    <w:name w:val="Colorful Grid"/>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Colorida-nfase2">
    <w:name w:val="Colorful Grid Accent 2"/>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Colorida-nfase3">
    <w:name w:val="Colorful Grid Accent 3"/>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Colorida-nfase4">
    <w:name w:val="Colorful Grid Accent 4"/>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Colorida-nfase5">
    <w:name w:val="Colorful Grid Accent 5"/>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Colorida-nfase6">
    <w:name w:val="Colorful Grid Accent 6"/>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BodyTextLegal">
    <w:name w:val="Body Text Legal"/>
    <w:pPr>
      <w:spacing w:after="120" w:line="259" w:lineRule="auto"/>
      <w:jc w:val="both"/>
    </w:pPr>
    <w:rPr>
      <w:rFonts w:ascii="Arial" w:eastAsia="Arial" w:hAnsi="Arial"/>
      <w:sz w:val="21"/>
    </w:rPr>
  </w:style>
  <w:style w:type="paragraph" w:customStyle="1" w:styleId="ClauseHeading">
    <w:name w:val="Clause Heading"/>
    <w:pPr>
      <w:keepNext/>
      <w:spacing w:before="200" w:after="100"/>
    </w:pPr>
    <w:rPr>
      <w:rFonts w:ascii="Arial" w:eastAsia="Arial" w:hAnsi="Arial"/>
      <w:b/>
    </w:rPr>
  </w:style>
  <w:style w:type="paragraph" w:customStyle="1" w:styleId="ListLegal">
    <w:name w:val="List Legal"/>
    <w:pPr>
      <w:spacing w:after="60" w:line="252" w:lineRule="auto"/>
      <w:ind w:left="454" w:hanging="255"/>
      <w:jc w:val="both"/>
    </w:pPr>
    <w:rPr>
      <w:rFonts w:ascii="Arial" w:eastAsia="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2026</Words>
  <Characters>10941</Characters>
  <Application>Microsoft Office Word</Application>
  <DocSecurity>0</DocSecurity>
  <Lines>91</Lines>
  <Paragraphs>25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Termo de Adesão à Confidencialidade e Uso Restrito de Informações - NewSun</vt:lpstr>
      <vt:lpstr/>
    </vt:vector>
  </TitlesOfParts>
  <Manager/>
  <Company/>
  <LinksUpToDate>false</LinksUpToDate>
  <CharactersWithSpaces>12942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de Adesão à Confidencialidade e Uso Restrito de Informações - NewSun</dc:title>
  <dc:subject>Processo privado de prospecção, pré-qualificação e seleção não vinculante de usinas de energia renovável</dc:subject>
  <dc:creator>Pereira Tenório Sociedade Individual de Advocacia</dc:creator>
  <cp:keywords/>
  <dc:description>Documento gerado por solicitação do usuário.</dc:description>
  <cp:lastModifiedBy>André do Nascimento</cp:lastModifiedBy>
  <cp:revision>2</cp:revision>
  <dcterms:created xsi:type="dcterms:W3CDTF">2013-12-23T23:15:00Z</dcterms:created>
  <dcterms:modified xsi:type="dcterms:W3CDTF">2026-06-01T16:42:00Z</dcterms:modified>
  <cp:category/>
</cp:coreProperties>
</file>