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F5A7" w14:textId="77777777" w:rsidR="00431150" w:rsidRPr="00F07F28" w:rsidRDefault="00472E53" w:rsidP="00431150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>
        <w:rPr>
          <w:lang w:val="nl-NL"/>
        </w:rPr>
        <w:br/>
      </w:r>
      <w:r w:rsidR="00000000" w:rsidRPr="00F07F28">
        <w:rPr>
          <w:rFonts w:ascii="Segoe UI" w:hAnsi="Segoe UI" w:cs="Segoe UI"/>
          <w:sz w:val="20"/>
          <w:szCs w:val="20"/>
          <w:lang w:val="nl-NL"/>
        </w:rPr>
        <w:t>Beste bewoner,</w:t>
      </w:r>
      <w:r w:rsidRPr="00F07F28">
        <w:rPr>
          <w:rFonts w:ascii="Segoe UI" w:hAnsi="Segoe UI" w:cs="Segoe UI"/>
          <w:sz w:val="20"/>
          <w:szCs w:val="20"/>
          <w:lang w:val="nl-NL"/>
        </w:rPr>
        <w:br/>
      </w:r>
      <w:r w:rsidRPr="00F07F28">
        <w:rPr>
          <w:rFonts w:ascii="Segoe UI" w:hAnsi="Segoe UI" w:cs="Segoe UI"/>
          <w:sz w:val="20"/>
          <w:szCs w:val="20"/>
          <w:lang w:val="nl-NL"/>
        </w:rPr>
        <w:br/>
      </w:r>
      <w:r w:rsidR="00431150" w:rsidRPr="00F07F28">
        <w:rPr>
          <w:rFonts w:ascii="Segoe UI" w:hAnsi="Segoe UI" w:cs="Segoe UI"/>
          <w:sz w:val="20"/>
          <w:szCs w:val="20"/>
          <w:lang w:val="nl-NL"/>
        </w:rPr>
        <w:t>Gebruik dit invulformulier voor het aanleveren van de bewijsstukken van de doe-het-zelf-isolatiematerialen waarvoor je de isolatievergoeding wilt ontvangen. Volg daarbij de volgende stappen:</w:t>
      </w:r>
    </w:p>
    <w:p w14:paraId="6DEB4B98" w14:textId="77777777" w:rsidR="00431150" w:rsidRPr="00F07F28" w:rsidRDefault="00431150" w:rsidP="00431150">
      <w:pPr>
        <w:pStyle w:val="Geenafstand"/>
        <w:numPr>
          <w:ilvl w:val="0"/>
          <w:numId w:val="12"/>
        </w:numPr>
        <w:rPr>
          <w:rFonts w:ascii="Segoe UI" w:hAnsi="Segoe UI" w:cs="Segoe UI"/>
          <w:sz w:val="20"/>
          <w:szCs w:val="20"/>
          <w:lang w:val="nl-NL"/>
        </w:rPr>
      </w:pPr>
      <w:r w:rsidRPr="00F07F28">
        <w:rPr>
          <w:rFonts w:ascii="Segoe UI" w:hAnsi="Segoe UI" w:cs="Segoe UI"/>
          <w:sz w:val="20"/>
          <w:szCs w:val="20"/>
          <w:lang w:val="nl-NL"/>
        </w:rPr>
        <w:t>Vul hieronder je gegevens in over de materialen die je hebt gekocht.</w:t>
      </w:r>
    </w:p>
    <w:p w14:paraId="508BAD55" w14:textId="77777777" w:rsidR="00431150" w:rsidRPr="00F07F28" w:rsidRDefault="00431150" w:rsidP="00431150">
      <w:pPr>
        <w:pStyle w:val="Geenafstand"/>
        <w:numPr>
          <w:ilvl w:val="1"/>
          <w:numId w:val="12"/>
        </w:numPr>
        <w:rPr>
          <w:rFonts w:ascii="Segoe UI" w:hAnsi="Segoe UI" w:cs="Segoe UI"/>
          <w:sz w:val="20"/>
          <w:szCs w:val="20"/>
          <w:lang w:val="nl-NL"/>
        </w:rPr>
      </w:pPr>
      <w:r w:rsidRPr="00F07F28">
        <w:rPr>
          <w:rFonts w:ascii="Segoe UI" w:hAnsi="Segoe UI" w:cs="Segoe UI"/>
          <w:sz w:val="20"/>
          <w:szCs w:val="20"/>
          <w:lang w:val="nl-NL"/>
        </w:rPr>
        <w:t>Raadpleeg de lijst op pagina 2 van dit document voor het invullen van de nummers van de isolatiematerialen en accessoires die je hebt gekocht.</w:t>
      </w:r>
    </w:p>
    <w:p w14:paraId="7EA439DF" w14:textId="48136470" w:rsidR="00084B2E" w:rsidRPr="00F07F28" w:rsidRDefault="00431150" w:rsidP="00084B2E">
      <w:pPr>
        <w:pStyle w:val="Geenafstand"/>
        <w:numPr>
          <w:ilvl w:val="1"/>
          <w:numId w:val="12"/>
        </w:numPr>
        <w:rPr>
          <w:rFonts w:ascii="Segoe UI" w:hAnsi="Segoe UI" w:cs="Segoe UI"/>
          <w:sz w:val="20"/>
          <w:szCs w:val="20"/>
          <w:lang w:val="nl-NL"/>
        </w:rPr>
      </w:pPr>
      <w:r w:rsidRPr="00F07F28">
        <w:rPr>
          <w:rFonts w:ascii="Segoe UI" w:hAnsi="Segoe UI" w:cs="Segoe UI"/>
          <w:sz w:val="20"/>
          <w:szCs w:val="20"/>
          <w:lang w:val="nl-NL"/>
        </w:rPr>
        <w:t xml:space="preserve">De totale isolatiewaarde van de geplaatste materialen </w:t>
      </w:r>
      <w:r w:rsidR="00084B2E" w:rsidRPr="00F07F28">
        <w:rPr>
          <w:rFonts w:ascii="Segoe UI" w:hAnsi="Segoe UI" w:cs="Segoe UI"/>
          <w:sz w:val="20"/>
          <w:szCs w:val="20"/>
          <w:lang w:val="nl-NL"/>
        </w:rPr>
        <w:t>per</w:t>
      </w:r>
      <w:r w:rsidRPr="00F07F28">
        <w:rPr>
          <w:rFonts w:ascii="Segoe UI" w:hAnsi="Segoe UI" w:cs="Segoe UI"/>
          <w:sz w:val="20"/>
          <w:szCs w:val="20"/>
          <w:lang w:val="nl-NL"/>
        </w:rPr>
        <w:t xml:space="preserve"> maatregel moet</w:t>
      </w:r>
      <w:r w:rsidR="00C57C98" w:rsidRPr="00F07F28">
        <w:rPr>
          <w:rFonts w:ascii="Segoe UI" w:hAnsi="Segoe UI" w:cs="Segoe UI"/>
          <w:sz w:val="20"/>
          <w:szCs w:val="20"/>
          <w:lang w:val="nl-NL"/>
        </w:rPr>
        <w:t>en</w:t>
      </w:r>
      <w:r w:rsidRPr="00F07F28">
        <w:rPr>
          <w:rFonts w:ascii="Segoe UI" w:hAnsi="Segoe UI" w:cs="Segoe UI"/>
          <w:sz w:val="20"/>
          <w:szCs w:val="20"/>
          <w:lang w:val="nl-NL"/>
        </w:rPr>
        <w:t xml:space="preserve"> voldoen aan de isolatiewaarde </w:t>
      </w:r>
      <w:proofErr w:type="spellStart"/>
      <w:r w:rsidRPr="00F07F28">
        <w:rPr>
          <w:rFonts w:ascii="Segoe UI" w:hAnsi="Segoe UI" w:cs="Segoe UI"/>
          <w:sz w:val="20"/>
          <w:szCs w:val="20"/>
          <w:lang w:val="nl-NL"/>
        </w:rPr>
        <w:t>Rd</w:t>
      </w:r>
      <w:proofErr w:type="spellEnd"/>
      <w:r w:rsidRPr="00F07F28">
        <w:rPr>
          <w:rFonts w:ascii="Segoe UI" w:hAnsi="Segoe UI" w:cs="Segoe UI"/>
          <w:sz w:val="20"/>
          <w:szCs w:val="20"/>
          <w:lang w:val="nl-NL"/>
        </w:rPr>
        <w:t xml:space="preserve"> ≥ 3,5.</w:t>
      </w:r>
    </w:p>
    <w:p w14:paraId="65EA798A" w14:textId="0E9B80AE" w:rsidR="00431150" w:rsidRPr="00F07F28" w:rsidRDefault="00431150" w:rsidP="00084B2E">
      <w:pPr>
        <w:pStyle w:val="Geenafstand"/>
        <w:numPr>
          <w:ilvl w:val="1"/>
          <w:numId w:val="12"/>
        </w:numPr>
        <w:rPr>
          <w:rFonts w:ascii="Segoe UI" w:hAnsi="Segoe UI" w:cs="Segoe UI"/>
          <w:sz w:val="20"/>
          <w:szCs w:val="20"/>
          <w:lang w:val="nl-NL"/>
        </w:rPr>
      </w:pPr>
      <w:r w:rsidRPr="00F07F28">
        <w:rPr>
          <w:rFonts w:ascii="Segoe UI" w:hAnsi="Segoe UI" w:cs="Segoe UI"/>
          <w:sz w:val="20"/>
          <w:szCs w:val="20"/>
          <w:lang w:val="nl-NL"/>
        </w:rPr>
        <w:t xml:space="preserve">Accessoires komen </w:t>
      </w:r>
      <w:r w:rsidRPr="00F07F28">
        <w:rPr>
          <w:rFonts w:ascii="Segoe UI" w:hAnsi="Segoe UI" w:cs="Segoe UI"/>
          <w:sz w:val="20"/>
          <w:szCs w:val="20"/>
          <w:lang w:val="nl-NL"/>
        </w:rPr>
        <w:t>alleen</w:t>
      </w:r>
      <w:r w:rsidRPr="00F07F28">
        <w:rPr>
          <w:rFonts w:ascii="Segoe UI" w:hAnsi="Segoe UI" w:cs="Segoe UI"/>
          <w:sz w:val="20"/>
          <w:szCs w:val="20"/>
          <w:lang w:val="nl-NL"/>
        </w:rPr>
        <w:t xml:space="preserve"> in aanmerking in combinatie met isolatiemateriaal.</w:t>
      </w:r>
    </w:p>
    <w:p w14:paraId="3DAC544F" w14:textId="77777777" w:rsidR="00C51726" w:rsidRPr="00F07F28" w:rsidRDefault="00431150" w:rsidP="00A9612A">
      <w:pPr>
        <w:pStyle w:val="Geenafstand"/>
        <w:numPr>
          <w:ilvl w:val="0"/>
          <w:numId w:val="12"/>
        </w:numPr>
        <w:rPr>
          <w:rFonts w:ascii="Segoe UI" w:hAnsi="Segoe UI" w:cs="Segoe UI"/>
          <w:lang w:val="nl-NL"/>
        </w:rPr>
      </w:pPr>
      <w:r w:rsidRPr="00F07F28">
        <w:rPr>
          <w:rFonts w:ascii="Segoe UI" w:hAnsi="Segoe UI" w:cs="Segoe UI"/>
          <w:sz w:val="20"/>
          <w:szCs w:val="20"/>
          <w:lang w:val="nl-NL"/>
        </w:rPr>
        <w:t>Stuur dit formulier digitaal op, samen met de kassabonnen/betaalbewijzen en alle overige bewijsstukken.</w:t>
      </w:r>
    </w:p>
    <w:p w14:paraId="6E7A5017" w14:textId="77777777" w:rsidR="00C51726" w:rsidRDefault="00C51726" w:rsidP="00C51726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4536"/>
      </w:tblGrid>
      <w:tr w:rsidR="00C51726" w14:paraId="4F4C757F" w14:textId="77777777" w:rsidTr="00C51726">
        <w:tc>
          <w:tcPr>
            <w:tcW w:w="2405" w:type="dxa"/>
          </w:tcPr>
          <w:p w14:paraId="3453640A" w14:textId="4255C9B2" w:rsidR="00C51726" w:rsidRPr="00C51726" w:rsidRDefault="00C51726" w:rsidP="00C51726">
            <w:pPr>
              <w:pStyle w:val="Geenafstand"/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</w:pPr>
            <w:r w:rsidRPr="00C51726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>Voor- en achternaam:</w:t>
            </w:r>
          </w:p>
        </w:tc>
        <w:tc>
          <w:tcPr>
            <w:tcW w:w="4536" w:type="dxa"/>
          </w:tcPr>
          <w:p w14:paraId="7E3195CB" w14:textId="77777777" w:rsidR="00C51726" w:rsidRDefault="00C51726" w:rsidP="00C51726">
            <w:pPr>
              <w:pStyle w:val="Geenafstand"/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C51726" w14:paraId="155198AA" w14:textId="77777777" w:rsidTr="00C51726">
        <w:tc>
          <w:tcPr>
            <w:tcW w:w="2405" w:type="dxa"/>
          </w:tcPr>
          <w:p w14:paraId="43446094" w14:textId="49D66E64" w:rsidR="00C51726" w:rsidRPr="00C51726" w:rsidRDefault="00C51726" w:rsidP="00C51726">
            <w:pPr>
              <w:pStyle w:val="Geenafstand"/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</w:pPr>
            <w:r w:rsidRPr="00C51726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>Aanvraagnummer:</w:t>
            </w:r>
          </w:p>
        </w:tc>
        <w:tc>
          <w:tcPr>
            <w:tcW w:w="4536" w:type="dxa"/>
          </w:tcPr>
          <w:p w14:paraId="3139E6A2" w14:textId="77777777" w:rsidR="00C51726" w:rsidRDefault="00C51726" w:rsidP="00C51726">
            <w:pPr>
              <w:pStyle w:val="Geenafstand"/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</w:tbl>
    <w:p w14:paraId="21BD8F27" w14:textId="63701BE9" w:rsidR="00E62C37" w:rsidRPr="00A9612A" w:rsidRDefault="00E62C37" w:rsidP="00C51726">
      <w:pPr>
        <w:pStyle w:val="Geenafstand"/>
        <w:rPr>
          <w:rFonts w:ascii="Segoe UI" w:hAnsi="Segoe UI" w:cs="Segoe UI"/>
          <w:lang w:val="nl-NL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1551"/>
        <w:gridCol w:w="1988"/>
        <w:gridCol w:w="3402"/>
        <w:gridCol w:w="1276"/>
        <w:gridCol w:w="1559"/>
      </w:tblGrid>
      <w:tr w:rsidR="003D49B7" w:rsidRPr="00084B2E" w14:paraId="2CA81B24" w14:textId="77777777" w:rsidTr="00C57C98">
        <w:trPr>
          <w:trHeight w:val="644"/>
        </w:trPr>
        <w:tc>
          <w:tcPr>
            <w:tcW w:w="1551" w:type="dxa"/>
          </w:tcPr>
          <w:p w14:paraId="7FD75653" w14:textId="00747458" w:rsidR="003D49B7" w:rsidRPr="00084B2E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>N</w:t>
            </w:r>
            <w:r w:rsidR="00C57C98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>r. m</w:t>
            </w:r>
            <w:r w:rsidRPr="00084B2E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 xml:space="preserve">ateriaal </w:t>
            </w:r>
            <w:r w:rsidR="00D865C3" w:rsidRPr="00084B2E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 xml:space="preserve">of </w:t>
            </w:r>
            <w:r w:rsidR="00431150" w:rsidRPr="00084B2E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>accessoire</w:t>
            </w:r>
            <w:r w:rsidR="00F07F28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>:</w:t>
            </w:r>
            <w:r w:rsidR="00104809" w:rsidRPr="00084B2E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br/>
            </w: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(zie p</w:t>
            </w:r>
            <w:r w:rsidR="00E62C37"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ag. 2</w:t>
            </w: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)</w:t>
            </w:r>
          </w:p>
        </w:tc>
        <w:tc>
          <w:tcPr>
            <w:tcW w:w="1988" w:type="dxa"/>
          </w:tcPr>
          <w:p w14:paraId="0317A418" w14:textId="0EA00187" w:rsidR="003D49B7" w:rsidRPr="00084B2E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>Artikelnummer</w:t>
            </w:r>
            <w:r w:rsidR="00F07F28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>:</w:t>
            </w:r>
            <w:r w:rsidR="00E62C37" w:rsidRPr="00084B2E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br/>
            </w:r>
            <w:r w:rsidR="00D865C3" w:rsidRPr="00084B2E">
              <w:rPr>
                <w:rFonts w:ascii="Segoe UI" w:hAnsi="Segoe UI" w:cs="Segoe UI"/>
                <w:sz w:val="20"/>
                <w:szCs w:val="20"/>
                <w:lang w:val="nl-NL"/>
              </w:rPr>
              <w:br/>
            </w:r>
            <w:r w:rsidR="00E62C37"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(Zie kassabon)</w:t>
            </w:r>
          </w:p>
        </w:tc>
        <w:tc>
          <w:tcPr>
            <w:tcW w:w="3402" w:type="dxa"/>
          </w:tcPr>
          <w:p w14:paraId="3CFEDC99" w14:textId="54EDD4DF" w:rsidR="003D49B7" w:rsidRPr="00084B2E" w:rsidRDefault="00744924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>Voor welke isolatiemaatregel wordt het gebruikt?</w:t>
            </w:r>
          </w:p>
        </w:tc>
        <w:tc>
          <w:tcPr>
            <w:tcW w:w="1276" w:type="dxa"/>
          </w:tcPr>
          <w:p w14:paraId="6B3D37B3" w14:textId="77777777" w:rsidR="00104809" w:rsidRPr="00084B2E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 xml:space="preserve">Aantal m² </w:t>
            </w:r>
          </w:p>
          <w:p w14:paraId="1861B60C" w14:textId="2B675C4E" w:rsidR="003D49B7" w:rsidRPr="00084B2E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>of stuks</w:t>
            </w:r>
            <w:r w:rsidR="00F07F28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>:</w:t>
            </w:r>
          </w:p>
        </w:tc>
        <w:tc>
          <w:tcPr>
            <w:tcW w:w="1559" w:type="dxa"/>
          </w:tcPr>
          <w:p w14:paraId="7791BA61" w14:textId="374CED86" w:rsidR="003D49B7" w:rsidRPr="00084B2E" w:rsidRDefault="00A54965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>Kosten (€)</w:t>
            </w:r>
            <w:r w:rsidR="00F07F28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>:</w:t>
            </w:r>
          </w:p>
        </w:tc>
      </w:tr>
      <w:tr w:rsidR="003D49B7" w:rsidRPr="00472E53" w14:paraId="36983276" w14:textId="77777777" w:rsidTr="00084B2E">
        <w:tc>
          <w:tcPr>
            <w:tcW w:w="1551" w:type="dxa"/>
          </w:tcPr>
          <w:p w14:paraId="48261051" w14:textId="692A2798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774CBDE7" w14:textId="2CAC4D9C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561E35E3" w14:textId="457ECDDC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60061FC0" w14:textId="47313303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65FD043B" w14:textId="77777777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D49B7" w:rsidRPr="00472E53" w14:paraId="6299A744" w14:textId="77777777" w:rsidTr="00084B2E">
        <w:tc>
          <w:tcPr>
            <w:tcW w:w="1551" w:type="dxa"/>
          </w:tcPr>
          <w:p w14:paraId="07D4A958" w14:textId="77777777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04714B98" w14:textId="77777777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096DC9A8" w14:textId="77777777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53DDF7CA" w14:textId="77777777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0577DE59" w14:textId="77777777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D49B7" w:rsidRPr="00472E53" w14:paraId="26FDB1BA" w14:textId="77777777" w:rsidTr="00084B2E">
        <w:tc>
          <w:tcPr>
            <w:tcW w:w="1551" w:type="dxa"/>
          </w:tcPr>
          <w:p w14:paraId="3BB2B89D" w14:textId="77777777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526141DD" w14:textId="77777777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7828AB86" w14:textId="77777777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4B4937A1" w14:textId="77777777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52E7F062" w14:textId="77777777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D49B7" w:rsidRPr="00472E53" w14:paraId="7480AEAA" w14:textId="77777777" w:rsidTr="00084B2E">
        <w:tc>
          <w:tcPr>
            <w:tcW w:w="1551" w:type="dxa"/>
          </w:tcPr>
          <w:p w14:paraId="6D97E30A" w14:textId="77777777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76EDF8DB" w14:textId="77777777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2270DE13" w14:textId="77777777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5F0443C3" w14:textId="77777777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41A866E8" w14:textId="77777777" w:rsidR="003D49B7" w:rsidRPr="00472E53" w:rsidRDefault="003D49B7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F519C" w:rsidRPr="00472E53" w14:paraId="006C5ABA" w14:textId="77777777" w:rsidTr="00084B2E">
        <w:tc>
          <w:tcPr>
            <w:tcW w:w="1551" w:type="dxa"/>
          </w:tcPr>
          <w:p w14:paraId="531E7F20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53FFC564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16447435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5B2AD7CA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15A5459D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F519C" w:rsidRPr="00472E53" w14:paraId="64E30649" w14:textId="77777777" w:rsidTr="00084B2E">
        <w:tc>
          <w:tcPr>
            <w:tcW w:w="1551" w:type="dxa"/>
          </w:tcPr>
          <w:p w14:paraId="57E13802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762E8588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71C5B1C8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48423DC4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304868A3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F519C" w:rsidRPr="00472E53" w14:paraId="3C050E8B" w14:textId="77777777" w:rsidTr="00084B2E">
        <w:tc>
          <w:tcPr>
            <w:tcW w:w="1551" w:type="dxa"/>
          </w:tcPr>
          <w:p w14:paraId="74750CE3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497C4FA8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4108CF26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09FFCCF5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356698EA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F519C" w:rsidRPr="00472E53" w14:paraId="70695594" w14:textId="77777777" w:rsidTr="00084B2E">
        <w:tc>
          <w:tcPr>
            <w:tcW w:w="1551" w:type="dxa"/>
          </w:tcPr>
          <w:p w14:paraId="290BB38E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40F405E2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6C928AE3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4CE713DC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57F1C041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F519C" w:rsidRPr="00472E53" w14:paraId="139B6EAA" w14:textId="77777777" w:rsidTr="00084B2E">
        <w:tc>
          <w:tcPr>
            <w:tcW w:w="1551" w:type="dxa"/>
          </w:tcPr>
          <w:p w14:paraId="1E08E615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566F85C0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0F6AF397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150F9D5B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13147A10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F519C" w:rsidRPr="00472E53" w14:paraId="3544696C" w14:textId="77777777" w:rsidTr="00084B2E">
        <w:tc>
          <w:tcPr>
            <w:tcW w:w="1551" w:type="dxa"/>
          </w:tcPr>
          <w:p w14:paraId="4CF121BC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59A8090E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1E703D2C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52E787B7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174E634E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F519C" w:rsidRPr="00472E53" w14:paraId="066DAEB9" w14:textId="77777777" w:rsidTr="00084B2E">
        <w:tc>
          <w:tcPr>
            <w:tcW w:w="1551" w:type="dxa"/>
          </w:tcPr>
          <w:p w14:paraId="1C8D3605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705E12DD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64069933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6C302F89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0F9C9E32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F519C" w:rsidRPr="00472E53" w14:paraId="64E746D5" w14:textId="77777777" w:rsidTr="00084B2E">
        <w:tc>
          <w:tcPr>
            <w:tcW w:w="1551" w:type="dxa"/>
          </w:tcPr>
          <w:p w14:paraId="38D4986B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4EE816F7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38C5D042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17D3353E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1CAE4705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F519C" w:rsidRPr="00472E53" w14:paraId="57726B5C" w14:textId="77777777" w:rsidTr="00084B2E">
        <w:tc>
          <w:tcPr>
            <w:tcW w:w="1551" w:type="dxa"/>
          </w:tcPr>
          <w:p w14:paraId="59399F2D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129C6FCC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16798E8C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505E557E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4E02AB4C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F519C" w:rsidRPr="00472E53" w14:paraId="79FBDE36" w14:textId="77777777" w:rsidTr="00084B2E">
        <w:tc>
          <w:tcPr>
            <w:tcW w:w="1551" w:type="dxa"/>
          </w:tcPr>
          <w:p w14:paraId="5B8D7FB6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5E695A68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0ABE3A33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3ECB7804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1EC801DB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F519C" w:rsidRPr="00472E53" w14:paraId="35CBCE66" w14:textId="77777777" w:rsidTr="00084B2E">
        <w:tc>
          <w:tcPr>
            <w:tcW w:w="1551" w:type="dxa"/>
          </w:tcPr>
          <w:p w14:paraId="4E88AB89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6C299297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11E9934F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48C4F944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479B8F0D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F519C" w:rsidRPr="00472E53" w14:paraId="703A5BE3" w14:textId="77777777" w:rsidTr="00084B2E">
        <w:tc>
          <w:tcPr>
            <w:tcW w:w="1551" w:type="dxa"/>
          </w:tcPr>
          <w:p w14:paraId="66B9EF60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06212B4B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41868190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60253652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0EA1CCCC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F519C" w:rsidRPr="00472E53" w14:paraId="3B4C24DF" w14:textId="77777777" w:rsidTr="00084B2E">
        <w:tc>
          <w:tcPr>
            <w:tcW w:w="1551" w:type="dxa"/>
          </w:tcPr>
          <w:p w14:paraId="4ED712E5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2BFCA85E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16D3FB70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5D61B0A2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07C2127E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F519C" w:rsidRPr="00472E53" w14:paraId="0940CAF9" w14:textId="77777777" w:rsidTr="00084B2E">
        <w:tc>
          <w:tcPr>
            <w:tcW w:w="1551" w:type="dxa"/>
          </w:tcPr>
          <w:p w14:paraId="732F4238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770C5BEC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302F570F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232BAAB3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5D405D1B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F519C" w:rsidRPr="00472E53" w14:paraId="61ECB0D7" w14:textId="77777777" w:rsidTr="00084B2E">
        <w:tc>
          <w:tcPr>
            <w:tcW w:w="1551" w:type="dxa"/>
          </w:tcPr>
          <w:p w14:paraId="15B77718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3A6095E2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2662C17D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35A5AFB4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30525752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F519C" w:rsidRPr="00472E53" w14:paraId="758F6502" w14:textId="77777777" w:rsidTr="00084B2E">
        <w:tc>
          <w:tcPr>
            <w:tcW w:w="1551" w:type="dxa"/>
          </w:tcPr>
          <w:p w14:paraId="50490FF5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1DF5FA68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00941771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4C53EB3E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4A749545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F519C" w:rsidRPr="00472E53" w14:paraId="3306EE43" w14:textId="77777777" w:rsidTr="00084B2E">
        <w:tc>
          <w:tcPr>
            <w:tcW w:w="1551" w:type="dxa"/>
          </w:tcPr>
          <w:p w14:paraId="2732C6A9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61FBFFBC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1B8EADEF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4BB36D1C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3D6DA95B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E82BF8" w:rsidRPr="00472E53" w14:paraId="7E46CE68" w14:textId="77777777" w:rsidTr="00084B2E">
        <w:tc>
          <w:tcPr>
            <w:tcW w:w="1551" w:type="dxa"/>
          </w:tcPr>
          <w:p w14:paraId="0A770D54" w14:textId="77777777" w:rsidR="00E82BF8" w:rsidRPr="00472E53" w:rsidRDefault="00E82BF8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14471487" w14:textId="77777777" w:rsidR="00E82BF8" w:rsidRPr="00472E53" w:rsidRDefault="00E82BF8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05EB3DB0" w14:textId="77777777" w:rsidR="00E82BF8" w:rsidRPr="00472E53" w:rsidRDefault="00E82BF8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2CAA36B8" w14:textId="77777777" w:rsidR="00E82BF8" w:rsidRPr="00472E53" w:rsidRDefault="00E82BF8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19020A03" w14:textId="77777777" w:rsidR="00E82BF8" w:rsidRPr="00472E53" w:rsidRDefault="00E82BF8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3F519C" w:rsidRPr="00472E53" w14:paraId="40D1731F" w14:textId="77777777" w:rsidTr="00084B2E">
        <w:tc>
          <w:tcPr>
            <w:tcW w:w="1551" w:type="dxa"/>
          </w:tcPr>
          <w:p w14:paraId="12387AD8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988" w:type="dxa"/>
          </w:tcPr>
          <w:p w14:paraId="1BCD7A0D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</w:tcPr>
          <w:p w14:paraId="34D00670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2B93B5A1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</w:tcPr>
          <w:p w14:paraId="5CABAB24" w14:textId="77777777" w:rsidR="003F519C" w:rsidRPr="00472E53" w:rsidRDefault="003F519C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  <w:tr w:rsidR="00A54965" w:rsidRPr="00472E53" w14:paraId="3749D31F" w14:textId="77777777" w:rsidTr="00084B2E">
        <w:trPr>
          <w:trHeight w:val="577"/>
        </w:trPr>
        <w:tc>
          <w:tcPr>
            <w:tcW w:w="8217" w:type="dxa"/>
            <w:gridSpan w:val="4"/>
          </w:tcPr>
          <w:p w14:paraId="0C758B3A" w14:textId="77777777" w:rsidR="00736E53" w:rsidRDefault="00736E53" w:rsidP="00A54965">
            <w:pPr>
              <w:jc w:val="right"/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  <w:p w14:paraId="7CDD53B2" w14:textId="65F19881" w:rsidR="00A54965" w:rsidRPr="00472E53" w:rsidRDefault="00A54965" w:rsidP="00A54965">
            <w:pPr>
              <w:jc w:val="right"/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472E53">
              <w:rPr>
                <w:rFonts w:ascii="Segoe UI" w:hAnsi="Segoe UI" w:cs="Segoe UI"/>
                <w:sz w:val="20"/>
                <w:szCs w:val="20"/>
                <w:lang w:val="nl-NL"/>
              </w:rPr>
              <w:t>Totaalbedrag  (€)</w:t>
            </w:r>
            <w:r w:rsidR="00F07F28">
              <w:rPr>
                <w:rFonts w:ascii="Segoe UI" w:hAnsi="Segoe UI" w:cs="Segoe UI"/>
                <w:sz w:val="20"/>
                <w:szCs w:val="20"/>
                <w:lang w:val="nl-NL"/>
              </w:rPr>
              <w:t>:</w:t>
            </w:r>
          </w:p>
        </w:tc>
        <w:tc>
          <w:tcPr>
            <w:tcW w:w="1559" w:type="dxa"/>
          </w:tcPr>
          <w:p w14:paraId="51E0C747" w14:textId="77777777" w:rsidR="00A54965" w:rsidRPr="00472E53" w:rsidRDefault="00A54965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</w:p>
        </w:tc>
      </w:tr>
    </w:tbl>
    <w:p w14:paraId="32D2EADA" w14:textId="0E41C711" w:rsidR="00736E53" w:rsidRPr="00084B2E" w:rsidRDefault="00000000" w:rsidP="00736E53">
      <w:pPr>
        <w:pStyle w:val="Kop3"/>
        <w:rPr>
          <w:rFonts w:ascii="Segoe UI" w:hAnsi="Segoe UI" w:cs="Segoe UI"/>
          <w:color w:val="00B050"/>
          <w:sz w:val="8"/>
          <w:szCs w:val="8"/>
          <w:lang w:val="nl-NL"/>
        </w:rPr>
      </w:pPr>
      <w:r w:rsidRPr="00736E53">
        <w:rPr>
          <w:rFonts w:ascii="Segoe UI" w:hAnsi="Segoe UI" w:cs="Segoe UI"/>
          <w:color w:val="00B050"/>
          <w:sz w:val="28"/>
          <w:szCs w:val="28"/>
          <w:lang w:val="nl-NL"/>
        </w:rPr>
        <w:lastRenderedPageBreak/>
        <w:t>Genummerde lijst isolatiematerialen</w:t>
      </w:r>
      <w:r w:rsidR="00C57C98">
        <w:rPr>
          <w:rFonts w:ascii="Segoe UI" w:hAnsi="Segoe UI" w:cs="Segoe UI"/>
          <w:color w:val="00B050"/>
          <w:sz w:val="28"/>
          <w:szCs w:val="28"/>
          <w:lang w:val="nl-NL"/>
        </w:rPr>
        <w:br/>
      </w:r>
      <w:r w:rsidR="00C57C98" w:rsidRPr="00C57C98">
        <w:rPr>
          <w:rFonts w:ascii="Segoe UI" w:hAnsi="Segoe UI" w:cs="Segoe UI"/>
          <w:color w:val="000000" w:themeColor="text1"/>
          <w:sz w:val="20"/>
          <w:szCs w:val="20"/>
          <w:lang w:val="nl-NL"/>
        </w:rPr>
        <w:t>Let op!</w:t>
      </w:r>
      <w:r w:rsidR="00C57C98" w:rsidRPr="00C57C98">
        <w:rPr>
          <w:lang w:val="nl-NL"/>
        </w:rPr>
        <w:t xml:space="preserve"> </w:t>
      </w:r>
      <w:r w:rsidR="00C57C98" w:rsidRPr="00C57C98">
        <w:rPr>
          <w:rFonts w:ascii="Segoe UI" w:hAnsi="Segoe UI" w:cs="Segoe UI"/>
          <w:b w:val="0"/>
          <w:bCs w:val="0"/>
          <w:color w:val="000000" w:themeColor="text1"/>
          <w:sz w:val="20"/>
          <w:szCs w:val="20"/>
          <w:lang w:val="nl-NL"/>
        </w:rPr>
        <w:t xml:space="preserve">De totale isolatiewaarde van de geplaatste materialen per maatregel moeten voldoen aan de isolatiewaarde </w:t>
      </w:r>
      <w:proofErr w:type="spellStart"/>
      <w:r w:rsidR="00C57C98" w:rsidRPr="00C57C98">
        <w:rPr>
          <w:rFonts w:ascii="Segoe UI" w:hAnsi="Segoe UI" w:cs="Segoe UI"/>
          <w:b w:val="0"/>
          <w:bCs w:val="0"/>
          <w:color w:val="000000" w:themeColor="text1"/>
          <w:sz w:val="20"/>
          <w:szCs w:val="20"/>
          <w:lang w:val="nl-NL"/>
        </w:rPr>
        <w:t>Rd</w:t>
      </w:r>
      <w:proofErr w:type="spellEnd"/>
      <w:r w:rsidR="00C57C98" w:rsidRPr="00C57C98">
        <w:rPr>
          <w:rFonts w:ascii="Segoe UI" w:hAnsi="Segoe UI" w:cs="Segoe UI"/>
          <w:b w:val="0"/>
          <w:bCs w:val="0"/>
          <w:color w:val="000000" w:themeColor="text1"/>
          <w:sz w:val="20"/>
          <w:szCs w:val="20"/>
          <w:lang w:val="nl-NL"/>
        </w:rPr>
        <w:t xml:space="preserve"> ≥ 3,5.</w:t>
      </w:r>
      <w:r w:rsidR="00C57C98">
        <w:rPr>
          <w:rFonts w:ascii="Segoe UI" w:hAnsi="Segoe UI" w:cs="Segoe UI"/>
          <w:color w:val="00B050"/>
          <w:sz w:val="28"/>
          <w:szCs w:val="28"/>
          <w:lang w:val="nl-NL"/>
        </w:rPr>
        <w:t xml:space="preserve"> </w:t>
      </w:r>
      <w:r w:rsidR="00084B2E">
        <w:rPr>
          <w:rFonts w:ascii="Segoe UI" w:hAnsi="Segoe UI" w:cs="Segoe UI"/>
          <w:color w:val="00B050"/>
          <w:sz w:val="28"/>
          <w:szCs w:val="28"/>
          <w:lang w:val="nl-NL"/>
        </w:rPr>
        <w:br/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546"/>
        <w:gridCol w:w="3106"/>
        <w:gridCol w:w="5812"/>
      </w:tblGrid>
      <w:tr w:rsidR="003D49B7" w:rsidRPr="00472E53" w14:paraId="22C974BE" w14:textId="77777777" w:rsidTr="003F519C">
        <w:tc>
          <w:tcPr>
            <w:tcW w:w="546" w:type="dxa"/>
          </w:tcPr>
          <w:p w14:paraId="5F5DE7B3" w14:textId="77777777" w:rsidR="003D49B7" w:rsidRPr="00084B2E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>Nr.</w:t>
            </w:r>
          </w:p>
        </w:tc>
        <w:tc>
          <w:tcPr>
            <w:tcW w:w="3106" w:type="dxa"/>
          </w:tcPr>
          <w:p w14:paraId="308EB444" w14:textId="77777777" w:rsidR="003D49B7" w:rsidRPr="00084B2E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>Categorie / Materiaaltype</w:t>
            </w:r>
          </w:p>
        </w:tc>
        <w:tc>
          <w:tcPr>
            <w:tcW w:w="5812" w:type="dxa"/>
          </w:tcPr>
          <w:p w14:paraId="6DA6604E" w14:textId="77777777" w:rsidR="003D49B7" w:rsidRPr="00084B2E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>Voorbeeldmaterialen of toelichting</w:t>
            </w:r>
          </w:p>
        </w:tc>
      </w:tr>
      <w:tr w:rsidR="003D49B7" w:rsidRPr="00472E53" w14:paraId="4B32B777" w14:textId="77777777" w:rsidTr="003F519C">
        <w:tc>
          <w:tcPr>
            <w:tcW w:w="546" w:type="dxa"/>
          </w:tcPr>
          <w:p w14:paraId="25905FC9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1</w:t>
            </w:r>
          </w:p>
        </w:tc>
        <w:tc>
          <w:tcPr>
            <w:tcW w:w="3106" w:type="dxa"/>
          </w:tcPr>
          <w:p w14:paraId="2EB775CA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Isolatieplaat</w:t>
            </w:r>
          </w:p>
        </w:tc>
        <w:tc>
          <w:tcPr>
            <w:tcW w:w="5812" w:type="dxa"/>
          </w:tcPr>
          <w:p w14:paraId="4F2EA312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PIR, Resol, EPS, XPS, Bio EPS, Houtvezel, Vlas, Hennep, etc.</w:t>
            </w:r>
          </w:p>
        </w:tc>
      </w:tr>
      <w:tr w:rsidR="003D49B7" w:rsidRPr="00472E53" w14:paraId="0821D3F7" w14:textId="77777777" w:rsidTr="003F519C">
        <w:tc>
          <w:tcPr>
            <w:tcW w:w="546" w:type="dxa"/>
          </w:tcPr>
          <w:p w14:paraId="73B52678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2</w:t>
            </w:r>
          </w:p>
        </w:tc>
        <w:tc>
          <w:tcPr>
            <w:tcW w:w="3106" w:type="dxa"/>
          </w:tcPr>
          <w:p w14:paraId="0791CC6C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Isolatierol</w:t>
            </w:r>
          </w:p>
        </w:tc>
        <w:tc>
          <w:tcPr>
            <w:tcW w:w="5812" w:type="dxa"/>
          </w:tcPr>
          <w:p w14:paraId="7F5C0467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Glaswol, Steenwol, Vlaswol, Métisse, Cellulose, etc.</w:t>
            </w:r>
          </w:p>
        </w:tc>
      </w:tr>
      <w:tr w:rsidR="003D49B7" w:rsidRPr="00472E53" w14:paraId="2F3CE8CB" w14:textId="77777777" w:rsidTr="003F519C">
        <w:tc>
          <w:tcPr>
            <w:tcW w:w="546" w:type="dxa"/>
          </w:tcPr>
          <w:p w14:paraId="14CD579E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3</w:t>
            </w:r>
          </w:p>
        </w:tc>
        <w:tc>
          <w:tcPr>
            <w:tcW w:w="3106" w:type="dxa"/>
          </w:tcPr>
          <w:p w14:paraId="24A6F44F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Natuurvriendelijke isolatieplaat</w:t>
            </w:r>
          </w:p>
        </w:tc>
        <w:tc>
          <w:tcPr>
            <w:tcW w:w="5812" w:type="dxa"/>
          </w:tcPr>
          <w:p w14:paraId="33F73F1C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Kurk, Zeegras, Jute, Mycelium, Stro, etc.</w:t>
            </w:r>
          </w:p>
        </w:tc>
      </w:tr>
      <w:tr w:rsidR="003D49B7" w:rsidRPr="00472E53" w14:paraId="38F7D185" w14:textId="77777777" w:rsidTr="003F519C">
        <w:tc>
          <w:tcPr>
            <w:tcW w:w="546" w:type="dxa"/>
          </w:tcPr>
          <w:p w14:paraId="4EBB827F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4</w:t>
            </w:r>
          </w:p>
        </w:tc>
        <w:tc>
          <w:tcPr>
            <w:tcW w:w="3106" w:type="dxa"/>
          </w:tcPr>
          <w:p w14:paraId="0A8A184F" w14:textId="31BEDF2F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 xml:space="preserve">Isolatiefolie </w:t>
            </w:r>
            <w:r w:rsidR="00104809" w:rsidRPr="00084B2E">
              <w:rPr>
                <w:rFonts w:ascii="Segoe UI" w:hAnsi="Segoe UI" w:cs="Segoe UI"/>
                <w:sz w:val="20"/>
                <w:szCs w:val="20"/>
                <w:lang w:val="nl-NL"/>
              </w:rPr>
              <w:br/>
            </w: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(</w:t>
            </w:r>
            <w:proofErr w:type="spellStart"/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meerlaags</w:t>
            </w:r>
            <w:proofErr w:type="spellEnd"/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 xml:space="preserve"> reflecterend)</w:t>
            </w:r>
          </w:p>
        </w:tc>
        <w:tc>
          <w:tcPr>
            <w:tcW w:w="5812" w:type="dxa"/>
          </w:tcPr>
          <w:p w14:paraId="6ED33DD4" w14:textId="450AE715" w:rsidR="003D49B7" w:rsidRPr="00084B2E" w:rsidRDefault="00000000">
            <w:pPr>
              <w:rPr>
                <w:rFonts w:ascii="Segoe UI" w:hAnsi="Segoe UI" w:cs="Segoe UI"/>
                <w:sz w:val="20"/>
                <w:szCs w:val="20"/>
              </w:rPr>
            </w:pPr>
            <w:r w:rsidRPr="00084B2E">
              <w:rPr>
                <w:rFonts w:ascii="Segoe UI" w:hAnsi="Segoe UI" w:cs="Segoe UI"/>
                <w:sz w:val="20"/>
                <w:szCs w:val="20"/>
              </w:rPr>
              <w:t>Isobooster, PIF, TONZON, ATI Pro, Reflex</w:t>
            </w:r>
            <w:r w:rsidR="003F519C" w:rsidRPr="00084B2E">
              <w:rPr>
                <w:rFonts w:ascii="Segoe UI" w:hAnsi="Segoe UI" w:cs="Segoe UI"/>
                <w:sz w:val="20"/>
                <w:szCs w:val="20"/>
              </w:rPr>
              <w:t xml:space="preserve"> etc.</w:t>
            </w:r>
          </w:p>
        </w:tc>
      </w:tr>
      <w:tr w:rsidR="003D49B7" w:rsidRPr="00472E53" w14:paraId="1BF41C2B" w14:textId="77777777" w:rsidTr="003F519C">
        <w:tc>
          <w:tcPr>
            <w:tcW w:w="546" w:type="dxa"/>
          </w:tcPr>
          <w:p w14:paraId="162DBD8D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5</w:t>
            </w:r>
          </w:p>
        </w:tc>
        <w:tc>
          <w:tcPr>
            <w:tcW w:w="3106" w:type="dxa"/>
          </w:tcPr>
          <w:p w14:paraId="73CD82B7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Dakisolatie pakket</w:t>
            </w:r>
          </w:p>
        </w:tc>
        <w:tc>
          <w:tcPr>
            <w:tcW w:w="5812" w:type="dxa"/>
          </w:tcPr>
          <w:p w14:paraId="2E1CA509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</w:rPr>
            </w:pPr>
            <w:r w:rsidRPr="00084B2E">
              <w:rPr>
                <w:rFonts w:ascii="Segoe UI" w:hAnsi="Segoe UI" w:cs="Segoe UI"/>
                <w:sz w:val="20"/>
                <w:szCs w:val="20"/>
              </w:rPr>
              <w:t>Kingspan, Isover Amarillo, Iso-Fit, Slimfix, etc.</w:t>
            </w:r>
          </w:p>
        </w:tc>
      </w:tr>
      <w:tr w:rsidR="003D49B7" w:rsidRPr="00472E53" w14:paraId="2016C051" w14:textId="77777777" w:rsidTr="00104809">
        <w:trPr>
          <w:trHeight w:val="221"/>
        </w:trPr>
        <w:tc>
          <w:tcPr>
            <w:tcW w:w="546" w:type="dxa"/>
          </w:tcPr>
          <w:p w14:paraId="7EE9658C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6</w:t>
            </w:r>
          </w:p>
        </w:tc>
        <w:tc>
          <w:tcPr>
            <w:tcW w:w="3106" w:type="dxa"/>
          </w:tcPr>
          <w:p w14:paraId="5AE9BA72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Gevelisolatiesysteem – voorzetwand binnen</w:t>
            </w:r>
          </w:p>
        </w:tc>
        <w:tc>
          <w:tcPr>
            <w:tcW w:w="5812" w:type="dxa"/>
          </w:tcPr>
          <w:p w14:paraId="53A29ABA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W’all in One, gipsvezelplaat met isolatie, etc.</w:t>
            </w:r>
          </w:p>
        </w:tc>
      </w:tr>
    </w:tbl>
    <w:p w14:paraId="5DCC8A62" w14:textId="77777777" w:rsidR="00736E53" w:rsidRDefault="00736E53">
      <w:pPr>
        <w:pStyle w:val="Kop3"/>
        <w:rPr>
          <w:rFonts w:ascii="Segoe UI" w:hAnsi="Segoe UI" w:cs="Segoe UI"/>
          <w:sz w:val="20"/>
          <w:szCs w:val="20"/>
          <w:lang w:val="nl-NL"/>
        </w:rPr>
      </w:pPr>
    </w:p>
    <w:p w14:paraId="23DCA8BD" w14:textId="4890BB69" w:rsidR="003D49B7" w:rsidRPr="00084B2E" w:rsidRDefault="00000000">
      <w:pPr>
        <w:pStyle w:val="Kop3"/>
        <w:rPr>
          <w:rFonts w:ascii="Segoe UI" w:hAnsi="Segoe UI" w:cs="Segoe UI"/>
          <w:b w:val="0"/>
          <w:bCs w:val="0"/>
          <w:color w:val="00B050"/>
          <w:sz w:val="10"/>
          <w:szCs w:val="10"/>
          <w:lang w:val="nl-NL"/>
        </w:rPr>
      </w:pPr>
      <w:r w:rsidRPr="00736E53">
        <w:rPr>
          <w:rFonts w:ascii="Segoe UI" w:hAnsi="Segoe UI" w:cs="Segoe UI"/>
          <w:color w:val="00B050"/>
          <w:sz w:val="28"/>
          <w:szCs w:val="28"/>
          <w:lang w:val="nl-NL"/>
        </w:rPr>
        <w:t>Genummerde lijst accessoires</w:t>
      </w:r>
      <w:r w:rsidR="00431150">
        <w:rPr>
          <w:rFonts w:ascii="Segoe UI" w:hAnsi="Segoe UI" w:cs="Segoe UI"/>
          <w:color w:val="00B050"/>
          <w:sz w:val="28"/>
          <w:szCs w:val="28"/>
          <w:lang w:val="nl-NL"/>
        </w:rPr>
        <w:br/>
      </w:r>
      <w:r w:rsidR="00431150" w:rsidRPr="00084B2E">
        <w:rPr>
          <w:rFonts w:ascii="Segoe UI" w:hAnsi="Segoe UI" w:cs="Segoe UI"/>
          <w:color w:val="000000" w:themeColor="text1"/>
          <w:sz w:val="20"/>
          <w:szCs w:val="20"/>
          <w:lang w:val="nl-NL"/>
        </w:rPr>
        <w:t>Let op</w:t>
      </w:r>
      <w:r w:rsidR="00084B2E" w:rsidRPr="00084B2E">
        <w:rPr>
          <w:rFonts w:ascii="Segoe UI" w:hAnsi="Segoe UI" w:cs="Segoe UI"/>
          <w:color w:val="000000" w:themeColor="text1"/>
          <w:sz w:val="20"/>
          <w:szCs w:val="20"/>
          <w:lang w:val="nl-NL"/>
        </w:rPr>
        <w:t>!</w:t>
      </w:r>
      <w:r w:rsidR="00431150" w:rsidRPr="00084B2E">
        <w:rPr>
          <w:rFonts w:ascii="Segoe UI" w:hAnsi="Segoe UI" w:cs="Segoe UI"/>
          <w:color w:val="000000" w:themeColor="text1"/>
          <w:sz w:val="20"/>
          <w:szCs w:val="20"/>
          <w:lang w:val="nl-NL"/>
        </w:rPr>
        <w:t xml:space="preserve"> </w:t>
      </w:r>
      <w:r w:rsidR="00431150" w:rsidRPr="00084B2E">
        <w:rPr>
          <w:rFonts w:ascii="Segoe UI" w:hAnsi="Segoe UI" w:cs="Segoe UI"/>
          <w:b w:val="0"/>
          <w:bCs w:val="0"/>
          <w:color w:val="000000" w:themeColor="text1"/>
          <w:sz w:val="20"/>
          <w:szCs w:val="20"/>
          <w:lang w:val="nl-NL"/>
        </w:rPr>
        <w:t xml:space="preserve">Accessoires komen </w:t>
      </w:r>
      <w:r w:rsidR="00431150" w:rsidRPr="00084B2E">
        <w:rPr>
          <w:rFonts w:ascii="Segoe UI" w:hAnsi="Segoe UI" w:cs="Segoe UI"/>
          <w:b w:val="0"/>
          <w:bCs w:val="0"/>
          <w:color w:val="000000" w:themeColor="text1"/>
          <w:sz w:val="20"/>
          <w:szCs w:val="20"/>
          <w:lang w:val="nl-NL"/>
        </w:rPr>
        <w:t>alleen</w:t>
      </w:r>
      <w:r w:rsidR="00431150" w:rsidRPr="00084B2E">
        <w:rPr>
          <w:rFonts w:ascii="Segoe UI" w:hAnsi="Segoe UI" w:cs="Segoe UI"/>
          <w:b w:val="0"/>
          <w:bCs w:val="0"/>
          <w:color w:val="000000" w:themeColor="text1"/>
          <w:sz w:val="20"/>
          <w:szCs w:val="20"/>
          <w:lang w:val="nl-NL"/>
        </w:rPr>
        <w:t xml:space="preserve"> in aanmerking </w:t>
      </w:r>
      <w:r w:rsidR="00431150" w:rsidRPr="00084B2E">
        <w:rPr>
          <w:rFonts w:ascii="Segoe UI" w:hAnsi="Segoe UI" w:cs="Segoe UI"/>
          <w:b w:val="0"/>
          <w:bCs w:val="0"/>
          <w:color w:val="000000" w:themeColor="text1"/>
          <w:sz w:val="20"/>
          <w:szCs w:val="20"/>
          <w:lang w:val="nl-NL"/>
        </w:rPr>
        <w:t xml:space="preserve">als het wordt gebruikt </w:t>
      </w:r>
      <w:r w:rsidR="00431150" w:rsidRPr="00084B2E">
        <w:rPr>
          <w:rFonts w:ascii="Segoe UI" w:hAnsi="Segoe UI" w:cs="Segoe UI"/>
          <w:b w:val="0"/>
          <w:bCs w:val="0"/>
          <w:color w:val="000000" w:themeColor="text1"/>
          <w:sz w:val="20"/>
          <w:szCs w:val="20"/>
          <w:lang w:val="nl-NL"/>
        </w:rPr>
        <w:t>in combinatie met isolatiemateriaal.</w:t>
      </w:r>
      <w:r w:rsidR="00084B2E">
        <w:rPr>
          <w:rFonts w:ascii="Segoe UI" w:hAnsi="Segoe UI" w:cs="Segoe UI"/>
          <w:b w:val="0"/>
          <w:bCs w:val="0"/>
          <w:color w:val="000000" w:themeColor="text1"/>
          <w:sz w:val="18"/>
          <w:szCs w:val="18"/>
          <w:lang w:val="nl-NL"/>
        </w:rPr>
        <w:br/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546"/>
        <w:gridCol w:w="3106"/>
        <w:gridCol w:w="5812"/>
      </w:tblGrid>
      <w:tr w:rsidR="003D49B7" w:rsidRPr="00472E53" w14:paraId="4A0AAC42" w14:textId="77777777" w:rsidTr="003F519C">
        <w:tc>
          <w:tcPr>
            <w:tcW w:w="546" w:type="dxa"/>
          </w:tcPr>
          <w:p w14:paraId="63420ECF" w14:textId="77777777" w:rsidR="003D49B7" w:rsidRPr="00084B2E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>Nr.</w:t>
            </w:r>
          </w:p>
        </w:tc>
        <w:tc>
          <w:tcPr>
            <w:tcW w:w="3106" w:type="dxa"/>
          </w:tcPr>
          <w:p w14:paraId="783F0538" w14:textId="77777777" w:rsidR="003D49B7" w:rsidRPr="00084B2E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>Accessoire</w:t>
            </w:r>
          </w:p>
        </w:tc>
        <w:tc>
          <w:tcPr>
            <w:tcW w:w="5812" w:type="dxa"/>
          </w:tcPr>
          <w:p w14:paraId="24B8365F" w14:textId="77777777" w:rsidR="003D49B7" w:rsidRPr="00084B2E" w:rsidRDefault="00000000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b/>
                <w:bCs/>
                <w:sz w:val="20"/>
                <w:szCs w:val="20"/>
                <w:lang w:val="nl-NL"/>
              </w:rPr>
              <w:t>Toelichting</w:t>
            </w:r>
          </w:p>
        </w:tc>
      </w:tr>
      <w:tr w:rsidR="003D49B7" w:rsidRPr="00472E53" w14:paraId="3E06E653" w14:textId="77777777" w:rsidTr="003F519C">
        <w:tc>
          <w:tcPr>
            <w:tcW w:w="546" w:type="dxa"/>
          </w:tcPr>
          <w:p w14:paraId="167F4056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7</w:t>
            </w:r>
          </w:p>
        </w:tc>
        <w:tc>
          <w:tcPr>
            <w:tcW w:w="3106" w:type="dxa"/>
          </w:tcPr>
          <w:p w14:paraId="2AD3ED59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Vochtregulerende folie (klimaatfolie)</w:t>
            </w:r>
          </w:p>
        </w:tc>
        <w:tc>
          <w:tcPr>
            <w:tcW w:w="5812" w:type="dxa"/>
          </w:tcPr>
          <w:p w14:paraId="1F453B76" w14:textId="7CDB6C2E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 xml:space="preserve">Bij binnenzijde dak/gevel als </w:t>
            </w:r>
            <w:r w:rsidR="00736E53"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dampremmende</w:t>
            </w: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 xml:space="preserve"> lagen aanwezig zijn</w:t>
            </w:r>
          </w:p>
        </w:tc>
      </w:tr>
      <w:tr w:rsidR="003D49B7" w:rsidRPr="00472E53" w14:paraId="590B2EDC" w14:textId="77777777" w:rsidTr="003F519C">
        <w:tc>
          <w:tcPr>
            <w:tcW w:w="546" w:type="dxa"/>
          </w:tcPr>
          <w:p w14:paraId="29BECA6E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8</w:t>
            </w:r>
          </w:p>
        </w:tc>
        <w:tc>
          <w:tcPr>
            <w:tcW w:w="3106" w:type="dxa"/>
          </w:tcPr>
          <w:p w14:paraId="1768B45B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Dampremmende folie</w:t>
            </w:r>
          </w:p>
        </w:tc>
        <w:tc>
          <w:tcPr>
            <w:tcW w:w="5812" w:type="dxa"/>
          </w:tcPr>
          <w:p w14:paraId="26DBCB18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Nodig bij dampopen isolatiematerialen</w:t>
            </w:r>
          </w:p>
        </w:tc>
      </w:tr>
      <w:tr w:rsidR="003D49B7" w:rsidRPr="00472E53" w14:paraId="462A0429" w14:textId="77777777" w:rsidTr="003F519C">
        <w:tc>
          <w:tcPr>
            <w:tcW w:w="546" w:type="dxa"/>
          </w:tcPr>
          <w:p w14:paraId="1D119147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9</w:t>
            </w:r>
          </w:p>
        </w:tc>
        <w:tc>
          <w:tcPr>
            <w:tcW w:w="3106" w:type="dxa"/>
          </w:tcPr>
          <w:p w14:paraId="45FF2516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Damp-open folie</w:t>
            </w:r>
          </w:p>
        </w:tc>
        <w:tc>
          <w:tcPr>
            <w:tcW w:w="5812" w:type="dxa"/>
          </w:tcPr>
          <w:p w14:paraId="683EA417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Soms noodzakelijk voor juiste vochtregulatie</w:t>
            </w:r>
          </w:p>
        </w:tc>
      </w:tr>
      <w:tr w:rsidR="003D49B7" w:rsidRPr="00472E53" w14:paraId="7E8C46A2" w14:textId="77777777" w:rsidTr="003F519C">
        <w:tc>
          <w:tcPr>
            <w:tcW w:w="546" w:type="dxa"/>
          </w:tcPr>
          <w:p w14:paraId="54EE71C2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10</w:t>
            </w:r>
          </w:p>
        </w:tc>
        <w:tc>
          <w:tcPr>
            <w:tcW w:w="3106" w:type="dxa"/>
          </w:tcPr>
          <w:p w14:paraId="5A8F09A6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Luchtdichte tape</w:t>
            </w:r>
          </w:p>
        </w:tc>
        <w:tc>
          <w:tcPr>
            <w:tcW w:w="5812" w:type="dxa"/>
          </w:tcPr>
          <w:p w14:paraId="3C720DE8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Alleen tapes die specifiek voor folies zijn toegestaan</w:t>
            </w:r>
          </w:p>
        </w:tc>
      </w:tr>
      <w:tr w:rsidR="003D49B7" w:rsidRPr="00472E53" w14:paraId="6DA8A69B" w14:textId="77777777" w:rsidTr="003F519C">
        <w:tc>
          <w:tcPr>
            <w:tcW w:w="546" w:type="dxa"/>
          </w:tcPr>
          <w:p w14:paraId="667EAE62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11</w:t>
            </w:r>
          </w:p>
        </w:tc>
        <w:tc>
          <w:tcPr>
            <w:tcW w:w="3106" w:type="dxa"/>
          </w:tcPr>
          <w:p w14:paraId="24F4D76B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Thermo tape / Alu tape</w:t>
            </w:r>
          </w:p>
        </w:tc>
        <w:tc>
          <w:tcPr>
            <w:tcW w:w="5812" w:type="dxa"/>
          </w:tcPr>
          <w:p w14:paraId="5FF8FA56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Kan nodig zijn bij bepaalde folies of buisisolatie</w:t>
            </w:r>
          </w:p>
        </w:tc>
      </w:tr>
      <w:tr w:rsidR="003D49B7" w:rsidRPr="00472E53" w14:paraId="7EED9B93" w14:textId="77777777" w:rsidTr="003F519C">
        <w:tc>
          <w:tcPr>
            <w:tcW w:w="546" w:type="dxa"/>
          </w:tcPr>
          <w:p w14:paraId="7A0C81B0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12</w:t>
            </w:r>
          </w:p>
        </w:tc>
        <w:tc>
          <w:tcPr>
            <w:tcW w:w="3106" w:type="dxa"/>
          </w:tcPr>
          <w:p w14:paraId="4CD84708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Luchtdichte buismanchet</w:t>
            </w:r>
          </w:p>
        </w:tc>
        <w:tc>
          <w:tcPr>
            <w:tcW w:w="5812" w:type="dxa"/>
          </w:tcPr>
          <w:p w14:paraId="2029CEC2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Voor luchtdichte afwerking van buisdoorvoer door dak/muur</w:t>
            </w:r>
          </w:p>
        </w:tc>
      </w:tr>
      <w:tr w:rsidR="003D49B7" w:rsidRPr="00472E53" w14:paraId="7FB4E1D0" w14:textId="77777777" w:rsidTr="003F519C">
        <w:tc>
          <w:tcPr>
            <w:tcW w:w="546" w:type="dxa"/>
          </w:tcPr>
          <w:p w14:paraId="7C7651F5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13</w:t>
            </w:r>
          </w:p>
        </w:tc>
        <w:tc>
          <w:tcPr>
            <w:tcW w:w="3106" w:type="dxa"/>
          </w:tcPr>
          <w:p w14:paraId="62331212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Bevestigingsband voor isolatiefolie</w:t>
            </w:r>
          </w:p>
        </w:tc>
        <w:tc>
          <w:tcPr>
            <w:tcW w:w="5812" w:type="dxa"/>
          </w:tcPr>
          <w:p w14:paraId="5C49364C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Nodig voor correcte montage</w:t>
            </w:r>
          </w:p>
        </w:tc>
      </w:tr>
      <w:tr w:rsidR="003D49B7" w:rsidRPr="00472E53" w14:paraId="38D4A8D7" w14:textId="77777777" w:rsidTr="003F519C">
        <w:tc>
          <w:tcPr>
            <w:tcW w:w="546" w:type="dxa"/>
          </w:tcPr>
          <w:p w14:paraId="5947F175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14</w:t>
            </w:r>
          </w:p>
        </w:tc>
        <w:tc>
          <w:tcPr>
            <w:tcW w:w="3106" w:type="dxa"/>
          </w:tcPr>
          <w:p w14:paraId="3806E9F3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Stiften, schijven, pennen, pluggen, schroeven</w:t>
            </w:r>
          </w:p>
        </w:tc>
        <w:tc>
          <w:tcPr>
            <w:tcW w:w="5812" w:type="dxa"/>
          </w:tcPr>
          <w:p w14:paraId="7C49DDF3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Bevestigingsmateriaal</w:t>
            </w:r>
          </w:p>
        </w:tc>
      </w:tr>
      <w:tr w:rsidR="003D49B7" w:rsidRPr="00472E53" w14:paraId="25262CEC" w14:textId="77777777" w:rsidTr="003F519C">
        <w:tc>
          <w:tcPr>
            <w:tcW w:w="546" w:type="dxa"/>
          </w:tcPr>
          <w:p w14:paraId="515E19CB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15</w:t>
            </w:r>
          </w:p>
        </w:tc>
        <w:tc>
          <w:tcPr>
            <w:tcW w:w="3106" w:type="dxa"/>
          </w:tcPr>
          <w:p w14:paraId="22106AD9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Folieversterker</w:t>
            </w:r>
          </w:p>
        </w:tc>
        <w:tc>
          <w:tcPr>
            <w:tcW w:w="5812" w:type="dxa"/>
          </w:tcPr>
          <w:p w14:paraId="6ADFC219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Bescherming tegen scheuren bij bevestigingspunten</w:t>
            </w:r>
          </w:p>
        </w:tc>
      </w:tr>
      <w:tr w:rsidR="003D49B7" w:rsidRPr="00472E53" w14:paraId="3C2342D1" w14:textId="77777777" w:rsidTr="003F519C">
        <w:tc>
          <w:tcPr>
            <w:tcW w:w="546" w:type="dxa"/>
          </w:tcPr>
          <w:p w14:paraId="44962CAE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16</w:t>
            </w:r>
          </w:p>
        </w:tc>
        <w:tc>
          <w:tcPr>
            <w:tcW w:w="3106" w:type="dxa"/>
          </w:tcPr>
          <w:p w14:paraId="503CEBF9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Bodemfolie (PE-folie ≥ 0,15 mm)</w:t>
            </w:r>
          </w:p>
        </w:tc>
        <w:tc>
          <w:tcPr>
            <w:tcW w:w="5812" w:type="dxa"/>
          </w:tcPr>
          <w:p w14:paraId="4C35845A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Voor op bodem kruipruimte bij vochtproblemen</w:t>
            </w:r>
          </w:p>
        </w:tc>
      </w:tr>
      <w:tr w:rsidR="003D49B7" w:rsidRPr="00472E53" w14:paraId="2F0AA08A" w14:textId="77777777" w:rsidTr="003F519C">
        <w:tc>
          <w:tcPr>
            <w:tcW w:w="546" w:type="dxa"/>
          </w:tcPr>
          <w:p w14:paraId="2FC728C3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17</w:t>
            </w:r>
          </w:p>
        </w:tc>
        <w:tc>
          <w:tcPr>
            <w:tcW w:w="3106" w:type="dxa"/>
          </w:tcPr>
          <w:p w14:paraId="06739CB5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Isolatiemes of -zaag</w:t>
            </w:r>
          </w:p>
        </w:tc>
        <w:tc>
          <w:tcPr>
            <w:tcW w:w="5812" w:type="dxa"/>
          </w:tcPr>
          <w:p w14:paraId="1C4F7365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Voor het op maat snijden van isolatie</w:t>
            </w:r>
          </w:p>
        </w:tc>
      </w:tr>
      <w:tr w:rsidR="003D49B7" w:rsidRPr="00472E53" w14:paraId="3A60C769" w14:textId="77777777" w:rsidTr="003F519C">
        <w:tc>
          <w:tcPr>
            <w:tcW w:w="546" w:type="dxa"/>
          </w:tcPr>
          <w:p w14:paraId="45BDA679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18</w:t>
            </w:r>
          </w:p>
        </w:tc>
        <w:tc>
          <w:tcPr>
            <w:tcW w:w="3106" w:type="dxa"/>
          </w:tcPr>
          <w:p w14:paraId="17A84FB8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Compressieband / zwelband / cocoband</w:t>
            </w:r>
          </w:p>
        </w:tc>
        <w:tc>
          <w:tcPr>
            <w:tcW w:w="5812" w:type="dxa"/>
          </w:tcPr>
          <w:p w14:paraId="2F06FE91" w14:textId="77777777" w:rsidR="003D49B7" w:rsidRPr="00084B2E" w:rsidRDefault="00000000">
            <w:pPr>
              <w:rPr>
                <w:rFonts w:ascii="Segoe UI" w:hAnsi="Segoe UI" w:cs="Segoe UI"/>
                <w:sz w:val="20"/>
                <w:szCs w:val="20"/>
                <w:lang w:val="nl-NL"/>
              </w:rPr>
            </w:pPr>
            <w:r w:rsidRPr="00084B2E">
              <w:rPr>
                <w:rFonts w:ascii="Segoe UI" w:hAnsi="Segoe UI" w:cs="Segoe UI"/>
                <w:sz w:val="20"/>
                <w:szCs w:val="20"/>
                <w:lang w:val="nl-NL"/>
              </w:rPr>
              <w:t>Voor luchtdichte aansluiting op muren en tussen platen</w:t>
            </w:r>
          </w:p>
        </w:tc>
      </w:tr>
    </w:tbl>
    <w:p w14:paraId="2DCECC9B" w14:textId="77777777" w:rsidR="00420C60" w:rsidRDefault="00420C60">
      <w:pPr>
        <w:rPr>
          <w:lang w:val="nl-NL"/>
        </w:rPr>
      </w:pPr>
    </w:p>
    <w:p w14:paraId="784B842F" w14:textId="0C6111D5" w:rsidR="00F07F28" w:rsidRPr="00F07F28" w:rsidRDefault="00F07F28">
      <w:pPr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b/>
          <w:bCs/>
          <w:color w:val="00B050"/>
          <w:sz w:val="20"/>
          <w:szCs w:val="20"/>
          <w:lang w:val="nl-NL"/>
        </w:rPr>
        <w:br/>
      </w:r>
      <w:r>
        <w:rPr>
          <w:rFonts w:ascii="Segoe UI" w:hAnsi="Segoe UI" w:cs="Segoe UI"/>
          <w:b/>
          <w:bCs/>
          <w:color w:val="00B050"/>
          <w:sz w:val="20"/>
          <w:szCs w:val="20"/>
          <w:lang w:val="nl-NL"/>
        </w:rPr>
        <w:br/>
        <w:t>Is er niet genoeg ruimte om alles in te vullen</w:t>
      </w:r>
      <w:r w:rsidRPr="00F07F28">
        <w:rPr>
          <w:rFonts w:ascii="Segoe UI" w:hAnsi="Segoe UI" w:cs="Segoe UI"/>
          <w:b/>
          <w:bCs/>
          <w:color w:val="00B050"/>
          <w:sz w:val="20"/>
          <w:szCs w:val="20"/>
          <w:lang w:val="nl-NL"/>
        </w:rPr>
        <w:t>?</w:t>
      </w:r>
      <w:r w:rsidRPr="00F07F28">
        <w:rPr>
          <w:rFonts w:ascii="Segoe UI" w:hAnsi="Segoe UI" w:cs="Segoe UI"/>
          <w:sz w:val="20"/>
          <w:szCs w:val="20"/>
          <w:lang w:val="nl-NL"/>
        </w:rPr>
        <w:br/>
        <w:t>Gebruik dan een tweede inschrijfformulier.</w:t>
      </w:r>
    </w:p>
    <w:sectPr w:rsidR="00F07F28" w:rsidRPr="00F07F28" w:rsidSect="00E62C37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31F9B" w14:textId="77777777" w:rsidR="006C6CED" w:rsidRDefault="006C6CED" w:rsidP="003F519C">
      <w:pPr>
        <w:spacing w:after="0" w:line="240" w:lineRule="auto"/>
      </w:pPr>
      <w:r>
        <w:separator/>
      </w:r>
    </w:p>
  </w:endnote>
  <w:endnote w:type="continuationSeparator" w:id="0">
    <w:p w14:paraId="00FA079C" w14:textId="77777777" w:rsidR="006C6CED" w:rsidRDefault="006C6CED" w:rsidP="003F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CECE5" w14:textId="77777777" w:rsidR="006C6CED" w:rsidRDefault="006C6CED" w:rsidP="003F519C">
      <w:pPr>
        <w:spacing w:after="0" w:line="240" w:lineRule="auto"/>
      </w:pPr>
      <w:r>
        <w:separator/>
      </w:r>
    </w:p>
  </w:footnote>
  <w:footnote w:type="continuationSeparator" w:id="0">
    <w:p w14:paraId="1FF2AC1B" w14:textId="77777777" w:rsidR="006C6CED" w:rsidRDefault="006C6CED" w:rsidP="003F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3DE78" w14:textId="4CFD498F" w:rsidR="00472E53" w:rsidRDefault="00472E53">
    <w:pPr>
      <w:pStyle w:val="Koptekst"/>
      <w:rPr>
        <w:rFonts w:ascii="Segoe UI" w:hAnsi="Segoe UI" w:cs="Segoe UI"/>
        <w:b/>
        <w:bCs/>
        <w:color w:val="000000" w:themeColor="text1"/>
        <w:sz w:val="36"/>
        <w:szCs w:val="36"/>
        <w:lang w:val="nl-NL"/>
      </w:rPr>
    </w:pPr>
    <w:r w:rsidRPr="00472E53">
      <w:rPr>
        <w:rFonts w:ascii="Segoe UI" w:hAnsi="Segoe UI" w:cs="Segoe UI"/>
        <w:b/>
        <w:bCs/>
        <w:color w:val="000000" w:themeColor="text1"/>
        <w:sz w:val="36"/>
        <w:szCs w:val="36"/>
        <w:lang w:val="nl-NL"/>
      </w:rPr>
      <w:t>Isolatievergoeding</w:t>
    </w:r>
  </w:p>
  <w:p w14:paraId="22529318" w14:textId="05008AEF" w:rsidR="00472E53" w:rsidRPr="00472E53" w:rsidRDefault="00472E53">
    <w:pPr>
      <w:pStyle w:val="Koptekst"/>
      <w:rPr>
        <w:b/>
        <w:bCs/>
        <w:color w:val="000000" w:themeColor="text1"/>
        <w:sz w:val="32"/>
        <w:szCs w:val="32"/>
        <w:lang w:val="nl-NL"/>
      </w:rPr>
    </w:pPr>
    <w:r w:rsidRPr="00472E53">
      <w:rPr>
        <w:rFonts w:ascii="Segoe UI" w:hAnsi="Segoe UI" w:cs="Segoe UI"/>
        <w:b/>
        <w:bCs/>
        <w:color w:val="00B050"/>
        <w:sz w:val="28"/>
        <w:szCs w:val="28"/>
        <w:lang w:val="nl-NL"/>
      </w:rPr>
      <w:t>Invulformulier – doe-het-zelf isolatiematerialen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070F98"/>
    <w:multiLevelType w:val="hybridMultilevel"/>
    <w:tmpl w:val="F224D3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53338"/>
    <w:multiLevelType w:val="hybridMultilevel"/>
    <w:tmpl w:val="5DAE3A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C4505"/>
    <w:multiLevelType w:val="hybridMultilevel"/>
    <w:tmpl w:val="A462CB0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0263946">
    <w:abstractNumId w:val="8"/>
  </w:num>
  <w:num w:numId="2" w16cid:durableId="2093893934">
    <w:abstractNumId w:val="6"/>
  </w:num>
  <w:num w:numId="3" w16cid:durableId="1017730633">
    <w:abstractNumId w:val="5"/>
  </w:num>
  <w:num w:numId="4" w16cid:durableId="650601045">
    <w:abstractNumId w:val="4"/>
  </w:num>
  <w:num w:numId="5" w16cid:durableId="571045903">
    <w:abstractNumId w:val="7"/>
  </w:num>
  <w:num w:numId="6" w16cid:durableId="1532719789">
    <w:abstractNumId w:val="3"/>
  </w:num>
  <w:num w:numId="7" w16cid:durableId="204563435">
    <w:abstractNumId w:val="2"/>
  </w:num>
  <w:num w:numId="8" w16cid:durableId="1341349283">
    <w:abstractNumId w:val="1"/>
  </w:num>
  <w:num w:numId="9" w16cid:durableId="571355586">
    <w:abstractNumId w:val="0"/>
  </w:num>
  <w:num w:numId="10" w16cid:durableId="1173491106">
    <w:abstractNumId w:val="9"/>
  </w:num>
  <w:num w:numId="11" w16cid:durableId="1328366483">
    <w:abstractNumId w:val="10"/>
  </w:num>
  <w:num w:numId="12" w16cid:durableId="8985939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1681"/>
    <w:rsid w:val="0006063C"/>
    <w:rsid w:val="000824C5"/>
    <w:rsid w:val="00084B2E"/>
    <w:rsid w:val="00095141"/>
    <w:rsid w:val="000B6A42"/>
    <w:rsid w:val="000F3710"/>
    <w:rsid w:val="00104809"/>
    <w:rsid w:val="00115AF3"/>
    <w:rsid w:val="0015074B"/>
    <w:rsid w:val="00162D86"/>
    <w:rsid w:val="0017043D"/>
    <w:rsid w:val="001D0539"/>
    <w:rsid w:val="00215062"/>
    <w:rsid w:val="00221EB2"/>
    <w:rsid w:val="00255F03"/>
    <w:rsid w:val="0029639D"/>
    <w:rsid w:val="00300654"/>
    <w:rsid w:val="00326F90"/>
    <w:rsid w:val="00343D01"/>
    <w:rsid w:val="00363D6E"/>
    <w:rsid w:val="003D49B7"/>
    <w:rsid w:val="003D6194"/>
    <w:rsid w:val="003F519C"/>
    <w:rsid w:val="00414657"/>
    <w:rsid w:val="00420C60"/>
    <w:rsid w:val="00431150"/>
    <w:rsid w:val="004360DD"/>
    <w:rsid w:val="0045133C"/>
    <w:rsid w:val="00472E53"/>
    <w:rsid w:val="004D64BE"/>
    <w:rsid w:val="00544D14"/>
    <w:rsid w:val="005C07DA"/>
    <w:rsid w:val="006132B7"/>
    <w:rsid w:val="006327B8"/>
    <w:rsid w:val="00643B24"/>
    <w:rsid w:val="00656A41"/>
    <w:rsid w:val="006B6E48"/>
    <w:rsid w:val="006C6CED"/>
    <w:rsid w:val="00736E53"/>
    <w:rsid w:val="00744924"/>
    <w:rsid w:val="0076411F"/>
    <w:rsid w:val="007973AB"/>
    <w:rsid w:val="008F4666"/>
    <w:rsid w:val="00974CDB"/>
    <w:rsid w:val="00A305DE"/>
    <w:rsid w:val="00A46776"/>
    <w:rsid w:val="00A47B4F"/>
    <w:rsid w:val="00A54965"/>
    <w:rsid w:val="00A8265B"/>
    <w:rsid w:val="00A92E28"/>
    <w:rsid w:val="00A9612A"/>
    <w:rsid w:val="00AA1D8D"/>
    <w:rsid w:val="00AA3C44"/>
    <w:rsid w:val="00AA6525"/>
    <w:rsid w:val="00AE450F"/>
    <w:rsid w:val="00B118DC"/>
    <w:rsid w:val="00B44CD6"/>
    <w:rsid w:val="00B47730"/>
    <w:rsid w:val="00B92565"/>
    <w:rsid w:val="00BD5839"/>
    <w:rsid w:val="00C140D6"/>
    <w:rsid w:val="00C45417"/>
    <w:rsid w:val="00C51726"/>
    <w:rsid w:val="00C55CAC"/>
    <w:rsid w:val="00C57C98"/>
    <w:rsid w:val="00C67A93"/>
    <w:rsid w:val="00CB0664"/>
    <w:rsid w:val="00D352CB"/>
    <w:rsid w:val="00D4590F"/>
    <w:rsid w:val="00D865C3"/>
    <w:rsid w:val="00DA7D66"/>
    <w:rsid w:val="00DC3B17"/>
    <w:rsid w:val="00DE0FA0"/>
    <w:rsid w:val="00E26377"/>
    <w:rsid w:val="00E62C37"/>
    <w:rsid w:val="00E63C86"/>
    <w:rsid w:val="00E82BF8"/>
    <w:rsid w:val="00EC2236"/>
    <w:rsid w:val="00F07151"/>
    <w:rsid w:val="00F07F28"/>
    <w:rsid w:val="00FA06A3"/>
    <w:rsid w:val="00FB16F9"/>
    <w:rsid w:val="00FC294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B4972"/>
  <w14:defaultImageDpi w14:val="300"/>
  <w15:docId w15:val="{A28D44E9-8CCC-47A9-B38A-92742C7B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E62C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62C3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62C3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62C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62C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Ibink</cp:lastModifiedBy>
  <cp:revision>6</cp:revision>
  <dcterms:created xsi:type="dcterms:W3CDTF">2025-05-16T12:10:00Z</dcterms:created>
  <dcterms:modified xsi:type="dcterms:W3CDTF">2025-05-16T13:12:00Z</dcterms:modified>
  <cp:category/>
</cp:coreProperties>
</file>