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46EA1" w14:textId="77777777" w:rsidR="00B12F07" w:rsidRPr="00B12F07" w:rsidRDefault="00B12F07" w:rsidP="00B12F07">
      <w:pPr>
        <w:jc w:val="center"/>
        <w:rPr>
          <w:rStyle w:val="IntenseReference"/>
          <w:rFonts w:ascii="Algerian" w:hAnsi="Algerian"/>
          <w:color w:val="7030A0"/>
        </w:rPr>
      </w:pPr>
      <w:r w:rsidRPr="00B12F07">
        <w:rPr>
          <w:rStyle w:val="IntenseReference"/>
          <w:rFonts w:ascii="Algerian" w:hAnsi="Algerian"/>
          <w:color w:val="7030A0"/>
        </w:rPr>
        <w:t xml:space="preserve">Schedule of Events for the Coronation of </w:t>
      </w:r>
    </w:p>
    <w:p w14:paraId="65750E72" w14:textId="77777777" w:rsidR="00B12F07" w:rsidRPr="00B12F07" w:rsidRDefault="00B12F07" w:rsidP="00B12F07">
      <w:pPr>
        <w:jc w:val="center"/>
        <w:rPr>
          <w:rStyle w:val="IntenseReference"/>
          <w:rFonts w:ascii="Algerian" w:hAnsi="Algerian"/>
          <w:color w:val="7030A0"/>
        </w:rPr>
      </w:pPr>
      <w:r w:rsidRPr="00B12F07">
        <w:rPr>
          <w:rStyle w:val="IntenseReference"/>
          <w:rFonts w:ascii="Algerian" w:hAnsi="Algerian"/>
          <w:color w:val="7030A0"/>
        </w:rPr>
        <w:t>His Imperial Majesty,</w:t>
      </w:r>
    </w:p>
    <w:p w14:paraId="56B82433" w14:textId="77777777" w:rsidR="00B12F07" w:rsidRPr="00B12F07" w:rsidRDefault="00B12F07" w:rsidP="00B12F07">
      <w:pPr>
        <w:jc w:val="center"/>
        <w:rPr>
          <w:rStyle w:val="IntenseReference"/>
          <w:rFonts w:ascii="Algerian" w:hAnsi="Algerian"/>
          <w:color w:val="7030A0"/>
        </w:rPr>
      </w:pPr>
      <w:r w:rsidRPr="00B12F07">
        <w:rPr>
          <w:rStyle w:val="IntenseReference"/>
          <w:rFonts w:ascii="Algerian" w:hAnsi="Algerian"/>
          <w:color w:val="7030A0"/>
        </w:rPr>
        <w:t xml:space="preserve">Owa Clement </w:t>
      </w:r>
      <w:proofErr w:type="spellStart"/>
      <w:r w:rsidRPr="00B12F07">
        <w:rPr>
          <w:rStyle w:val="IntenseReference"/>
          <w:rFonts w:ascii="Algerian" w:hAnsi="Algerian"/>
          <w:color w:val="7030A0"/>
        </w:rPr>
        <w:t>Adesuyi</w:t>
      </w:r>
      <w:proofErr w:type="spellEnd"/>
      <w:r w:rsidRPr="00B12F07">
        <w:rPr>
          <w:rStyle w:val="IntenseReference"/>
          <w:rFonts w:ascii="Algerian" w:hAnsi="Algerian"/>
          <w:color w:val="7030A0"/>
        </w:rPr>
        <w:t xml:space="preserve"> Haastrup, </w:t>
      </w:r>
      <w:proofErr w:type="spellStart"/>
      <w:r w:rsidRPr="00B12F07">
        <w:rPr>
          <w:rStyle w:val="IntenseReference"/>
          <w:rFonts w:ascii="Algerian" w:hAnsi="Algerian"/>
          <w:color w:val="7030A0"/>
        </w:rPr>
        <w:t>Ajimoko</w:t>
      </w:r>
      <w:proofErr w:type="spellEnd"/>
      <w:r w:rsidRPr="00B12F07">
        <w:rPr>
          <w:rStyle w:val="IntenseReference"/>
          <w:rFonts w:ascii="Algerian" w:hAnsi="Algerian"/>
          <w:color w:val="7030A0"/>
        </w:rPr>
        <w:t xml:space="preserve"> III,</w:t>
      </w:r>
    </w:p>
    <w:p w14:paraId="71518ADF" w14:textId="77777777" w:rsidR="00B12F07" w:rsidRPr="00B12F07" w:rsidRDefault="00B12F07" w:rsidP="00B12F07">
      <w:pPr>
        <w:pBdr>
          <w:bottom w:val="single" w:sz="4" w:space="1" w:color="auto"/>
        </w:pBdr>
        <w:jc w:val="center"/>
        <w:rPr>
          <w:rStyle w:val="IntenseReference"/>
          <w:rFonts w:ascii="Algerian" w:hAnsi="Algerian"/>
          <w:color w:val="7030A0"/>
        </w:rPr>
      </w:pPr>
      <w:r w:rsidRPr="00B12F07">
        <w:rPr>
          <w:rStyle w:val="IntenseReference"/>
          <w:rFonts w:ascii="Algerian" w:hAnsi="Algerian"/>
          <w:color w:val="7030A0"/>
        </w:rPr>
        <w:t xml:space="preserve">Owa </w:t>
      </w:r>
      <w:proofErr w:type="spellStart"/>
      <w:r w:rsidRPr="00B12F07">
        <w:rPr>
          <w:rStyle w:val="IntenseReference"/>
          <w:rFonts w:ascii="Algerian" w:hAnsi="Algerian"/>
          <w:color w:val="7030A0"/>
        </w:rPr>
        <w:t>Obokun</w:t>
      </w:r>
      <w:proofErr w:type="spellEnd"/>
      <w:r w:rsidRPr="00B12F07">
        <w:rPr>
          <w:rStyle w:val="IntenseReference"/>
          <w:rFonts w:ascii="Algerian" w:hAnsi="Algerian"/>
          <w:color w:val="7030A0"/>
        </w:rPr>
        <w:t xml:space="preserve"> Adimula and the Paramount Ruler of </w:t>
      </w:r>
      <w:proofErr w:type="spellStart"/>
      <w:r w:rsidRPr="00B12F07">
        <w:rPr>
          <w:rStyle w:val="IntenseReference"/>
          <w:rFonts w:ascii="Algerian" w:hAnsi="Algerian"/>
          <w:color w:val="7030A0"/>
        </w:rPr>
        <w:t>Ijesaland</w:t>
      </w:r>
      <w:proofErr w:type="spellEnd"/>
    </w:p>
    <w:p w14:paraId="60497EC0" w14:textId="179BCC54" w:rsidR="00B12F07" w:rsidRPr="00B12F07" w:rsidRDefault="00B12F07" w:rsidP="00B12F07">
      <w:pPr>
        <w:pBdr>
          <w:bottom w:val="single" w:sz="4" w:space="1" w:color="auto"/>
        </w:pBdr>
        <w:jc w:val="center"/>
        <w:rPr>
          <w:rStyle w:val="IntenseReference"/>
          <w:rFonts w:ascii="Algerian" w:hAnsi="Algerian"/>
          <w:color w:val="7030A0"/>
          <w:sz w:val="21"/>
          <w:szCs w:val="21"/>
        </w:rPr>
      </w:pPr>
      <w:r w:rsidRPr="00B12F07">
        <w:rPr>
          <w:rFonts w:ascii="Algerian" w:hAnsi="Algerian"/>
          <w:b/>
          <w:bCs/>
          <w:smallCaps/>
          <w:color w:val="7030A0"/>
          <w:spacing w:val="5"/>
          <w:sz w:val="21"/>
          <w:szCs w:val="21"/>
        </w:rPr>
        <w:t>Friday, 16</w:t>
      </w:r>
      <w:r w:rsidRPr="00B12F07">
        <w:rPr>
          <w:rFonts w:ascii="Algerian" w:hAnsi="Algerian"/>
          <w:b/>
          <w:bCs/>
          <w:smallCaps/>
          <w:color w:val="7030A0"/>
          <w:spacing w:val="5"/>
          <w:sz w:val="21"/>
          <w:szCs w:val="21"/>
          <w:vertAlign w:val="superscript"/>
        </w:rPr>
        <w:t>th</w:t>
      </w:r>
      <w:r w:rsidRPr="00B12F07">
        <w:rPr>
          <w:rFonts w:ascii="Algerian" w:hAnsi="Algerian"/>
          <w:b/>
          <w:bCs/>
          <w:smallCaps/>
          <w:color w:val="7030A0"/>
          <w:spacing w:val="5"/>
          <w:sz w:val="21"/>
          <w:szCs w:val="21"/>
        </w:rPr>
        <w:t xml:space="preserve"> May 2025 to Sunday, 25</w:t>
      </w:r>
      <w:r w:rsidRPr="00B12F07">
        <w:rPr>
          <w:rFonts w:ascii="Algerian" w:hAnsi="Algerian"/>
          <w:b/>
          <w:bCs/>
          <w:smallCaps/>
          <w:color w:val="7030A0"/>
          <w:spacing w:val="5"/>
          <w:sz w:val="21"/>
          <w:szCs w:val="21"/>
          <w:vertAlign w:val="superscript"/>
        </w:rPr>
        <w:t>th</w:t>
      </w:r>
      <w:r w:rsidRPr="00B12F07">
        <w:rPr>
          <w:rFonts w:ascii="Algerian" w:hAnsi="Algerian"/>
          <w:b/>
          <w:bCs/>
          <w:smallCaps/>
          <w:color w:val="7030A0"/>
          <w:spacing w:val="5"/>
          <w:sz w:val="21"/>
          <w:szCs w:val="21"/>
        </w:rPr>
        <w:t xml:space="preserve"> May 2025</w:t>
      </w:r>
    </w:p>
    <w:p w14:paraId="3E0BFBC0" w14:textId="583F95BF" w:rsidR="00FE41DB" w:rsidRPr="00783B0B" w:rsidRDefault="0040222B" w:rsidP="004551E1">
      <w:pPr>
        <w:spacing w:line="240" w:lineRule="auto"/>
        <w:jc w:val="center"/>
        <w:rPr>
          <w:color w:val="DAA520"/>
          <w:sz w:val="48"/>
          <w:szCs w:val="48"/>
        </w:rPr>
      </w:pPr>
      <w:r w:rsidRPr="004709BF">
        <w:rPr>
          <w:color w:val="DAA520"/>
          <w:sz w:val="32"/>
          <w:szCs w:val="32"/>
        </w:rPr>
        <w:t>★ ★ ★</w:t>
      </w:r>
      <w:r w:rsidR="00993A98" w:rsidRPr="004709BF">
        <w:rPr>
          <w:color w:val="DAA520"/>
          <w:sz w:val="44"/>
          <w:szCs w:val="44"/>
        </w:rPr>
        <w:t xml:space="preserve"> </w:t>
      </w:r>
      <w:r w:rsidR="00FE41DB" w:rsidRPr="00E442DD">
        <w:rPr>
          <w:rFonts w:ascii="Aptos" w:hAnsi="Aptos"/>
          <w:b/>
          <w:bCs/>
          <w:color w:val="DAA520"/>
          <w:sz w:val="24"/>
          <w:szCs w:val="24"/>
        </w:rPr>
        <w:t xml:space="preserve">Pre-Coronation Activities </w:t>
      </w:r>
      <w:r w:rsidRPr="004709BF">
        <w:rPr>
          <w:color w:val="DAA520"/>
          <w:sz w:val="32"/>
          <w:szCs w:val="32"/>
        </w:rPr>
        <w:t>★ ★ ★</w:t>
      </w:r>
    </w:p>
    <w:p w14:paraId="6CC5BC9B" w14:textId="77777777" w:rsidR="00FE41DB" w:rsidRPr="007C4527" w:rsidRDefault="00FE41DB" w:rsidP="004551E1">
      <w:pPr>
        <w:pStyle w:val="ListParagraph"/>
        <w:spacing w:line="240" w:lineRule="auto"/>
        <w:ind w:left="540" w:hanging="540"/>
        <w:rPr>
          <w:rFonts w:ascii="Aptos" w:hAnsi="Aptos"/>
          <w:b/>
          <w:bCs/>
          <w:sz w:val="24"/>
          <w:szCs w:val="24"/>
        </w:rPr>
      </w:pPr>
      <w:r w:rsidRPr="007C4527">
        <w:rPr>
          <w:rFonts w:ascii="Aptos" w:hAnsi="Aptos"/>
          <w:b/>
          <w:bCs/>
          <w:sz w:val="24"/>
          <w:szCs w:val="24"/>
        </w:rPr>
        <w:t>Thursday, 1</w:t>
      </w:r>
      <w:r w:rsidRPr="007C4527">
        <w:rPr>
          <w:rFonts w:ascii="Aptos" w:hAnsi="Aptos"/>
          <w:b/>
          <w:bCs/>
          <w:sz w:val="24"/>
          <w:szCs w:val="24"/>
          <w:vertAlign w:val="superscript"/>
        </w:rPr>
        <w:t>st</w:t>
      </w:r>
      <w:r w:rsidRPr="007C4527">
        <w:rPr>
          <w:rFonts w:ascii="Aptos" w:hAnsi="Aptos"/>
          <w:b/>
          <w:bCs/>
          <w:sz w:val="24"/>
          <w:szCs w:val="24"/>
        </w:rPr>
        <w:t xml:space="preserve"> May 2025</w:t>
      </w:r>
    </w:p>
    <w:p w14:paraId="78E16790" w14:textId="77777777" w:rsidR="00FE41DB" w:rsidRPr="00E442DD" w:rsidRDefault="00FE41DB" w:rsidP="004551E1">
      <w:pPr>
        <w:pStyle w:val="ListParagraph"/>
        <w:spacing w:line="240" w:lineRule="auto"/>
        <w:ind w:left="540" w:hanging="540"/>
        <w:jc w:val="both"/>
        <w:rPr>
          <w:rFonts w:ascii="Aptos" w:hAnsi="Aptos"/>
          <w:sz w:val="24"/>
          <w:szCs w:val="24"/>
        </w:rPr>
      </w:pPr>
    </w:p>
    <w:p w14:paraId="7A4EF6D2" w14:textId="77777777" w:rsidR="00FE41DB" w:rsidRDefault="00FE41DB" w:rsidP="004551E1">
      <w:pPr>
        <w:pStyle w:val="ListParagraph"/>
        <w:numPr>
          <w:ilvl w:val="0"/>
          <w:numId w:val="11"/>
        </w:numPr>
        <w:spacing w:after="160" w:line="240" w:lineRule="auto"/>
        <w:ind w:left="720" w:right="90" w:hanging="720"/>
        <w:jc w:val="both"/>
        <w:rPr>
          <w:rFonts w:ascii="Aptos" w:hAnsi="Aptos"/>
          <w:sz w:val="24"/>
          <w:szCs w:val="24"/>
        </w:rPr>
      </w:pPr>
      <w:r w:rsidRPr="00E442DD">
        <w:rPr>
          <w:rFonts w:ascii="Aptos" w:hAnsi="Aptos"/>
          <w:sz w:val="24"/>
          <w:szCs w:val="24"/>
        </w:rPr>
        <w:t xml:space="preserve">Football Matches for the Owa </w:t>
      </w:r>
      <w:proofErr w:type="spellStart"/>
      <w:r w:rsidRPr="00E442DD">
        <w:rPr>
          <w:rFonts w:ascii="Aptos" w:hAnsi="Aptos"/>
          <w:sz w:val="24"/>
          <w:szCs w:val="24"/>
        </w:rPr>
        <w:t>Ajimoko</w:t>
      </w:r>
      <w:proofErr w:type="spellEnd"/>
      <w:r w:rsidRPr="00E442DD">
        <w:rPr>
          <w:rFonts w:ascii="Aptos" w:hAnsi="Aptos"/>
          <w:sz w:val="24"/>
          <w:szCs w:val="24"/>
        </w:rPr>
        <w:t xml:space="preserve"> III Cup commence in different Zones in </w:t>
      </w:r>
      <w:proofErr w:type="spellStart"/>
      <w:r w:rsidRPr="00E442DD">
        <w:rPr>
          <w:rFonts w:ascii="Aptos" w:hAnsi="Aptos"/>
          <w:sz w:val="24"/>
          <w:szCs w:val="24"/>
        </w:rPr>
        <w:t>Ijesaland</w:t>
      </w:r>
      <w:proofErr w:type="spellEnd"/>
      <w:r w:rsidRPr="00E442DD">
        <w:rPr>
          <w:rFonts w:ascii="Aptos" w:hAnsi="Aptos"/>
          <w:sz w:val="24"/>
          <w:szCs w:val="24"/>
        </w:rPr>
        <w:t xml:space="preserve"> on 1</w:t>
      </w:r>
      <w:r w:rsidRPr="00E442DD">
        <w:rPr>
          <w:rFonts w:ascii="Aptos" w:hAnsi="Aptos"/>
          <w:sz w:val="24"/>
          <w:szCs w:val="24"/>
          <w:vertAlign w:val="superscript"/>
        </w:rPr>
        <w:t>st</w:t>
      </w:r>
      <w:r w:rsidRPr="00E442DD">
        <w:rPr>
          <w:rFonts w:ascii="Aptos" w:hAnsi="Aptos"/>
          <w:sz w:val="24"/>
          <w:szCs w:val="24"/>
        </w:rPr>
        <w:t xml:space="preserve"> May 2025</w:t>
      </w:r>
    </w:p>
    <w:p w14:paraId="7EA2FF04" w14:textId="77777777" w:rsidR="007C4527" w:rsidRPr="00E442DD" w:rsidRDefault="007C4527" w:rsidP="004551E1">
      <w:pPr>
        <w:pStyle w:val="ListParagraph"/>
        <w:spacing w:after="160" w:line="240" w:lineRule="auto"/>
        <w:ind w:right="90"/>
        <w:jc w:val="both"/>
        <w:rPr>
          <w:rFonts w:ascii="Aptos" w:hAnsi="Aptos"/>
          <w:sz w:val="24"/>
          <w:szCs w:val="24"/>
        </w:rPr>
      </w:pPr>
    </w:p>
    <w:p w14:paraId="425FCBB4" w14:textId="77777777" w:rsidR="00FE41DB" w:rsidRPr="00E442DD" w:rsidRDefault="00FE41DB" w:rsidP="004551E1">
      <w:pPr>
        <w:pStyle w:val="ListParagraph"/>
        <w:numPr>
          <w:ilvl w:val="0"/>
          <w:numId w:val="11"/>
        </w:numPr>
        <w:spacing w:after="160" w:line="240" w:lineRule="auto"/>
        <w:ind w:left="720" w:right="90" w:hanging="720"/>
        <w:jc w:val="both"/>
        <w:rPr>
          <w:rFonts w:ascii="Aptos" w:hAnsi="Aptos"/>
          <w:sz w:val="24"/>
          <w:szCs w:val="24"/>
        </w:rPr>
      </w:pPr>
      <w:r w:rsidRPr="00E442DD">
        <w:rPr>
          <w:rFonts w:ascii="Aptos" w:hAnsi="Aptos"/>
          <w:sz w:val="24"/>
          <w:szCs w:val="24"/>
        </w:rPr>
        <w:t>Symposium, Owa Clement Haastrup Foundation Scholarship &amp; Empowerment Proposals Submissions and scrutiny commences</w:t>
      </w:r>
    </w:p>
    <w:p w14:paraId="70168424" w14:textId="77777777" w:rsidR="00FE41DB" w:rsidRPr="00E442DD" w:rsidRDefault="00FE41DB" w:rsidP="004551E1">
      <w:pPr>
        <w:pStyle w:val="ListParagraph"/>
        <w:spacing w:line="240" w:lineRule="auto"/>
        <w:ind w:left="1800"/>
        <w:rPr>
          <w:rFonts w:ascii="Aptos" w:hAnsi="Aptos"/>
          <w:sz w:val="24"/>
          <w:szCs w:val="24"/>
        </w:rPr>
      </w:pPr>
    </w:p>
    <w:p w14:paraId="364DD2C0" w14:textId="7978C58D" w:rsidR="00FE41DB" w:rsidRPr="00A622F6" w:rsidRDefault="00993A98" w:rsidP="004551E1">
      <w:pPr>
        <w:spacing w:line="240" w:lineRule="auto"/>
        <w:jc w:val="center"/>
        <w:rPr>
          <w:rFonts w:ascii="Aptos" w:hAnsi="Aptos"/>
          <w:b/>
          <w:bCs/>
          <w:color w:val="DAA520"/>
          <w:sz w:val="24"/>
          <w:szCs w:val="24"/>
        </w:rPr>
      </w:pPr>
      <w:r w:rsidRPr="004709BF">
        <w:rPr>
          <w:color w:val="DAA520"/>
          <w:sz w:val="32"/>
          <w:szCs w:val="32"/>
        </w:rPr>
        <w:t>★ ★ ★</w:t>
      </w:r>
      <w:r w:rsidRPr="004709BF">
        <w:rPr>
          <w:color w:val="DAA520"/>
          <w:sz w:val="44"/>
          <w:szCs w:val="44"/>
        </w:rPr>
        <w:t xml:space="preserve"> </w:t>
      </w:r>
      <w:r w:rsidR="00FE41DB" w:rsidRPr="00E442DD">
        <w:rPr>
          <w:rFonts w:ascii="Aptos" w:hAnsi="Aptos"/>
          <w:b/>
          <w:bCs/>
          <w:color w:val="DAA520"/>
          <w:sz w:val="24"/>
          <w:szCs w:val="24"/>
        </w:rPr>
        <w:t>Coronation Events</w:t>
      </w:r>
      <w:r w:rsidRPr="004709BF">
        <w:rPr>
          <w:color w:val="DAA520"/>
          <w:sz w:val="32"/>
          <w:szCs w:val="32"/>
        </w:rPr>
        <w:t>★ ★ ★</w:t>
      </w:r>
    </w:p>
    <w:p w14:paraId="6635260D" w14:textId="610F1EE8" w:rsidR="00FE41DB" w:rsidRPr="007C4527" w:rsidRDefault="00FE41DB" w:rsidP="004551E1">
      <w:pPr>
        <w:pStyle w:val="ListParagraph"/>
        <w:numPr>
          <w:ilvl w:val="0"/>
          <w:numId w:val="13"/>
        </w:numPr>
        <w:spacing w:after="160" w:line="240" w:lineRule="auto"/>
        <w:ind w:left="540" w:hanging="540"/>
        <w:rPr>
          <w:rFonts w:ascii="Aptos" w:hAnsi="Aptos"/>
          <w:b/>
          <w:bCs/>
          <w:sz w:val="24"/>
          <w:szCs w:val="24"/>
        </w:rPr>
      </w:pPr>
      <w:r w:rsidRPr="007C4527">
        <w:rPr>
          <w:rFonts w:ascii="Aptos" w:hAnsi="Aptos"/>
          <w:b/>
          <w:bCs/>
          <w:sz w:val="24"/>
          <w:szCs w:val="24"/>
        </w:rPr>
        <w:t>Friday, 16</w:t>
      </w:r>
      <w:r w:rsidRPr="007C4527">
        <w:rPr>
          <w:rFonts w:ascii="Aptos" w:hAnsi="Aptos"/>
          <w:b/>
          <w:bCs/>
          <w:sz w:val="24"/>
          <w:szCs w:val="24"/>
          <w:vertAlign w:val="superscript"/>
        </w:rPr>
        <w:t>th</w:t>
      </w:r>
      <w:r w:rsidRPr="007C4527">
        <w:rPr>
          <w:rFonts w:ascii="Aptos" w:hAnsi="Aptos"/>
          <w:b/>
          <w:bCs/>
          <w:sz w:val="24"/>
          <w:szCs w:val="24"/>
        </w:rPr>
        <w:t xml:space="preserve"> May 2025</w:t>
      </w:r>
      <w:r w:rsidRPr="007C4527">
        <w:rPr>
          <w:rFonts w:ascii="Aptos" w:hAnsi="Aptos"/>
          <w:b/>
          <w:bCs/>
          <w:sz w:val="24"/>
          <w:szCs w:val="24"/>
        </w:rPr>
        <w:tab/>
      </w:r>
      <w:r w:rsidRPr="007C4527">
        <w:rPr>
          <w:rFonts w:ascii="Aptos" w:hAnsi="Aptos"/>
          <w:b/>
          <w:bCs/>
          <w:sz w:val="24"/>
          <w:szCs w:val="24"/>
        </w:rPr>
        <w:tab/>
      </w:r>
      <w:r w:rsidR="00917C45" w:rsidRPr="007C4527">
        <w:rPr>
          <w:rFonts w:ascii="Aptos" w:hAnsi="Aptos"/>
          <w:b/>
          <w:bCs/>
          <w:sz w:val="24"/>
          <w:szCs w:val="24"/>
        </w:rPr>
        <w:tab/>
      </w:r>
      <w:r w:rsidR="00917C45" w:rsidRPr="007C4527">
        <w:rPr>
          <w:rFonts w:ascii="Aptos" w:hAnsi="Aptos"/>
          <w:b/>
          <w:bCs/>
          <w:sz w:val="24"/>
          <w:szCs w:val="24"/>
        </w:rPr>
        <w:tab/>
      </w:r>
      <w:r w:rsidR="00917C45" w:rsidRPr="007C4527">
        <w:rPr>
          <w:rFonts w:ascii="Aptos" w:hAnsi="Aptos"/>
          <w:b/>
          <w:bCs/>
          <w:sz w:val="24"/>
          <w:szCs w:val="24"/>
        </w:rPr>
        <w:tab/>
      </w:r>
      <w:r w:rsidR="00EB5FC6" w:rsidRPr="00CE705B">
        <w:rPr>
          <w:rFonts w:ascii="Aptos" w:hAnsi="Aptos"/>
          <w:sz w:val="24"/>
          <w:szCs w:val="24"/>
        </w:rPr>
        <w:t>1</w:t>
      </w:r>
      <w:r w:rsidRPr="00CE705B">
        <w:rPr>
          <w:rFonts w:ascii="Aptos" w:hAnsi="Aptos"/>
          <w:sz w:val="24"/>
          <w:szCs w:val="24"/>
        </w:rPr>
        <w:t>:</w:t>
      </w:r>
      <w:r w:rsidR="00EB5FC6" w:rsidRPr="00CE705B">
        <w:rPr>
          <w:rFonts w:ascii="Aptos" w:hAnsi="Aptos"/>
          <w:sz w:val="24"/>
          <w:szCs w:val="24"/>
        </w:rPr>
        <w:t>0</w:t>
      </w:r>
      <w:r w:rsidRPr="00CE705B">
        <w:rPr>
          <w:rFonts w:ascii="Aptos" w:hAnsi="Aptos"/>
          <w:sz w:val="24"/>
          <w:szCs w:val="24"/>
        </w:rPr>
        <w:t>0p.m</w:t>
      </w:r>
      <w:r w:rsidR="009445A0">
        <w:rPr>
          <w:rFonts w:ascii="Aptos" w:hAnsi="Aptos"/>
          <w:sz w:val="24"/>
          <w:szCs w:val="24"/>
        </w:rPr>
        <w:t>.</w:t>
      </w:r>
    </w:p>
    <w:p w14:paraId="2001AC3F" w14:textId="77777777" w:rsidR="00FE41DB" w:rsidRPr="00E442DD" w:rsidRDefault="00FE41DB" w:rsidP="004551E1">
      <w:pPr>
        <w:pStyle w:val="ListParagraph"/>
        <w:spacing w:line="240" w:lineRule="auto"/>
        <w:ind w:left="1080"/>
        <w:rPr>
          <w:rFonts w:ascii="Aptos" w:hAnsi="Aptos"/>
          <w:b/>
          <w:bCs/>
          <w:sz w:val="24"/>
          <w:szCs w:val="24"/>
        </w:rPr>
      </w:pPr>
    </w:p>
    <w:p w14:paraId="7B39B976" w14:textId="77777777" w:rsidR="00FE41DB" w:rsidRPr="00E442DD" w:rsidRDefault="00FE41DB" w:rsidP="004551E1">
      <w:pPr>
        <w:pStyle w:val="ListParagraph"/>
        <w:numPr>
          <w:ilvl w:val="0"/>
          <w:numId w:val="12"/>
        </w:numPr>
        <w:spacing w:after="160" w:line="240" w:lineRule="auto"/>
        <w:ind w:left="1080" w:hanging="540"/>
        <w:jc w:val="both"/>
        <w:rPr>
          <w:rFonts w:ascii="Aptos" w:hAnsi="Aptos"/>
          <w:b/>
          <w:bCs/>
          <w:sz w:val="24"/>
          <w:szCs w:val="24"/>
        </w:rPr>
      </w:pPr>
      <w:r w:rsidRPr="00E442DD">
        <w:rPr>
          <w:rFonts w:ascii="Aptos" w:hAnsi="Aptos"/>
          <w:b/>
          <w:bCs/>
          <w:sz w:val="24"/>
          <w:szCs w:val="24"/>
        </w:rPr>
        <w:t>Special Jumaat Service</w:t>
      </w:r>
    </w:p>
    <w:p w14:paraId="708CD621" w14:textId="77777777" w:rsidR="00FE41DB" w:rsidRDefault="00FE41DB" w:rsidP="004551E1">
      <w:pPr>
        <w:pStyle w:val="ListParagraph"/>
        <w:spacing w:line="240" w:lineRule="auto"/>
        <w:ind w:left="1080"/>
        <w:rPr>
          <w:rFonts w:ascii="Aptos" w:hAnsi="Aptos"/>
          <w:sz w:val="20"/>
          <w:szCs w:val="20"/>
        </w:rPr>
      </w:pPr>
      <w:r w:rsidRPr="00EE0C4D">
        <w:rPr>
          <w:rFonts w:ascii="Aptos" w:hAnsi="Aptos"/>
          <w:sz w:val="20"/>
          <w:szCs w:val="20"/>
        </w:rPr>
        <w:t>Ilesa Central Mosque</w:t>
      </w:r>
    </w:p>
    <w:p w14:paraId="7EEC297A" w14:textId="77777777" w:rsidR="007C6D7A" w:rsidRPr="00EE0C4D" w:rsidRDefault="007C6D7A" w:rsidP="004551E1">
      <w:pPr>
        <w:pStyle w:val="ListParagraph"/>
        <w:spacing w:line="240" w:lineRule="auto"/>
        <w:ind w:left="1080"/>
        <w:rPr>
          <w:rFonts w:ascii="Aptos" w:hAnsi="Aptos"/>
          <w:sz w:val="20"/>
          <w:szCs w:val="20"/>
        </w:rPr>
      </w:pPr>
    </w:p>
    <w:p w14:paraId="4197FD62" w14:textId="4A490E5D" w:rsidR="00EB5FC6" w:rsidRDefault="00FE41DB" w:rsidP="004551E1">
      <w:pPr>
        <w:tabs>
          <w:tab w:val="left" w:pos="1080"/>
        </w:tabs>
        <w:spacing w:line="240" w:lineRule="auto"/>
        <w:rPr>
          <w:rFonts w:ascii="Aptos" w:hAnsi="Aptos"/>
          <w:sz w:val="24"/>
          <w:szCs w:val="24"/>
        </w:rPr>
      </w:pPr>
      <w:r w:rsidRPr="00E442DD">
        <w:rPr>
          <w:rFonts w:ascii="Aptos" w:hAnsi="Aptos"/>
          <w:b/>
          <w:bCs/>
          <w:sz w:val="24"/>
          <w:szCs w:val="24"/>
        </w:rPr>
        <w:t>II.</w:t>
      </w:r>
      <w:r w:rsidR="00917C45">
        <w:rPr>
          <w:rFonts w:ascii="Aptos" w:hAnsi="Aptos"/>
          <w:b/>
          <w:bCs/>
          <w:sz w:val="24"/>
          <w:szCs w:val="24"/>
        </w:rPr>
        <w:tab/>
      </w:r>
      <w:r w:rsidR="00EB5FC6" w:rsidRPr="009445A0">
        <w:rPr>
          <w:rFonts w:ascii="Aptos" w:hAnsi="Aptos"/>
          <w:b/>
          <w:bCs/>
          <w:sz w:val="24"/>
          <w:szCs w:val="24"/>
        </w:rPr>
        <w:t>Saturday, 17th May 2025</w:t>
      </w:r>
      <w:r w:rsidR="00EB5FC6">
        <w:rPr>
          <w:rFonts w:ascii="Aptos" w:hAnsi="Aptos"/>
          <w:sz w:val="24"/>
          <w:szCs w:val="24"/>
        </w:rPr>
        <w:tab/>
      </w:r>
      <w:r w:rsidR="00917C45">
        <w:rPr>
          <w:rFonts w:ascii="Aptos" w:hAnsi="Aptos"/>
          <w:sz w:val="24"/>
          <w:szCs w:val="24"/>
        </w:rPr>
        <w:tab/>
      </w:r>
      <w:r w:rsidR="00917C45">
        <w:rPr>
          <w:rFonts w:ascii="Aptos" w:hAnsi="Aptos"/>
          <w:sz w:val="24"/>
          <w:szCs w:val="24"/>
        </w:rPr>
        <w:tab/>
      </w:r>
      <w:proofErr w:type="gramStart"/>
      <w:r w:rsidR="00EB5FC6" w:rsidRPr="00EB5FC6">
        <w:rPr>
          <w:rFonts w:ascii="Aptos" w:hAnsi="Aptos"/>
          <w:sz w:val="24"/>
          <w:szCs w:val="24"/>
        </w:rPr>
        <w:t>10:00</w:t>
      </w:r>
      <w:r w:rsidR="00EB5FC6">
        <w:rPr>
          <w:rFonts w:ascii="Aptos" w:hAnsi="Aptos"/>
          <w:sz w:val="24"/>
          <w:szCs w:val="24"/>
        </w:rPr>
        <w:t>a.m</w:t>
      </w:r>
      <w:proofErr w:type="gramEnd"/>
      <w:r w:rsidR="007C6D7A">
        <w:rPr>
          <w:rFonts w:ascii="Aptos" w:hAnsi="Aptos"/>
          <w:sz w:val="24"/>
          <w:szCs w:val="24"/>
        </w:rPr>
        <w:t xml:space="preserve"> </w:t>
      </w:r>
      <w:r w:rsidR="00EB5FC6" w:rsidRPr="00EB5FC6">
        <w:rPr>
          <w:rFonts w:ascii="Aptos" w:hAnsi="Aptos"/>
          <w:sz w:val="24"/>
          <w:szCs w:val="24"/>
        </w:rPr>
        <w:t xml:space="preserve">– </w:t>
      </w:r>
      <w:proofErr w:type="gramStart"/>
      <w:r w:rsidR="00EB5FC6" w:rsidRPr="00EB5FC6">
        <w:rPr>
          <w:rFonts w:ascii="Aptos" w:hAnsi="Aptos"/>
          <w:sz w:val="24"/>
          <w:szCs w:val="24"/>
        </w:rPr>
        <w:t>4:00</w:t>
      </w:r>
      <w:r w:rsidR="00EB5FC6">
        <w:rPr>
          <w:rFonts w:ascii="Aptos" w:hAnsi="Aptos"/>
          <w:sz w:val="24"/>
          <w:szCs w:val="24"/>
        </w:rPr>
        <w:t>p.m</w:t>
      </w:r>
      <w:proofErr w:type="gramEnd"/>
    </w:p>
    <w:p w14:paraId="312B90CE" w14:textId="77777777" w:rsidR="00EB5FC6" w:rsidRDefault="00EB5FC6" w:rsidP="004551E1">
      <w:pPr>
        <w:pStyle w:val="ListParagraph"/>
        <w:numPr>
          <w:ilvl w:val="0"/>
          <w:numId w:val="12"/>
        </w:numPr>
        <w:spacing w:line="240" w:lineRule="auto"/>
        <w:ind w:left="1080" w:hanging="540"/>
        <w:rPr>
          <w:rFonts w:ascii="Aptos" w:hAnsi="Aptos"/>
          <w:b/>
          <w:bCs/>
          <w:sz w:val="24"/>
          <w:szCs w:val="24"/>
        </w:rPr>
      </w:pPr>
      <w:r w:rsidRPr="00EB5FC6">
        <w:rPr>
          <w:rFonts w:ascii="Aptos" w:hAnsi="Aptos"/>
          <w:b/>
          <w:bCs/>
          <w:sz w:val="24"/>
          <w:szCs w:val="24"/>
        </w:rPr>
        <w:t>Cultural Celebration</w:t>
      </w:r>
    </w:p>
    <w:p w14:paraId="221F60C2" w14:textId="59C33741" w:rsidR="00EB5FC6" w:rsidRPr="001332E0" w:rsidRDefault="00EB5FC6" w:rsidP="004551E1">
      <w:pPr>
        <w:pStyle w:val="ListParagraph"/>
        <w:spacing w:line="240" w:lineRule="auto"/>
        <w:ind w:left="1080"/>
        <w:rPr>
          <w:rFonts w:ascii="Aptos" w:hAnsi="Aptos"/>
          <w:sz w:val="20"/>
          <w:szCs w:val="20"/>
        </w:rPr>
      </w:pPr>
      <w:r w:rsidRPr="001332E0">
        <w:rPr>
          <w:rFonts w:ascii="Aptos" w:hAnsi="Aptos"/>
          <w:sz w:val="20"/>
          <w:szCs w:val="20"/>
        </w:rPr>
        <w:t>Palace Hall, Ilesa</w:t>
      </w:r>
    </w:p>
    <w:p w14:paraId="2F0EF858" w14:textId="77777777" w:rsidR="00A622F6" w:rsidRPr="00EB5FC6" w:rsidRDefault="00A622F6" w:rsidP="004551E1">
      <w:pPr>
        <w:pStyle w:val="ListParagraph"/>
        <w:spacing w:line="240" w:lineRule="auto"/>
        <w:ind w:left="1080"/>
        <w:rPr>
          <w:rFonts w:ascii="Aptos" w:hAnsi="Aptos"/>
          <w:sz w:val="24"/>
          <w:szCs w:val="24"/>
        </w:rPr>
      </w:pPr>
    </w:p>
    <w:p w14:paraId="21A678F5" w14:textId="3A14B7B4" w:rsidR="00A622F6" w:rsidRDefault="00EB5FC6" w:rsidP="004551E1">
      <w:pPr>
        <w:pStyle w:val="ListParagraph"/>
        <w:numPr>
          <w:ilvl w:val="0"/>
          <w:numId w:val="12"/>
        </w:numPr>
        <w:spacing w:line="240" w:lineRule="auto"/>
        <w:ind w:left="1080" w:hanging="540"/>
        <w:rPr>
          <w:rFonts w:ascii="Aptos" w:hAnsi="Aptos"/>
          <w:b/>
          <w:bCs/>
          <w:sz w:val="24"/>
          <w:szCs w:val="24"/>
        </w:rPr>
      </w:pPr>
      <w:proofErr w:type="spellStart"/>
      <w:r w:rsidRPr="00EB5FC6">
        <w:rPr>
          <w:rFonts w:ascii="Aptos" w:hAnsi="Aptos"/>
          <w:b/>
          <w:bCs/>
          <w:sz w:val="24"/>
          <w:szCs w:val="24"/>
        </w:rPr>
        <w:t>Isese</w:t>
      </w:r>
      <w:proofErr w:type="spellEnd"/>
      <w:r w:rsidRPr="00EB5FC6">
        <w:rPr>
          <w:rFonts w:ascii="Aptos" w:hAnsi="Aptos"/>
          <w:b/>
          <w:bCs/>
          <w:sz w:val="24"/>
          <w:szCs w:val="24"/>
        </w:rPr>
        <w:t xml:space="preserve"> Night</w:t>
      </w:r>
      <w:r w:rsidR="00783B0B">
        <w:rPr>
          <w:rFonts w:ascii="Aptos" w:hAnsi="Aptos"/>
          <w:b/>
          <w:bCs/>
          <w:sz w:val="24"/>
          <w:szCs w:val="24"/>
        </w:rPr>
        <w:tab/>
      </w:r>
      <w:r w:rsidR="00783B0B">
        <w:rPr>
          <w:rFonts w:ascii="Aptos" w:hAnsi="Aptos"/>
          <w:b/>
          <w:bCs/>
          <w:sz w:val="24"/>
          <w:szCs w:val="24"/>
        </w:rPr>
        <w:tab/>
      </w:r>
      <w:r w:rsidR="00783B0B">
        <w:rPr>
          <w:rFonts w:ascii="Aptos" w:hAnsi="Aptos"/>
          <w:b/>
          <w:bCs/>
          <w:sz w:val="24"/>
          <w:szCs w:val="24"/>
        </w:rPr>
        <w:tab/>
      </w:r>
      <w:r w:rsidR="00783B0B">
        <w:rPr>
          <w:rFonts w:ascii="Aptos" w:hAnsi="Aptos"/>
          <w:b/>
          <w:bCs/>
          <w:sz w:val="24"/>
          <w:szCs w:val="24"/>
        </w:rPr>
        <w:tab/>
      </w:r>
      <w:r w:rsidR="00783B0B">
        <w:rPr>
          <w:rFonts w:ascii="Aptos" w:hAnsi="Aptos"/>
          <w:b/>
          <w:bCs/>
          <w:sz w:val="24"/>
          <w:szCs w:val="24"/>
        </w:rPr>
        <w:tab/>
      </w:r>
      <w:r w:rsidR="00783B0B" w:rsidRPr="00783B0B">
        <w:rPr>
          <w:rFonts w:ascii="Aptos" w:hAnsi="Aptos"/>
          <w:sz w:val="24"/>
          <w:szCs w:val="24"/>
        </w:rPr>
        <w:t>9p.m.</w:t>
      </w:r>
    </w:p>
    <w:p w14:paraId="0F13FEDB" w14:textId="291FE1D0" w:rsidR="00FE41DB" w:rsidRPr="001332E0" w:rsidRDefault="00EB5FC6" w:rsidP="004551E1">
      <w:pPr>
        <w:pStyle w:val="ListParagraph"/>
        <w:spacing w:line="240" w:lineRule="auto"/>
        <w:ind w:left="1080"/>
        <w:rPr>
          <w:rFonts w:ascii="Aptos" w:hAnsi="Aptos"/>
          <w:sz w:val="20"/>
          <w:szCs w:val="20"/>
        </w:rPr>
      </w:pPr>
      <w:r w:rsidRPr="001332E0">
        <w:rPr>
          <w:rFonts w:ascii="Aptos" w:hAnsi="Aptos"/>
          <w:sz w:val="20"/>
          <w:szCs w:val="20"/>
        </w:rPr>
        <w:t>Palace Courtyard</w:t>
      </w:r>
    </w:p>
    <w:p w14:paraId="4E6EF769" w14:textId="77777777" w:rsidR="00580FD4" w:rsidRPr="00E442DD" w:rsidRDefault="00580FD4" w:rsidP="004551E1">
      <w:pPr>
        <w:pStyle w:val="ListParagraph"/>
        <w:spacing w:line="240" w:lineRule="auto"/>
        <w:ind w:left="1080"/>
        <w:rPr>
          <w:rFonts w:ascii="Aptos" w:hAnsi="Aptos"/>
          <w:b/>
          <w:bCs/>
          <w:sz w:val="24"/>
          <w:szCs w:val="24"/>
        </w:rPr>
      </w:pPr>
    </w:p>
    <w:p w14:paraId="18C58357" w14:textId="52C5B0B5" w:rsidR="00783B0B" w:rsidRDefault="00FE41DB" w:rsidP="004551E1">
      <w:pPr>
        <w:tabs>
          <w:tab w:val="left" w:pos="540"/>
        </w:tabs>
        <w:spacing w:line="240" w:lineRule="auto"/>
        <w:rPr>
          <w:rFonts w:ascii="Aptos" w:hAnsi="Aptos"/>
          <w:b/>
          <w:bCs/>
          <w:sz w:val="24"/>
          <w:szCs w:val="24"/>
        </w:rPr>
      </w:pPr>
      <w:r w:rsidRPr="00E442DD">
        <w:rPr>
          <w:rFonts w:ascii="Aptos" w:hAnsi="Aptos"/>
          <w:b/>
          <w:bCs/>
          <w:sz w:val="24"/>
          <w:szCs w:val="24"/>
        </w:rPr>
        <w:t>III.</w:t>
      </w:r>
      <w:r w:rsidRPr="00E442DD">
        <w:rPr>
          <w:rFonts w:ascii="Aptos" w:hAnsi="Aptos"/>
          <w:b/>
          <w:bCs/>
          <w:sz w:val="24"/>
          <w:szCs w:val="24"/>
        </w:rPr>
        <w:tab/>
      </w:r>
      <w:r w:rsidR="00783B0B">
        <w:rPr>
          <w:rFonts w:ascii="Aptos" w:hAnsi="Aptos"/>
          <w:b/>
          <w:bCs/>
          <w:sz w:val="24"/>
          <w:szCs w:val="24"/>
        </w:rPr>
        <w:t>Sunday, 18</w:t>
      </w:r>
      <w:r w:rsidR="00783B0B" w:rsidRPr="00783B0B">
        <w:rPr>
          <w:rFonts w:ascii="Aptos" w:hAnsi="Aptos"/>
          <w:b/>
          <w:bCs/>
          <w:sz w:val="24"/>
          <w:szCs w:val="24"/>
          <w:vertAlign w:val="superscript"/>
        </w:rPr>
        <w:t>th</w:t>
      </w:r>
      <w:r w:rsidR="00783B0B">
        <w:rPr>
          <w:rFonts w:ascii="Aptos" w:hAnsi="Aptos"/>
          <w:b/>
          <w:bCs/>
          <w:sz w:val="24"/>
          <w:szCs w:val="24"/>
        </w:rPr>
        <w:t xml:space="preserve"> May 2025</w:t>
      </w:r>
    </w:p>
    <w:p w14:paraId="292D8DBA" w14:textId="34625F73" w:rsidR="00783B0B" w:rsidRDefault="00783B0B" w:rsidP="004551E1">
      <w:pPr>
        <w:pStyle w:val="ListParagraph"/>
        <w:numPr>
          <w:ilvl w:val="0"/>
          <w:numId w:val="12"/>
        </w:numPr>
        <w:tabs>
          <w:tab w:val="left" w:pos="540"/>
        </w:tabs>
        <w:spacing w:line="240" w:lineRule="auto"/>
        <w:ind w:left="1080" w:hanging="450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 xml:space="preserve">Commencement Service </w:t>
      </w:r>
      <w:r>
        <w:rPr>
          <w:rFonts w:ascii="Aptos" w:hAnsi="Aptos"/>
          <w:b/>
          <w:bCs/>
          <w:sz w:val="24"/>
          <w:szCs w:val="24"/>
        </w:rPr>
        <w:tab/>
      </w:r>
      <w:r>
        <w:rPr>
          <w:rFonts w:ascii="Aptos" w:hAnsi="Aptos"/>
          <w:b/>
          <w:bCs/>
          <w:sz w:val="24"/>
          <w:szCs w:val="24"/>
        </w:rPr>
        <w:tab/>
      </w:r>
      <w:r>
        <w:rPr>
          <w:rFonts w:ascii="Aptos" w:hAnsi="Aptos"/>
          <w:b/>
          <w:bCs/>
          <w:sz w:val="24"/>
          <w:szCs w:val="24"/>
        </w:rPr>
        <w:tab/>
      </w:r>
      <w:r w:rsidRPr="00783B0B">
        <w:rPr>
          <w:rFonts w:ascii="Aptos" w:hAnsi="Aptos"/>
          <w:sz w:val="24"/>
          <w:szCs w:val="24"/>
        </w:rPr>
        <w:t>12:00</w:t>
      </w:r>
      <w:r>
        <w:rPr>
          <w:rFonts w:ascii="Aptos" w:hAnsi="Aptos"/>
          <w:sz w:val="24"/>
          <w:szCs w:val="24"/>
        </w:rPr>
        <w:t>n</w:t>
      </w:r>
      <w:r w:rsidRPr="00783B0B">
        <w:rPr>
          <w:rFonts w:ascii="Aptos" w:hAnsi="Aptos"/>
          <w:sz w:val="24"/>
          <w:szCs w:val="24"/>
        </w:rPr>
        <w:t>oon</w:t>
      </w:r>
      <w:r>
        <w:rPr>
          <w:rFonts w:ascii="Aptos" w:hAnsi="Aptos"/>
          <w:sz w:val="24"/>
          <w:szCs w:val="24"/>
        </w:rPr>
        <w:t xml:space="preserve"> – 2p.m.</w:t>
      </w:r>
    </w:p>
    <w:p w14:paraId="117DCED6" w14:textId="52547A0C" w:rsidR="00783B0B" w:rsidRPr="00783B0B" w:rsidRDefault="00783B0B" w:rsidP="004551E1">
      <w:pPr>
        <w:tabs>
          <w:tab w:val="left" w:pos="540"/>
        </w:tabs>
        <w:spacing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ab/>
      </w:r>
      <w:r>
        <w:rPr>
          <w:rFonts w:ascii="Aptos" w:hAnsi="Aptos"/>
          <w:b/>
          <w:bCs/>
          <w:sz w:val="24"/>
          <w:szCs w:val="24"/>
        </w:rPr>
        <w:tab/>
        <w:t xml:space="preserve">        </w:t>
      </w:r>
      <w:r w:rsidRPr="00783B0B">
        <w:rPr>
          <w:rFonts w:ascii="Aptos" w:hAnsi="Aptos"/>
          <w:sz w:val="24"/>
          <w:szCs w:val="24"/>
        </w:rPr>
        <w:t>Owa’s Palace</w:t>
      </w:r>
    </w:p>
    <w:p w14:paraId="5F0182FC" w14:textId="4BD06780" w:rsidR="00A622F6" w:rsidRDefault="00783B0B" w:rsidP="004551E1">
      <w:pPr>
        <w:tabs>
          <w:tab w:val="left" w:pos="540"/>
        </w:tabs>
        <w:spacing w:line="240" w:lineRule="auto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IV.</w:t>
      </w:r>
      <w:r>
        <w:rPr>
          <w:rFonts w:ascii="Aptos" w:hAnsi="Aptos"/>
          <w:b/>
          <w:bCs/>
          <w:sz w:val="24"/>
          <w:szCs w:val="24"/>
        </w:rPr>
        <w:tab/>
      </w:r>
      <w:r w:rsidR="00A622F6" w:rsidRPr="00783B0B">
        <w:rPr>
          <w:rFonts w:ascii="Aptos" w:hAnsi="Aptos"/>
          <w:b/>
          <w:bCs/>
          <w:sz w:val="24"/>
          <w:szCs w:val="24"/>
        </w:rPr>
        <w:t xml:space="preserve">Monday, 19th May 2025       </w:t>
      </w:r>
      <w:r w:rsidR="00917C45" w:rsidRPr="00783B0B">
        <w:rPr>
          <w:rFonts w:ascii="Aptos" w:hAnsi="Aptos"/>
          <w:b/>
          <w:bCs/>
          <w:sz w:val="24"/>
          <w:szCs w:val="24"/>
        </w:rPr>
        <w:tab/>
      </w:r>
      <w:r w:rsidR="00917C45" w:rsidRPr="00783B0B">
        <w:rPr>
          <w:rFonts w:ascii="Aptos" w:hAnsi="Aptos"/>
          <w:b/>
          <w:bCs/>
          <w:sz w:val="24"/>
          <w:szCs w:val="24"/>
        </w:rPr>
        <w:tab/>
      </w:r>
      <w:r>
        <w:rPr>
          <w:rFonts w:ascii="Aptos" w:hAnsi="Aptos"/>
          <w:b/>
          <w:bCs/>
          <w:sz w:val="24"/>
          <w:szCs w:val="24"/>
        </w:rPr>
        <w:tab/>
      </w:r>
      <w:r w:rsidR="00917C45" w:rsidRPr="00783B0B">
        <w:rPr>
          <w:rFonts w:ascii="Aptos" w:hAnsi="Aptos"/>
          <w:b/>
          <w:bCs/>
          <w:sz w:val="24"/>
          <w:szCs w:val="24"/>
        </w:rPr>
        <w:tab/>
      </w:r>
      <w:r w:rsidR="00A622F6" w:rsidRPr="00EB5FC6">
        <w:rPr>
          <w:rFonts w:ascii="Aptos" w:hAnsi="Aptos"/>
          <w:sz w:val="24"/>
          <w:szCs w:val="24"/>
        </w:rPr>
        <w:t>10:00</w:t>
      </w:r>
      <w:r w:rsidR="00A622F6">
        <w:rPr>
          <w:rFonts w:ascii="Aptos" w:hAnsi="Aptos"/>
          <w:sz w:val="24"/>
          <w:szCs w:val="24"/>
        </w:rPr>
        <w:t>a.m.</w:t>
      </w:r>
      <w:r w:rsidR="00A622F6" w:rsidRPr="00EB5FC6">
        <w:rPr>
          <w:rFonts w:ascii="Aptos" w:hAnsi="Aptos"/>
          <w:sz w:val="24"/>
          <w:szCs w:val="24"/>
        </w:rPr>
        <w:t xml:space="preserve"> – 4:00</w:t>
      </w:r>
      <w:r w:rsidR="00A622F6">
        <w:rPr>
          <w:rFonts w:ascii="Aptos" w:hAnsi="Aptos"/>
          <w:sz w:val="24"/>
          <w:szCs w:val="24"/>
        </w:rPr>
        <w:t>p.m.</w:t>
      </w:r>
    </w:p>
    <w:p w14:paraId="10C7277C" w14:textId="231C25C8" w:rsidR="00A622F6" w:rsidRDefault="007C6D7A" w:rsidP="004551E1">
      <w:pPr>
        <w:pStyle w:val="ListParagraph"/>
        <w:numPr>
          <w:ilvl w:val="0"/>
          <w:numId w:val="12"/>
        </w:numPr>
        <w:spacing w:line="240" w:lineRule="auto"/>
        <w:ind w:left="900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 xml:space="preserve">  </w:t>
      </w:r>
      <w:r w:rsidR="00A622F6" w:rsidRPr="00A622F6">
        <w:rPr>
          <w:rFonts w:ascii="Aptos" w:hAnsi="Aptos"/>
          <w:b/>
          <w:bCs/>
          <w:sz w:val="24"/>
          <w:szCs w:val="24"/>
        </w:rPr>
        <w:t xml:space="preserve">Royal Visits to </w:t>
      </w:r>
      <w:proofErr w:type="spellStart"/>
      <w:r w:rsidR="00A622F6" w:rsidRPr="00A622F6">
        <w:rPr>
          <w:rFonts w:ascii="Aptos" w:hAnsi="Aptos"/>
          <w:b/>
          <w:bCs/>
          <w:sz w:val="24"/>
          <w:szCs w:val="24"/>
        </w:rPr>
        <w:t>Ijesa</w:t>
      </w:r>
      <w:proofErr w:type="spellEnd"/>
      <w:r w:rsidR="00A622F6" w:rsidRPr="00A622F6">
        <w:rPr>
          <w:rFonts w:ascii="Aptos" w:hAnsi="Aptos"/>
          <w:b/>
          <w:bCs/>
          <w:sz w:val="24"/>
          <w:szCs w:val="24"/>
        </w:rPr>
        <w:t xml:space="preserve"> Zones</w:t>
      </w:r>
    </w:p>
    <w:p w14:paraId="7493878E" w14:textId="45E88BF8" w:rsidR="00A622F6" w:rsidRDefault="007C6D7A" w:rsidP="004551E1">
      <w:pPr>
        <w:pStyle w:val="ListParagraph"/>
        <w:spacing w:line="240" w:lineRule="auto"/>
        <w:ind w:left="90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</w:t>
      </w:r>
      <w:r w:rsidR="00A622F6" w:rsidRPr="001332E0">
        <w:rPr>
          <w:rFonts w:ascii="Aptos" w:hAnsi="Aptos"/>
          <w:sz w:val="20"/>
          <w:szCs w:val="20"/>
        </w:rPr>
        <w:t xml:space="preserve">Various locations across </w:t>
      </w:r>
      <w:proofErr w:type="spellStart"/>
      <w:r w:rsidR="00A622F6" w:rsidRPr="001332E0">
        <w:rPr>
          <w:rFonts w:ascii="Aptos" w:hAnsi="Aptos"/>
          <w:sz w:val="20"/>
          <w:szCs w:val="20"/>
        </w:rPr>
        <w:t>Ijesaland</w:t>
      </w:r>
      <w:proofErr w:type="spellEnd"/>
    </w:p>
    <w:p w14:paraId="4E36A9EA" w14:textId="77777777" w:rsidR="004551E1" w:rsidRDefault="004551E1" w:rsidP="004551E1">
      <w:pPr>
        <w:pStyle w:val="ListParagraph"/>
        <w:spacing w:line="240" w:lineRule="auto"/>
        <w:ind w:left="900"/>
        <w:rPr>
          <w:rFonts w:ascii="Aptos" w:hAnsi="Aptos"/>
          <w:sz w:val="20"/>
          <w:szCs w:val="20"/>
        </w:rPr>
      </w:pPr>
    </w:p>
    <w:p w14:paraId="74377B89" w14:textId="77777777" w:rsidR="004551E1" w:rsidRPr="001332E0" w:rsidRDefault="004551E1" w:rsidP="004551E1">
      <w:pPr>
        <w:pStyle w:val="ListParagraph"/>
        <w:spacing w:line="240" w:lineRule="auto"/>
        <w:ind w:left="900"/>
        <w:rPr>
          <w:rFonts w:ascii="Aptos" w:hAnsi="Aptos"/>
          <w:b/>
          <w:bCs/>
          <w:sz w:val="20"/>
          <w:szCs w:val="20"/>
        </w:rPr>
      </w:pPr>
    </w:p>
    <w:p w14:paraId="418E2E10" w14:textId="77777777" w:rsidR="00EE1CE3" w:rsidRDefault="00A622F6" w:rsidP="00725723">
      <w:pPr>
        <w:tabs>
          <w:tab w:val="left" w:pos="540"/>
        </w:tabs>
        <w:spacing w:line="240" w:lineRule="auto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lastRenderedPageBreak/>
        <w:t xml:space="preserve">IV.     </w:t>
      </w:r>
      <w:r w:rsidR="00FE41DB" w:rsidRPr="007C6D7A">
        <w:rPr>
          <w:rFonts w:ascii="Aptos" w:hAnsi="Aptos"/>
          <w:b/>
          <w:bCs/>
          <w:sz w:val="24"/>
          <w:szCs w:val="24"/>
        </w:rPr>
        <w:t>Tuesday, 20</w:t>
      </w:r>
      <w:r w:rsidR="00FE41DB" w:rsidRPr="007C6D7A">
        <w:rPr>
          <w:rFonts w:ascii="Aptos" w:hAnsi="Aptos"/>
          <w:b/>
          <w:bCs/>
          <w:sz w:val="24"/>
          <w:szCs w:val="24"/>
          <w:vertAlign w:val="superscript"/>
        </w:rPr>
        <w:t>th</w:t>
      </w:r>
      <w:r w:rsidR="00FE41DB" w:rsidRPr="007C6D7A">
        <w:rPr>
          <w:rFonts w:ascii="Aptos" w:hAnsi="Aptos"/>
          <w:b/>
          <w:bCs/>
          <w:sz w:val="24"/>
          <w:szCs w:val="24"/>
        </w:rPr>
        <w:t xml:space="preserve"> May 2025</w:t>
      </w:r>
      <w:r w:rsidR="00BD5E4C" w:rsidRPr="007C6D7A">
        <w:rPr>
          <w:rFonts w:ascii="Aptos" w:hAnsi="Aptos"/>
          <w:b/>
          <w:bCs/>
          <w:sz w:val="24"/>
          <w:szCs w:val="24"/>
        </w:rPr>
        <w:tab/>
      </w:r>
    </w:p>
    <w:p w14:paraId="1D0E8329" w14:textId="16AAD8D5" w:rsidR="00A622F6" w:rsidRPr="007C6D7A" w:rsidRDefault="00EE1CE3" w:rsidP="00725723">
      <w:pPr>
        <w:tabs>
          <w:tab w:val="left" w:pos="540"/>
        </w:tabs>
        <w:spacing w:line="240" w:lineRule="auto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color w:val="373737"/>
          <w:sz w:val="24"/>
          <w:szCs w:val="24"/>
        </w:rPr>
        <w:tab/>
        <w:t>C</w:t>
      </w:r>
      <w:r w:rsidRPr="00A622F6">
        <w:rPr>
          <w:rFonts w:ascii="Aptos" w:hAnsi="Aptos"/>
          <w:b/>
          <w:bCs/>
          <w:color w:val="373737"/>
          <w:sz w:val="24"/>
          <w:szCs w:val="24"/>
        </w:rPr>
        <w:t>oronation Sports Activities (Grand Finale</w:t>
      </w:r>
      <w:r>
        <w:rPr>
          <w:rFonts w:ascii="Aptos" w:hAnsi="Aptos"/>
          <w:b/>
          <w:bCs/>
          <w:color w:val="373737"/>
          <w:sz w:val="24"/>
          <w:szCs w:val="24"/>
        </w:rPr>
        <w:t>)</w:t>
      </w:r>
      <w:r w:rsidR="00917C45" w:rsidRPr="007C6D7A">
        <w:rPr>
          <w:rFonts w:ascii="Aptos" w:hAnsi="Aptos"/>
          <w:b/>
          <w:bCs/>
          <w:sz w:val="24"/>
          <w:szCs w:val="24"/>
        </w:rPr>
        <w:tab/>
      </w:r>
      <w:r w:rsidR="00917C45" w:rsidRPr="007C6D7A">
        <w:rPr>
          <w:rFonts w:ascii="Aptos" w:hAnsi="Aptos"/>
          <w:b/>
          <w:bCs/>
          <w:sz w:val="24"/>
          <w:szCs w:val="24"/>
        </w:rPr>
        <w:tab/>
      </w:r>
      <w:r w:rsidR="00917C45" w:rsidRPr="007C6D7A">
        <w:rPr>
          <w:rFonts w:ascii="Aptos" w:hAnsi="Aptos"/>
          <w:b/>
          <w:bCs/>
          <w:sz w:val="24"/>
          <w:szCs w:val="24"/>
        </w:rPr>
        <w:tab/>
      </w:r>
    </w:p>
    <w:p w14:paraId="55752C01" w14:textId="5FA5295D" w:rsidR="0032171E" w:rsidRPr="0032171E" w:rsidRDefault="0032171E" w:rsidP="00725723">
      <w:pPr>
        <w:pStyle w:val="ListParagraph"/>
        <w:numPr>
          <w:ilvl w:val="0"/>
          <w:numId w:val="12"/>
        </w:numPr>
        <w:spacing w:line="240" w:lineRule="auto"/>
        <w:ind w:left="900"/>
        <w:rPr>
          <w:rFonts w:ascii="Aptos" w:hAnsi="Aptos"/>
          <w:b/>
          <w:bCs/>
          <w:color w:val="373737"/>
          <w:sz w:val="24"/>
          <w:szCs w:val="24"/>
        </w:rPr>
      </w:pPr>
      <w:r w:rsidRPr="0032171E">
        <w:rPr>
          <w:rFonts w:ascii="Aptos" w:hAnsi="Aptos"/>
          <w:b/>
          <w:bCs/>
          <w:color w:val="373737"/>
          <w:sz w:val="24"/>
          <w:szCs w:val="24"/>
        </w:rPr>
        <w:t xml:space="preserve">Owa </w:t>
      </w:r>
      <w:proofErr w:type="spellStart"/>
      <w:r w:rsidRPr="0032171E">
        <w:rPr>
          <w:rFonts w:ascii="Aptos" w:hAnsi="Aptos"/>
          <w:b/>
          <w:bCs/>
          <w:color w:val="373737"/>
          <w:sz w:val="24"/>
          <w:szCs w:val="24"/>
        </w:rPr>
        <w:t>Ajimoko</w:t>
      </w:r>
      <w:proofErr w:type="spellEnd"/>
      <w:r w:rsidRPr="0032171E">
        <w:rPr>
          <w:rFonts w:ascii="Aptos" w:hAnsi="Aptos"/>
          <w:b/>
          <w:bCs/>
          <w:color w:val="373737"/>
          <w:sz w:val="24"/>
          <w:szCs w:val="24"/>
        </w:rPr>
        <w:t xml:space="preserve"> III </w:t>
      </w:r>
      <w:proofErr w:type="spellStart"/>
      <w:r w:rsidRPr="0032171E">
        <w:rPr>
          <w:rFonts w:ascii="Aptos" w:hAnsi="Aptos"/>
          <w:b/>
          <w:bCs/>
          <w:color w:val="373737"/>
          <w:sz w:val="24"/>
          <w:szCs w:val="24"/>
        </w:rPr>
        <w:t>Ijesa</w:t>
      </w:r>
      <w:proofErr w:type="spellEnd"/>
      <w:r w:rsidRPr="0032171E">
        <w:rPr>
          <w:rFonts w:ascii="Aptos" w:hAnsi="Aptos"/>
          <w:b/>
          <w:bCs/>
          <w:color w:val="373737"/>
          <w:sz w:val="24"/>
          <w:szCs w:val="24"/>
        </w:rPr>
        <w:t xml:space="preserve"> Marathon Race </w:t>
      </w:r>
      <w:r>
        <w:rPr>
          <w:rFonts w:ascii="Aptos" w:hAnsi="Aptos"/>
          <w:b/>
          <w:bCs/>
          <w:color w:val="373737"/>
          <w:sz w:val="24"/>
          <w:szCs w:val="24"/>
        </w:rPr>
        <w:tab/>
      </w:r>
      <w:r>
        <w:rPr>
          <w:rFonts w:ascii="Aptos" w:hAnsi="Aptos"/>
          <w:b/>
          <w:bCs/>
          <w:color w:val="373737"/>
          <w:sz w:val="24"/>
          <w:szCs w:val="24"/>
        </w:rPr>
        <w:tab/>
      </w:r>
      <w:r w:rsidRPr="00917C45">
        <w:rPr>
          <w:rFonts w:ascii="Aptos" w:hAnsi="Aptos"/>
          <w:color w:val="373737"/>
          <w:sz w:val="24"/>
          <w:szCs w:val="24"/>
        </w:rPr>
        <w:t>7</w:t>
      </w:r>
      <w:r w:rsidR="00917C45">
        <w:rPr>
          <w:rFonts w:ascii="Aptos" w:hAnsi="Aptos"/>
          <w:color w:val="373737"/>
          <w:sz w:val="24"/>
          <w:szCs w:val="24"/>
        </w:rPr>
        <w:t>:</w:t>
      </w:r>
      <w:r w:rsidRPr="00917C45">
        <w:rPr>
          <w:rFonts w:ascii="Aptos" w:hAnsi="Aptos"/>
          <w:color w:val="373737"/>
          <w:sz w:val="24"/>
          <w:szCs w:val="24"/>
        </w:rPr>
        <w:t>00</w:t>
      </w:r>
      <w:r w:rsidRPr="00917C45">
        <w:rPr>
          <w:rFonts w:ascii="Aptos" w:hAnsi="Aptos"/>
          <w:color w:val="373737"/>
          <w:sz w:val="24"/>
          <w:szCs w:val="24"/>
        </w:rPr>
        <w:t>a</w:t>
      </w:r>
      <w:r w:rsidRPr="00917C45">
        <w:rPr>
          <w:rFonts w:ascii="Aptos" w:hAnsi="Aptos"/>
          <w:color w:val="373737"/>
          <w:sz w:val="24"/>
          <w:szCs w:val="24"/>
        </w:rPr>
        <w:t>.</w:t>
      </w:r>
      <w:r w:rsidRPr="00917C45">
        <w:rPr>
          <w:rFonts w:ascii="Aptos" w:hAnsi="Aptos"/>
          <w:color w:val="373737"/>
          <w:sz w:val="24"/>
          <w:szCs w:val="24"/>
        </w:rPr>
        <w:t>m</w:t>
      </w:r>
      <w:r w:rsidRPr="00917C45">
        <w:rPr>
          <w:rFonts w:ascii="Aptos" w:hAnsi="Aptos"/>
          <w:color w:val="373737"/>
          <w:sz w:val="24"/>
          <w:szCs w:val="24"/>
        </w:rPr>
        <w:t>.</w:t>
      </w:r>
    </w:p>
    <w:p w14:paraId="474766FB" w14:textId="41A180EF" w:rsidR="0032171E" w:rsidRPr="00EF551B" w:rsidRDefault="0032171E" w:rsidP="00725723">
      <w:pPr>
        <w:pStyle w:val="ListParagraph"/>
        <w:spacing w:line="240" w:lineRule="auto"/>
        <w:ind w:left="900"/>
        <w:rPr>
          <w:rFonts w:ascii="Aptos" w:hAnsi="Aptos"/>
          <w:color w:val="373737"/>
          <w:sz w:val="24"/>
          <w:szCs w:val="24"/>
        </w:rPr>
      </w:pPr>
      <w:r w:rsidRPr="00EF551B">
        <w:rPr>
          <w:rFonts w:ascii="Aptos" w:hAnsi="Aptos"/>
          <w:color w:val="373737"/>
          <w:sz w:val="24"/>
          <w:szCs w:val="24"/>
        </w:rPr>
        <w:t>Take</w:t>
      </w:r>
      <w:r w:rsidRPr="00EF551B">
        <w:rPr>
          <w:rFonts w:ascii="Aptos" w:hAnsi="Aptos"/>
          <w:color w:val="373737"/>
          <w:sz w:val="24"/>
          <w:szCs w:val="24"/>
        </w:rPr>
        <w:t>-</w:t>
      </w:r>
      <w:r w:rsidRPr="00EF551B">
        <w:rPr>
          <w:rFonts w:ascii="Aptos" w:hAnsi="Aptos"/>
          <w:color w:val="373737"/>
          <w:sz w:val="24"/>
          <w:szCs w:val="24"/>
        </w:rPr>
        <w:t xml:space="preserve">off </w:t>
      </w:r>
      <w:r w:rsidRPr="00EF551B">
        <w:rPr>
          <w:rFonts w:ascii="Aptos" w:hAnsi="Aptos"/>
          <w:color w:val="373737"/>
          <w:sz w:val="24"/>
          <w:szCs w:val="24"/>
        </w:rPr>
        <w:t>V</w:t>
      </w:r>
      <w:r w:rsidRPr="00EF551B">
        <w:rPr>
          <w:rFonts w:ascii="Aptos" w:hAnsi="Aptos"/>
          <w:color w:val="373737"/>
          <w:sz w:val="24"/>
          <w:szCs w:val="24"/>
        </w:rPr>
        <w:t xml:space="preserve">enue: Owa's </w:t>
      </w:r>
      <w:r w:rsidR="00EF551B">
        <w:rPr>
          <w:rFonts w:ascii="Aptos" w:hAnsi="Aptos"/>
          <w:color w:val="373737"/>
          <w:sz w:val="24"/>
          <w:szCs w:val="24"/>
        </w:rPr>
        <w:t>P</w:t>
      </w:r>
      <w:r w:rsidRPr="00EF551B">
        <w:rPr>
          <w:rFonts w:ascii="Aptos" w:hAnsi="Aptos"/>
          <w:color w:val="373737"/>
          <w:sz w:val="24"/>
          <w:szCs w:val="24"/>
        </w:rPr>
        <w:t>alace</w:t>
      </w:r>
    </w:p>
    <w:p w14:paraId="1A8DFDF0" w14:textId="77777777" w:rsidR="0032171E" w:rsidRPr="0032171E" w:rsidRDefault="0032171E" w:rsidP="00725723">
      <w:pPr>
        <w:pStyle w:val="ListParagraph"/>
        <w:spacing w:line="240" w:lineRule="auto"/>
        <w:ind w:left="900"/>
        <w:rPr>
          <w:rFonts w:ascii="Aptos" w:hAnsi="Aptos"/>
          <w:b/>
          <w:bCs/>
          <w:color w:val="373737"/>
          <w:sz w:val="24"/>
          <w:szCs w:val="24"/>
        </w:rPr>
      </w:pPr>
    </w:p>
    <w:p w14:paraId="5A344B6B" w14:textId="18BA2DC5" w:rsidR="00FE41DB" w:rsidRPr="00B37076" w:rsidRDefault="00B37076" w:rsidP="00B37076">
      <w:pPr>
        <w:pStyle w:val="ListParagraph"/>
        <w:numPr>
          <w:ilvl w:val="0"/>
          <w:numId w:val="12"/>
        </w:numPr>
        <w:spacing w:line="240" w:lineRule="auto"/>
        <w:ind w:left="900"/>
        <w:rPr>
          <w:rFonts w:ascii="Aptos" w:hAnsi="Aptos"/>
          <w:b/>
          <w:bCs/>
          <w:color w:val="373737"/>
          <w:sz w:val="24"/>
          <w:szCs w:val="24"/>
        </w:rPr>
      </w:pPr>
      <w:r w:rsidRPr="00B37076">
        <w:rPr>
          <w:rFonts w:ascii="Aptos" w:hAnsi="Aptos"/>
          <w:b/>
          <w:bCs/>
          <w:color w:val="373737"/>
          <w:sz w:val="24"/>
          <w:szCs w:val="24"/>
        </w:rPr>
        <w:t>F</w:t>
      </w:r>
      <w:r w:rsidRPr="00B37076">
        <w:rPr>
          <w:rFonts w:ascii="Aptos" w:hAnsi="Aptos"/>
          <w:b/>
          <w:bCs/>
          <w:color w:val="373737"/>
          <w:sz w:val="24"/>
          <w:szCs w:val="24"/>
        </w:rPr>
        <w:t>ootball, Medal Presentation &amp; Awards</w:t>
      </w:r>
      <w:r>
        <w:rPr>
          <w:rFonts w:ascii="Aptos" w:hAnsi="Aptos"/>
          <w:color w:val="373737"/>
          <w:sz w:val="24"/>
          <w:szCs w:val="24"/>
        </w:rPr>
        <w:tab/>
      </w:r>
      <w:r w:rsidRPr="00783B0B">
        <w:rPr>
          <w:rFonts w:ascii="Aptos" w:hAnsi="Aptos"/>
          <w:sz w:val="24"/>
          <w:szCs w:val="24"/>
        </w:rPr>
        <w:t>10:00a.m. – 4:00p.m.</w:t>
      </w:r>
    </w:p>
    <w:p w14:paraId="64056539" w14:textId="0B605437" w:rsidR="009A71A6" w:rsidRDefault="00A622F6" w:rsidP="00F26AC1">
      <w:pPr>
        <w:spacing w:line="240" w:lineRule="auto"/>
        <w:rPr>
          <w:rFonts w:ascii="Aptos" w:hAnsi="Aptos"/>
          <w:color w:val="373737"/>
          <w:sz w:val="20"/>
          <w:szCs w:val="20"/>
        </w:rPr>
      </w:pPr>
      <w:r w:rsidRPr="001332E0">
        <w:rPr>
          <w:rFonts w:ascii="Aptos" w:hAnsi="Aptos"/>
          <w:color w:val="373737"/>
          <w:sz w:val="20"/>
          <w:szCs w:val="20"/>
        </w:rPr>
        <w:t xml:space="preserve">                   </w:t>
      </w:r>
      <w:r w:rsidR="007C4527">
        <w:rPr>
          <w:rFonts w:ascii="Aptos" w:hAnsi="Aptos"/>
          <w:color w:val="373737"/>
          <w:sz w:val="20"/>
          <w:szCs w:val="20"/>
        </w:rPr>
        <w:t xml:space="preserve">   </w:t>
      </w:r>
      <w:r w:rsidRPr="00B37076">
        <w:rPr>
          <w:rFonts w:ascii="Aptos" w:hAnsi="Aptos"/>
          <w:color w:val="373737"/>
        </w:rPr>
        <w:t>Ilesa Grammar School Sports Ground</w:t>
      </w:r>
    </w:p>
    <w:p w14:paraId="48845FE3" w14:textId="77777777" w:rsidR="00F26AC1" w:rsidRPr="00917C45" w:rsidRDefault="00F26AC1" w:rsidP="00F26AC1">
      <w:pPr>
        <w:spacing w:line="240" w:lineRule="auto"/>
        <w:rPr>
          <w:rFonts w:ascii="Aptos" w:hAnsi="Aptos"/>
          <w:color w:val="373737"/>
          <w:sz w:val="20"/>
          <w:szCs w:val="20"/>
        </w:rPr>
      </w:pPr>
    </w:p>
    <w:p w14:paraId="25492AA1" w14:textId="3E7E7D5E" w:rsidR="00FE41DB" w:rsidRPr="007C6D7A" w:rsidRDefault="00FE41DB" w:rsidP="007C6D7A">
      <w:pPr>
        <w:tabs>
          <w:tab w:val="left" w:pos="630"/>
        </w:tabs>
        <w:rPr>
          <w:rFonts w:ascii="Aptos" w:hAnsi="Aptos"/>
          <w:b/>
          <w:bCs/>
          <w:sz w:val="24"/>
          <w:szCs w:val="24"/>
        </w:rPr>
      </w:pPr>
      <w:r w:rsidRPr="00E442DD">
        <w:rPr>
          <w:rFonts w:ascii="Aptos" w:hAnsi="Aptos"/>
          <w:b/>
          <w:bCs/>
          <w:sz w:val="24"/>
          <w:szCs w:val="24"/>
        </w:rPr>
        <w:t>V</w:t>
      </w:r>
      <w:r w:rsidR="00505F65">
        <w:rPr>
          <w:rFonts w:ascii="Aptos" w:hAnsi="Aptos"/>
          <w:b/>
          <w:bCs/>
          <w:sz w:val="24"/>
          <w:szCs w:val="24"/>
        </w:rPr>
        <w:t>I</w:t>
      </w:r>
      <w:r w:rsidRPr="00E442DD">
        <w:rPr>
          <w:rFonts w:ascii="Aptos" w:hAnsi="Aptos"/>
          <w:b/>
          <w:bCs/>
          <w:sz w:val="24"/>
          <w:szCs w:val="24"/>
        </w:rPr>
        <w:t>.</w:t>
      </w:r>
      <w:r w:rsidRPr="00E442DD">
        <w:rPr>
          <w:rFonts w:ascii="Aptos" w:hAnsi="Aptos"/>
          <w:b/>
          <w:bCs/>
          <w:sz w:val="24"/>
          <w:szCs w:val="24"/>
        </w:rPr>
        <w:tab/>
      </w:r>
      <w:r w:rsidRPr="007C6D7A">
        <w:rPr>
          <w:rFonts w:ascii="Aptos" w:hAnsi="Aptos"/>
          <w:b/>
          <w:bCs/>
          <w:sz w:val="24"/>
          <w:szCs w:val="24"/>
        </w:rPr>
        <w:t>Wednesday, 21</w:t>
      </w:r>
      <w:r w:rsidRPr="007C6D7A">
        <w:rPr>
          <w:rFonts w:ascii="Aptos" w:hAnsi="Aptos"/>
          <w:b/>
          <w:bCs/>
          <w:sz w:val="24"/>
          <w:szCs w:val="24"/>
          <w:vertAlign w:val="superscript"/>
        </w:rPr>
        <w:t>st</w:t>
      </w:r>
      <w:r w:rsidRPr="007C6D7A">
        <w:rPr>
          <w:rFonts w:ascii="Aptos" w:hAnsi="Aptos"/>
          <w:b/>
          <w:bCs/>
          <w:sz w:val="24"/>
          <w:szCs w:val="24"/>
        </w:rPr>
        <w:t xml:space="preserve"> May 2025 </w:t>
      </w:r>
      <w:r w:rsidR="00177050" w:rsidRPr="007C6D7A">
        <w:rPr>
          <w:rFonts w:ascii="Aptos" w:hAnsi="Aptos"/>
          <w:b/>
          <w:bCs/>
          <w:sz w:val="24"/>
          <w:szCs w:val="24"/>
        </w:rPr>
        <w:tab/>
      </w:r>
      <w:r w:rsidR="00177050" w:rsidRPr="007C6D7A">
        <w:rPr>
          <w:rFonts w:ascii="Aptos" w:hAnsi="Aptos"/>
          <w:b/>
          <w:bCs/>
          <w:sz w:val="24"/>
          <w:szCs w:val="24"/>
        </w:rPr>
        <w:tab/>
      </w:r>
    </w:p>
    <w:p w14:paraId="381BAD5B" w14:textId="77777777" w:rsidR="00215370" w:rsidRDefault="00215370" w:rsidP="004179B0">
      <w:pPr>
        <w:pStyle w:val="ListParagraph"/>
        <w:spacing w:after="160" w:line="240" w:lineRule="auto"/>
        <w:ind w:left="900"/>
        <w:rPr>
          <w:rFonts w:ascii="Aptos" w:hAnsi="Aptos"/>
          <w:b/>
          <w:bCs/>
          <w:sz w:val="24"/>
          <w:szCs w:val="24"/>
        </w:rPr>
      </w:pPr>
    </w:p>
    <w:p w14:paraId="66AB10BA" w14:textId="728D8842" w:rsidR="00177050" w:rsidRDefault="00505F65" w:rsidP="004179B0">
      <w:pPr>
        <w:pStyle w:val="ListParagraph"/>
        <w:numPr>
          <w:ilvl w:val="0"/>
          <w:numId w:val="14"/>
        </w:numPr>
        <w:spacing w:after="160" w:line="240" w:lineRule="auto"/>
        <w:ind w:left="900"/>
        <w:rPr>
          <w:rFonts w:ascii="Aptos" w:hAnsi="Aptos"/>
          <w:b/>
          <w:bCs/>
          <w:sz w:val="24"/>
          <w:szCs w:val="24"/>
        </w:rPr>
      </w:pPr>
      <w:r w:rsidRPr="00505F65">
        <w:rPr>
          <w:rFonts w:ascii="Aptos" w:hAnsi="Aptos"/>
          <w:b/>
          <w:bCs/>
          <w:sz w:val="24"/>
          <w:szCs w:val="24"/>
        </w:rPr>
        <w:t xml:space="preserve">Visit to Orphanages </w:t>
      </w:r>
      <w:r w:rsidR="00447433">
        <w:rPr>
          <w:rFonts w:ascii="Aptos" w:hAnsi="Aptos"/>
          <w:b/>
          <w:bCs/>
          <w:sz w:val="24"/>
          <w:szCs w:val="24"/>
        </w:rPr>
        <w:tab/>
      </w:r>
      <w:r w:rsidR="00447433">
        <w:rPr>
          <w:rFonts w:ascii="Aptos" w:hAnsi="Aptos"/>
          <w:b/>
          <w:bCs/>
          <w:sz w:val="24"/>
          <w:szCs w:val="24"/>
        </w:rPr>
        <w:tab/>
      </w:r>
      <w:r w:rsidR="00917C45">
        <w:rPr>
          <w:rFonts w:ascii="Aptos" w:hAnsi="Aptos"/>
          <w:b/>
          <w:bCs/>
          <w:sz w:val="24"/>
          <w:szCs w:val="24"/>
        </w:rPr>
        <w:tab/>
      </w:r>
      <w:r w:rsidR="00917C45">
        <w:rPr>
          <w:rFonts w:ascii="Aptos" w:hAnsi="Aptos"/>
          <w:b/>
          <w:bCs/>
          <w:sz w:val="24"/>
          <w:szCs w:val="24"/>
        </w:rPr>
        <w:tab/>
      </w:r>
      <w:proofErr w:type="gramStart"/>
      <w:r w:rsidR="00103825" w:rsidRPr="00447433">
        <w:rPr>
          <w:rFonts w:ascii="Aptos" w:hAnsi="Aptos"/>
          <w:sz w:val="24"/>
          <w:szCs w:val="24"/>
        </w:rPr>
        <w:t>10.00a.m</w:t>
      </w:r>
      <w:proofErr w:type="gramEnd"/>
      <w:r w:rsidR="00103825" w:rsidRPr="00447433">
        <w:rPr>
          <w:rFonts w:ascii="Aptos" w:hAnsi="Aptos"/>
          <w:sz w:val="24"/>
          <w:szCs w:val="24"/>
        </w:rPr>
        <w:t xml:space="preserve"> – 12:00noon</w:t>
      </w:r>
    </w:p>
    <w:p w14:paraId="3C9A586F" w14:textId="504202AC" w:rsidR="00505F65" w:rsidRPr="001332E0" w:rsidRDefault="00505F65" w:rsidP="004179B0">
      <w:pPr>
        <w:pStyle w:val="ListParagraph"/>
        <w:spacing w:after="160" w:line="240" w:lineRule="auto"/>
        <w:ind w:left="900"/>
        <w:rPr>
          <w:rFonts w:ascii="Aptos" w:hAnsi="Aptos"/>
          <w:sz w:val="20"/>
          <w:szCs w:val="20"/>
        </w:rPr>
      </w:pPr>
      <w:r w:rsidRPr="001332E0">
        <w:rPr>
          <w:rFonts w:ascii="Aptos" w:hAnsi="Aptos"/>
          <w:sz w:val="20"/>
          <w:szCs w:val="20"/>
        </w:rPr>
        <w:t>Various sites</w:t>
      </w:r>
    </w:p>
    <w:p w14:paraId="53B01C6E" w14:textId="77777777" w:rsidR="00447433" w:rsidRPr="00505F65" w:rsidRDefault="00447433" w:rsidP="004179B0">
      <w:pPr>
        <w:pStyle w:val="ListParagraph"/>
        <w:spacing w:after="160" w:line="240" w:lineRule="auto"/>
        <w:ind w:left="900"/>
        <w:rPr>
          <w:rFonts w:ascii="Aptos" w:hAnsi="Aptos"/>
          <w:sz w:val="24"/>
          <w:szCs w:val="24"/>
        </w:rPr>
      </w:pPr>
    </w:p>
    <w:p w14:paraId="41B860E5" w14:textId="43571422" w:rsidR="00505F65" w:rsidRDefault="00505F65" w:rsidP="004179B0">
      <w:pPr>
        <w:pStyle w:val="ListParagraph"/>
        <w:numPr>
          <w:ilvl w:val="0"/>
          <w:numId w:val="14"/>
        </w:numPr>
        <w:spacing w:after="160" w:line="240" w:lineRule="auto"/>
        <w:ind w:left="900"/>
        <w:rPr>
          <w:rFonts w:ascii="Aptos" w:hAnsi="Aptos"/>
          <w:b/>
          <w:bCs/>
          <w:sz w:val="24"/>
          <w:szCs w:val="24"/>
        </w:rPr>
      </w:pPr>
      <w:proofErr w:type="spellStart"/>
      <w:r w:rsidRPr="00505F65">
        <w:rPr>
          <w:rFonts w:ascii="Aptos" w:hAnsi="Aptos"/>
          <w:b/>
          <w:bCs/>
          <w:sz w:val="24"/>
          <w:szCs w:val="24"/>
        </w:rPr>
        <w:t>Ijesa</w:t>
      </w:r>
      <w:proofErr w:type="spellEnd"/>
      <w:r w:rsidRPr="00505F65">
        <w:rPr>
          <w:rFonts w:ascii="Aptos" w:hAnsi="Aptos"/>
          <w:b/>
          <w:bCs/>
          <w:sz w:val="24"/>
          <w:szCs w:val="24"/>
        </w:rPr>
        <w:t xml:space="preserve"> Mineral Resources Development Foundation (IMRDF)</w:t>
      </w:r>
      <w:r w:rsidR="00447433">
        <w:rPr>
          <w:rFonts w:ascii="Aptos" w:hAnsi="Aptos"/>
          <w:b/>
          <w:bCs/>
          <w:sz w:val="24"/>
          <w:szCs w:val="24"/>
        </w:rPr>
        <w:t xml:space="preserve"> </w:t>
      </w:r>
    </w:p>
    <w:p w14:paraId="5B8DA889" w14:textId="71FD4FE4" w:rsidR="00505F65" w:rsidRPr="00505F65" w:rsidRDefault="00505F65" w:rsidP="004179B0">
      <w:pPr>
        <w:pStyle w:val="ListParagraph"/>
        <w:spacing w:after="160" w:line="240" w:lineRule="auto"/>
        <w:ind w:left="900"/>
        <w:rPr>
          <w:rFonts w:ascii="Aptos" w:hAnsi="Aptos"/>
          <w:b/>
          <w:bCs/>
          <w:sz w:val="24"/>
          <w:szCs w:val="24"/>
        </w:rPr>
      </w:pPr>
      <w:r w:rsidRPr="00505F65">
        <w:rPr>
          <w:rFonts w:ascii="Aptos" w:hAnsi="Aptos"/>
          <w:b/>
          <w:bCs/>
          <w:sz w:val="24"/>
          <w:szCs w:val="24"/>
        </w:rPr>
        <w:t>Video Documentary and Workshop</w:t>
      </w:r>
      <w:r w:rsidR="00447433">
        <w:rPr>
          <w:rFonts w:ascii="Aptos" w:hAnsi="Aptos"/>
          <w:b/>
          <w:bCs/>
          <w:sz w:val="24"/>
          <w:szCs w:val="24"/>
        </w:rPr>
        <w:tab/>
      </w:r>
      <w:r w:rsidR="004709BF">
        <w:rPr>
          <w:rFonts w:ascii="Aptos" w:hAnsi="Aptos"/>
          <w:b/>
          <w:bCs/>
          <w:sz w:val="24"/>
          <w:szCs w:val="24"/>
        </w:rPr>
        <w:tab/>
      </w:r>
      <w:r w:rsidR="00103825" w:rsidRPr="00447433">
        <w:rPr>
          <w:rFonts w:ascii="Aptos" w:hAnsi="Aptos"/>
          <w:sz w:val="24"/>
          <w:szCs w:val="24"/>
        </w:rPr>
        <w:t>1:00p.m. – 6</w:t>
      </w:r>
      <w:r w:rsidR="00103825" w:rsidRPr="0004338E">
        <w:rPr>
          <w:rFonts w:ascii="Aptos" w:hAnsi="Aptos"/>
          <w:sz w:val="24"/>
          <w:szCs w:val="24"/>
        </w:rPr>
        <w:t>:00p.m.</w:t>
      </w:r>
      <w:r w:rsidR="00447433">
        <w:rPr>
          <w:rFonts w:ascii="Aptos" w:hAnsi="Aptos"/>
          <w:b/>
          <w:bCs/>
          <w:sz w:val="24"/>
          <w:szCs w:val="24"/>
        </w:rPr>
        <w:tab/>
      </w:r>
      <w:r w:rsidR="00447433">
        <w:rPr>
          <w:rFonts w:ascii="Aptos" w:hAnsi="Aptos"/>
          <w:b/>
          <w:bCs/>
          <w:sz w:val="24"/>
          <w:szCs w:val="24"/>
        </w:rPr>
        <w:tab/>
      </w:r>
    </w:p>
    <w:p w14:paraId="1396304A" w14:textId="1B2AFF37" w:rsidR="0019798F" w:rsidRPr="00F26AC1" w:rsidRDefault="00505F65" w:rsidP="004179B0">
      <w:pPr>
        <w:pStyle w:val="ListParagraph"/>
        <w:spacing w:after="160" w:line="240" w:lineRule="auto"/>
        <w:ind w:left="900"/>
        <w:rPr>
          <w:rFonts w:ascii="Aptos" w:hAnsi="Aptos"/>
          <w:sz w:val="24"/>
          <w:szCs w:val="24"/>
        </w:rPr>
      </w:pPr>
      <w:r w:rsidRPr="00F26AC1">
        <w:rPr>
          <w:rFonts w:ascii="Aptos" w:hAnsi="Aptos"/>
          <w:sz w:val="24"/>
          <w:szCs w:val="24"/>
        </w:rPr>
        <w:t>University of Ilesa</w:t>
      </w:r>
    </w:p>
    <w:p w14:paraId="26C8E09C" w14:textId="77777777" w:rsidR="001332E0" w:rsidRPr="00E442DD" w:rsidRDefault="001332E0" w:rsidP="004179B0">
      <w:pPr>
        <w:pStyle w:val="ListParagraph"/>
        <w:spacing w:after="160" w:line="240" w:lineRule="auto"/>
        <w:ind w:left="900"/>
        <w:rPr>
          <w:rFonts w:ascii="Aptos" w:hAnsi="Aptos"/>
          <w:sz w:val="24"/>
          <w:szCs w:val="24"/>
        </w:rPr>
      </w:pPr>
    </w:p>
    <w:p w14:paraId="03C743F4" w14:textId="59401410" w:rsidR="0019798F" w:rsidRPr="00E442DD" w:rsidRDefault="00FE41DB" w:rsidP="004179B0">
      <w:pPr>
        <w:spacing w:line="240" w:lineRule="auto"/>
        <w:rPr>
          <w:rFonts w:ascii="Aptos" w:hAnsi="Aptos"/>
          <w:bCs/>
          <w:sz w:val="24"/>
          <w:szCs w:val="24"/>
        </w:rPr>
      </w:pPr>
      <w:r w:rsidRPr="00E442DD">
        <w:rPr>
          <w:rFonts w:ascii="Aptos" w:hAnsi="Aptos"/>
          <w:b/>
          <w:color w:val="003366"/>
          <w:sz w:val="24"/>
          <w:szCs w:val="24"/>
        </w:rPr>
        <w:t xml:space="preserve"> </w:t>
      </w:r>
      <w:r w:rsidR="00177050" w:rsidRPr="00E442DD">
        <w:rPr>
          <w:rFonts w:ascii="Aptos" w:hAnsi="Aptos"/>
          <w:b/>
          <w:color w:val="003366"/>
          <w:sz w:val="24"/>
          <w:szCs w:val="24"/>
        </w:rPr>
        <w:t xml:space="preserve"> </w:t>
      </w:r>
      <w:r w:rsidRPr="006F5CD1">
        <w:rPr>
          <w:rFonts w:ascii="Aptos" w:hAnsi="Aptos"/>
          <w:b/>
          <w:sz w:val="24"/>
          <w:szCs w:val="24"/>
        </w:rPr>
        <w:t>V</w:t>
      </w:r>
      <w:r w:rsidR="00BA43AC" w:rsidRPr="006F5CD1">
        <w:rPr>
          <w:rFonts w:ascii="Aptos" w:hAnsi="Aptos"/>
          <w:b/>
          <w:sz w:val="24"/>
          <w:szCs w:val="24"/>
        </w:rPr>
        <w:t>II</w:t>
      </w:r>
      <w:r w:rsidRPr="006F5CD1">
        <w:rPr>
          <w:rFonts w:ascii="Aptos" w:hAnsi="Aptos"/>
          <w:bCs/>
          <w:sz w:val="24"/>
          <w:szCs w:val="24"/>
        </w:rPr>
        <w:t xml:space="preserve">.      </w:t>
      </w:r>
      <w:r w:rsidR="0040222B" w:rsidRPr="00B37076">
        <w:rPr>
          <w:rFonts w:ascii="Aptos" w:hAnsi="Aptos"/>
          <w:b/>
          <w:sz w:val="24"/>
          <w:szCs w:val="24"/>
        </w:rPr>
        <w:t xml:space="preserve">   </w:t>
      </w:r>
      <w:r w:rsidRPr="00B37076">
        <w:rPr>
          <w:rFonts w:ascii="Aptos" w:hAnsi="Aptos"/>
          <w:b/>
          <w:sz w:val="24"/>
          <w:szCs w:val="24"/>
        </w:rPr>
        <w:t>Thursday, 22</w:t>
      </w:r>
      <w:r w:rsidRPr="00B37076">
        <w:rPr>
          <w:rFonts w:ascii="Aptos" w:hAnsi="Aptos"/>
          <w:b/>
          <w:sz w:val="24"/>
          <w:szCs w:val="24"/>
          <w:vertAlign w:val="superscript"/>
        </w:rPr>
        <w:t>nd</w:t>
      </w:r>
      <w:r w:rsidRPr="00B37076">
        <w:rPr>
          <w:rFonts w:ascii="Aptos" w:hAnsi="Aptos"/>
          <w:b/>
          <w:sz w:val="24"/>
          <w:szCs w:val="24"/>
        </w:rPr>
        <w:t xml:space="preserve"> May 2025</w:t>
      </w:r>
      <w:r w:rsidR="00246274" w:rsidRPr="00B37076">
        <w:rPr>
          <w:rFonts w:ascii="Aptos" w:hAnsi="Aptos"/>
          <w:b/>
          <w:sz w:val="24"/>
          <w:szCs w:val="24"/>
        </w:rPr>
        <w:tab/>
      </w:r>
      <w:r w:rsidR="00246274" w:rsidRPr="00E442DD">
        <w:rPr>
          <w:rFonts w:ascii="Aptos" w:hAnsi="Aptos"/>
          <w:bCs/>
          <w:sz w:val="24"/>
          <w:szCs w:val="24"/>
        </w:rPr>
        <w:tab/>
      </w:r>
      <w:r w:rsidR="004709BF">
        <w:rPr>
          <w:rFonts w:ascii="Aptos" w:hAnsi="Aptos"/>
          <w:bCs/>
          <w:sz w:val="24"/>
          <w:szCs w:val="24"/>
        </w:rPr>
        <w:tab/>
      </w:r>
    </w:p>
    <w:p w14:paraId="4BFEABB2" w14:textId="14E66D26" w:rsidR="006541EB" w:rsidRPr="006541EB" w:rsidRDefault="00177050" w:rsidP="004179B0">
      <w:pPr>
        <w:pStyle w:val="ListParagraph"/>
        <w:numPr>
          <w:ilvl w:val="0"/>
          <w:numId w:val="14"/>
        </w:numPr>
        <w:spacing w:after="160" w:line="240" w:lineRule="auto"/>
        <w:ind w:left="900"/>
        <w:rPr>
          <w:rFonts w:ascii="Aptos" w:hAnsi="Aptos"/>
          <w:b/>
          <w:bCs/>
          <w:sz w:val="24"/>
          <w:szCs w:val="24"/>
        </w:rPr>
      </w:pPr>
      <w:r w:rsidRPr="00E442DD">
        <w:rPr>
          <w:rFonts w:ascii="Aptos" w:hAnsi="Aptos"/>
          <w:color w:val="373737"/>
          <w:sz w:val="24"/>
          <w:szCs w:val="24"/>
        </w:rPr>
        <w:t xml:space="preserve"> </w:t>
      </w:r>
      <w:proofErr w:type="spellStart"/>
      <w:r w:rsidR="006541EB">
        <w:rPr>
          <w:rFonts w:ascii="Aptos" w:hAnsi="Aptos"/>
          <w:b/>
          <w:bCs/>
          <w:sz w:val="24"/>
          <w:szCs w:val="24"/>
        </w:rPr>
        <w:t>Ajimoko</w:t>
      </w:r>
      <w:proofErr w:type="spellEnd"/>
      <w:r w:rsidR="006541EB">
        <w:rPr>
          <w:rFonts w:ascii="Aptos" w:hAnsi="Aptos"/>
          <w:b/>
          <w:bCs/>
          <w:sz w:val="24"/>
          <w:szCs w:val="24"/>
        </w:rPr>
        <w:t xml:space="preserve"> III Golf Tournament</w:t>
      </w:r>
      <w:r w:rsidR="006541EB">
        <w:rPr>
          <w:rFonts w:ascii="Aptos" w:hAnsi="Aptos"/>
          <w:b/>
          <w:bCs/>
          <w:sz w:val="24"/>
          <w:szCs w:val="24"/>
        </w:rPr>
        <w:tab/>
      </w:r>
      <w:r w:rsidR="006541EB">
        <w:rPr>
          <w:rFonts w:ascii="Aptos" w:hAnsi="Aptos"/>
          <w:b/>
          <w:bCs/>
          <w:sz w:val="24"/>
          <w:szCs w:val="24"/>
        </w:rPr>
        <w:tab/>
      </w:r>
      <w:r w:rsidR="006541EB">
        <w:rPr>
          <w:rFonts w:ascii="Aptos" w:hAnsi="Aptos"/>
          <w:b/>
          <w:bCs/>
          <w:sz w:val="24"/>
          <w:szCs w:val="24"/>
        </w:rPr>
        <w:tab/>
      </w:r>
      <w:proofErr w:type="gramStart"/>
      <w:r w:rsidR="006541EB" w:rsidRPr="00BA508F">
        <w:rPr>
          <w:rFonts w:ascii="Aptos" w:hAnsi="Aptos"/>
          <w:sz w:val="24"/>
          <w:szCs w:val="24"/>
        </w:rPr>
        <w:t>8.00a.m</w:t>
      </w:r>
      <w:proofErr w:type="gramEnd"/>
      <w:r w:rsidR="006541EB" w:rsidRPr="00BA508F">
        <w:rPr>
          <w:rFonts w:ascii="Aptos" w:hAnsi="Aptos"/>
          <w:sz w:val="24"/>
          <w:szCs w:val="24"/>
        </w:rPr>
        <w:t xml:space="preserve"> – 10.30a.m.</w:t>
      </w:r>
    </w:p>
    <w:p w14:paraId="2731DCAC" w14:textId="546C66B5" w:rsidR="006541EB" w:rsidRPr="00F26AC1" w:rsidRDefault="00F26AC1" w:rsidP="004179B0">
      <w:pPr>
        <w:pStyle w:val="ListParagraph"/>
        <w:spacing w:after="160" w:line="240" w:lineRule="auto"/>
        <w:ind w:left="900"/>
        <w:rPr>
          <w:rFonts w:ascii="Aptos" w:hAnsi="Aptos"/>
        </w:rPr>
      </w:pPr>
      <w:r w:rsidRPr="00F26AC1">
        <w:rPr>
          <w:rFonts w:ascii="Aptos" w:hAnsi="Aptos"/>
        </w:rPr>
        <w:t>University of Ilesa</w:t>
      </w:r>
    </w:p>
    <w:p w14:paraId="0E869C8B" w14:textId="4452D25A" w:rsidR="0019798F" w:rsidRPr="00E442DD" w:rsidRDefault="004E2107" w:rsidP="004179B0">
      <w:pPr>
        <w:pStyle w:val="ListBullet"/>
        <w:numPr>
          <w:ilvl w:val="0"/>
          <w:numId w:val="16"/>
        </w:numPr>
        <w:spacing w:line="240" w:lineRule="auto"/>
        <w:rPr>
          <w:rFonts w:ascii="Aptos" w:hAnsi="Aptos"/>
          <w:b/>
          <w:bCs/>
          <w:sz w:val="24"/>
          <w:szCs w:val="24"/>
        </w:rPr>
      </w:pPr>
      <w:r w:rsidRPr="00E442DD">
        <w:rPr>
          <w:rFonts w:ascii="Aptos" w:hAnsi="Aptos"/>
          <w:b/>
          <w:bCs/>
          <w:color w:val="373737"/>
          <w:sz w:val="24"/>
          <w:szCs w:val="24"/>
        </w:rPr>
        <w:t>Symposium/</w:t>
      </w:r>
      <w:proofErr w:type="spellStart"/>
      <w:r w:rsidR="00F26AC1">
        <w:rPr>
          <w:rFonts w:ascii="Aptos" w:hAnsi="Aptos"/>
          <w:b/>
          <w:bCs/>
          <w:color w:val="373737"/>
          <w:sz w:val="24"/>
          <w:szCs w:val="24"/>
        </w:rPr>
        <w:t>Ajimoko</w:t>
      </w:r>
      <w:proofErr w:type="spellEnd"/>
      <w:r w:rsidR="00F26AC1">
        <w:rPr>
          <w:rFonts w:ascii="Aptos" w:hAnsi="Aptos"/>
          <w:b/>
          <w:bCs/>
          <w:color w:val="373737"/>
          <w:sz w:val="24"/>
          <w:szCs w:val="24"/>
        </w:rPr>
        <w:t xml:space="preserve"> III </w:t>
      </w:r>
      <w:r w:rsidRPr="00E442DD">
        <w:rPr>
          <w:rFonts w:ascii="Aptos" w:hAnsi="Aptos"/>
          <w:b/>
          <w:bCs/>
          <w:color w:val="373737"/>
          <w:sz w:val="24"/>
          <w:szCs w:val="24"/>
        </w:rPr>
        <w:t>Foundation Scholarship &amp; Empowerment Event</w:t>
      </w:r>
    </w:p>
    <w:p w14:paraId="38902A2D" w14:textId="75D4524C" w:rsidR="001332E0" w:rsidRPr="00EE1CE3" w:rsidRDefault="00177050" w:rsidP="004179B0">
      <w:pPr>
        <w:pStyle w:val="ListBullet"/>
        <w:numPr>
          <w:ilvl w:val="0"/>
          <w:numId w:val="0"/>
        </w:numPr>
        <w:spacing w:line="240" w:lineRule="auto"/>
        <w:ind w:left="360"/>
        <w:rPr>
          <w:rFonts w:ascii="Aptos" w:hAnsi="Aptos"/>
          <w:color w:val="373737"/>
          <w:sz w:val="23"/>
          <w:szCs w:val="23"/>
        </w:rPr>
      </w:pPr>
      <w:r w:rsidRPr="00E442DD">
        <w:rPr>
          <w:rFonts w:ascii="Aptos" w:hAnsi="Aptos"/>
          <w:color w:val="373737"/>
          <w:sz w:val="24"/>
          <w:szCs w:val="24"/>
        </w:rPr>
        <w:t xml:space="preserve">           </w:t>
      </w:r>
      <w:r w:rsidR="00A768B8" w:rsidRPr="00EE1CE3">
        <w:rPr>
          <w:rFonts w:ascii="Aptos" w:hAnsi="Aptos"/>
          <w:color w:val="373737"/>
          <w:sz w:val="23"/>
          <w:szCs w:val="23"/>
        </w:rPr>
        <w:t>Royal Park International Hotel &amp; Resort</w:t>
      </w:r>
      <w:r w:rsidR="00A768B8" w:rsidRPr="00EE1CE3">
        <w:rPr>
          <w:rFonts w:ascii="Aptos" w:hAnsi="Aptos"/>
          <w:color w:val="373737"/>
          <w:sz w:val="23"/>
          <w:szCs w:val="23"/>
        </w:rPr>
        <w:t xml:space="preserve">, </w:t>
      </w:r>
      <w:proofErr w:type="spellStart"/>
      <w:r w:rsidR="00A768B8" w:rsidRPr="00EE1CE3">
        <w:rPr>
          <w:rFonts w:ascii="Aptos" w:hAnsi="Aptos"/>
          <w:color w:val="373737"/>
          <w:sz w:val="23"/>
          <w:szCs w:val="23"/>
        </w:rPr>
        <w:t>Iloko</w:t>
      </w:r>
      <w:proofErr w:type="spellEnd"/>
      <w:r w:rsidR="00F26AC1" w:rsidRPr="00EE1CE3">
        <w:rPr>
          <w:rFonts w:ascii="Aptos" w:hAnsi="Aptos"/>
          <w:color w:val="373737"/>
          <w:sz w:val="23"/>
          <w:szCs w:val="23"/>
        </w:rPr>
        <w:tab/>
      </w:r>
      <w:r w:rsidR="00F26AC1" w:rsidRPr="00EE1CE3">
        <w:rPr>
          <w:rFonts w:ascii="Aptos" w:hAnsi="Aptos"/>
          <w:bCs/>
          <w:sz w:val="23"/>
          <w:szCs w:val="23"/>
        </w:rPr>
        <w:t>1</w:t>
      </w:r>
      <w:r w:rsidR="00686A9F" w:rsidRPr="00EE1CE3">
        <w:rPr>
          <w:rFonts w:ascii="Aptos" w:hAnsi="Aptos"/>
          <w:bCs/>
          <w:sz w:val="23"/>
          <w:szCs w:val="23"/>
        </w:rPr>
        <w:t>1</w:t>
      </w:r>
      <w:r w:rsidR="00F26AC1" w:rsidRPr="00EE1CE3">
        <w:rPr>
          <w:rFonts w:ascii="Aptos" w:hAnsi="Aptos"/>
          <w:bCs/>
          <w:sz w:val="23"/>
          <w:szCs w:val="23"/>
        </w:rPr>
        <w:t xml:space="preserve">:00a.m. – </w:t>
      </w:r>
      <w:proofErr w:type="gramStart"/>
      <w:r w:rsidR="00F26AC1" w:rsidRPr="00EE1CE3">
        <w:rPr>
          <w:rFonts w:ascii="Aptos" w:hAnsi="Aptos"/>
          <w:bCs/>
          <w:sz w:val="23"/>
          <w:szCs w:val="23"/>
        </w:rPr>
        <w:t>3:00p.m</w:t>
      </w:r>
      <w:proofErr w:type="gramEnd"/>
    </w:p>
    <w:p w14:paraId="3EB71C74" w14:textId="77777777" w:rsidR="00F26AC1" w:rsidRPr="00F26AC1" w:rsidRDefault="00F26AC1" w:rsidP="004179B0">
      <w:pPr>
        <w:spacing w:after="160" w:line="240" w:lineRule="auto"/>
        <w:rPr>
          <w:rFonts w:ascii="Aptos" w:hAnsi="Aptos"/>
          <w:sz w:val="24"/>
          <w:szCs w:val="24"/>
        </w:rPr>
      </w:pPr>
    </w:p>
    <w:p w14:paraId="49806594" w14:textId="78FDB123" w:rsidR="00AB7986" w:rsidRPr="00E442DD" w:rsidRDefault="00AB7986" w:rsidP="006F5CD1">
      <w:pPr>
        <w:tabs>
          <w:tab w:val="left" w:pos="900"/>
        </w:tabs>
        <w:rPr>
          <w:rFonts w:ascii="Aptos" w:hAnsi="Aptos"/>
          <w:bCs/>
          <w:sz w:val="24"/>
          <w:szCs w:val="24"/>
        </w:rPr>
      </w:pPr>
      <w:r w:rsidRPr="00E442DD">
        <w:rPr>
          <w:rFonts w:ascii="Aptos" w:hAnsi="Aptos"/>
          <w:b/>
          <w:sz w:val="24"/>
          <w:szCs w:val="24"/>
        </w:rPr>
        <w:t>V</w:t>
      </w:r>
      <w:r w:rsidR="006F5CD1">
        <w:rPr>
          <w:rFonts w:ascii="Aptos" w:hAnsi="Aptos"/>
          <w:b/>
          <w:sz w:val="24"/>
          <w:szCs w:val="24"/>
        </w:rPr>
        <w:t>II</w:t>
      </w:r>
      <w:r w:rsidRPr="00E442DD">
        <w:rPr>
          <w:rFonts w:ascii="Aptos" w:hAnsi="Aptos"/>
          <w:b/>
          <w:sz w:val="24"/>
          <w:szCs w:val="24"/>
        </w:rPr>
        <w:t xml:space="preserve">I.          </w:t>
      </w:r>
      <w:r w:rsidR="00CC240C" w:rsidRPr="007C6D7A">
        <w:rPr>
          <w:rFonts w:ascii="Aptos" w:hAnsi="Aptos"/>
          <w:b/>
          <w:sz w:val="24"/>
          <w:szCs w:val="24"/>
        </w:rPr>
        <w:t>Friday, 23rd May 2025</w:t>
      </w:r>
      <w:r w:rsidR="00CC240C" w:rsidRPr="00E442DD">
        <w:rPr>
          <w:rFonts w:ascii="Aptos" w:hAnsi="Aptos"/>
          <w:b/>
          <w:sz w:val="24"/>
          <w:szCs w:val="24"/>
        </w:rPr>
        <w:t xml:space="preserve"> </w:t>
      </w:r>
      <w:r w:rsidR="00CC240C" w:rsidRPr="00E442DD">
        <w:rPr>
          <w:rFonts w:ascii="Aptos" w:hAnsi="Aptos"/>
          <w:b/>
          <w:sz w:val="24"/>
          <w:szCs w:val="24"/>
        </w:rPr>
        <w:tab/>
      </w:r>
      <w:r w:rsidRPr="00E442DD">
        <w:rPr>
          <w:rFonts w:ascii="Aptos" w:hAnsi="Aptos"/>
          <w:b/>
          <w:sz w:val="24"/>
          <w:szCs w:val="24"/>
        </w:rPr>
        <w:tab/>
      </w:r>
      <w:r w:rsidRPr="00E442DD">
        <w:rPr>
          <w:rFonts w:ascii="Aptos" w:hAnsi="Aptos"/>
          <w:bCs/>
          <w:sz w:val="24"/>
          <w:szCs w:val="24"/>
        </w:rPr>
        <w:t xml:space="preserve"> </w:t>
      </w:r>
    </w:p>
    <w:p w14:paraId="435A93DC" w14:textId="66D50324" w:rsidR="00AB7986" w:rsidRPr="005D369B" w:rsidRDefault="00753A42" w:rsidP="0083197D">
      <w:pPr>
        <w:pStyle w:val="ListParagraph"/>
        <w:numPr>
          <w:ilvl w:val="0"/>
          <w:numId w:val="16"/>
        </w:numPr>
        <w:spacing w:line="240" w:lineRule="auto"/>
        <w:rPr>
          <w:rFonts w:ascii="Aptos" w:hAnsi="Aptos"/>
          <w:sz w:val="24"/>
          <w:szCs w:val="24"/>
        </w:rPr>
      </w:pPr>
      <w:r w:rsidRPr="00E442DD">
        <w:rPr>
          <w:rFonts w:ascii="Aptos" w:hAnsi="Aptos"/>
          <w:b/>
          <w:sz w:val="24"/>
          <w:szCs w:val="24"/>
        </w:rPr>
        <w:t>The Grand Finale of the Coronation</w:t>
      </w:r>
      <w:r w:rsidR="005D369B">
        <w:rPr>
          <w:rFonts w:ascii="Aptos" w:hAnsi="Aptos"/>
          <w:b/>
          <w:sz w:val="24"/>
          <w:szCs w:val="24"/>
        </w:rPr>
        <w:tab/>
      </w:r>
      <w:r w:rsidR="005D369B">
        <w:rPr>
          <w:rFonts w:ascii="Aptos" w:hAnsi="Aptos"/>
          <w:b/>
          <w:sz w:val="24"/>
          <w:szCs w:val="24"/>
        </w:rPr>
        <w:tab/>
      </w:r>
      <w:r w:rsidR="005D369B" w:rsidRPr="00E442DD">
        <w:rPr>
          <w:rFonts w:ascii="Aptos" w:hAnsi="Aptos"/>
          <w:bCs/>
          <w:sz w:val="24"/>
          <w:szCs w:val="24"/>
        </w:rPr>
        <w:t>10:00a.m.</w:t>
      </w:r>
      <w:r w:rsidR="005D369B">
        <w:rPr>
          <w:rFonts w:ascii="Aptos" w:hAnsi="Aptos"/>
          <w:bCs/>
          <w:sz w:val="24"/>
          <w:szCs w:val="24"/>
        </w:rPr>
        <w:t xml:space="preserve"> – 12:00noon</w:t>
      </w:r>
    </w:p>
    <w:p w14:paraId="3C9DB887" w14:textId="06B5BB7F" w:rsidR="005D369B" w:rsidRPr="005D369B" w:rsidRDefault="005D369B" w:rsidP="0083197D">
      <w:pPr>
        <w:pStyle w:val="ListParagraph"/>
        <w:spacing w:line="240" w:lineRule="auto"/>
        <w:rPr>
          <w:rFonts w:ascii="Aptos" w:hAnsi="Aptos"/>
          <w:b/>
          <w:bCs/>
          <w:sz w:val="24"/>
          <w:szCs w:val="24"/>
        </w:rPr>
      </w:pPr>
      <w:r w:rsidRPr="005D369B">
        <w:rPr>
          <w:rFonts w:ascii="Aptos" w:hAnsi="Aptos"/>
          <w:b/>
          <w:bCs/>
          <w:sz w:val="24"/>
          <w:szCs w:val="24"/>
        </w:rPr>
        <w:t xml:space="preserve">   Coronation Ceremony (Traditional Investiture)</w:t>
      </w:r>
    </w:p>
    <w:p w14:paraId="427AD41D" w14:textId="3BF37117" w:rsidR="005D369B" w:rsidRDefault="005D369B" w:rsidP="0083197D">
      <w:pPr>
        <w:pStyle w:val="ListParagraph"/>
        <w:spacing w:line="240" w:lineRule="auto"/>
        <w:rPr>
          <w:rFonts w:ascii="Aptos" w:hAnsi="Aptos"/>
          <w:sz w:val="20"/>
          <w:szCs w:val="20"/>
        </w:rPr>
      </w:pPr>
      <w:r w:rsidRPr="005D369B">
        <w:rPr>
          <w:rFonts w:ascii="Aptos" w:hAnsi="Aptos"/>
          <w:sz w:val="20"/>
          <w:szCs w:val="20"/>
        </w:rPr>
        <w:t xml:space="preserve">   Owa’s Palace, Ilesa</w:t>
      </w:r>
    </w:p>
    <w:p w14:paraId="0D788C22" w14:textId="77777777" w:rsidR="005D369B" w:rsidRPr="005D369B" w:rsidRDefault="005D369B" w:rsidP="0083197D">
      <w:pPr>
        <w:pStyle w:val="ListParagraph"/>
        <w:spacing w:line="240" w:lineRule="auto"/>
        <w:rPr>
          <w:rFonts w:ascii="Aptos" w:hAnsi="Aptos"/>
          <w:sz w:val="20"/>
          <w:szCs w:val="20"/>
        </w:rPr>
      </w:pPr>
    </w:p>
    <w:p w14:paraId="0D1826DD" w14:textId="6E3B1B4D" w:rsidR="005D369B" w:rsidRPr="005D369B" w:rsidRDefault="005D369B" w:rsidP="006541EB">
      <w:pPr>
        <w:pStyle w:val="ListParagraph"/>
        <w:numPr>
          <w:ilvl w:val="0"/>
          <w:numId w:val="16"/>
        </w:numPr>
        <w:spacing w:line="240" w:lineRule="auto"/>
        <w:rPr>
          <w:rFonts w:ascii="Aptos" w:hAnsi="Aptos"/>
          <w:b/>
          <w:bCs/>
          <w:sz w:val="24"/>
          <w:szCs w:val="24"/>
        </w:rPr>
      </w:pPr>
      <w:r w:rsidRPr="005D369B">
        <w:rPr>
          <w:rFonts w:ascii="Aptos" w:hAnsi="Aptos"/>
          <w:b/>
          <w:bCs/>
          <w:sz w:val="24"/>
          <w:szCs w:val="24"/>
        </w:rPr>
        <w:t>Grand Reception</w:t>
      </w:r>
      <w:r>
        <w:rPr>
          <w:rFonts w:ascii="Aptos" w:hAnsi="Aptos"/>
          <w:b/>
          <w:bCs/>
          <w:sz w:val="24"/>
          <w:szCs w:val="24"/>
        </w:rPr>
        <w:tab/>
      </w:r>
      <w:r>
        <w:rPr>
          <w:rFonts w:ascii="Aptos" w:hAnsi="Aptos"/>
          <w:b/>
          <w:bCs/>
          <w:sz w:val="24"/>
          <w:szCs w:val="24"/>
        </w:rPr>
        <w:tab/>
      </w:r>
      <w:r>
        <w:rPr>
          <w:rFonts w:ascii="Aptos" w:hAnsi="Aptos"/>
          <w:b/>
          <w:bCs/>
          <w:sz w:val="24"/>
          <w:szCs w:val="24"/>
        </w:rPr>
        <w:tab/>
      </w:r>
      <w:r>
        <w:rPr>
          <w:rFonts w:ascii="Aptos" w:hAnsi="Aptos"/>
          <w:b/>
          <w:bCs/>
          <w:sz w:val="24"/>
          <w:szCs w:val="24"/>
        </w:rPr>
        <w:tab/>
      </w:r>
      <w:r>
        <w:rPr>
          <w:rFonts w:ascii="Aptos" w:hAnsi="Aptos"/>
          <w:b/>
          <w:bCs/>
          <w:sz w:val="24"/>
          <w:szCs w:val="24"/>
        </w:rPr>
        <w:tab/>
      </w:r>
      <w:r w:rsidRPr="005D369B">
        <w:rPr>
          <w:rFonts w:ascii="Aptos" w:hAnsi="Aptos"/>
          <w:sz w:val="24"/>
          <w:szCs w:val="24"/>
        </w:rPr>
        <w:t>1</w:t>
      </w:r>
      <w:r w:rsidR="00647272">
        <w:rPr>
          <w:rFonts w:ascii="Aptos" w:hAnsi="Aptos"/>
          <w:sz w:val="24"/>
          <w:szCs w:val="24"/>
        </w:rPr>
        <w:t>:</w:t>
      </w:r>
      <w:r w:rsidRPr="005D369B">
        <w:rPr>
          <w:rFonts w:ascii="Aptos" w:hAnsi="Aptos"/>
          <w:sz w:val="24"/>
          <w:szCs w:val="24"/>
        </w:rPr>
        <w:t>00p.m – 6:00p.m.</w:t>
      </w:r>
    </w:p>
    <w:p w14:paraId="42831DBD" w14:textId="6061CB6D" w:rsidR="005D369B" w:rsidRPr="004179B0" w:rsidRDefault="00215370" w:rsidP="0083197D">
      <w:pPr>
        <w:pStyle w:val="ListParagraph"/>
        <w:spacing w:line="240" w:lineRule="auto"/>
        <w:ind w:left="900"/>
        <w:rPr>
          <w:rFonts w:ascii="Aptos" w:hAnsi="Aptos"/>
        </w:rPr>
      </w:pPr>
      <w:r w:rsidRPr="004179B0">
        <w:rPr>
          <w:rFonts w:ascii="Aptos" w:hAnsi="Aptos"/>
        </w:rPr>
        <w:t>Ilesa Grammar School/</w:t>
      </w:r>
      <w:r w:rsidR="005D369B" w:rsidRPr="004179B0">
        <w:rPr>
          <w:rFonts w:ascii="Aptos" w:hAnsi="Aptos"/>
        </w:rPr>
        <w:t>Designated Coronation Grounds</w:t>
      </w:r>
      <w:r w:rsidR="00C11626" w:rsidRPr="004179B0">
        <w:rPr>
          <w:rFonts w:ascii="Aptos" w:hAnsi="Aptos"/>
        </w:rPr>
        <w:t xml:space="preserve"> </w:t>
      </w:r>
    </w:p>
    <w:p w14:paraId="5CF6249B" w14:textId="77777777" w:rsidR="000112F6" w:rsidRPr="005D369B" w:rsidRDefault="000112F6" w:rsidP="0083197D">
      <w:pPr>
        <w:pStyle w:val="ListParagraph"/>
        <w:spacing w:line="240" w:lineRule="auto"/>
        <w:ind w:left="900" w:hanging="540"/>
        <w:rPr>
          <w:rFonts w:ascii="Aptos" w:hAnsi="Aptos"/>
          <w:sz w:val="20"/>
          <w:szCs w:val="20"/>
        </w:rPr>
      </w:pPr>
    </w:p>
    <w:p w14:paraId="660FC34F" w14:textId="254014AB" w:rsidR="00E92F69" w:rsidRDefault="00C81BD6" w:rsidP="004A722E">
      <w:pPr>
        <w:pStyle w:val="ListParagraph"/>
        <w:numPr>
          <w:ilvl w:val="0"/>
          <w:numId w:val="17"/>
        </w:numPr>
        <w:rPr>
          <w:rFonts w:ascii="Aptos" w:hAnsi="Aptos"/>
          <w:sz w:val="24"/>
          <w:szCs w:val="24"/>
        </w:rPr>
      </w:pPr>
      <w:proofErr w:type="spellStart"/>
      <w:r>
        <w:rPr>
          <w:rFonts w:ascii="Aptos" w:hAnsi="Aptos"/>
          <w:sz w:val="24"/>
          <w:szCs w:val="24"/>
        </w:rPr>
        <w:t>Legbe</w:t>
      </w:r>
      <w:proofErr w:type="spellEnd"/>
      <w:r>
        <w:rPr>
          <w:rFonts w:ascii="Aptos" w:hAnsi="Aptos"/>
          <w:sz w:val="24"/>
          <w:szCs w:val="24"/>
        </w:rPr>
        <w:t xml:space="preserve"> </w:t>
      </w:r>
      <w:proofErr w:type="spellStart"/>
      <w:r>
        <w:rPr>
          <w:rFonts w:ascii="Aptos" w:hAnsi="Aptos"/>
          <w:sz w:val="24"/>
          <w:szCs w:val="24"/>
        </w:rPr>
        <w:t>Legbe</w:t>
      </w:r>
      <w:proofErr w:type="spellEnd"/>
      <w:r>
        <w:rPr>
          <w:rFonts w:ascii="Aptos" w:hAnsi="Aptos"/>
          <w:sz w:val="24"/>
          <w:szCs w:val="24"/>
        </w:rPr>
        <w:t xml:space="preserve"> Parade</w:t>
      </w:r>
      <w:r w:rsidR="00F0245B">
        <w:rPr>
          <w:rFonts w:ascii="Aptos" w:hAnsi="Aptos"/>
          <w:sz w:val="24"/>
          <w:szCs w:val="24"/>
        </w:rPr>
        <w:t xml:space="preserve">, </w:t>
      </w:r>
      <w:proofErr w:type="spellStart"/>
      <w:r w:rsidR="00F0245B">
        <w:rPr>
          <w:rFonts w:ascii="Aptos" w:hAnsi="Aptos"/>
          <w:sz w:val="24"/>
          <w:szCs w:val="24"/>
        </w:rPr>
        <w:t>etc</w:t>
      </w:r>
      <w:proofErr w:type="spellEnd"/>
    </w:p>
    <w:p w14:paraId="25FC31A6" w14:textId="77777777" w:rsidR="00F0245B" w:rsidRPr="00480A49" w:rsidRDefault="00F0245B" w:rsidP="00F0245B">
      <w:pPr>
        <w:pStyle w:val="ListParagraph"/>
        <w:ind w:left="1260"/>
        <w:rPr>
          <w:rFonts w:ascii="Aptos" w:hAnsi="Aptos"/>
          <w:sz w:val="24"/>
          <w:szCs w:val="24"/>
        </w:rPr>
      </w:pPr>
    </w:p>
    <w:p w14:paraId="05210762" w14:textId="306A7B13" w:rsidR="002C6D4B" w:rsidRPr="00E92F69" w:rsidRDefault="00E92F69" w:rsidP="004A722E">
      <w:pPr>
        <w:pStyle w:val="ListParagraph"/>
        <w:numPr>
          <w:ilvl w:val="0"/>
          <w:numId w:val="17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Af</w:t>
      </w:r>
      <w:r w:rsidR="007C6D7A">
        <w:rPr>
          <w:rFonts w:ascii="Aptos" w:hAnsi="Aptos"/>
          <w:sz w:val="24"/>
          <w:szCs w:val="24"/>
        </w:rPr>
        <w:t>ter-party</w:t>
      </w:r>
      <w:r w:rsidR="00F0245B">
        <w:rPr>
          <w:rFonts w:ascii="Aptos" w:hAnsi="Aptos"/>
          <w:sz w:val="24"/>
          <w:szCs w:val="24"/>
        </w:rPr>
        <w:t xml:space="preserve"> (Upcoming</w:t>
      </w:r>
      <w:r w:rsidR="007C6D7A">
        <w:rPr>
          <w:rFonts w:ascii="Aptos" w:hAnsi="Aptos"/>
          <w:sz w:val="24"/>
          <w:szCs w:val="24"/>
        </w:rPr>
        <w:tab/>
      </w:r>
      <w:r w:rsidR="00F0245B">
        <w:rPr>
          <w:rFonts w:ascii="Aptos" w:hAnsi="Aptos"/>
          <w:sz w:val="24"/>
          <w:szCs w:val="24"/>
        </w:rPr>
        <w:t>Artiste &amp; DJ)</w:t>
      </w:r>
      <w:r w:rsidR="007C6D7A">
        <w:rPr>
          <w:rFonts w:ascii="Aptos" w:hAnsi="Aptos"/>
          <w:sz w:val="24"/>
          <w:szCs w:val="24"/>
        </w:rPr>
        <w:tab/>
      </w:r>
      <w:r w:rsidR="007C6D7A">
        <w:rPr>
          <w:rFonts w:ascii="Aptos" w:hAnsi="Aptos"/>
          <w:sz w:val="24"/>
          <w:szCs w:val="24"/>
        </w:rPr>
        <w:tab/>
        <w:t>7p.m.</w:t>
      </w:r>
    </w:p>
    <w:p w14:paraId="0402FE69" w14:textId="436C2D48" w:rsidR="0019798F" w:rsidRPr="00385937" w:rsidRDefault="0032171E" w:rsidP="0083197D">
      <w:pPr>
        <w:spacing w:line="240" w:lineRule="auto"/>
        <w:jc w:val="center"/>
        <w:rPr>
          <w:rFonts w:ascii="Aptos" w:hAnsi="Aptos"/>
          <w:b/>
          <w:bCs/>
          <w:color w:val="FFC000"/>
          <w:sz w:val="24"/>
          <w:szCs w:val="24"/>
        </w:rPr>
      </w:pPr>
      <w:r w:rsidRPr="004709BF">
        <w:rPr>
          <w:rFonts w:ascii="Segoe UI Symbol" w:hAnsi="Segoe UI Symbol" w:cs="Segoe UI Symbol"/>
          <w:color w:val="DAA520"/>
          <w:sz w:val="32"/>
          <w:szCs w:val="32"/>
        </w:rPr>
        <w:t>★</w:t>
      </w:r>
      <w:r w:rsidRPr="004709BF">
        <w:rPr>
          <w:color w:val="DAA520"/>
          <w:sz w:val="32"/>
          <w:szCs w:val="32"/>
        </w:rPr>
        <w:t xml:space="preserve"> </w:t>
      </w:r>
      <w:r w:rsidRPr="004709BF">
        <w:rPr>
          <w:rFonts w:ascii="Segoe UI Symbol" w:hAnsi="Segoe UI Symbol" w:cs="Segoe UI Symbol"/>
          <w:color w:val="DAA520"/>
          <w:sz w:val="32"/>
          <w:szCs w:val="32"/>
        </w:rPr>
        <w:t>★</w:t>
      </w:r>
      <w:r w:rsidRPr="004709BF">
        <w:rPr>
          <w:color w:val="DAA520"/>
          <w:sz w:val="32"/>
          <w:szCs w:val="32"/>
        </w:rPr>
        <w:t xml:space="preserve"> </w:t>
      </w:r>
      <w:r w:rsidRPr="004709BF">
        <w:rPr>
          <w:rFonts w:ascii="Segoe UI Symbol" w:hAnsi="Segoe UI Symbol" w:cs="Segoe UI Symbol"/>
          <w:color w:val="DAA520"/>
          <w:sz w:val="32"/>
          <w:szCs w:val="32"/>
        </w:rPr>
        <w:t>★</w:t>
      </w:r>
      <w:r w:rsidRPr="004709BF">
        <w:rPr>
          <w:color w:val="DAA520"/>
          <w:sz w:val="44"/>
          <w:szCs w:val="44"/>
        </w:rPr>
        <w:t xml:space="preserve"> </w:t>
      </w:r>
      <w:proofErr w:type="gramStart"/>
      <w:r>
        <w:rPr>
          <w:rFonts w:ascii="Aptos" w:hAnsi="Aptos"/>
          <w:b/>
          <w:bCs/>
          <w:color w:val="DAA520"/>
          <w:sz w:val="24"/>
          <w:szCs w:val="24"/>
        </w:rPr>
        <w:t>Post-C</w:t>
      </w:r>
      <w:r w:rsidRPr="00E442DD">
        <w:rPr>
          <w:rFonts w:ascii="Aptos" w:hAnsi="Aptos"/>
          <w:b/>
          <w:bCs/>
          <w:color w:val="DAA520"/>
          <w:sz w:val="24"/>
          <w:szCs w:val="24"/>
        </w:rPr>
        <w:t>oronation</w:t>
      </w:r>
      <w:proofErr w:type="gramEnd"/>
      <w:r w:rsidRPr="00E442DD">
        <w:rPr>
          <w:rFonts w:ascii="Aptos" w:hAnsi="Aptos"/>
          <w:b/>
          <w:bCs/>
          <w:color w:val="DAA520"/>
          <w:sz w:val="24"/>
          <w:szCs w:val="24"/>
        </w:rPr>
        <w:t xml:space="preserve"> </w:t>
      </w:r>
      <w:r w:rsidRPr="004709BF">
        <w:rPr>
          <w:rFonts w:ascii="Segoe UI Symbol" w:hAnsi="Segoe UI Symbol" w:cs="Segoe UI Symbol"/>
          <w:color w:val="DAA520"/>
          <w:sz w:val="32"/>
          <w:szCs w:val="32"/>
        </w:rPr>
        <w:t>★</w:t>
      </w:r>
      <w:r w:rsidRPr="004709BF">
        <w:rPr>
          <w:color w:val="DAA520"/>
          <w:sz w:val="32"/>
          <w:szCs w:val="32"/>
        </w:rPr>
        <w:t xml:space="preserve"> </w:t>
      </w:r>
      <w:r w:rsidRPr="004709BF">
        <w:rPr>
          <w:rFonts w:ascii="Segoe UI Symbol" w:hAnsi="Segoe UI Symbol" w:cs="Segoe UI Symbol"/>
          <w:color w:val="DAA520"/>
          <w:sz w:val="32"/>
          <w:szCs w:val="32"/>
        </w:rPr>
        <w:t>★</w:t>
      </w:r>
      <w:r w:rsidRPr="004709BF">
        <w:rPr>
          <w:color w:val="DAA520"/>
          <w:sz w:val="32"/>
          <w:szCs w:val="32"/>
        </w:rPr>
        <w:t xml:space="preserve"> </w:t>
      </w:r>
      <w:r w:rsidRPr="004709BF">
        <w:rPr>
          <w:rFonts w:ascii="Segoe UI Symbol" w:hAnsi="Segoe UI Symbol" w:cs="Segoe UI Symbol"/>
          <w:color w:val="DAA520"/>
          <w:sz w:val="32"/>
          <w:szCs w:val="32"/>
        </w:rPr>
        <w:t>★</w:t>
      </w:r>
    </w:p>
    <w:p w14:paraId="01E6B074" w14:textId="3E94EA4F" w:rsidR="0019798F" w:rsidRPr="00E442DD" w:rsidRDefault="000C077B" w:rsidP="0083197D">
      <w:pPr>
        <w:spacing w:line="240" w:lineRule="auto"/>
        <w:rPr>
          <w:rFonts w:ascii="Aptos" w:hAnsi="Aptos"/>
          <w:bCs/>
          <w:sz w:val="24"/>
          <w:szCs w:val="24"/>
        </w:rPr>
      </w:pPr>
      <w:r w:rsidRPr="00E442DD">
        <w:rPr>
          <w:rFonts w:ascii="Aptos" w:hAnsi="Aptos"/>
          <w:b/>
          <w:sz w:val="24"/>
          <w:szCs w:val="24"/>
        </w:rPr>
        <w:t>VII</w:t>
      </w:r>
      <w:r w:rsidRPr="00E442DD">
        <w:rPr>
          <w:rFonts w:ascii="Aptos" w:hAnsi="Aptos"/>
          <w:bCs/>
          <w:sz w:val="24"/>
          <w:szCs w:val="24"/>
        </w:rPr>
        <w:t xml:space="preserve">.        </w:t>
      </w:r>
      <w:r w:rsidR="00917C45">
        <w:rPr>
          <w:rFonts w:ascii="Aptos" w:hAnsi="Aptos"/>
          <w:bCs/>
          <w:sz w:val="24"/>
          <w:szCs w:val="24"/>
        </w:rPr>
        <w:t xml:space="preserve">    </w:t>
      </w:r>
      <w:r w:rsidR="00CC240C" w:rsidRPr="007C6D7A">
        <w:rPr>
          <w:rFonts w:ascii="Aptos" w:hAnsi="Aptos"/>
          <w:b/>
          <w:sz w:val="24"/>
          <w:szCs w:val="24"/>
        </w:rPr>
        <w:t>Sunday, 25th May 2025</w:t>
      </w:r>
      <w:r w:rsidR="00CC240C" w:rsidRPr="00E442DD">
        <w:rPr>
          <w:rFonts w:ascii="Aptos" w:hAnsi="Aptos"/>
          <w:bCs/>
          <w:sz w:val="24"/>
          <w:szCs w:val="24"/>
        </w:rPr>
        <w:t xml:space="preserve">  </w:t>
      </w:r>
      <w:r w:rsidRPr="00E442DD">
        <w:rPr>
          <w:rFonts w:ascii="Aptos" w:hAnsi="Aptos"/>
          <w:bCs/>
          <w:sz w:val="24"/>
          <w:szCs w:val="24"/>
        </w:rPr>
        <w:tab/>
      </w:r>
      <w:r w:rsidR="0032171E">
        <w:rPr>
          <w:rFonts w:ascii="Aptos" w:hAnsi="Aptos"/>
          <w:bCs/>
          <w:sz w:val="24"/>
          <w:szCs w:val="24"/>
        </w:rPr>
        <w:tab/>
      </w:r>
      <w:r w:rsidR="0032171E">
        <w:rPr>
          <w:rFonts w:ascii="Aptos" w:hAnsi="Aptos"/>
          <w:bCs/>
          <w:sz w:val="24"/>
          <w:szCs w:val="24"/>
        </w:rPr>
        <w:tab/>
      </w:r>
      <w:r w:rsidR="009A71A6">
        <w:rPr>
          <w:rFonts w:ascii="Aptos" w:hAnsi="Aptos"/>
          <w:bCs/>
          <w:sz w:val="24"/>
          <w:szCs w:val="24"/>
        </w:rPr>
        <w:tab/>
      </w:r>
    </w:p>
    <w:p w14:paraId="0A0C0F5C" w14:textId="1FCC43C0" w:rsidR="0019798F" w:rsidRPr="00E442DD" w:rsidRDefault="0040222B" w:rsidP="0083197D">
      <w:pPr>
        <w:pStyle w:val="ListBullet"/>
        <w:numPr>
          <w:ilvl w:val="0"/>
          <w:numId w:val="16"/>
        </w:numPr>
        <w:spacing w:line="240" w:lineRule="auto"/>
        <w:ind w:hanging="540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 xml:space="preserve">Coronation </w:t>
      </w:r>
      <w:r w:rsidR="00753A42" w:rsidRPr="00E442DD">
        <w:rPr>
          <w:rFonts w:ascii="Aptos" w:hAnsi="Aptos"/>
          <w:b/>
          <w:bCs/>
          <w:sz w:val="24"/>
          <w:szCs w:val="24"/>
        </w:rPr>
        <w:t>Thanksgiving service</w:t>
      </w:r>
      <w:r w:rsidR="00783B0B">
        <w:rPr>
          <w:rFonts w:ascii="Aptos" w:hAnsi="Aptos"/>
          <w:b/>
          <w:bCs/>
          <w:sz w:val="24"/>
          <w:szCs w:val="24"/>
        </w:rPr>
        <w:tab/>
      </w:r>
      <w:r w:rsidR="00783B0B">
        <w:rPr>
          <w:rFonts w:ascii="Aptos" w:hAnsi="Aptos"/>
          <w:b/>
          <w:bCs/>
          <w:sz w:val="24"/>
          <w:szCs w:val="24"/>
        </w:rPr>
        <w:tab/>
      </w:r>
      <w:r w:rsidR="00783B0B" w:rsidRPr="00E442DD">
        <w:rPr>
          <w:rFonts w:ascii="Aptos" w:hAnsi="Aptos"/>
          <w:bCs/>
          <w:sz w:val="24"/>
          <w:szCs w:val="24"/>
        </w:rPr>
        <w:t>1</w:t>
      </w:r>
      <w:r w:rsidR="00783B0B">
        <w:rPr>
          <w:rFonts w:ascii="Aptos" w:hAnsi="Aptos"/>
          <w:bCs/>
          <w:sz w:val="24"/>
          <w:szCs w:val="24"/>
        </w:rPr>
        <w:t>0:</w:t>
      </w:r>
      <w:r w:rsidR="00783B0B" w:rsidRPr="00E442DD">
        <w:rPr>
          <w:rFonts w:ascii="Aptos" w:hAnsi="Aptos"/>
          <w:bCs/>
          <w:sz w:val="24"/>
          <w:szCs w:val="24"/>
        </w:rPr>
        <w:t>00a.m</w:t>
      </w:r>
      <w:r w:rsidR="00783B0B">
        <w:rPr>
          <w:rFonts w:ascii="Aptos" w:hAnsi="Aptos"/>
          <w:bCs/>
          <w:sz w:val="24"/>
          <w:szCs w:val="24"/>
        </w:rPr>
        <w:t xml:space="preserve"> – 12.00noon</w:t>
      </w:r>
    </w:p>
    <w:p w14:paraId="600E78B5" w14:textId="61741EB0" w:rsidR="0019798F" w:rsidRPr="00E442DD" w:rsidRDefault="001A0172" w:rsidP="0083197D">
      <w:pPr>
        <w:pStyle w:val="ListBullet"/>
        <w:numPr>
          <w:ilvl w:val="0"/>
          <w:numId w:val="0"/>
        </w:numPr>
        <w:spacing w:line="240" w:lineRule="auto"/>
        <w:ind w:left="900" w:hanging="540"/>
        <w:rPr>
          <w:rFonts w:ascii="Aptos" w:hAnsi="Aptos"/>
          <w:sz w:val="24"/>
          <w:szCs w:val="24"/>
        </w:rPr>
      </w:pPr>
      <w:r w:rsidRPr="00E442DD">
        <w:rPr>
          <w:rFonts w:ascii="Aptos" w:hAnsi="Aptos"/>
          <w:sz w:val="24"/>
          <w:szCs w:val="24"/>
        </w:rPr>
        <w:lastRenderedPageBreak/>
        <w:t xml:space="preserve">       </w:t>
      </w:r>
      <w:r w:rsidR="00917C45">
        <w:rPr>
          <w:rFonts w:ascii="Aptos" w:hAnsi="Aptos"/>
          <w:sz w:val="24"/>
          <w:szCs w:val="24"/>
        </w:rPr>
        <w:tab/>
      </w:r>
      <w:r w:rsidRPr="00E442DD">
        <w:rPr>
          <w:rFonts w:ascii="Aptos" w:hAnsi="Aptos"/>
          <w:sz w:val="24"/>
          <w:szCs w:val="24"/>
        </w:rPr>
        <w:t>Methodist Church</w:t>
      </w:r>
      <w:r w:rsidR="00385937">
        <w:rPr>
          <w:rFonts w:ascii="Aptos" w:hAnsi="Aptos"/>
          <w:sz w:val="24"/>
          <w:szCs w:val="24"/>
        </w:rPr>
        <w:t>,</w:t>
      </w:r>
      <w:r w:rsidRPr="00E442DD">
        <w:rPr>
          <w:rFonts w:ascii="Aptos" w:hAnsi="Aptos"/>
          <w:sz w:val="24"/>
          <w:szCs w:val="24"/>
        </w:rPr>
        <w:t xml:space="preserve"> </w:t>
      </w:r>
      <w:proofErr w:type="spellStart"/>
      <w:r w:rsidRPr="00E442DD">
        <w:rPr>
          <w:rFonts w:ascii="Aptos" w:hAnsi="Aptos"/>
          <w:sz w:val="24"/>
          <w:szCs w:val="24"/>
        </w:rPr>
        <w:t>Otapete</w:t>
      </w:r>
      <w:proofErr w:type="spellEnd"/>
      <w:r w:rsidR="0040222B">
        <w:rPr>
          <w:rFonts w:ascii="Aptos" w:hAnsi="Aptos"/>
          <w:sz w:val="24"/>
          <w:szCs w:val="24"/>
        </w:rPr>
        <w:t>, Ilesa</w:t>
      </w:r>
    </w:p>
    <w:sectPr w:rsidR="0019798F" w:rsidRPr="00E442DD" w:rsidSect="00917C45">
      <w:footerReference w:type="even" r:id="rId8"/>
      <w:footerReference w:type="default" r:id="rId9"/>
      <w:pgSz w:w="12240" w:h="15840"/>
      <w:pgMar w:top="1080" w:right="1170" w:bottom="45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823FD" w14:textId="77777777" w:rsidR="00F109F2" w:rsidRDefault="00F109F2" w:rsidP="004551E1">
      <w:pPr>
        <w:spacing w:after="0" w:line="240" w:lineRule="auto"/>
      </w:pPr>
      <w:r>
        <w:separator/>
      </w:r>
    </w:p>
  </w:endnote>
  <w:endnote w:type="continuationSeparator" w:id="0">
    <w:p w14:paraId="132A055C" w14:textId="77777777" w:rsidR="00F109F2" w:rsidRDefault="00F109F2" w:rsidP="0045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5971287"/>
      <w:docPartObj>
        <w:docPartGallery w:val="Page Numbers (Bottom of Page)"/>
        <w:docPartUnique/>
      </w:docPartObj>
    </w:sdtPr>
    <w:sdtContent>
      <w:p w14:paraId="0437D0B9" w14:textId="2C9F9E7D" w:rsidR="004551E1" w:rsidRDefault="004551E1" w:rsidP="00BB14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8C6627" w14:textId="77777777" w:rsidR="004551E1" w:rsidRDefault="004551E1" w:rsidP="004551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29208989"/>
      <w:docPartObj>
        <w:docPartGallery w:val="Page Numbers (Bottom of Page)"/>
        <w:docPartUnique/>
      </w:docPartObj>
    </w:sdtPr>
    <w:sdtContent>
      <w:p w14:paraId="3EAB54FC" w14:textId="5562297E" w:rsidR="004551E1" w:rsidRDefault="004551E1" w:rsidP="00BB14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B9FDB41" w14:textId="77777777" w:rsidR="004551E1" w:rsidRDefault="004551E1" w:rsidP="004551E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689C0" w14:textId="77777777" w:rsidR="00F109F2" w:rsidRDefault="00F109F2" w:rsidP="004551E1">
      <w:pPr>
        <w:spacing w:after="0" w:line="240" w:lineRule="auto"/>
      </w:pPr>
      <w:r>
        <w:separator/>
      </w:r>
    </w:p>
  </w:footnote>
  <w:footnote w:type="continuationSeparator" w:id="0">
    <w:p w14:paraId="57BA7388" w14:textId="77777777" w:rsidR="00F109F2" w:rsidRDefault="00F109F2" w:rsidP="00455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C32568"/>
    <w:multiLevelType w:val="hybridMultilevel"/>
    <w:tmpl w:val="80E8C0CE"/>
    <w:lvl w:ilvl="0" w:tplc="E2403F44">
      <w:start w:val="3"/>
      <w:numFmt w:val="bullet"/>
      <w:lvlText w:val="-"/>
      <w:lvlJc w:val="left"/>
      <w:pPr>
        <w:ind w:left="126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49C6390"/>
    <w:multiLevelType w:val="hybridMultilevel"/>
    <w:tmpl w:val="D248952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E17CB6"/>
    <w:multiLevelType w:val="hybridMultilevel"/>
    <w:tmpl w:val="BD46D3D0"/>
    <w:lvl w:ilvl="0" w:tplc="54629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A46F7"/>
    <w:multiLevelType w:val="hybridMultilevel"/>
    <w:tmpl w:val="65F4B5B4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24200838"/>
    <w:multiLevelType w:val="hybridMultilevel"/>
    <w:tmpl w:val="C430FD22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1146EE0"/>
    <w:multiLevelType w:val="hybridMultilevel"/>
    <w:tmpl w:val="6826DAE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A567FDF"/>
    <w:multiLevelType w:val="hybridMultilevel"/>
    <w:tmpl w:val="5B147404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53F63"/>
    <w:multiLevelType w:val="hybridMultilevel"/>
    <w:tmpl w:val="192044D4"/>
    <w:lvl w:ilvl="0" w:tplc="F018891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7753081">
    <w:abstractNumId w:val="8"/>
  </w:num>
  <w:num w:numId="2" w16cid:durableId="617877190">
    <w:abstractNumId w:val="6"/>
  </w:num>
  <w:num w:numId="3" w16cid:durableId="1411196696">
    <w:abstractNumId w:val="5"/>
  </w:num>
  <w:num w:numId="4" w16cid:durableId="2124031260">
    <w:abstractNumId w:val="4"/>
  </w:num>
  <w:num w:numId="5" w16cid:durableId="585698129">
    <w:abstractNumId w:val="7"/>
  </w:num>
  <w:num w:numId="6" w16cid:durableId="674460841">
    <w:abstractNumId w:val="3"/>
  </w:num>
  <w:num w:numId="7" w16cid:durableId="1410153140">
    <w:abstractNumId w:val="2"/>
  </w:num>
  <w:num w:numId="8" w16cid:durableId="249236484">
    <w:abstractNumId w:val="1"/>
  </w:num>
  <w:num w:numId="9" w16cid:durableId="1536194692">
    <w:abstractNumId w:val="0"/>
  </w:num>
  <w:num w:numId="10" w16cid:durableId="15279383">
    <w:abstractNumId w:val="11"/>
  </w:num>
  <w:num w:numId="11" w16cid:durableId="465926633">
    <w:abstractNumId w:val="14"/>
  </w:num>
  <w:num w:numId="12" w16cid:durableId="1166898531">
    <w:abstractNumId w:val="12"/>
  </w:num>
  <w:num w:numId="13" w16cid:durableId="156461567">
    <w:abstractNumId w:val="16"/>
  </w:num>
  <w:num w:numId="14" w16cid:durableId="1806969305">
    <w:abstractNumId w:val="15"/>
  </w:num>
  <w:num w:numId="15" w16cid:durableId="1459374024">
    <w:abstractNumId w:val="10"/>
  </w:num>
  <w:num w:numId="16" w16cid:durableId="1663391520">
    <w:abstractNumId w:val="13"/>
  </w:num>
  <w:num w:numId="17" w16cid:durableId="8247053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12F6"/>
    <w:rsid w:val="00034616"/>
    <w:rsid w:val="0004338E"/>
    <w:rsid w:val="0006063C"/>
    <w:rsid w:val="000C077B"/>
    <w:rsid w:val="000D7CD1"/>
    <w:rsid w:val="000E3A00"/>
    <w:rsid w:val="00103825"/>
    <w:rsid w:val="001332E0"/>
    <w:rsid w:val="0015074B"/>
    <w:rsid w:val="00177050"/>
    <w:rsid w:val="0019798F"/>
    <w:rsid w:val="001A0172"/>
    <w:rsid w:val="00215370"/>
    <w:rsid w:val="00246274"/>
    <w:rsid w:val="0029639D"/>
    <w:rsid w:val="002B7229"/>
    <w:rsid w:val="002C6D4B"/>
    <w:rsid w:val="0032171E"/>
    <w:rsid w:val="00326F90"/>
    <w:rsid w:val="003725CE"/>
    <w:rsid w:val="00385937"/>
    <w:rsid w:val="003E4004"/>
    <w:rsid w:val="0040222B"/>
    <w:rsid w:val="004179B0"/>
    <w:rsid w:val="00447433"/>
    <w:rsid w:val="004551E1"/>
    <w:rsid w:val="004709BF"/>
    <w:rsid w:val="00480A49"/>
    <w:rsid w:val="004A722E"/>
    <w:rsid w:val="004E2107"/>
    <w:rsid w:val="00505F65"/>
    <w:rsid w:val="005647A3"/>
    <w:rsid w:val="00580FD4"/>
    <w:rsid w:val="005D369B"/>
    <w:rsid w:val="005F7B64"/>
    <w:rsid w:val="00647272"/>
    <w:rsid w:val="006541EB"/>
    <w:rsid w:val="006644A2"/>
    <w:rsid w:val="0067212A"/>
    <w:rsid w:val="00686A9F"/>
    <w:rsid w:val="006F5CD1"/>
    <w:rsid w:val="00725723"/>
    <w:rsid w:val="00753A42"/>
    <w:rsid w:val="00764526"/>
    <w:rsid w:val="00772BFA"/>
    <w:rsid w:val="00783B0B"/>
    <w:rsid w:val="007C4527"/>
    <w:rsid w:val="007C6D7A"/>
    <w:rsid w:val="00802AEF"/>
    <w:rsid w:val="0083197D"/>
    <w:rsid w:val="00917C45"/>
    <w:rsid w:val="009445A0"/>
    <w:rsid w:val="00993430"/>
    <w:rsid w:val="00993A98"/>
    <w:rsid w:val="009A0047"/>
    <w:rsid w:val="009A71A6"/>
    <w:rsid w:val="00A622F6"/>
    <w:rsid w:val="00A7478C"/>
    <w:rsid w:val="00A768B8"/>
    <w:rsid w:val="00AA1D8D"/>
    <w:rsid w:val="00AB7986"/>
    <w:rsid w:val="00B12F07"/>
    <w:rsid w:val="00B37076"/>
    <w:rsid w:val="00B47730"/>
    <w:rsid w:val="00B77C43"/>
    <w:rsid w:val="00BA43AC"/>
    <w:rsid w:val="00BA508F"/>
    <w:rsid w:val="00BD5E4C"/>
    <w:rsid w:val="00C11626"/>
    <w:rsid w:val="00C5746C"/>
    <w:rsid w:val="00C81BD6"/>
    <w:rsid w:val="00CB0664"/>
    <w:rsid w:val="00CC240C"/>
    <w:rsid w:val="00CE705B"/>
    <w:rsid w:val="00DC54D2"/>
    <w:rsid w:val="00DC7042"/>
    <w:rsid w:val="00DD16F2"/>
    <w:rsid w:val="00E238A4"/>
    <w:rsid w:val="00E442DD"/>
    <w:rsid w:val="00E5725F"/>
    <w:rsid w:val="00E6231F"/>
    <w:rsid w:val="00E92F69"/>
    <w:rsid w:val="00EB5FC6"/>
    <w:rsid w:val="00EE0C4D"/>
    <w:rsid w:val="00EE1CE3"/>
    <w:rsid w:val="00EF551B"/>
    <w:rsid w:val="00F0245B"/>
    <w:rsid w:val="00F109F2"/>
    <w:rsid w:val="00F26AC1"/>
    <w:rsid w:val="00F66D3D"/>
    <w:rsid w:val="00F83B27"/>
    <w:rsid w:val="00FC693F"/>
    <w:rsid w:val="00F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0A2A52"/>
  <w14:defaultImageDpi w14:val="300"/>
  <w15:docId w15:val="{006572B5-C3B5-4057-8A8C-318FB12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455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3</Pages>
  <Words>331</Words>
  <Characters>1871</Characters>
  <Application>Microsoft Office Word</Application>
  <DocSecurity>0</DocSecurity>
  <Lines>81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Ajimoko III Coronation Schedule</vt:lpstr>
    </vt:vector>
  </TitlesOfParts>
  <Manager/>
  <Company/>
  <LinksUpToDate>false</LinksUpToDate>
  <CharactersWithSpaces>2136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Ajimoko III Coronation Schedule</dc:title>
  <dc:subject/>
  <dc:creator>Bayo Omole</dc:creator>
  <cp:keywords/>
  <dc:description/>
  <cp:lastModifiedBy>Bayo Omole</cp:lastModifiedBy>
  <cp:revision>14</cp:revision>
  <dcterms:created xsi:type="dcterms:W3CDTF">2025-04-16T22:52:00Z</dcterms:created>
  <dcterms:modified xsi:type="dcterms:W3CDTF">2025-04-17T10:17:00Z</dcterms:modified>
  <cp:category/>
</cp:coreProperties>
</file>