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Gabriel Polak</w:t>
      </w:r>
    </w:p>
    <w:p>
      <w:pPr>
        <w:jc w:val="center"/>
      </w:pPr>
      <w:r>
        <w:rPr>
          <w:sz w:val="22"/>
        </w:rPr>
        <w:t>Luboń | 695 930 821 | polakrafalg@gmail.com</w:t>
      </w:r>
    </w:p>
    <w:p>
      <w:pPr>
        <w:pStyle w:val="Heading2"/>
      </w:pPr>
      <w:r>
        <w:t>Podsumowanie zawodowe</w:t>
      </w:r>
    </w:p>
    <w:p>
      <w:r>
        <w:t>Zmotywowany kandydat na stanowisko pomocnika budowlanego, chętny do nauki i rozwoju w branży budowlanej. Sprawny fizycznie, odpowiedzialny i gotowy do pracy zespołowej. Posiadam podstawową praktykę przy pracach elektrycznych i hydraulicznych oraz znajomość podstawowych narzędzi budowlanych. Ukończyłem Technikum nr 19 na kierunku technik analityk. Dobrze posługuję się językiem angielskim.</w:t>
      </w:r>
    </w:p>
    <w:p>
      <w:pPr>
        <w:pStyle w:val="Heading2"/>
      </w:pPr>
      <w:r>
        <w:t>Wykształcenie</w:t>
      </w:r>
    </w:p>
    <w:p>
      <w:r>
        <w:t>Technikum nr 19 – kierunek: Technik analityk</w:t>
      </w:r>
    </w:p>
    <w:p>
      <w:pPr>
        <w:pStyle w:val="Heading2"/>
      </w:pPr>
      <w:r>
        <w:t>Doświadczenie i praktyka</w:t>
      </w:r>
    </w:p>
    <w:p>
      <w:r>
        <w:t>• Pomoc przy pracach elektrycznych</w:t>
        <w:br/>
        <w:t>• Pomoc przy pracach hydraulicznych</w:t>
        <w:br/>
        <w:t>• Przygotowywanie narzędzi i materiałów</w:t>
        <w:br/>
        <w:t>• Podstawowa znajomość prac instalacyjnych</w:t>
      </w:r>
    </w:p>
    <w:p>
      <w:pPr>
        <w:pStyle w:val="Heading2"/>
      </w:pPr>
      <w:r>
        <w:t>Umiejętności</w:t>
      </w:r>
    </w:p>
    <w:p>
      <w:r>
        <w:t>• Dobra sprawność fizyczna</w:t>
        <w:br/>
        <w:t>• Znajomość podstawowych narzędzi budowlanych</w:t>
        <w:br/>
        <w:t>• Umiejętność pracy zespołowej</w:t>
        <w:br/>
        <w:t>• Punktualność i odpowiedzialność</w:t>
        <w:br/>
        <w:t>• Język angielski – poziom komunikatywny</w:t>
      </w:r>
    </w:p>
    <w:p>
      <w:pPr>
        <w:pStyle w:val="Heading2"/>
      </w:pPr>
      <w:r>
        <w:t>Zainteresowania</w:t>
      </w:r>
    </w:p>
    <w:p>
      <w:r>
        <w:t>• Budownictwo</w:t>
        <w:br/>
        <w:t>• Prace techniczne</w:t>
        <w:br/>
        <w:t>• Rozwój umiejętności praktycznych</w:t>
      </w:r>
    </w:p>
    <w:p>
      <w:r>
        <w:t>Wyrażam zgodę na przetwarzanie moich danych osobowych zawartych w CV w celu przeprowadzenia procesu rekrutacji zgodnie z obowiązującymi przepisami prawa.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