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tblpXSpec="center" w:tblpYSpec="top"/>
        <w:tblOverlap w:val="never"/>
        <w:tblW w:w="5000" w:type="pct"/>
        <w:jc w:val="center"/>
        <w:tblBorders>
          <w:top w:val="dashed" w:sz="4" w:space="0" w:color="8080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2A2A09" w:rsidRPr="005A0D75" w14:paraId="2DD62D75" w14:textId="77777777" w:rsidTr="005A0D75">
        <w:trPr>
          <w:jc w:val="center"/>
        </w:trPr>
        <w:tc>
          <w:tcPr>
            <w:tcW w:w="9576" w:type="dxa"/>
          </w:tcPr>
          <w:p w14:paraId="5E1A30FC" w14:textId="77777777" w:rsidR="002A2A09" w:rsidRPr="005A0D75" w:rsidRDefault="002A2A09" w:rsidP="005A0D75">
            <w:pPr>
              <w:pStyle w:val="HeaderFirstPage"/>
              <w:pBdr>
                <w:bottom w:val="none" w:sz="0" w:space="0" w:color="auto"/>
              </w:pBdr>
              <w:spacing w:after="0"/>
              <w:rPr>
                <w:color w:val="9FB8CD"/>
              </w:rPr>
            </w:pPr>
          </w:p>
        </w:tc>
      </w:tr>
    </w:tbl>
    <w:tbl>
      <w:tblPr>
        <w:tblW w:w="5000" w:type="pct"/>
        <w:jc w:val="center"/>
        <w:tblBorders>
          <w:top w:val="single" w:sz="6" w:space="0" w:color="9FB8CD"/>
          <w:left w:val="single" w:sz="6" w:space="0" w:color="9FB8CD"/>
          <w:bottom w:val="single" w:sz="6" w:space="0" w:color="9FB8CD"/>
          <w:right w:val="single" w:sz="6" w:space="0" w:color="9FB8CD"/>
          <w:insideH w:val="single" w:sz="6" w:space="0" w:color="9FB8CD"/>
          <w:insideV w:val="single" w:sz="6" w:space="0" w:color="9FB8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8997"/>
      </w:tblGrid>
      <w:tr w:rsidR="00761649" w:rsidRPr="005A0D75" w14:paraId="2FBB0906" w14:textId="77777777" w:rsidTr="005A0D75">
        <w:trPr>
          <w:jc w:val="center"/>
        </w:trPr>
        <w:tc>
          <w:tcPr>
            <w:tcW w:w="365" w:type="dxa"/>
            <w:shd w:val="clear" w:color="auto" w:fill="9FB8CD"/>
          </w:tcPr>
          <w:p w14:paraId="0C9AA94A" w14:textId="77777777" w:rsidR="00761649" w:rsidRPr="005A0D75" w:rsidRDefault="00761649" w:rsidP="005A0D75">
            <w:pPr>
              <w:spacing w:after="0" w:line="240" w:lineRule="auto"/>
            </w:pPr>
          </w:p>
        </w:tc>
        <w:tc>
          <w:tcPr>
            <w:tcW w:w="9363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45D2FCF" w14:textId="77777777" w:rsidR="00761649" w:rsidRPr="00411542" w:rsidRDefault="00761649">
            <w:pPr>
              <w:pStyle w:val="PersonalName"/>
              <w:rPr>
                <w:rFonts w:ascii="Franklin Gothic Book" w:hAnsi="Franklin Gothic Book"/>
              </w:rPr>
            </w:pPr>
            <w:r w:rsidRPr="005A0D75">
              <w:rPr>
                <w:color w:val="9FB8CD"/>
                <w:spacing w:val="10"/>
              </w:rPr>
              <w:sym w:font="Wingdings 3" w:char="F07D"/>
            </w:r>
            <w:r w:rsidR="000F104A">
              <w:rPr>
                <w:rFonts w:ascii="Franklin Gothic Book" w:hAnsi="Franklin Gothic Book"/>
                <w:sz w:val="48"/>
                <w:szCs w:val="48"/>
              </w:rPr>
              <w:t>Caleb C. Goff</w:t>
            </w:r>
          </w:p>
          <w:p w14:paraId="25FFED52" w14:textId="77777777" w:rsidR="00761649" w:rsidRPr="00411542" w:rsidRDefault="00871CB8" w:rsidP="00954597">
            <w:pPr>
              <w:pStyle w:val="AddressText"/>
              <w:spacing w:before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4619 Teabury Square N</w:t>
            </w:r>
            <w:r w:rsidR="003C37CA">
              <w:rPr>
                <w:rFonts w:ascii="Franklin Gothic Book" w:hAnsi="Franklin Gothic Book"/>
              </w:rPr>
              <w:t xml:space="preserve">, </w:t>
            </w:r>
            <w:r w:rsidR="00366718">
              <w:rPr>
                <w:rFonts w:ascii="Franklin Gothic Book" w:hAnsi="Franklin Gothic Book"/>
              </w:rPr>
              <w:t>Grove City</w:t>
            </w:r>
            <w:r w:rsidR="003C37CA">
              <w:rPr>
                <w:rFonts w:ascii="Franklin Gothic Book" w:hAnsi="Franklin Gothic Book"/>
              </w:rPr>
              <w:t>, OH 43</w:t>
            </w:r>
            <w:r w:rsidR="00366718">
              <w:rPr>
                <w:rFonts w:ascii="Franklin Gothic Book" w:hAnsi="Franklin Gothic Book"/>
              </w:rPr>
              <w:t>123</w:t>
            </w:r>
          </w:p>
          <w:p w14:paraId="66402373" w14:textId="77777777" w:rsidR="000F104A" w:rsidRDefault="00761649" w:rsidP="000F104A">
            <w:pPr>
              <w:pStyle w:val="AddressText"/>
              <w:spacing w:before="0" w:line="240" w:lineRule="auto"/>
              <w:rPr>
                <w:rFonts w:ascii="Franklin Gothic Book" w:hAnsi="Franklin Gothic Book"/>
              </w:rPr>
            </w:pPr>
            <w:r w:rsidRPr="00411542">
              <w:rPr>
                <w:rFonts w:ascii="Franklin Gothic Book" w:hAnsi="Franklin Gothic Book"/>
              </w:rPr>
              <w:t xml:space="preserve">Phone: </w:t>
            </w:r>
            <w:r w:rsidR="00954597" w:rsidRPr="00411542">
              <w:rPr>
                <w:rFonts w:ascii="Franklin Gothic Book" w:hAnsi="Franklin Gothic Book"/>
              </w:rPr>
              <w:t>614-</w:t>
            </w:r>
            <w:r w:rsidR="000F104A">
              <w:rPr>
                <w:rFonts w:ascii="Franklin Gothic Book" w:hAnsi="Franklin Gothic Book"/>
              </w:rPr>
              <w:t>5514114</w:t>
            </w:r>
          </w:p>
          <w:p w14:paraId="459CE99D" w14:textId="77777777" w:rsidR="00761649" w:rsidRPr="00954597" w:rsidRDefault="00761649" w:rsidP="000F104A">
            <w:pPr>
              <w:pStyle w:val="AddressText"/>
              <w:spacing w:before="0" w:line="240" w:lineRule="auto"/>
            </w:pPr>
            <w:r w:rsidRPr="00411542">
              <w:rPr>
                <w:rFonts w:ascii="Franklin Gothic Book" w:hAnsi="Franklin Gothic Book"/>
              </w:rPr>
              <w:t xml:space="preserve">E-mail: </w:t>
            </w:r>
            <w:r w:rsidR="000F104A">
              <w:rPr>
                <w:rFonts w:ascii="Franklin Gothic Book" w:hAnsi="Franklin Gothic Book"/>
              </w:rPr>
              <w:t>caleb.goff</w:t>
            </w:r>
            <w:r w:rsidR="00954597" w:rsidRPr="00411542">
              <w:rPr>
                <w:rFonts w:ascii="Franklin Gothic Book" w:hAnsi="Franklin Gothic Book"/>
              </w:rPr>
              <w:t>@</w:t>
            </w:r>
            <w:r w:rsidR="003C37CA">
              <w:rPr>
                <w:rFonts w:ascii="Franklin Gothic Book" w:hAnsi="Franklin Gothic Book"/>
              </w:rPr>
              <w:t>yahoo</w:t>
            </w:r>
            <w:r w:rsidR="00954597" w:rsidRPr="00411542">
              <w:rPr>
                <w:rFonts w:ascii="Franklin Gothic Book" w:hAnsi="Franklin Gothic Book"/>
              </w:rPr>
              <w:t>.com</w:t>
            </w:r>
          </w:p>
        </w:tc>
      </w:tr>
    </w:tbl>
    <w:p w14:paraId="3555EE9E" w14:textId="77777777" w:rsidR="002A2A09" w:rsidRDefault="002A2A09">
      <w:pPr>
        <w:pStyle w:val="NoSpacing"/>
      </w:pPr>
    </w:p>
    <w:tbl>
      <w:tblPr>
        <w:tblW w:w="5000" w:type="pct"/>
        <w:jc w:val="center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2A2A09" w:rsidRPr="00411542" w14:paraId="0ECBD5FC" w14:textId="77777777" w:rsidTr="005A0D75">
        <w:trPr>
          <w:jc w:val="center"/>
        </w:trPr>
        <w:tc>
          <w:tcPr>
            <w:tcW w:w="365" w:type="dxa"/>
            <w:shd w:val="clear" w:color="auto" w:fill="AAB0C7"/>
          </w:tcPr>
          <w:p w14:paraId="3CAFE928" w14:textId="77777777" w:rsidR="002A2A09" w:rsidRPr="00411542" w:rsidRDefault="002A2A09" w:rsidP="005A0D75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390817E" w14:textId="77777777" w:rsidR="002A2A09" w:rsidRPr="00957AC3" w:rsidRDefault="000F104A">
            <w:pPr>
              <w:pStyle w:val="Section"/>
              <w:rPr>
                <w:rFonts w:ascii="Franklin Gothic Book" w:hAnsi="Franklin Gothic Book"/>
                <w:color w:val="365F91"/>
                <w:szCs w:val="24"/>
              </w:rPr>
            </w:pPr>
            <w:r>
              <w:rPr>
                <w:rFonts w:ascii="Franklin Gothic Book" w:hAnsi="Franklin Gothic Book"/>
                <w:color w:val="365F91"/>
                <w:szCs w:val="24"/>
              </w:rPr>
              <w:t>Objective</w:t>
            </w:r>
          </w:p>
          <w:p w14:paraId="19C49013" w14:textId="77777777" w:rsidR="00761649" w:rsidRPr="00411542" w:rsidRDefault="000F104A" w:rsidP="00507C33">
            <w:pPr>
              <w:pStyle w:val="MyBullets"/>
              <w:ind w:left="360" w:firstLine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To demonstrate high quality work, with enthusiasm, dedication, and excellent customer service</w:t>
            </w:r>
            <w:r w:rsidR="00EB2D98">
              <w:rPr>
                <w:rFonts w:ascii="Franklin Gothic Book" w:hAnsi="Franklin Gothic Book"/>
              </w:rPr>
              <w:t>.</w:t>
            </w:r>
          </w:p>
          <w:p w14:paraId="08A4219D" w14:textId="77777777" w:rsidR="00F42FE2" w:rsidRPr="00EB18AA" w:rsidRDefault="00F42FE2" w:rsidP="00E014A9">
            <w:pPr>
              <w:pStyle w:val="Section"/>
              <w:spacing w:after="0"/>
              <w:rPr>
                <w:rFonts w:ascii="Franklin Gothic Book" w:hAnsi="Franklin Gothic Book"/>
                <w:color w:val="365F91"/>
                <w:sz w:val="16"/>
                <w:szCs w:val="16"/>
              </w:rPr>
            </w:pPr>
          </w:p>
          <w:p w14:paraId="1BAA278E" w14:textId="294CD71D" w:rsidR="002A2A09" w:rsidRPr="00E014A9" w:rsidRDefault="007547A2">
            <w:pPr>
              <w:pStyle w:val="Section"/>
              <w:rPr>
                <w:rFonts w:ascii="Franklin Gothic Book" w:hAnsi="Franklin Gothic Book"/>
                <w:color w:val="365F91"/>
                <w:szCs w:val="24"/>
              </w:rPr>
            </w:pPr>
            <w:r w:rsidRPr="00E014A9">
              <w:rPr>
                <w:rFonts w:ascii="Franklin Gothic Book" w:hAnsi="Franklin Gothic Book"/>
                <w:color w:val="365F91"/>
                <w:szCs w:val="24"/>
              </w:rPr>
              <w:t>Experience</w:t>
            </w:r>
          </w:p>
          <w:p w14:paraId="22328189" w14:textId="677FB2E7" w:rsidR="00B00076" w:rsidRPr="00E014A9" w:rsidRDefault="00B00076" w:rsidP="00B00076">
            <w:pPr>
              <w:pStyle w:val="SubsectionDate"/>
              <w:spacing w:after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Style w:val="SubsectionChar"/>
                <w:rFonts w:ascii="Franklin Gothic Book" w:hAnsi="Franklin Gothic Book"/>
                <w:b w:val="0"/>
                <w:sz w:val="22"/>
                <w:szCs w:val="22"/>
              </w:rPr>
              <w:t>Sorter</w:t>
            </w:r>
            <w:r w:rsidRPr="00E014A9">
              <w:rPr>
                <w:rFonts w:ascii="Franklin Gothic Book" w:hAnsi="Franklin Gothic Book"/>
                <w:sz w:val="22"/>
                <w:szCs w:val="22"/>
              </w:rPr>
              <w:t xml:space="preserve"> (</w:t>
            </w:r>
            <w:r>
              <w:rPr>
                <w:rFonts w:ascii="Franklin Gothic Book" w:hAnsi="Franklin Gothic Book"/>
                <w:sz w:val="22"/>
                <w:szCs w:val="22"/>
              </w:rPr>
              <w:t>October 2022</w:t>
            </w:r>
            <w:r w:rsidRPr="00E014A9">
              <w:rPr>
                <w:rFonts w:ascii="Franklin Gothic Book" w:hAnsi="Franklin Gothic Book"/>
                <w:sz w:val="22"/>
                <w:szCs w:val="22"/>
              </w:rPr>
              <w:t xml:space="preserve"> – </w:t>
            </w:r>
            <w:r>
              <w:rPr>
                <w:rFonts w:ascii="Franklin Gothic Book" w:hAnsi="Franklin Gothic Book"/>
                <w:sz w:val="22"/>
                <w:szCs w:val="22"/>
              </w:rPr>
              <w:t>Present</w:t>
            </w:r>
            <w:r w:rsidRPr="00E014A9">
              <w:rPr>
                <w:rFonts w:ascii="Franklin Gothic Book" w:hAnsi="Franklin Gothic Book"/>
                <w:sz w:val="22"/>
                <w:szCs w:val="22"/>
              </w:rPr>
              <w:t>)</w:t>
            </w:r>
          </w:p>
          <w:p w14:paraId="06A01E05" w14:textId="439D05BF" w:rsidR="00B00076" w:rsidRPr="00411542" w:rsidRDefault="00B00076" w:rsidP="00B00076">
            <w:pPr>
              <w:pStyle w:val="SubsectionDate"/>
              <w:spacing w:after="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Amazon</w:t>
            </w:r>
            <w:r>
              <w:rPr>
                <w:rFonts w:ascii="Franklin Gothic Book" w:hAnsi="Franklin Gothic Book"/>
                <w:sz w:val="20"/>
              </w:rPr>
              <w:t xml:space="preserve"> – </w:t>
            </w:r>
            <w:r>
              <w:rPr>
                <w:rFonts w:ascii="Franklin Gothic Book" w:hAnsi="Franklin Gothic Book"/>
                <w:sz w:val="20"/>
              </w:rPr>
              <w:t>West Jefferson</w:t>
            </w:r>
            <w:r>
              <w:rPr>
                <w:rFonts w:ascii="Franklin Gothic Book" w:hAnsi="Franklin Gothic Book"/>
                <w:sz w:val="20"/>
              </w:rPr>
              <w:t>, OH</w:t>
            </w:r>
          </w:p>
          <w:p w14:paraId="47AC509A" w14:textId="77777777" w:rsidR="00B00076" w:rsidRPr="00EB18AA" w:rsidRDefault="00B00076" w:rsidP="00B00076">
            <w:pPr>
              <w:pStyle w:val="SubsectionDate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  <w:p w14:paraId="389CF2EC" w14:textId="7D8631A5" w:rsidR="00B00076" w:rsidRDefault="00B00076" w:rsidP="00B00076">
            <w:pPr>
              <w:numPr>
                <w:ilvl w:val="0"/>
                <w:numId w:val="27"/>
              </w:numPr>
              <w:tabs>
                <w:tab w:val="left" w:pos="1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rPr>
                <w:rFonts w:ascii="Franklin Gothic Book" w:hAnsi="Franklin Gothic Book" w:cs="Arial"/>
                <w:bCs/>
                <w:iCs/>
              </w:rPr>
            </w:pPr>
            <w:r>
              <w:rPr>
                <w:rFonts w:ascii="Franklin Gothic Book" w:hAnsi="Franklin Gothic Book" w:cs="Arial"/>
                <w:bCs/>
                <w:iCs/>
              </w:rPr>
              <w:t>Unload trailers</w:t>
            </w:r>
          </w:p>
          <w:p w14:paraId="78200C71" w14:textId="42E75802" w:rsidR="00B00076" w:rsidRDefault="00B00076" w:rsidP="00B00076">
            <w:pPr>
              <w:numPr>
                <w:ilvl w:val="0"/>
                <w:numId w:val="27"/>
              </w:numPr>
              <w:tabs>
                <w:tab w:val="left" w:pos="1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rPr>
                <w:rFonts w:ascii="Franklin Gothic Book" w:hAnsi="Franklin Gothic Book" w:cs="Arial"/>
                <w:bCs/>
                <w:iCs/>
              </w:rPr>
            </w:pPr>
            <w:r>
              <w:rPr>
                <w:rFonts w:ascii="Franklin Gothic Book" w:hAnsi="Franklin Gothic Book" w:cs="Arial"/>
                <w:bCs/>
                <w:iCs/>
              </w:rPr>
              <w:t>Sort packages</w:t>
            </w:r>
          </w:p>
          <w:p w14:paraId="40282B3B" w14:textId="69859128" w:rsidR="00B00076" w:rsidRDefault="00B00076" w:rsidP="00B00076">
            <w:pPr>
              <w:numPr>
                <w:ilvl w:val="0"/>
                <w:numId w:val="27"/>
              </w:numPr>
              <w:tabs>
                <w:tab w:val="left" w:pos="1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rPr>
                <w:rFonts w:ascii="Franklin Gothic Book" w:hAnsi="Franklin Gothic Book" w:cs="Arial"/>
                <w:bCs/>
                <w:iCs/>
              </w:rPr>
            </w:pPr>
            <w:r>
              <w:rPr>
                <w:rFonts w:ascii="Franklin Gothic Book" w:hAnsi="Franklin Gothic Book" w:cs="Arial"/>
                <w:bCs/>
                <w:iCs/>
              </w:rPr>
              <w:t>Scan packages</w:t>
            </w:r>
          </w:p>
          <w:p w14:paraId="441E8811" w14:textId="0CCE70C1" w:rsidR="00B00076" w:rsidRDefault="00B00076" w:rsidP="00B00076">
            <w:pPr>
              <w:numPr>
                <w:ilvl w:val="0"/>
                <w:numId w:val="27"/>
              </w:numPr>
              <w:tabs>
                <w:tab w:val="left" w:pos="1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rPr>
                <w:rFonts w:ascii="Franklin Gothic Book" w:hAnsi="Franklin Gothic Book" w:cs="Arial"/>
                <w:bCs/>
                <w:iCs/>
              </w:rPr>
            </w:pPr>
            <w:r>
              <w:rPr>
                <w:rFonts w:ascii="Franklin Gothic Book" w:hAnsi="Franklin Gothic Book" w:cs="Arial"/>
                <w:bCs/>
                <w:iCs/>
              </w:rPr>
              <w:t>Transport pallets and shuttles with a pallet jack</w:t>
            </w:r>
          </w:p>
          <w:p w14:paraId="63D830C7" w14:textId="7DCC8CCB" w:rsidR="00B00076" w:rsidRPr="00B00076" w:rsidRDefault="00B00076" w:rsidP="00B00076">
            <w:pPr>
              <w:numPr>
                <w:ilvl w:val="0"/>
                <w:numId w:val="27"/>
              </w:numPr>
              <w:tabs>
                <w:tab w:val="left" w:pos="1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rPr>
                <w:rFonts w:ascii="Franklin Gothic Book" w:hAnsi="Franklin Gothic Book" w:cs="Arial"/>
                <w:bCs/>
                <w:iCs/>
              </w:rPr>
            </w:pPr>
            <w:r>
              <w:rPr>
                <w:rFonts w:ascii="Franklin Gothic Book" w:hAnsi="Franklin Gothic Book" w:cs="Arial"/>
                <w:bCs/>
                <w:iCs/>
              </w:rPr>
              <w:t>Trailer dock and release</w:t>
            </w:r>
          </w:p>
          <w:p w14:paraId="2AD75707" w14:textId="77777777" w:rsidR="00B00076" w:rsidRDefault="00B00076" w:rsidP="002E5119">
            <w:pPr>
              <w:pStyle w:val="SubsectionDate"/>
              <w:spacing w:after="0"/>
              <w:rPr>
                <w:rStyle w:val="SubsectionChar"/>
                <w:rFonts w:ascii="Franklin Gothic Book" w:hAnsi="Franklin Gothic Book"/>
                <w:b w:val="0"/>
                <w:sz w:val="22"/>
                <w:szCs w:val="22"/>
              </w:rPr>
            </w:pPr>
          </w:p>
          <w:p w14:paraId="68B38D4F" w14:textId="413BB68F" w:rsidR="002E5119" w:rsidRPr="00E014A9" w:rsidRDefault="00103534" w:rsidP="002E5119">
            <w:pPr>
              <w:pStyle w:val="SubsectionDate"/>
              <w:spacing w:after="0"/>
              <w:rPr>
                <w:rFonts w:ascii="Franklin Gothic Book" w:hAnsi="Franklin Gothic Book"/>
                <w:sz w:val="22"/>
                <w:szCs w:val="22"/>
              </w:rPr>
            </w:pPr>
            <w:r w:rsidRPr="00103534">
              <w:rPr>
                <w:rStyle w:val="SubsectionChar"/>
                <w:rFonts w:ascii="Franklin Gothic Book" w:hAnsi="Franklin Gothic Book"/>
                <w:b w:val="0"/>
                <w:sz w:val="22"/>
                <w:szCs w:val="22"/>
              </w:rPr>
              <w:t>Tile Installer</w:t>
            </w:r>
            <w:r w:rsidR="002E5119" w:rsidRPr="00E014A9">
              <w:rPr>
                <w:rFonts w:ascii="Franklin Gothic Book" w:hAnsi="Franklin Gothic Book"/>
                <w:sz w:val="22"/>
                <w:szCs w:val="22"/>
              </w:rPr>
              <w:t xml:space="preserve"> (</w:t>
            </w:r>
            <w:r w:rsidR="003343FE">
              <w:rPr>
                <w:rFonts w:ascii="Franklin Gothic Book" w:hAnsi="Franklin Gothic Book"/>
                <w:sz w:val="22"/>
                <w:szCs w:val="22"/>
              </w:rPr>
              <w:t>August</w:t>
            </w:r>
            <w:r w:rsidR="002E5119">
              <w:rPr>
                <w:rFonts w:ascii="Franklin Gothic Book" w:hAnsi="Franklin Gothic Book"/>
                <w:sz w:val="22"/>
                <w:szCs w:val="22"/>
              </w:rPr>
              <w:t xml:space="preserve"> 20</w:t>
            </w:r>
            <w:r w:rsidR="0067191D">
              <w:rPr>
                <w:rFonts w:ascii="Franklin Gothic Book" w:hAnsi="Franklin Gothic Book"/>
                <w:sz w:val="22"/>
                <w:szCs w:val="22"/>
              </w:rPr>
              <w:t>20</w:t>
            </w:r>
            <w:r w:rsidR="002E5119" w:rsidRPr="00E014A9">
              <w:rPr>
                <w:rFonts w:ascii="Franklin Gothic Book" w:hAnsi="Franklin Gothic Book"/>
                <w:sz w:val="22"/>
                <w:szCs w:val="22"/>
              </w:rPr>
              <w:t xml:space="preserve"> – </w:t>
            </w:r>
            <w:r w:rsidR="003320B6">
              <w:rPr>
                <w:rFonts w:ascii="Franklin Gothic Book" w:hAnsi="Franklin Gothic Book"/>
                <w:sz w:val="22"/>
                <w:szCs w:val="22"/>
              </w:rPr>
              <w:t>January</w:t>
            </w:r>
            <w:r w:rsidR="00301175">
              <w:rPr>
                <w:rFonts w:ascii="Franklin Gothic Book" w:hAnsi="Franklin Gothic Book"/>
                <w:sz w:val="22"/>
                <w:szCs w:val="22"/>
              </w:rPr>
              <w:t xml:space="preserve"> 2021</w:t>
            </w:r>
            <w:r w:rsidR="002E5119" w:rsidRPr="00E014A9">
              <w:rPr>
                <w:rFonts w:ascii="Franklin Gothic Book" w:hAnsi="Franklin Gothic Book"/>
                <w:sz w:val="22"/>
                <w:szCs w:val="22"/>
              </w:rPr>
              <w:t>)</w:t>
            </w:r>
          </w:p>
          <w:p w14:paraId="4B40EEB5" w14:textId="0B243477" w:rsidR="002E5119" w:rsidRPr="00411542" w:rsidRDefault="0067191D" w:rsidP="002E5119">
            <w:pPr>
              <w:pStyle w:val="SubsectionDate"/>
              <w:spacing w:after="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Brothers Tile &amp; Stone</w:t>
            </w:r>
            <w:r w:rsidR="002E5119">
              <w:rPr>
                <w:rFonts w:ascii="Franklin Gothic Book" w:hAnsi="Franklin Gothic Book"/>
                <w:sz w:val="20"/>
              </w:rPr>
              <w:t xml:space="preserve"> – </w:t>
            </w:r>
            <w:r>
              <w:rPr>
                <w:rFonts w:ascii="Franklin Gothic Book" w:hAnsi="Franklin Gothic Book"/>
                <w:sz w:val="20"/>
              </w:rPr>
              <w:t>Galloway</w:t>
            </w:r>
            <w:r w:rsidR="002E5119">
              <w:rPr>
                <w:rFonts w:ascii="Franklin Gothic Book" w:hAnsi="Franklin Gothic Book"/>
                <w:sz w:val="20"/>
              </w:rPr>
              <w:t>, OH</w:t>
            </w:r>
          </w:p>
          <w:p w14:paraId="15127BE2" w14:textId="77777777" w:rsidR="002E5119" w:rsidRPr="00EB18AA" w:rsidRDefault="002E5119" w:rsidP="002E5119">
            <w:pPr>
              <w:pStyle w:val="SubsectionDate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  <w:p w14:paraId="5875D8C6" w14:textId="18039F36" w:rsidR="00C92906" w:rsidRDefault="00C92906" w:rsidP="002E5119">
            <w:pPr>
              <w:numPr>
                <w:ilvl w:val="0"/>
                <w:numId w:val="27"/>
              </w:numPr>
              <w:tabs>
                <w:tab w:val="left" w:pos="1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rPr>
                <w:rFonts w:ascii="Franklin Gothic Book" w:hAnsi="Franklin Gothic Book" w:cs="Arial"/>
                <w:bCs/>
                <w:iCs/>
              </w:rPr>
            </w:pPr>
            <w:r>
              <w:rPr>
                <w:rFonts w:ascii="Franklin Gothic Book" w:hAnsi="Franklin Gothic Book" w:cs="Arial"/>
                <w:bCs/>
                <w:iCs/>
              </w:rPr>
              <w:t>Tile Installation</w:t>
            </w:r>
          </w:p>
          <w:p w14:paraId="012756AF" w14:textId="752CF311" w:rsidR="002E5119" w:rsidRDefault="00C92906" w:rsidP="002E5119">
            <w:pPr>
              <w:numPr>
                <w:ilvl w:val="0"/>
                <w:numId w:val="27"/>
              </w:numPr>
              <w:tabs>
                <w:tab w:val="left" w:pos="1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rPr>
                <w:rFonts w:ascii="Franklin Gothic Book" w:hAnsi="Franklin Gothic Book" w:cs="Arial"/>
                <w:bCs/>
                <w:iCs/>
              </w:rPr>
            </w:pPr>
            <w:r>
              <w:rPr>
                <w:rFonts w:ascii="Franklin Gothic Book" w:hAnsi="Franklin Gothic Book" w:cs="Arial"/>
                <w:bCs/>
                <w:iCs/>
              </w:rPr>
              <w:t>Concrete Board Installation</w:t>
            </w:r>
          </w:p>
          <w:p w14:paraId="5D353949" w14:textId="2B177DB4" w:rsidR="002E5119" w:rsidRPr="00411542" w:rsidRDefault="00C92906" w:rsidP="002E5119">
            <w:pPr>
              <w:numPr>
                <w:ilvl w:val="0"/>
                <w:numId w:val="27"/>
              </w:numPr>
              <w:tabs>
                <w:tab w:val="left" w:pos="1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rPr>
                <w:rFonts w:ascii="Franklin Gothic Book" w:hAnsi="Franklin Gothic Book" w:cs="Arial"/>
                <w:bCs/>
                <w:iCs/>
              </w:rPr>
            </w:pPr>
            <w:r>
              <w:rPr>
                <w:rFonts w:ascii="Franklin Gothic Book" w:hAnsi="Franklin Gothic Book" w:cs="Arial"/>
                <w:bCs/>
                <w:iCs/>
              </w:rPr>
              <w:t>Cement mixing</w:t>
            </w:r>
          </w:p>
          <w:p w14:paraId="5DE38AD2" w14:textId="61144E19" w:rsidR="002E5119" w:rsidRPr="00411542" w:rsidRDefault="00FE7E9A" w:rsidP="002E5119">
            <w:pPr>
              <w:numPr>
                <w:ilvl w:val="0"/>
                <w:numId w:val="27"/>
              </w:numPr>
              <w:tabs>
                <w:tab w:val="left" w:pos="1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rPr>
                <w:rFonts w:ascii="Franklin Gothic Book" w:hAnsi="Franklin Gothic Book" w:cs="Arial"/>
                <w:bCs/>
                <w:iCs/>
              </w:rPr>
            </w:pPr>
            <w:r>
              <w:rPr>
                <w:rFonts w:ascii="Franklin Gothic Book" w:hAnsi="Franklin Gothic Book" w:cs="Arial"/>
                <w:bCs/>
                <w:iCs/>
              </w:rPr>
              <w:t>General Contracting</w:t>
            </w:r>
            <w:r w:rsidR="00BA3276">
              <w:rPr>
                <w:rFonts w:ascii="Franklin Gothic Book" w:hAnsi="Franklin Gothic Book" w:cs="Arial"/>
                <w:bCs/>
                <w:iCs/>
              </w:rPr>
              <w:t xml:space="preserve"> work</w:t>
            </w:r>
          </w:p>
          <w:p w14:paraId="7D5195C4" w14:textId="518E67EC" w:rsidR="002E5119" w:rsidRDefault="00FE7E9A" w:rsidP="002E5119">
            <w:pPr>
              <w:numPr>
                <w:ilvl w:val="0"/>
                <w:numId w:val="27"/>
              </w:numPr>
              <w:tabs>
                <w:tab w:val="left" w:pos="1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rPr>
                <w:rFonts w:ascii="Franklin Gothic Book" w:hAnsi="Franklin Gothic Book" w:cs="Arial"/>
                <w:bCs/>
                <w:iCs/>
              </w:rPr>
            </w:pPr>
            <w:r>
              <w:rPr>
                <w:rFonts w:ascii="Franklin Gothic Book" w:hAnsi="Franklin Gothic Book" w:cs="Arial"/>
                <w:bCs/>
                <w:iCs/>
              </w:rPr>
              <w:t>Job-site Clean up</w:t>
            </w:r>
          </w:p>
          <w:p w14:paraId="5F35A040" w14:textId="22C0C30E" w:rsidR="003767E0" w:rsidRDefault="003767E0" w:rsidP="002E5119">
            <w:pPr>
              <w:numPr>
                <w:ilvl w:val="0"/>
                <w:numId w:val="27"/>
              </w:numPr>
              <w:tabs>
                <w:tab w:val="left" w:pos="1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rPr>
                <w:rFonts w:ascii="Franklin Gothic Book" w:hAnsi="Franklin Gothic Book" w:cs="Arial"/>
                <w:bCs/>
                <w:iCs/>
              </w:rPr>
            </w:pPr>
            <w:r>
              <w:rPr>
                <w:rFonts w:ascii="Franklin Gothic Book" w:hAnsi="Franklin Gothic Book" w:cs="Arial"/>
                <w:bCs/>
                <w:iCs/>
              </w:rPr>
              <w:t>Wet saw operation</w:t>
            </w:r>
          </w:p>
          <w:p w14:paraId="0DFE0B05" w14:textId="77777777" w:rsidR="002433EF" w:rsidRDefault="002433EF" w:rsidP="00366718">
            <w:pPr>
              <w:pStyle w:val="SubsectionDate"/>
              <w:spacing w:after="0"/>
              <w:rPr>
                <w:rStyle w:val="SubsectionChar"/>
                <w:rFonts w:ascii="Franklin Gothic Book" w:hAnsi="Franklin Gothic Book"/>
                <w:b w:val="0"/>
                <w:sz w:val="22"/>
                <w:szCs w:val="22"/>
              </w:rPr>
            </w:pPr>
          </w:p>
          <w:p w14:paraId="69BC29CE" w14:textId="535D9A6B" w:rsidR="00366718" w:rsidRPr="00E014A9" w:rsidRDefault="00366718" w:rsidP="00366718">
            <w:pPr>
              <w:pStyle w:val="SubsectionDate"/>
              <w:spacing w:after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Style w:val="SubsectionChar"/>
                <w:rFonts w:ascii="Franklin Gothic Book" w:hAnsi="Franklin Gothic Book"/>
                <w:b w:val="0"/>
                <w:sz w:val="22"/>
                <w:szCs w:val="22"/>
              </w:rPr>
              <w:t>Kitchen Staff</w:t>
            </w:r>
            <w:r w:rsidRPr="00E014A9">
              <w:rPr>
                <w:rFonts w:ascii="Franklin Gothic Book" w:hAnsi="Franklin Gothic Book"/>
                <w:sz w:val="22"/>
                <w:szCs w:val="22"/>
              </w:rPr>
              <w:t xml:space="preserve"> (</w:t>
            </w:r>
            <w:r w:rsidR="00494FE4">
              <w:rPr>
                <w:rFonts w:ascii="Franklin Gothic Book" w:hAnsi="Franklin Gothic Book"/>
                <w:sz w:val="22"/>
                <w:szCs w:val="22"/>
              </w:rPr>
              <w:t>May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201</w:t>
            </w:r>
            <w:r w:rsidR="00494FE4">
              <w:rPr>
                <w:rFonts w:ascii="Franklin Gothic Book" w:hAnsi="Franklin Gothic Book"/>
                <w:sz w:val="22"/>
                <w:szCs w:val="22"/>
              </w:rPr>
              <w:t>9</w:t>
            </w:r>
            <w:r w:rsidRPr="00E014A9">
              <w:rPr>
                <w:rFonts w:ascii="Franklin Gothic Book" w:hAnsi="Franklin Gothic Book"/>
                <w:sz w:val="22"/>
                <w:szCs w:val="22"/>
              </w:rPr>
              <w:t xml:space="preserve"> – </w:t>
            </w:r>
            <w:r w:rsidR="00674D59">
              <w:rPr>
                <w:rFonts w:ascii="Franklin Gothic Book" w:hAnsi="Franklin Gothic Book"/>
                <w:sz w:val="22"/>
                <w:szCs w:val="22"/>
              </w:rPr>
              <w:t>January 2020</w:t>
            </w:r>
            <w:r w:rsidRPr="00E014A9">
              <w:rPr>
                <w:rFonts w:ascii="Franklin Gothic Book" w:hAnsi="Franklin Gothic Book"/>
                <w:sz w:val="22"/>
                <w:szCs w:val="22"/>
              </w:rPr>
              <w:t>)</w:t>
            </w:r>
          </w:p>
          <w:p w14:paraId="729CBF04" w14:textId="77777777" w:rsidR="00366718" w:rsidRPr="00411542" w:rsidRDefault="00494FE4" w:rsidP="00366718">
            <w:pPr>
              <w:pStyle w:val="SubsectionDate"/>
              <w:spacing w:after="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Hickory Hills</w:t>
            </w:r>
            <w:r w:rsidR="00366718">
              <w:rPr>
                <w:rFonts w:ascii="Franklin Gothic Book" w:hAnsi="Franklin Gothic Book"/>
                <w:sz w:val="20"/>
              </w:rPr>
              <w:t xml:space="preserve"> Country Club </w:t>
            </w:r>
            <w:r>
              <w:rPr>
                <w:rFonts w:ascii="Franklin Gothic Book" w:hAnsi="Franklin Gothic Book"/>
                <w:sz w:val="20"/>
              </w:rPr>
              <w:t>–</w:t>
            </w:r>
            <w:r w:rsidR="00366718">
              <w:rPr>
                <w:rFonts w:ascii="Franklin Gothic Book" w:hAnsi="Franklin Gothic Book"/>
                <w:sz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</w:rPr>
              <w:t>Grove City</w:t>
            </w:r>
            <w:r w:rsidR="00366718">
              <w:rPr>
                <w:rFonts w:ascii="Franklin Gothic Book" w:hAnsi="Franklin Gothic Book"/>
                <w:sz w:val="20"/>
              </w:rPr>
              <w:t>, OH</w:t>
            </w:r>
          </w:p>
          <w:p w14:paraId="0258EDF9" w14:textId="77777777" w:rsidR="00366718" w:rsidRPr="00EB18AA" w:rsidRDefault="00366718" w:rsidP="00366718">
            <w:pPr>
              <w:pStyle w:val="SubsectionDate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  <w:p w14:paraId="28AE2421" w14:textId="4A43D267" w:rsidR="00366718" w:rsidRDefault="00366718" w:rsidP="00366718">
            <w:pPr>
              <w:numPr>
                <w:ilvl w:val="0"/>
                <w:numId w:val="27"/>
              </w:numPr>
              <w:tabs>
                <w:tab w:val="left" w:pos="1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rPr>
                <w:rFonts w:ascii="Franklin Gothic Book" w:hAnsi="Franklin Gothic Book" w:cs="Arial"/>
                <w:bCs/>
                <w:iCs/>
              </w:rPr>
            </w:pPr>
            <w:r>
              <w:rPr>
                <w:rFonts w:ascii="Franklin Gothic Book" w:hAnsi="Franklin Gothic Book" w:cs="Arial"/>
                <w:bCs/>
                <w:iCs/>
              </w:rPr>
              <w:t>Prep</w:t>
            </w:r>
            <w:r w:rsidR="00B00076">
              <w:rPr>
                <w:rFonts w:ascii="Franklin Gothic Book" w:hAnsi="Franklin Gothic Book" w:cs="Arial"/>
                <w:bCs/>
                <w:iCs/>
              </w:rPr>
              <w:t xml:space="preserve">/cook and serve </w:t>
            </w:r>
            <w:proofErr w:type="gramStart"/>
            <w:r>
              <w:rPr>
                <w:rFonts w:ascii="Franklin Gothic Book" w:hAnsi="Franklin Gothic Book" w:cs="Arial"/>
                <w:bCs/>
                <w:iCs/>
              </w:rPr>
              <w:t>food</w:t>
            </w:r>
            <w:proofErr w:type="gramEnd"/>
          </w:p>
          <w:p w14:paraId="6D9E8408" w14:textId="77777777" w:rsidR="00366718" w:rsidRPr="00411542" w:rsidRDefault="00366718" w:rsidP="00366718">
            <w:pPr>
              <w:numPr>
                <w:ilvl w:val="0"/>
                <w:numId w:val="27"/>
              </w:numPr>
              <w:tabs>
                <w:tab w:val="left" w:pos="1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rPr>
                <w:rFonts w:ascii="Franklin Gothic Book" w:hAnsi="Franklin Gothic Book" w:cs="Arial"/>
                <w:bCs/>
                <w:iCs/>
              </w:rPr>
            </w:pPr>
            <w:r>
              <w:rPr>
                <w:rFonts w:ascii="Franklin Gothic Book" w:hAnsi="Franklin Gothic Book" w:cs="Arial"/>
                <w:bCs/>
                <w:iCs/>
              </w:rPr>
              <w:t xml:space="preserve">Dining room table set </w:t>
            </w:r>
            <w:proofErr w:type="gramStart"/>
            <w:r>
              <w:rPr>
                <w:rFonts w:ascii="Franklin Gothic Book" w:hAnsi="Franklin Gothic Book" w:cs="Arial"/>
                <w:bCs/>
                <w:iCs/>
              </w:rPr>
              <w:t>up</w:t>
            </w:r>
            <w:proofErr w:type="gramEnd"/>
          </w:p>
          <w:p w14:paraId="1C3FD6C1" w14:textId="77777777" w:rsidR="00494FE4" w:rsidRDefault="00494FE4" w:rsidP="00366718">
            <w:pPr>
              <w:numPr>
                <w:ilvl w:val="0"/>
                <w:numId w:val="27"/>
              </w:numPr>
              <w:tabs>
                <w:tab w:val="left" w:pos="1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rPr>
                <w:rFonts w:ascii="Franklin Gothic Book" w:hAnsi="Franklin Gothic Book" w:cs="Arial"/>
                <w:bCs/>
                <w:iCs/>
              </w:rPr>
            </w:pPr>
            <w:r>
              <w:rPr>
                <w:rFonts w:ascii="Franklin Gothic Book" w:hAnsi="Franklin Gothic Book" w:cs="Arial"/>
                <w:bCs/>
                <w:iCs/>
              </w:rPr>
              <w:t xml:space="preserve">Coordinate and work member events and guest </w:t>
            </w:r>
            <w:proofErr w:type="gramStart"/>
            <w:r>
              <w:rPr>
                <w:rFonts w:ascii="Franklin Gothic Book" w:hAnsi="Franklin Gothic Book" w:cs="Arial"/>
                <w:bCs/>
                <w:iCs/>
              </w:rPr>
              <w:t>events</w:t>
            </w:r>
            <w:proofErr w:type="gramEnd"/>
          </w:p>
          <w:p w14:paraId="581E677A" w14:textId="77777777" w:rsidR="00494FE4" w:rsidRDefault="00494FE4" w:rsidP="00366718">
            <w:pPr>
              <w:numPr>
                <w:ilvl w:val="0"/>
                <w:numId w:val="27"/>
              </w:numPr>
              <w:tabs>
                <w:tab w:val="left" w:pos="1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rPr>
                <w:rFonts w:ascii="Franklin Gothic Book" w:hAnsi="Franklin Gothic Book" w:cs="Arial"/>
                <w:bCs/>
                <w:iCs/>
              </w:rPr>
            </w:pPr>
            <w:r>
              <w:rPr>
                <w:rFonts w:ascii="Franklin Gothic Book" w:hAnsi="Franklin Gothic Book" w:cs="Arial"/>
                <w:bCs/>
                <w:iCs/>
              </w:rPr>
              <w:t>Wash dishes</w:t>
            </w:r>
          </w:p>
          <w:p w14:paraId="2174AA75" w14:textId="77777777" w:rsidR="00494FE4" w:rsidRPr="00411542" w:rsidRDefault="00494FE4" w:rsidP="00366718">
            <w:pPr>
              <w:numPr>
                <w:ilvl w:val="0"/>
                <w:numId w:val="27"/>
              </w:numPr>
              <w:tabs>
                <w:tab w:val="left" w:pos="1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rPr>
                <w:rFonts w:ascii="Franklin Gothic Book" w:hAnsi="Franklin Gothic Book" w:cs="Arial"/>
                <w:bCs/>
                <w:iCs/>
              </w:rPr>
            </w:pPr>
            <w:r>
              <w:rPr>
                <w:rFonts w:ascii="Franklin Gothic Book" w:hAnsi="Franklin Gothic Book" w:cs="Arial"/>
                <w:bCs/>
                <w:iCs/>
              </w:rPr>
              <w:t>Kitchen maintenance and clean up</w:t>
            </w:r>
          </w:p>
          <w:p w14:paraId="13BC1D01" w14:textId="77777777" w:rsidR="00366718" w:rsidRDefault="00366718" w:rsidP="00366718">
            <w:pPr>
              <w:pStyle w:val="SubsectionDate"/>
              <w:spacing w:after="0"/>
              <w:rPr>
                <w:rStyle w:val="SubsectionChar"/>
                <w:rFonts w:ascii="Franklin Gothic Book" w:hAnsi="Franklin Gothic Book"/>
                <w:b w:val="0"/>
                <w:sz w:val="22"/>
                <w:szCs w:val="22"/>
              </w:rPr>
            </w:pPr>
          </w:p>
          <w:p w14:paraId="32B16251" w14:textId="77777777" w:rsidR="00366718" w:rsidRPr="00E014A9" w:rsidRDefault="00366718" w:rsidP="00366718">
            <w:pPr>
              <w:pStyle w:val="SubsectionDate"/>
              <w:spacing w:after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Style w:val="SubsectionChar"/>
                <w:rFonts w:ascii="Franklin Gothic Book" w:hAnsi="Franklin Gothic Book"/>
                <w:b w:val="0"/>
                <w:sz w:val="22"/>
                <w:szCs w:val="22"/>
              </w:rPr>
              <w:t>Dock Team Member/Forklift Operator</w:t>
            </w:r>
            <w:r w:rsidRPr="00E014A9">
              <w:rPr>
                <w:rFonts w:ascii="Franklin Gothic Book" w:hAnsi="Franklin Gothic Book"/>
                <w:sz w:val="22"/>
                <w:szCs w:val="22"/>
              </w:rPr>
              <w:t xml:space="preserve"> (</w:t>
            </w:r>
            <w:r>
              <w:rPr>
                <w:rFonts w:ascii="Franklin Gothic Book" w:hAnsi="Franklin Gothic Book"/>
                <w:sz w:val="22"/>
                <w:szCs w:val="22"/>
              </w:rPr>
              <w:t>January 2018</w:t>
            </w:r>
            <w:r w:rsidRPr="00E014A9">
              <w:rPr>
                <w:rFonts w:ascii="Franklin Gothic Book" w:hAnsi="Franklin Gothic Book"/>
                <w:sz w:val="22"/>
                <w:szCs w:val="22"/>
              </w:rPr>
              <w:t xml:space="preserve"> – </w:t>
            </w:r>
            <w:r>
              <w:rPr>
                <w:rFonts w:ascii="Franklin Gothic Book" w:hAnsi="Franklin Gothic Book"/>
                <w:sz w:val="22"/>
                <w:szCs w:val="22"/>
              </w:rPr>
              <w:t>February 2019</w:t>
            </w:r>
            <w:r w:rsidRPr="00E014A9">
              <w:rPr>
                <w:rFonts w:ascii="Franklin Gothic Book" w:hAnsi="Franklin Gothic Book"/>
                <w:sz w:val="22"/>
                <w:szCs w:val="22"/>
              </w:rPr>
              <w:t>)</w:t>
            </w:r>
          </w:p>
          <w:p w14:paraId="5A1584AE" w14:textId="77777777" w:rsidR="00366718" w:rsidRDefault="00366718" w:rsidP="00366718">
            <w:pPr>
              <w:pStyle w:val="SubsectionDate"/>
              <w:spacing w:after="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New England Motor Freight - Columbus, OH</w:t>
            </w:r>
          </w:p>
          <w:p w14:paraId="068FFD74" w14:textId="77777777" w:rsidR="00366718" w:rsidRDefault="00366718" w:rsidP="00366718">
            <w:pPr>
              <w:pStyle w:val="SubsectionDate"/>
              <w:spacing w:after="0"/>
              <w:rPr>
                <w:rFonts w:ascii="Franklin Gothic Book" w:hAnsi="Franklin Gothic Book"/>
                <w:sz w:val="20"/>
              </w:rPr>
            </w:pPr>
          </w:p>
          <w:p w14:paraId="5CFAF061" w14:textId="77777777" w:rsidR="00494FE4" w:rsidRPr="00494FE4" w:rsidRDefault="00494FE4" w:rsidP="00366718">
            <w:pPr>
              <w:pStyle w:val="SubsectionDate"/>
              <w:numPr>
                <w:ilvl w:val="0"/>
                <w:numId w:val="38"/>
              </w:numPr>
              <w:spacing w:after="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color w:val="auto"/>
                <w:sz w:val="20"/>
              </w:rPr>
              <w:t xml:space="preserve">Scan deliveries </w:t>
            </w:r>
          </w:p>
          <w:p w14:paraId="21E49DA5" w14:textId="77777777" w:rsidR="00494FE4" w:rsidRPr="00494FE4" w:rsidRDefault="00494FE4" w:rsidP="00D1278E">
            <w:pPr>
              <w:pStyle w:val="SubsectionDate"/>
              <w:numPr>
                <w:ilvl w:val="0"/>
                <w:numId w:val="38"/>
              </w:numPr>
              <w:spacing w:after="0"/>
              <w:rPr>
                <w:rFonts w:ascii="Franklin Gothic Book" w:hAnsi="Franklin Gothic Book"/>
                <w:sz w:val="20"/>
              </w:rPr>
            </w:pPr>
            <w:r w:rsidRPr="00494FE4">
              <w:rPr>
                <w:rFonts w:ascii="Franklin Gothic Book" w:hAnsi="Franklin Gothic Book"/>
                <w:color w:val="auto"/>
                <w:sz w:val="20"/>
              </w:rPr>
              <w:t>Ensure accuracy of deliveries</w:t>
            </w:r>
          </w:p>
          <w:p w14:paraId="5A8085B4" w14:textId="77777777" w:rsidR="00494FE4" w:rsidRPr="00494FE4" w:rsidRDefault="00494FE4" w:rsidP="00D1278E">
            <w:pPr>
              <w:pStyle w:val="SubsectionDate"/>
              <w:numPr>
                <w:ilvl w:val="0"/>
                <w:numId w:val="38"/>
              </w:numPr>
              <w:spacing w:after="0"/>
              <w:rPr>
                <w:rFonts w:ascii="Franklin Gothic Book" w:hAnsi="Franklin Gothic Book"/>
                <w:color w:val="auto"/>
                <w:sz w:val="20"/>
              </w:rPr>
            </w:pPr>
            <w:r w:rsidRPr="00494FE4">
              <w:rPr>
                <w:rFonts w:ascii="Franklin Gothic Book" w:hAnsi="Franklin Gothic Book"/>
                <w:color w:val="auto"/>
                <w:sz w:val="20"/>
              </w:rPr>
              <w:t>Ensure deliveries are placed in the proper location</w:t>
            </w:r>
          </w:p>
          <w:p w14:paraId="0F961E2A" w14:textId="77777777" w:rsidR="00494FE4" w:rsidRPr="00494FE4" w:rsidRDefault="00494FE4" w:rsidP="00D1278E">
            <w:pPr>
              <w:pStyle w:val="SubsectionDate"/>
              <w:numPr>
                <w:ilvl w:val="0"/>
                <w:numId w:val="38"/>
              </w:numPr>
              <w:spacing w:after="0"/>
              <w:rPr>
                <w:rFonts w:ascii="Franklin Gothic Book" w:hAnsi="Franklin Gothic Book"/>
                <w:color w:val="auto"/>
                <w:sz w:val="20"/>
              </w:rPr>
            </w:pPr>
            <w:r w:rsidRPr="00494FE4">
              <w:rPr>
                <w:rFonts w:ascii="Franklin Gothic Book" w:hAnsi="Franklin Gothic Book"/>
                <w:color w:val="auto"/>
                <w:sz w:val="20"/>
              </w:rPr>
              <w:t>Load and unload trucks</w:t>
            </w:r>
          </w:p>
          <w:p w14:paraId="0D0FE796" w14:textId="77777777" w:rsidR="00494FE4" w:rsidRPr="00494FE4" w:rsidRDefault="00494FE4" w:rsidP="00D1278E">
            <w:pPr>
              <w:pStyle w:val="SubsectionDate"/>
              <w:numPr>
                <w:ilvl w:val="0"/>
                <w:numId w:val="38"/>
              </w:numPr>
              <w:spacing w:after="0"/>
              <w:rPr>
                <w:rFonts w:ascii="Franklin Gothic Book" w:hAnsi="Franklin Gothic Book"/>
                <w:color w:val="auto"/>
                <w:sz w:val="20"/>
              </w:rPr>
            </w:pPr>
            <w:r w:rsidRPr="00494FE4">
              <w:rPr>
                <w:rFonts w:ascii="Franklin Gothic Book" w:hAnsi="Franklin Gothic Book"/>
                <w:color w:val="auto"/>
                <w:sz w:val="20"/>
              </w:rPr>
              <w:t>Stack pallets</w:t>
            </w:r>
          </w:p>
          <w:p w14:paraId="36340D0E" w14:textId="77777777" w:rsidR="00366718" w:rsidRPr="00C41270" w:rsidRDefault="00494FE4" w:rsidP="00366718">
            <w:pPr>
              <w:pStyle w:val="SubsectionDate"/>
              <w:numPr>
                <w:ilvl w:val="0"/>
                <w:numId w:val="38"/>
              </w:numPr>
              <w:spacing w:after="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color w:val="auto"/>
                <w:sz w:val="20"/>
              </w:rPr>
              <w:t>Forklift operation</w:t>
            </w:r>
          </w:p>
          <w:p w14:paraId="05E5A855" w14:textId="5697A22F" w:rsidR="00C41270" w:rsidRPr="00C41270" w:rsidRDefault="00C41270" w:rsidP="00B00076">
            <w:pPr>
              <w:pStyle w:val="SubsectionDate"/>
              <w:spacing w:after="0"/>
              <w:ind w:left="360"/>
              <w:rPr>
                <w:rFonts w:ascii="Franklin Gothic Book" w:hAnsi="Franklin Gothic Book"/>
                <w:color w:val="auto"/>
                <w:sz w:val="20"/>
              </w:rPr>
            </w:pPr>
          </w:p>
          <w:p w14:paraId="1402B580" w14:textId="14D04C87" w:rsidR="00031E4E" w:rsidRPr="00E014A9" w:rsidRDefault="000F104A" w:rsidP="00031E4E">
            <w:pPr>
              <w:pStyle w:val="SubsectionDate"/>
              <w:spacing w:after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Style w:val="SubsectionChar"/>
                <w:rFonts w:ascii="Franklin Gothic Book" w:hAnsi="Franklin Gothic Book"/>
                <w:b w:val="0"/>
                <w:sz w:val="22"/>
                <w:szCs w:val="22"/>
              </w:rPr>
              <w:t>Assembly Frame</w:t>
            </w:r>
            <w:r w:rsidR="00031E4E" w:rsidRPr="00E014A9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031E4E">
              <w:rPr>
                <w:rFonts w:ascii="Franklin Gothic Book" w:hAnsi="Franklin Gothic Book"/>
                <w:sz w:val="22"/>
                <w:szCs w:val="22"/>
              </w:rPr>
              <w:t xml:space="preserve">– </w:t>
            </w:r>
            <w:r w:rsidR="00325A7C">
              <w:rPr>
                <w:rFonts w:ascii="Franklin Gothic Book" w:hAnsi="Franklin Gothic Book"/>
                <w:sz w:val="22"/>
                <w:szCs w:val="22"/>
              </w:rPr>
              <w:t>Temporary Assignment</w:t>
            </w:r>
            <w:r w:rsidR="00031E4E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031E4E" w:rsidRPr="00E014A9">
              <w:rPr>
                <w:rFonts w:ascii="Franklin Gothic Book" w:hAnsi="Franklin Gothic Book"/>
                <w:sz w:val="22"/>
                <w:szCs w:val="22"/>
              </w:rPr>
              <w:t>(</w:t>
            </w:r>
            <w:r w:rsidR="00325A7C">
              <w:rPr>
                <w:rFonts w:ascii="Franklin Gothic Book" w:hAnsi="Franklin Gothic Book"/>
                <w:sz w:val="22"/>
                <w:szCs w:val="22"/>
              </w:rPr>
              <w:t>Sept 2017</w:t>
            </w:r>
            <w:r w:rsidR="00031E4E" w:rsidRPr="00E014A9">
              <w:rPr>
                <w:rFonts w:ascii="Franklin Gothic Book" w:hAnsi="Franklin Gothic Book"/>
                <w:sz w:val="22"/>
                <w:szCs w:val="22"/>
              </w:rPr>
              <w:t xml:space="preserve"> – </w:t>
            </w:r>
            <w:r w:rsidR="00325A7C">
              <w:rPr>
                <w:rFonts w:ascii="Franklin Gothic Book" w:hAnsi="Franklin Gothic Book"/>
                <w:sz w:val="22"/>
                <w:szCs w:val="22"/>
              </w:rPr>
              <w:t>November 2017</w:t>
            </w:r>
            <w:r w:rsidR="00031E4E" w:rsidRPr="00E014A9">
              <w:rPr>
                <w:rFonts w:ascii="Franklin Gothic Book" w:hAnsi="Franklin Gothic Book"/>
                <w:sz w:val="22"/>
                <w:szCs w:val="22"/>
              </w:rPr>
              <w:t>)</w:t>
            </w:r>
          </w:p>
          <w:p w14:paraId="46F9A479" w14:textId="77777777" w:rsidR="00031E4E" w:rsidRDefault="00325A7C" w:rsidP="00031E4E">
            <w:pPr>
              <w:pStyle w:val="SubsectionDate"/>
              <w:spacing w:after="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Honda of America Manufacturing</w:t>
            </w:r>
            <w:r w:rsidR="00031E4E">
              <w:rPr>
                <w:rFonts w:ascii="Franklin Gothic Book" w:hAnsi="Franklin Gothic Book"/>
                <w:sz w:val="20"/>
              </w:rPr>
              <w:t xml:space="preserve"> - </w:t>
            </w:r>
            <w:r>
              <w:rPr>
                <w:rFonts w:ascii="Franklin Gothic Book" w:hAnsi="Franklin Gothic Book"/>
                <w:sz w:val="20"/>
              </w:rPr>
              <w:t>Marysville</w:t>
            </w:r>
            <w:r w:rsidR="00031E4E">
              <w:rPr>
                <w:rFonts w:ascii="Franklin Gothic Book" w:hAnsi="Franklin Gothic Book"/>
                <w:sz w:val="20"/>
              </w:rPr>
              <w:t>, OH</w:t>
            </w:r>
          </w:p>
          <w:p w14:paraId="72279FE7" w14:textId="77777777" w:rsidR="00031E4E" w:rsidRDefault="00031E4E" w:rsidP="00031E4E">
            <w:pPr>
              <w:pStyle w:val="SubsectionDate"/>
              <w:spacing w:after="0"/>
              <w:rPr>
                <w:rFonts w:ascii="Franklin Gothic Book" w:hAnsi="Franklin Gothic Book"/>
                <w:sz w:val="20"/>
              </w:rPr>
            </w:pPr>
          </w:p>
          <w:p w14:paraId="752E5AF9" w14:textId="77777777" w:rsidR="00031E4E" w:rsidRPr="008C3B83" w:rsidRDefault="00325A7C" w:rsidP="00031E4E">
            <w:pPr>
              <w:pStyle w:val="SubsectionDate"/>
              <w:numPr>
                <w:ilvl w:val="0"/>
                <w:numId w:val="38"/>
              </w:numPr>
              <w:spacing w:after="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color w:val="auto"/>
                <w:sz w:val="20"/>
              </w:rPr>
              <w:t>Vehicle frame assembly for multiple vehicle types</w:t>
            </w:r>
          </w:p>
          <w:p w14:paraId="0E64FE9E" w14:textId="77777777" w:rsidR="00031E4E" w:rsidRPr="00C41270" w:rsidRDefault="00325A7C" w:rsidP="00031E4E">
            <w:pPr>
              <w:pStyle w:val="SubsectionDate"/>
              <w:numPr>
                <w:ilvl w:val="0"/>
                <w:numId w:val="38"/>
              </w:numPr>
              <w:spacing w:after="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color w:val="auto"/>
                <w:sz w:val="20"/>
              </w:rPr>
              <w:t>Trained new team members</w:t>
            </w:r>
          </w:p>
          <w:p w14:paraId="5388A620" w14:textId="77777777" w:rsidR="00C41270" w:rsidRPr="00C41270" w:rsidRDefault="00C41270" w:rsidP="00031E4E">
            <w:pPr>
              <w:pStyle w:val="SubsectionDate"/>
              <w:numPr>
                <w:ilvl w:val="0"/>
                <w:numId w:val="38"/>
              </w:numPr>
              <w:spacing w:after="0"/>
              <w:rPr>
                <w:rFonts w:ascii="Franklin Gothic Book" w:hAnsi="Franklin Gothic Book"/>
                <w:color w:val="auto"/>
                <w:sz w:val="20"/>
              </w:rPr>
            </w:pPr>
            <w:r w:rsidRPr="00C41270">
              <w:rPr>
                <w:rFonts w:ascii="Franklin Gothic Book" w:hAnsi="Franklin Gothic Book"/>
                <w:color w:val="auto"/>
                <w:sz w:val="20"/>
              </w:rPr>
              <w:t>Other duties as assigned</w:t>
            </w:r>
          </w:p>
          <w:p w14:paraId="3C59F257" w14:textId="77777777" w:rsidR="00031E4E" w:rsidRPr="00031E4E" w:rsidRDefault="00031E4E" w:rsidP="00325A7C">
            <w:pPr>
              <w:pStyle w:val="SubsectionDate"/>
              <w:spacing w:after="0"/>
              <w:ind w:left="720"/>
              <w:rPr>
                <w:rFonts w:ascii="Franklin Gothic Book" w:hAnsi="Franklin Gothic Book"/>
                <w:color w:val="auto"/>
                <w:sz w:val="20"/>
              </w:rPr>
            </w:pPr>
          </w:p>
          <w:p w14:paraId="3CADD099" w14:textId="5AD627EE" w:rsidR="00776146" w:rsidRDefault="00C155EB" w:rsidP="00CB1FA5">
            <w:pPr>
              <w:pStyle w:val="SubsectionDate"/>
              <w:spacing w:after="0"/>
              <w:rPr>
                <w:rStyle w:val="SubsectionChar"/>
                <w:rFonts w:ascii="Franklin Gothic Book" w:hAnsi="Franklin Gothic Book"/>
                <w:b w:val="0"/>
                <w:sz w:val="22"/>
                <w:szCs w:val="22"/>
              </w:rPr>
            </w:pPr>
            <w:r>
              <w:rPr>
                <w:rStyle w:val="SubsectionChar"/>
                <w:rFonts w:ascii="Franklin Gothic Book" w:hAnsi="Franklin Gothic Book"/>
                <w:b w:val="0"/>
                <w:sz w:val="22"/>
                <w:szCs w:val="22"/>
              </w:rPr>
              <w:t>Previous Positions:</w:t>
            </w:r>
          </w:p>
          <w:p w14:paraId="64C6AE19" w14:textId="77777777" w:rsidR="00C155EB" w:rsidRDefault="00C155EB" w:rsidP="00CB1FA5">
            <w:pPr>
              <w:pStyle w:val="SubsectionDate"/>
              <w:spacing w:after="0"/>
              <w:rPr>
                <w:rStyle w:val="SubsectionChar"/>
                <w:rFonts w:ascii="Franklin Gothic Book" w:hAnsi="Franklin Gothic Book"/>
                <w:b w:val="0"/>
                <w:sz w:val="22"/>
                <w:szCs w:val="22"/>
              </w:rPr>
            </w:pPr>
          </w:p>
          <w:p w14:paraId="7407BD51" w14:textId="2CD684B5" w:rsidR="00CB1FA5" w:rsidRPr="00E014A9" w:rsidRDefault="00325A7C" w:rsidP="00CB1FA5">
            <w:pPr>
              <w:pStyle w:val="SubsectionDate"/>
              <w:spacing w:after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Style w:val="SubsectionChar"/>
                <w:rFonts w:ascii="Franklin Gothic Book" w:hAnsi="Franklin Gothic Book"/>
                <w:b w:val="0"/>
                <w:sz w:val="22"/>
                <w:szCs w:val="22"/>
              </w:rPr>
              <w:t>Tournament Facilitator</w:t>
            </w:r>
            <w:r w:rsidR="00CB1FA5" w:rsidRPr="00E014A9">
              <w:rPr>
                <w:rFonts w:ascii="Franklin Gothic Book" w:hAnsi="Franklin Gothic Book"/>
                <w:sz w:val="22"/>
                <w:szCs w:val="22"/>
              </w:rPr>
              <w:t xml:space="preserve"> (</w:t>
            </w:r>
            <w:r>
              <w:rPr>
                <w:rFonts w:ascii="Franklin Gothic Book" w:hAnsi="Franklin Gothic Book"/>
                <w:sz w:val="22"/>
                <w:szCs w:val="22"/>
              </w:rPr>
              <w:t>June 2017</w:t>
            </w:r>
            <w:r w:rsidR="00CB1FA5" w:rsidRPr="00E014A9">
              <w:rPr>
                <w:rFonts w:ascii="Franklin Gothic Book" w:hAnsi="Franklin Gothic Book"/>
                <w:sz w:val="22"/>
                <w:szCs w:val="22"/>
              </w:rPr>
              <w:t xml:space="preserve"> – </w:t>
            </w:r>
            <w:r>
              <w:rPr>
                <w:rFonts w:ascii="Franklin Gothic Book" w:hAnsi="Franklin Gothic Book"/>
                <w:sz w:val="22"/>
                <w:szCs w:val="22"/>
              </w:rPr>
              <w:t>August 2017</w:t>
            </w:r>
            <w:r w:rsidR="00CB1FA5" w:rsidRPr="00E014A9">
              <w:rPr>
                <w:rFonts w:ascii="Franklin Gothic Book" w:hAnsi="Franklin Gothic Book"/>
                <w:sz w:val="22"/>
                <w:szCs w:val="22"/>
              </w:rPr>
              <w:t>)</w:t>
            </w:r>
          </w:p>
          <w:p w14:paraId="67F6D34B" w14:textId="77777777" w:rsidR="00CB1FA5" w:rsidRPr="00411542" w:rsidRDefault="00A438C6" w:rsidP="00CB1FA5">
            <w:pPr>
              <w:pStyle w:val="SubsectionDate"/>
              <w:spacing w:after="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Westland High School Baseball – Columbus, OH</w:t>
            </w:r>
          </w:p>
          <w:p w14:paraId="0314E2A7" w14:textId="77777777" w:rsidR="00CB1FA5" w:rsidRPr="00EB18AA" w:rsidRDefault="00CB1FA5" w:rsidP="00CB1FA5">
            <w:pPr>
              <w:pStyle w:val="SubsectionDate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  <w:p w14:paraId="213A6D7A" w14:textId="77777777" w:rsidR="002A2A09" w:rsidRPr="00E014A9" w:rsidRDefault="001B482A" w:rsidP="009046BC">
            <w:pPr>
              <w:pStyle w:val="SubsectionDate"/>
              <w:spacing w:after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Style w:val="SubsectionChar"/>
                <w:rFonts w:ascii="Franklin Gothic Book" w:hAnsi="Franklin Gothic Book"/>
                <w:b w:val="0"/>
                <w:sz w:val="22"/>
                <w:szCs w:val="22"/>
              </w:rPr>
              <w:t>Kitchen Staff</w:t>
            </w:r>
            <w:r w:rsidR="007547A2" w:rsidRPr="00E014A9">
              <w:rPr>
                <w:rFonts w:ascii="Franklin Gothic Book" w:hAnsi="Franklin Gothic Book"/>
                <w:sz w:val="22"/>
                <w:szCs w:val="22"/>
              </w:rPr>
              <w:t xml:space="preserve"> (</w:t>
            </w:r>
            <w:r w:rsidR="00A438C6">
              <w:rPr>
                <w:rFonts w:ascii="Franklin Gothic Book" w:hAnsi="Franklin Gothic Book"/>
                <w:sz w:val="22"/>
                <w:szCs w:val="22"/>
              </w:rPr>
              <w:t>June</w:t>
            </w:r>
            <w:r w:rsidR="00DC0677">
              <w:rPr>
                <w:rFonts w:ascii="Franklin Gothic Book" w:hAnsi="Franklin Gothic Book"/>
                <w:sz w:val="22"/>
                <w:szCs w:val="22"/>
              </w:rPr>
              <w:t xml:space="preserve"> 201</w:t>
            </w:r>
            <w:r w:rsidR="00A438C6">
              <w:rPr>
                <w:rFonts w:ascii="Franklin Gothic Book" w:hAnsi="Franklin Gothic Book"/>
                <w:sz w:val="22"/>
                <w:szCs w:val="22"/>
              </w:rPr>
              <w:t>6</w:t>
            </w:r>
            <w:r w:rsidR="007547A2" w:rsidRPr="00E014A9">
              <w:rPr>
                <w:rFonts w:ascii="Franklin Gothic Book" w:hAnsi="Franklin Gothic Book"/>
                <w:sz w:val="22"/>
                <w:szCs w:val="22"/>
              </w:rPr>
              <w:t xml:space="preserve"> – </w:t>
            </w:r>
            <w:r w:rsidR="00A438C6">
              <w:rPr>
                <w:rFonts w:ascii="Franklin Gothic Book" w:hAnsi="Franklin Gothic Book"/>
                <w:sz w:val="22"/>
                <w:szCs w:val="22"/>
              </w:rPr>
              <w:t>August</w:t>
            </w:r>
            <w:r w:rsidR="00DC0677">
              <w:rPr>
                <w:rFonts w:ascii="Franklin Gothic Book" w:hAnsi="Franklin Gothic Book"/>
                <w:sz w:val="22"/>
                <w:szCs w:val="22"/>
              </w:rPr>
              <w:t xml:space="preserve"> 201</w:t>
            </w:r>
            <w:r w:rsidR="00A438C6">
              <w:rPr>
                <w:rFonts w:ascii="Franklin Gothic Book" w:hAnsi="Franklin Gothic Book"/>
                <w:sz w:val="22"/>
                <w:szCs w:val="22"/>
              </w:rPr>
              <w:t>6</w:t>
            </w:r>
            <w:r w:rsidR="007547A2" w:rsidRPr="00E014A9">
              <w:rPr>
                <w:rFonts w:ascii="Franklin Gothic Book" w:hAnsi="Franklin Gothic Book"/>
                <w:sz w:val="22"/>
                <w:szCs w:val="22"/>
              </w:rPr>
              <w:t>)</w:t>
            </w:r>
          </w:p>
          <w:p w14:paraId="5986B444" w14:textId="77777777" w:rsidR="002A2A09" w:rsidRPr="00411542" w:rsidRDefault="00A438C6" w:rsidP="009046BC">
            <w:pPr>
              <w:pStyle w:val="SubsectionDate"/>
              <w:spacing w:after="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Heritage Country Club</w:t>
            </w:r>
            <w:r w:rsidR="00031E4E">
              <w:rPr>
                <w:rFonts w:ascii="Franklin Gothic Book" w:hAnsi="Franklin Gothic Book"/>
                <w:sz w:val="20"/>
              </w:rPr>
              <w:t xml:space="preserve"> -</w:t>
            </w:r>
            <w:r w:rsidR="007541BF">
              <w:rPr>
                <w:rFonts w:ascii="Franklin Gothic Book" w:hAnsi="Franklin Gothic Book"/>
                <w:sz w:val="20"/>
              </w:rPr>
              <w:t xml:space="preserve"> Hilliard, OH</w:t>
            </w:r>
          </w:p>
          <w:p w14:paraId="1FBE7177" w14:textId="77777777" w:rsidR="009046BC" w:rsidRPr="00EB18AA" w:rsidRDefault="009046BC" w:rsidP="009046BC">
            <w:pPr>
              <w:pStyle w:val="SubsectionDate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  <w:p w14:paraId="4B8E9862" w14:textId="77777777" w:rsidR="00A438C6" w:rsidRPr="00E014A9" w:rsidRDefault="00A438C6" w:rsidP="00A438C6">
            <w:pPr>
              <w:pStyle w:val="SubsectionDate"/>
              <w:spacing w:after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Style w:val="SubsectionChar"/>
                <w:rFonts w:ascii="Franklin Gothic Book" w:hAnsi="Franklin Gothic Book"/>
                <w:b w:val="0"/>
                <w:sz w:val="22"/>
                <w:szCs w:val="22"/>
              </w:rPr>
              <w:t>Kitchen Staff</w:t>
            </w:r>
            <w:r w:rsidRPr="00E014A9">
              <w:rPr>
                <w:rFonts w:ascii="Franklin Gothic Book" w:hAnsi="Franklin Gothic Book"/>
                <w:sz w:val="22"/>
                <w:szCs w:val="22"/>
              </w:rPr>
              <w:t xml:space="preserve"> (</w:t>
            </w:r>
            <w:r w:rsidR="00A13D5A">
              <w:rPr>
                <w:rFonts w:ascii="Franklin Gothic Book" w:hAnsi="Franklin Gothic Book"/>
                <w:sz w:val="22"/>
                <w:szCs w:val="22"/>
              </w:rPr>
              <w:t>May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2013</w:t>
            </w:r>
            <w:r w:rsidRPr="00E014A9">
              <w:rPr>
                <w:rFonts w:ascii="Franklin Gothic Book" w:hAnsi="Franklin Gothic Book"/>
                <w:sz w:val="22"/>
                <w:szCs w:val="22"/>
              </w:rPr>
              <w:t xml:space="preserve"> – </w:t>
            </w:r>
            <w:r w:rsidR="00A13D5A">
              <w:rPr>
                <w:rFonts w:ascii="Franklin Gothic Book" w:hAnsi="Franklin Gothic Book"/>
                <w:sz w:val="22"/>
                <w:szCs w:val="22"/>
              </w:rPr>
              <w:t>March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2014</w:t>
            </w:r>
            <w:r w:rsidRPr="00E014A9">
              <w:rPr>
                <w:rFonts w:ascii="Franklin Gothic Book" w:hAnsi="Franklin Gothic Book"/>
                <w:sz w:val="22"/>
                <w:szCs w:val="22"/>
              </w:rPr>
              <w:t>)</w:t>
            </w:r>
          </w:p>
          <w:p w14:paraId="3878B4C7" w14:textId="77777777" w:rsidR="00A438C6" w:rsidRPr="00411542" w:rsidRDefault="00A438C6" w:rsidP="00A438C6">
            <w:pPr>
              <w:pStyle w:val="SubsectionDate"/>
              <w:spacing w:after="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Makoy Center - Hilliard, OH</w:t>
            </w:r>
          </w:p>
          <w:p w14:paraId="09BC1395" w14:textId="77777777" w:rsidR="00A438C6" w:rsidRPr="00EB18AA" w:rsidRDefault="00A438C6" w:rsidP="00A438C6">
            <w:pPr>
              <w:pStyle w:val="SubsectionDate"/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  <w:p w14:paraId="7CB03DD5" w14:textId="77777777" w:rsidR="008C3B83" w:rsidRDefault="008C3B83" w:rsidP="008C3B83">
            <w:pPr>
              <w:tabs>
                <w:tab w:val="left" w:pos="1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rPr>
                <w:rFonts w:ascii="Franklin Gothic Book" w:hAnsi="Franklin Gothic Book" w:cs="Arial"/>
                <w:bCs/>
                <w:iCs/>
              </w:rPr>
            </w:pPr>
          </w:p>
          <w:p w14:paraId="10411C3A" w14:textId="77777777" w:rsidR="00685F8A" w:rsidRPr="00E014A9" w:rsidRDefault="00685F8A" w:rsidP="00685F8A">
            <w:pPr>
              <w:pStyle w:val="Section"/>
              <w:rPr>
                <w:rFonts w:ascii="Franklin Gothic Book" w:hAnsi="Franklin Gothic Book"/>
                <w:color w:val="365F91"/>
                <w:szCs w:val="24"/>
              </w:rPr>
            </w:pPr>
            <w:r w:rsidRPr="00E014A9">
              <w:rPr>
                <w:rFonts w:ascii="Franklin Gothic Book" w:hAnsi="Franklin Gothic Book"/>
                <w:color w:val="365F91"/>
                <w:szCs w:val="24"/>
              </w:rPr>
              <w:t>Technical Products</w:t>
            </w:r>
          </w:p>
          <w:p w14:paraId="2CE49CB0" w14:textId="77777777" w:rsidR="00685F8A" w:rsidRPr="00411542" w:rsidRDefault="00685F8A" w:rsidP="00685F8A">
            <w:pPr>
              <w:spacing w:after="0" w:line="240" w:lineRule="auto"/>
              <w:ind w:left="360"/>
              <w:rPr>
                <w:rFonts w:ascii="Franklin Gothic Book" w:hAnsi="Franklin Gothic Book" w:cs="Arial"/>
              </w:rPr>
            </w:pPr>
            <w:r w:rsidRPr="00411542">
              <w:rPr>
                <w:rFonts w:ascii="Franklin Gothic Book" w:hAnsi="Franklin Gothic Book" w:cs="Arial"/>
              </w:rPr>
              <w:t>Mic</w:t>
            </w:r>
            <w:r w:rsidR="00A13D5A">
              <w:rPr>
                <w:rFonts w:ascii="Franklin Gothic Book" w:hAnsi="Franklin Gothic Book" w:cs="Arial"/>
              </w:rPr>
              <w:t>rosoft Office Suite, Microsoft Visio</w:t>
            </w:r>
          </w:p>
          <w:p w14:paraId="595BC794" w14:textId="77777777" w:rsidR="00685F8A" w:rsidRDefault="00685F8A">
            <w:pPr>
              <w:pStyle w:val="Section"/>
              <w:rPr>
                <w:rFonts w:ascii="Franklin Gothic Book" w:hAnsi="Franklin Gothic Book"/>
                <w:color w:val="365F91"/>
                <w:szCs w:val="24"/>
              </w:rPr>
            </w:pPr>
          </w:p>
          <w:p w14:paraId="31046916" w14:textId="77777777" w:rsidR="002A2A09" w:rsidRPr="00E014A9" w:rsidRDefault="00761649">
            <w:pPr>
              <w:pStyle w:val="Section"/>
              <w:rPr>
                <w:rFonts w:ascii="Franklin Gothic Book" w:hAnsi="Franklin Gothic Book"/>
                <w:color w:val="365F91"/>
                <w:szCs w:val="24"/>
              </w:rPr>
            </w:pPr>
            <w:r w:rsidRPr="00E014A9">
              <w:rPr>
                <w:rFonts w:ascii="Franklin Gothic Book" w:hAnsi="Franklin Gothic Book"/>
                <w:color w:val="365F91"/>
                <w:szCs w:val="24"/>
              </w:rPr>
              <w:t>Certifications and Awards</w:t>
            </w:r>
          </w:p>
          <w:p w14:paraId="11402F30" w14:textId="77777777" w:rsidR="00761649" w:rsidRPr="00411542" w:rsidRDefault="00DC0677" w:rsidP="009046BC">
            <w:pPr>
              <w:tabs>
                <w:tab w:val="left" w:pos="1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ind w:left="2161" w:hanging="21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South-Western Career Academy</w:t>
            </w:r>
          </w:p>
          <w:p w14:paraId="665EEEC5" w14:textId="77777777" w:rsidR="009046BC" w:rsidRDefault="00A13D5A" w:rsidP="00A13D5A">
            <w:pPr>
              <w:tabs>
                <w:tab w:val="left" w:pos="1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ind w:left="2521" w:hanging="2160"/>
              <w:rPr>
                <w:rFonts w:ascii="Franklin Gothic Book" w:hAnsi="Franklin Gothic Book" w:cs="Arial"/>
                <w:color w:val="727CA3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color w:val="727CA3"/>
                <w:sz w:val="18"/>
                <w:szCs w:val="18"/>
              </w:rPr>
              <w:t>Automotive Service Excellence</w:t>
            </w:r>
            <w:r w:rsidR="00DC0677">
              <w:rPr>
                <w:rFonts w:ascii="Franklin Gothic Book" w:hAnsi="Franklin Gothic Book" w:cs="Arial"/>
                <w:color w:val="727CA3"/>
                <w:sz w:val="18"/>
                <w:szCs w:val="18"/>
              </w:rPr>
              <w:t xml:space="preserve"> Certification – 201</w:t>
            </w:r>
            <w:r>
              <w:rPr>
                <w:rFonts w:ascii="Franklin Gothic Book" w:hAnsi="Franklin Gothic Book" w:cs="Arial"/>
                <w:color w:val="727CA3"/>
                <w:sz w:val="18"/>
                <w:szCs w:val="18"/>
              </w:rPr>
              <w:t>7</w:t>
            </w:r>
          </w:p>
          <w:p w14:paraId="62FAED75" w14:textId="77777777" w:rsidR="00DC0677" w:rsidRDefault="00DC0677" w:rsidP="009046BC">
            <w:pPr>
              <w:tabs>
                <w:tab w:val="left" w:pos="1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ind w:left="2521" w:hanging="2160"/>
              <w:rPr>
                <w:rFonts w:ascii="Franklin Gothic Book" w:hAnsi="Franklin Gothic Book" w:cs="Arial"/>
                <w:color w:val="727CA3"/>
                <w:sz w:val="18"/>
                <w:szCs w:val="18"/>
              </w:rPr>
            </w:pPr>
          </w:p>
          <w:p w14:paraId="4F747EF0" w14:textId="77777777" w:rsidR="002A2A09" w:rsidRPr="00EB18AA" w:rsidRDefault="002A2A09" w:rsidP="00E014A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Franklin Gothic Book" w:hAnsi="Franklin Gothic Book"/>
                <w:sz w:val="16"/>
                <w:szCs w:val="16"/>
              </w:rPr>
            </w:pPr>
          </w:p>
          <w:p w14:paraId="4BA76E0D" w14:textId="77777777" w:rsidR="00761649" w:rsidRPr="00E014A9" w:rsidRDefault="00761649" w:rsidP="00761649">
            <w:pPr>
              <w:pStyle w:val="Section"/>
              <w:rPr>
                <w:rFonts w:ascii="Franklin Gothic Book" w:hAnsi="Franklin Gothic Book"/>
                <w:color w:val="365F91"/>
                <w:szCs w:val="24"/>
              </w:rPr>
            </w:pPr>
            <w:r w:rsidRPr="00E014A9">
              <w:rPr>
                <w:rFonts w:ascii="Franklin Gothic Book" w:hAnsi="Franklin Gothic Book"/>
                <w:color w:val="365F91"/>
                <w:szCs w:val="24"/>
              </w:rPr>
              <w:t>Education</w:t>
            </w:r>
          </w:p>
          <w:p w14:paraId="7135CB40" w14:textId="07B12BC7" w:rsidR="0001663F" w:rsidRPr="00411542" w:rsidRDefault="0001663F" w:rsidP="0001663F">
            <w:pPr>
              <w:pStyle w:val="Subsection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 w:cs="Arial"/>
                <w:b w:val="0"/>
                <w:sz w:val="20"/>
              </w:rPr>
              <w:t>South-Western Career Academy, Grove City, OH – 201</w:t>
            </w:r>
            <w:r w:rsidR="004B345B">
              <w:rPr>
                <w:rFonts w:ascii="Franklin Gothic Book" w:hAnsi="Franklin Gothic Book" w:cs="Arial"/>
                <w:b w:val="0"/>
                <w:sz w:val="20"/>
              </w:rPr>
              <w:t>5</w:t>
            </w:r>
            <w:r w:rsidR="00D37CF4">
              <w:rPr>
                <w:rFonts w:ascii="Franklin Gothic Book" w:hAnsi="Franklin Gothic Book" w:cs="Arial"/>
                <w:b w:val="0"/>
                <w:sz w:val="20"/>
              </w:rPr>
              <w:t xml:space="preserve"> </w:t>
            </w:r>
            <w:r>
              <w:rPr>
                <w:rFonts w:ascii="Franklin Gothic Book" w:hAnsi="Franklin Gothic Book" w:cs="Arial"/>
                <w:b w:val="0"/>
                <w:sz w:val="20"/>
              </w:rPr>
              <w:t>-</w:t>
            </w:r>
            <w:r w:rsidR="00D37CF4">
              <w:rPr>
                <w:rFonts w:ascii="Franklin Gothic Book" w:hAnsi="Franklin Gothic Book" w:cs="Arial"/>
                <w:b w:val="0"/>
                <w:sz w:val="20"/>
              </w:rPr>
              <w:t xml:space="preserve"> </w:t>
            </w:r>
            <w:r>
              <w:rPr>
                <w:rFonts w:ascii="Franklin Gothic Book" w:hAnsi="Franklin Gothic Book" w:cs="Arial"/>
                <w:b w:val="0"/>
                <w:sz w:val="20"/>
              </w:rPr>
              <w:t>201</w:t>
            </w:r>
            <w:r w:rsidR="004B345B">
              <w:rPr>
                <w:rFonts w:ascii="Franklin Gothic Book" w:hAnsi="Franklin Gothic Book" w:cs="Arial"/>
                <w:b w:val="0"/>
                <w:sz w:val="20"/>
              </w:rPr>
              <w:t>7</w:t>
            </w:r>
            <w:r>
              <w:rPr>
                <w:rFonts w:ascii="Franklin Gothic Book" w:hAnsi="Franklin Gothic Book" w:cs="Arial"/>
                <w:b w:val="0"/>
                <w:sz w:val="20"/>
              </w:rPr>
              <w:t xml:space="preserve"> </w:t>
            </w:r>
          </w:p>
          <w:p w14:paraId="37C350FC" w14:textId="77777777" w:rsidR="0001663F" w:rsidRDefault="0001663F" w:rsidP="0001663F">
            <w:pPr>
              <w:pStyle w:val="Subsection"/>
              <w:rPr>
                <w:rFonts w:ascii="Franklin Gothic Book" w:hAnsi="Franklin Gothic Book" w:cs="Arial"/>
                <w:b w:val="0"/>
                <w:sz w:val="20"/>
              </w:rPr>
            </w:pPr>
            <w:r>
              <w:rPr>
                <w:rFonts w:ascii="Franklin Gothic Book" w:hAnsi="Franklin Gothic Book" w:cs="Arial"/>
                <w:b w:val="0"/>
                <w:color w:val="auto"/>
                <w:sz w:val="20"/>
              </w:rPr>
              <w:t xml:space="preserve">       </w:t>
            </w:r>
            <w:r w:rsidR="00E921B9">
              <w:rPr>
                <w:rFonts w:ascii="Franklin Gothic Book" w:hAnsi="Franklin Gothic Book" w:cs="Arial"/>
                <w:b w:val="0"/>
                <w:color w:val="auto"/>
                <w:sz w:val="20"/>
              </w:rPr>
              <w:t xml:space="preserve">- </w:t>
            </w:r>
            <w:r w:rsidR="004B345B">
              <w:rPr>
                <w:rFonts w:ascii="Franklin Gothic Book" w:hAnsi="Franklin Gothic Book" w:cs="Arial"/>
                <w:b w:val="0"/>
                <w:color w:val="auto"/>
                <w:sz w:val="20"/>
              </w:rPr>
              <w:t>Automotive</w:t>
            </w:r>
            <w:r>
              <w:rPr>
                <w:rFonts w:ascii="Franklin Gothic Book" w:hAnsi="Franklin Gothic Book" w:cs="Arial"/>
                <w:b w:val="0"/>
                <w:color w:val="auto"/>
                <w:sz w:val="20"/>
              </w:rPr>
              <w:t xml:space="preserve"> Program</w:t>
            </w:r>
          </w:p>
          <w:p w14:paraId="5B069B67" w14:textId="378A5057" w:rsidR="007541BF" w:rsidRPr="00411542" w:rsidRDefault="007541BF" w:rsidP="007541BF">
            <w:pPr>
              <w:pStyle w:val="Subsection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 w:cs="Arial"/>
                <w:b w:val="0"/>
                <w:sz w:val="20"/>
              </w:rPr>
              <w:t xml:space="preserve">Westland High School, Galloway, OH – </w:t>
            </w:r>
            <w:r w:rsidR="0001663F">
              <w:rPr>
                <w:rFonts w:ascii="Franklin Gothic Book" w:hAnsi="Franklin Gothic Book" w:cs="Arial"/>
                <w:b w:val="0"/>
                <w:sz w:val="20"/>
              </w:rPr>
              <w:t>20</w:t>
            </w:r>
            <w:r w:rsidR="004B345B">
              <w:rPr>
                <w:rFonts w:ascii="Franklin Gothic Book" w:hAnsi="Franklin Gothic Book" w:cs="Arial"/>
                <w:b w:val="0"/>
                <w:sz w:val="20"/>
              </w:rPr>
              <w:t>13</w:t>
            </w:r>
            <w:r w:rsidR="00D37CF4">
              <w:rPr>
                <w:rFonts w:ascii="Franklin Gothic Book" w:hAnsi="Franklin Gothic Book" w:cs="Arial"/>
                <w:b w:val="0"/>
                <w:sz w:val="20"/>
              </w:rPr>
              <w:t xml:space="preserve"> </w:t>
            </w:r>
            <w:r w:rsidR="0001663F">
              <w:rPr>
                <w:rFonts w:ascii="Franklin Gothic Book" w:hAnsi="Franklin Gothic Book" w:cs="Arial"/>
                <w:b w:val="0"/>
                <w:sz w:val="20"/>
              </w:rPr>
              <w:t>-</w:t>
            </w:r>
            <w:r w:rsidR="00D37CF4">
              <w:rPr>
                <w:rFonts w:ascii="Franklin Gothic Book" w:hAnsi="Franklin Gothic Book" w:cs="Arial"/>
                <w:b w:val="0"/>
                <w:sz w:val="20"/>
              </w:rPr>
              <w:t xml:space="preserve"> </w:t>
            </w:r>
            <w:r w:rsidR="0001663F">
              <w:rPr>
                <w:rFonts w:ascii="Franklin Gothic Book" w:hAnsi="Franklin Gothic Book" w:cs="Arial"/>
                <w:b w:val="0"/>
                <w:sz w:val="20"/>
              </w:rPr>
              <w:t>201</w:t>
            </w:r>
            <w:r w:rsidR="004B345B">
              <w:rPr>
                <w:rFonts w:ascii="Franklin Gothic Book" w:hAnsi="Franklin Gothic Book" w:cs="Arial"/>
                <w:b w:val="0"/>
                <w:sz w:val="20"/>
              </w:rPr>
              <w:t>5</w:t>
            </w:r>
          </w:p>
          <w:p w14:paraId="27849FAD" w14:textId="77777777" w:rsidR="00761649" w:rsidRPr="00EB18AA" w:rsidRDefault="00761649" w:rsidP="005A0D75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</w:tabs>
              <w:spacing w:after="0" w:line="240" w:lineRule="auto"/>
              <w:ind w:left="720" w:hanging="360"/>
              <w:rPr>
                <w:rFonts w:ascii="Franklin Gothic Book" w:hAnsi="Franklin Gothic Book" w:cs="Arial"/>
                <w:color w:val="365F91"/>
                <w:sz w:val="16"/>
                <w:szCs w:val="16"/>
              </w:rPr>
            </w:pPr>
          </w:p>
          <w:p w14:paraId="25EE80D9" w14:textId="77777777" w:rsidR="00761649" w:rsidRPr="00E014A9" w:rsidRDefault="00761649" w:rsidP="00761649">
            <w:pPr>
              <w:pStyle w:val="Section"/>
              <w:rPr>
                <w:rFonts w:ascii="Franklin Gothic Book" w:hAnsi="Franklin Gothic Book"/>
                <w:color w:val="365F91"/>
                <w:szCs w:val="24"/>
              </w:rPr>
            </w:pPr>
            <w:r w:rsidRPr="00E014A9">
              <w:rPr>
                <w:rFonts w:ascii="Franklin Gothic Book" w:hAnsi="Franklin Gothic Book"/>
                <w:color w:val="365F91"/>
                <w:szCs w:val="24"/>
              </w:rPr>
              <w:t>Activities</w:t>
            </w:r>
            <w:r w:rsidR="004B345B">
              <w:rPr>
                <w:rFonts w:ascii="Franklin Gothic Book" w:hAnsi="Franklin Gothic Book"/>
                <w:color w:val="365F91"/>
                <w:szCs w:val="24"/>
              </w:rPr>
              <w:t>/Affiliations</w:t>
            </w:r>
          </w:p>
          <w:p w14:paraId="49D1C5DF" w14:textId="77777777" w:rsidR="00761649" w:rsidRDefault="0001663F" w:rsidP="00761649">
            <w:pPr>
              <w:pStyle w:val="Subsection"/>
              <w:rPr>
                <w:rFonts w:ascii="Franklin Gothic Book" w:hAnsi="Franklin Gothic Book" w:cs="Arial"/>
                <w:b w:val="0"/>
                <w:sz w:val="20"/>
              </w:rPr>
            </w:pPr>
            <w:r>
              <w:rPr>
                <w:rFonts w:ascii="Franklin Gothic Book" w:hAnsi="Franklin Gothic Book" w:cs="Arial"/>
                <w:b w:val="0"/>
                <w:sz w:val="20"/>
              </w:rPr>
              <w:t xml:space="preserve">Westland High School </w:t>
            </w:r>
            <w:r w:rsidR="004B345B">
              <w:rPr>
                <w:rFonts w:ascii="Franklin Gothic Book" w:hAnsi="Franklin Gothic Book" w:cs="Arial"/>
                <w:b w:val="0"/>
                <w:sz w:val="20"/>
              </w:rPr>
              <w:t>Varsity Baseball</w:t>
            </w:r>
          </w:p>
          <w:p w14:paraId="0FA0C8F7" w14:textId="77777777" w:rsidR="004B345B" w:rsidRDefault="004B345B" w:rsidP="00761649">
            <w:pPr>
              <w:pStyle w:val="Subsection"/>
              <w:rPr>
                <w:rFonts w:ascii="Franklin Gothic Book" w:hAnsi="Franklin Gothic Book" w:cs="Arial"/>
                <w:b w:val="0"/>
                <w:sz w:val="20"/>
              </w:rPr>
            </w:pPr>
            <w:r>
              <w:rPr>
                <w:rFonts w:ascii="Franklin Gothic Book" w:hAnsi="Franklin Gothic Book" w:cs="Arial"/>
                <w:b w:val="0"/>
                <w:sz w:val="20"/>
              </w:rPr>
              <w:t xml:space="preserve">Westland High School Varsity Football </w:t>
            </w:r>
          </w:p>
          <w:p w14:paraId="264A741D" w14:textId="77777777" w:rsidR="004B345B" w:rsidRDefault="004B345B" w:rsidP="00761649">
            <w:pPr>
              <w:pStyle w:val="Subsection"/>
              <w:rPr>
                <w:rFonts w:ascii="Franklin Gothic Book" w:hAnsi="Franklin Gothic Book" w:cs="Arial"/>
                <w:b w:val="0"/>
                <w:sz w:val="20"/>
              </w:rPr>
            </w:pPr>
            <w:r>
              <w:rPr>
                <w:rFonts w:ascii="Franklin Gothic Book" w:hAnsi="Franklin Gothic Book" w:cs="Arial"/>
                <w:b w:val="0"/>
                <w:sz w:val="20"/>
              </w:rPr>
              <w:t>Westland High School JV Baseball</w:t>
            </w:r>
          </w:p>
          <w:p w14:paraId="115541D9" w14:textId="77777777" w:rsidR="00761649" w:rsidRPr="00411542" w:rsidRDefault="004B345B" w:rsidP="00507C33">
            <w:pPr>
              <w:pStyle w:val="Subsection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  <w:b w:val="0"/>
                <w:sz w:val="20"/>
              </w:rPr>
              <w:t>Skills USA Member</w:t>
            </w:r>
          </w:p>
        </w:tc>
      </w:tr>
    </w:tbl>
    <w:tbl>
      <w:tblPr>
        <w:tblpPr w:leftFromText="187" w:rightFromText="187" w:tblpXSpec="center" w:tblpYSpec="bottom"/>
        <w:tblOverlap w:val="never"/>
        <w:tblW w:w="5000" w:type="pct"/>
        <w:jc w:val="center"/>
        <w:tblBorders>
          <w:top w:val="dashed" w:sz="4" w:space="0" w:color="8080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A2A09" w:rsidRPr="00411542" w14:paraId="01C513EC" w14:textId="77777777" w:rsidTr="00ED68E3">
        <w:trPr>
          <w:trHeight w:val="576"/>
          <w:jc w:val="center"/>
        </w:trPr>
        <w:tc>
          <w:tcPr>
            <w:tcW w:w="9360" w:type="dxa"/>
          </w:tcPr>
          <w:p w14:paraId="3CDCE835" w14:textId="77777777" w:rsidR="002A2A09" w:rsidRPr="00411542" w:rsidRDefault="002A2A09" w:rsidP="005A0D75">
            <w:pPr>
              <w:spacing w:after="0" w:line="240" w:lineRule="auto"/>
            </w:pPr>
          </w:p>
        </w:tc>
      </w:tr>
    </w:tbl>
    <w:p w14:paraId="0099EFF9" w14:textId="77777777" w:rsidR="00ED68E3" w:rsidRDefault="00ED68E3" w:rsidP="00B0621D"/>
    <w:sectPr w:rsidR="00ED68E3" w:rsidSect="00156150">
      <w:headerReference w:type="default" r:id="rId8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D1D1" w14:textId="77777777" w:rsidR="00711A09" w:rsidRDefault="00711A09">
      <w:pPr>
        <w:spacing w:after="0" w:line="240" w:lineRule="auto"/>
      </w:pPr>
      <w:r>
        <w:separator/>
      </w:r>
    </w:p>
  </w:endnote>
  <w:endnote w:type="continuationSeparator" w:id="0">
    <w:p w14:paraId="5AF64628" w14:textId="77777777" w:rsidR="00711A09" w:rsidRDefault="0071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0A8A" w14:textId="77777777" w:rsidR="00711A09" w:rsidRDefault="00711A09">
      <w:pPr>
        <w:spacing w:after="0" w:line="240" w:lineRule="auto"/>
      </w:pPr>
      <w:r>
        <w:separator/>
      </w:r>
    </w:p>
  </w:footnote>
  <w:footnote w:type="continuationSeparator" w:id="0">
    <w:p w14:paraId="2CC70333" w14:textId="77777777" w:rsidR="00711A09" w:rsidRDefault="0071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E44C" w14:textId="77777777" w:rsidR="002A2A09" w:rsidRDefault="00C41270" w:rsidP="00C41270">
    <w:pPr>
      <w:pStyle w:val="HeaderRight"/>
    </w:pPr>
    <w:r>
      <w:rPr>
        <w:color w:val="9FB8CD"/>
      </w:rPr>
      <w:tab/>
    </w:r>
    <w:r>
      <w:rPr>
        <w:color w:val="9FB8CD"/>
      </w:rPr>
      <w:tab/>
      <w:t xml:space="preserve">      </w:t>
    </w:r>
    <w:r w:rsidR="007547A2">
      <w:rPr>
        <w:color w:val="9FB8CD"/>
      </w:rPr>
      <w:sym w:font="Wingdings 3" w:char="F07D"/>
    </w:r>
    <w:r w:rsidR="007547A2">
      <w:t xml:space="preserve"> Resume: </w:t>
    </w:r>
    <w:r>
      <w:t>Caleb C. Goff</w:t>
    </w:r>
  </w:p>
  <w:p w14:paraId="58430D24" w14:textId="77777777" w:rsidR="002A2A09" w:rsidRDefault="002A2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4CA83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FAA3160"/>
    <w:multiLevelType w:val="hybridMultilevel"/>
    <w:tmpl w:val="ED628AE6"/>
    <w:lvl w:ilvl="0" w:tplc="040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2" w15:restartNumberingAfterBreak="0">
    <w:nsid w:val="1A2F375E"/>
    <w:multiLevelType w:val="hybridMultilevel"/>
    <w:tmpl w:val="F710B6F8"/>
    <w:lvl w:ilvl="0" w:tplc="357077B6">
      <w:start w:val="5"/>
      <w:numFmt w:val="bullet"/>
      <w:lvlText w:val="-"/>
      <w:lvlJc w:val="left"/>
      <w:pPr>
        <w:ind w:left="990" w:hanging="360"/>
      </w:pPr>
      <w:rPr>
        <w:rFonts w:ascii="Franklin Gothic Book" w:eastAsia="Gill Sans MT" w:hAnsi="Franklin Gothic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24EA6B8C"/>
    <w:multiLevelType w:val="hybridMultilevel"/>
    <w:tmpl w:val="B3344BEA"/>
    <w:lvl w:ilvl="0" w:tplc="186E95FE">
      <w:start w:val="5"/>
      <w:numFmt w:val="bullet"/>
      <w:lvlText w:val="-"/>
      <w:lvlJc w:val="left"/>
      <w:pPr>
        <w:ind w:left="1158" w:hanging="360"/>
      </w:pPr>
      <w:rPr>
        <w:rFonts w:ascii="Franklin Gothic Book" w:eastAsia="Gill Sans MT" w:hAnsi="Franklin Gothic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4" w15:restartNumberingAfterBreak="0">
    <w:nsid w:val="295B50D3"/>
    <w:multiLevelType w:val="hybridMultilevel"/>
    <w:tmpl w:val="FF40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04E33"/>
    <w:multiLevelType w:val="hybridMultilevel"/>
    <w:tmpl w:val="FD123EC8"/>
    <w:lvl w:ilvl="0" w:tplc="0D525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62C50"/>
    <w:multiLevelType w:val="hybridMultilevel"/>
    <w:tmpl w:val="140EC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D2A2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8EC1C69"/>
    <w:multiLevelType w:val="hybridMultilevel"/>
    <w:tmpl w:val="633EC310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5E564594"/>
    <w:multiLevelType w:val="hybridMultilevel"/>
    <w:tmpl w:val="1308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76B56"/>
    <w:multiLevelType w:val="hybridMultilevel"/>
    <w:tmpl w:val="2E9ED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E208B"/>
    <w:multiLevelType w:val="hybridMultilevel"/>
    <w:tmpl w:val="4192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70217"/>
    <w:multiLevelType w:val="hybridMultilevel"/>
    <w:tmpl w:val="BD76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714780">
    <w:abstractNumId w:val="9"/>
  </w:num>
  <w:num w:numId="2" w16cid:durableId="1397631006">
    <w:abstractNumId w:val="7"/>
  </w:num>
  <w:num w:numId="3" w16cid:durableId="2105035409">
    <w:abstractNumId w:val="6"/>
  </w:num>
  <w:num w:numId="4" w16cid:durableId="1513494519">
    <w:abstractNumId w:val="5"/>
  </w:num>
  <w:num w:numId="5" w16cid:durableId="1012879090">
    <w:abstractNumId w:val="4"/>
  </w:num>
  <w:num w:numId="6" w16cid:durableId="2052462943">
    <w:abstractNumId w:val="8"/>
  </w:num>
  <w:num w:numId="7" w16cid:durableId="1651712321">
    <w:abstractNumId w:val="3"/>
  </w:num>
  <w:num w:numId="8" w16cid:durableId="70082035">
    <w:abstractNumId w:val="2"/>
  </w:num>
  <w:num w:numId="9" w16cid:durableId="734006532">
    <w:abstractNumId w:val="1"/>
  </w:num>
  <w:num w:numId="10" w16cid:durableId="1581940624">
    <w:abstractNumId w:val="0"/>
  </w:num>
  <w:num w:numId="11" w16cid:durableId="1399011404">
    <w:abstractNumId w:val="9"/>
  </w:num>
  <w:num w:numId="12" w16cid:durableId="1208302927">
    <w:abstractNumId w:val="7"/>
  </w:num>
  <w:num w:numId="13" w16cid:durableId="639727283">
    <w:abstractNumId w:val="6"/>
  </w:num>
  <w:num w:numId="14" w16cid:durableId="1683429118">
    <w:abstractNumId w:val="5"/>
  </w:num>
  <w:num w:numId="15" w16cid:durableId="672296815">
    <w:abstractNumId w:val="4"/>
  </w:num>
  <w:num w:numId="16" w16cid:durableId="288244257">
    <w:abstractNumId w:val="9"/>
  </w:num>
  <w:num w:numId="17" w16cid:durableId="839392572">
    <w:abstractNumId w:val="7"/>
  </w:num>
  <w:num w:numId="18" w16cid:durableId="521940246">
    <w:abstractNumId w:val="6"/>
  </w:num>
  <w:num w:numId="19" w16cid:durableId="1172573172">
    <w:abstractNumId w:val="5"/>
  </w:num>
  <w:num w:numId="20" w16cid:durableId="1143888598">
    <w:abstractNumId w:val="4"/>
  </w:num>
  <w:num w:numId="21" w16cid:durableId="1421289561">
    <w:abstractNumId w:val="9"/>
  </w:num>
  <w:num w:numId="22" w16cid:durableId="137305771">
    <w:abstractNumId w:val="7"/>
  </w:num>
  <w:num w:numId="23" w16cid:durableId="1208178399">
    <w:abstractNumId w:val="6"/>
  </w:num>
  <w:num w:numId="24" w16cid:durableId="378357517">
    <w:abstractNumId w:val="5"/>
  </w:num>
  <w:num w:numId="25" w16cid:durableId="1474371429">
    <w:abstractNumId w:val="4"/>
  </w:num>
  <w:num w:numId="26" w16cid:durableId="692615128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 w16cid:durableId="1720671019">
    <w:abstractNumId w:val="16"/>
  </w:num>
  <w:num w:numId="28" w16cid:durableId="1962033268">
    <w:abstractNumId w:val="17"/>
  </w:num>
  <w:num w:numId="29" w16cid:durableId="1731079116">
    <w:abstractNumId w:val="21"/>
  </w:num>
  <w:num w:numId="30" w16cid:durableId="307632418">
    <w:abstractNumId w:val="18"/>
  </w:num>
  <w:num w:numId="31" w16cid:durableId="1497763418">
    <w:abstractNumId w:val="19"/>
  </w:num>
  <w:num w:numId="32" w16cid:durableId="478159488">
    <w:abstractNumId w:val="22"/>
  </w:num>
  <w:num w:numId="33" w16cid:durableId="1429351321">
    <w:abstractNumId w:val="14"/>
  </w:num>
  <w:num w:numId="34" w16cid:durableId="801465223">
    <w:abstractNumId w:val="11"/>
  </w:num>
  <w:num w:numId="35" w16cid:durableId="1339190876">
    <w:abstractNumId w:val="13"/>
  </w:num>
  <w:num w:numId="36" w16cid:durableId="1579365374">
    <w:abstractNumId w:val="12"/>
  </w:num>
  <w:num w:numId="37" w16cid:durableId="1730225057">
    <w:abstractNumId w:val="20"/>
  </w:num>
  <w:num w:numId="38" w16cid:durableId="9775359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75"/>
    <w:rsid w:val="0001663F"/>
    <w:rsid w:val="00031E4E"/>
    <w:rsid w:val="000415F0"/>
    <w:rsid w:val="00071B44"/>
    <w:rsid w:val="000A62F1"/>
    <w:rsid w:val="000C410F"/>
    <w:rsid w:val="000F104A"/>
    <w:rsid w:val="00103534"/>
    <w:rsid w:val="001064B9"/>
    <w:rsid w:val="001232CE"/>
    <w:rsid w:val="00156150"/>
    <w:rsid w:val="001673BE"/>
    <w:rsid w:val="001A2BB8"/>
    <w:rsid w:val="001A7A81"/>
    <w:rsid w:val="001B482A"/>
    <w:rsid w:val="00213970"/>
    <w:rsid w:val="002433EF"/>
    <w:rsid w:val="002565AC"/>
    <w:rsid w:val="00265693"/>
    <w:rsid w:val="002A2A09"/>
    <w:rsid w:val="002E5119"/>
    <w:rsid w:val="002F3EAF"/>
    <w:rsid w:val="00301175"/>
    <w:rsid w:val="00324BCA"/>
    <w:rsid w:val="00325A7C"/>
    <w:rsid w:val="003320B6"/>
    <w:rsid w:val="003343FE"/>
    <w:rsid w:val="00366718"/>
    <w:rsid w:val="003767E0"/>
    <w:rsid w:val="0039496D"/>
    <w:rsid w:val="003C37CA"/>
    <w:rsid w:val="003F3108"/>
    <w:rsid w:val="003F6AD9"/>
    <w:rsid w:val="00411542"/>
    <w:rsid w:val="00433ED1"/>
    <w:rsid w:val="004470D4"/>
    <w:rsid w:val="004718A0"/>
    <w:rsid w:val="00494FE4"/>
    <w:rsid w:val="004B2716"/>
    <w:rsid w:val="004B345B"/>
    <w:rsid w:val="004F515C"/>
    <w:rsid w:val="00507C33"/>
    <w:rsid w:val="005A0D75"/>
    <w:rsid w:val="005A7A46"/>
    <w:rsid w:val="005F5F08"/>
    <w:rsid w:val="00627609"/>
    <w:rsid w:val="00642349"/>
    <w:rsid w:val="0066278D"/>
    <w:rsid w:val="00667FC8"/>
    <w:rsid w:val="0067191D"/>
    <w:rsid w:val="006727E6"/>
    <w:rsid w:val="00674D59"/>
    <w:rsid w:val="00676B20"/>
    <w:rsid w:val="00681185"/>
    <w:rsid w:val="00685F8A"/>
    <w:rsid w:val="006F163E"/>
    <w:rsid w:val="00711A09"/>
    <w:rsid w:val="007541BF"/>
    <w:rsid w:val="007547A2"/>
    <w:rsid w:val="00761649"/>
    <w:rsid w:val="00776146"/>
    <w:rsid w:val="007C623E"/>
    <w:rsid w:val="008350E5"/>
    <w:rsid w:val="00871CB8"/>
    <w:rsid w:val="008C3B83"/>
    <w:rsid w:val="008E1E2C"/>
    <w:rsid w:val="009046BC"/>
    <w:rsid w:val="00930DEA"/>
    <w:rsid w:val="00954597"/>
    <w:rsid w:val="00957AC3"/>
    <w:rsid w:val="0099487F"/>
    <w:rsid w:val="00A13D5A"/>
    <w:rsid w:val="00A438C6"/>
    <w:rsid w:val="00A706E0"/>
    <w:rsid w:val="00A714D4"/>
    <w:rsid w:val="00AB5679"/>
    <w:rsid w:val="00AD6E3B"/>
    <w:rsid w:val="00B00076"/>
    <w:rsid w:val="00B053ED"/>
    <w:rsid w:val="00B0621D"/>
    <w:rsid w:val="00B40FD0"/>
    <w:rsid w:val="00B5738C"/>
    <w:rsid w:val="00B608C2"/>
    <w:rsid w:val="00B77EE6"/>
    <w:rsid w:val="00B876B6"/>
    <w:rsid w:val="00BA3276"/>
    <w:rsid w:val="00BB244C"/>
    <w:rsid w:val="00C102D4"/>
    <w:rsid w:val="00C13AEA"/>
    <w:rsid w:val="00C155EB"/>
    <w:rsid w:val="00C41270"/>
    <w:rsid w:val="00C92906"/>
    <w:rsid w:val="00CB0169"/>
    <w:rsid w:val="00CB1FA5"/>
    <w:rsid w:val="00CF52FB"/>
    <w:rsid w:val="00D37CF4"/>
    <w:rsid w:val="00DB1A78"/>
    <w:rsid w:val="00DC0677"/>
    <w:rsid w:val="00E014A9"/>
    <w:rsid w:val="00E230E1"/>
    <w:rsid w:val="00E921B9"/>
    <w:rsid w:val="00EB18AA"/>
    <w:rsid w:val="00EB2D98"/>
    <w:rsid w:val="00EC6122"/>
    <w:rsid w:val="00ED68E3"/>
    <w:rsid w:val="00F0257C"/>
    <w:rsid w:val="00F04531"/>
    <w:rsid w:val="00F42569"/>
    <w:rsid w:val="00F42FE2"/>
    <w:rsid w:val="00F54CBB"/>
    <w:rsid w:val="00FD28DC"/>
    <w:rsid w:val="00FE7E9A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A88C00"/>
  <w15:docId w15:val="{313E35F2-2BC7-4029-A1FE-710BBF66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Gill Sans MT" w:hAnsi="Gill Sans MT" w:cs="Gill Sans MT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A09"/>
    <w:pPr>
      <w:spacing w:after="200" w:line="276" w:lineRule="auto"/>
    </w:pPr>
    <w:rPr>
      <w:rFonts w:cs="Times New Roman"/>
      <w:color w:val="00000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2A2A09"/>
    <w:pPr>
      <w:pBdr>
        <w:top w:val="single" w:sz="6" w:space="1" w:color="9FB8CD"/>
        <w:left w:val="single" w:sz="6" w:space="1" w:color="9FB8CD"/>
        <w:bottom w:val="single" w:sz="6" w:space="1" w:color="9FB8CD"/>
        <w:right w:val="single" w:sz="6" w:space="1" w:color="9FB8CD"/>
      </w:pBdr>
      <w:shd w:val="clear" w:color="auto" w:fill="9FB8CD"/>
      <w:spacing w:before="300" w:after="40"/>
      <w:outlineLvl w:val="0"/>
    </w:pPr>
    <w:rPr>
      <w:rFonts w:ascii="Bookman Old Style" w:hAnsi="Bookman Old Style"/>
      <w:color w:val="FFFFFF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A09"/>
    <w:pPr>
      <w:pBdr>
        <w:top w:val="single" w:sz="6" w:space="1" w:color="9FB8CD"/>
        <w:left w:val="single" w:sz="48" w:space="1" w:color="9FB8CD"/>
        <w:bottom w:val="single" w:sz="6" w:space="1" w:color="9FB8CD"/>
        <w:right w:val="single" w:sz="6" w:space="1" w:color="9FB8CD"/>
      </w:pBdr>
      <w:spacing w:before="240" w:after="80"/>
      <w:ind w:left="144"/>
      <w:outlineLvl w:val="1"/>
    </w:pPr>
    <w:rPr>
      <w:rFonts w:ascii="Bookman Old Style" w:hAnsi="Bookman Old Style"/>
      <w:color w:val="628BAD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A09"/>
    <w:pPr>
      <w:pBdr>
        <w:top w:val="single" w:sz="6" w:space="1" w:color="A6A6A6"/>
        <w:left w:val="single" w:sz="48" w:space="1" w:color="A6A6A6"/>
        <w:bottom w:val="single" w:sz="6" w:space="1" w:color="A6A6A6"/>
        <w:right w:val="single" w:sz="6" w:space="1" w:color="A6A6A6"/>
      </w:pBdr>
      <w:spacing w:before="200" w:after="80"/>
      <w:ind w:left="144"/>
      <w:outlineLvl w:val="2"/>
    </w:pPr>
    <w:rPr>
      <w:rFonts w:ascii="Bookman Old Style" w:hAnsi="Bookman Old Style"/>
      <w:color w:val="595959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A09"/>
    <w:pPr>
      <w:pBdr>
        <w:bottom w:val="single" w:sz="6" w:space="1" w:color="A6A6A6"/>
      </w:pBdr>
      <w:spacing w:before="200" w:after="80"/>
      <w:outlineLvl w:val="3"/>
    </w:pPr>
    <w:rPr>
      <w:rFonts w:ascii="Bookman Old Style" w:hAnsi="Bookman Old Style"/>
      <w:color w:val="595959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A09"/>
    <w:pPr>
      <w:pBdr>
        <w:bottom w:val="dashed" w:sz="4" w:space="1" w:color="A6A6A6"/>
      </w:pBdr>
      <w:spacing w:before="200" w:after="80"/>
      <w:outlineLvl w:val="4"/>
    </w:pPr>
    <w:rPr>
      <w:rFonts w:ascii="Bookman Old Style" w:hAnsi="Bookman Old Style"/>
      <w:color w:val="40404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A09"/>
    <w:pPr>
      <w:spacing w:before="200" w:after="80"/>
      <w:outlineLvl w:val="5"/>
    </w:pPr>
    <w:rPr>
      <w:rFonts w:ascii="Bookman Old Style" w:hAnsi="Bookman Old Style"/>
      <w:b/>
      <w:color w:val="7F7F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A09"/>
    <w:pPr>
      <w:spacing w:before="200" w:after="80"/>
      <w:outlineLvl w:val="6"/>
    </w:pPr>
    <w:rPr>
      <w:rFonts w:ascii="Bookman Old Style" w:hAnsi="Bookman Old Style"/>
      <w:b/>
      <w:i/>
      <w:color w:val="8080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A09"/>
    <w:pPr>
      <w:spacing w:before="200" w:after="80"/>
      <w:outlineLvl w:val="7"/>
    </w:pPr>
    <w:rPr>
      <w:rFonts w:ascii="Bookman Old Style" w:hAnsi="Bookman Old Style"/>
      <w:color w:val="9FB8CD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A09"/>
    <w:pPr>
      <w:spacing w:before="200" w:after="80"/>
      <w:outlineLvl w:val="8"/>
    </w:pPr>
    <w:rPr>
      <w:rFonts w:ascii="Bookman Old Style" w:hAnsi="Bookman Old Style"/>
      <w:i/>
      <w:color w:val="9FB8CD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A2A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basedOn w:val="Normal"/>
    <w:link w:val="NoSpacingChar"/>
    <w:uiPriority w:val="99"/>
    <w:qFormat/>
    <w:rsid w:val="002A2A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2A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A09"/>
    <w:rPr>
      <w:rFonts w:cs="Times New Roman"/>
      <w:color w:val="00000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A2A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A09"/>
    <w:rPr>
      <w:rFonts w:cs="Times New Roman"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A09"/>
    <w:rPr>
      <w:rFonts w:ascii="Tahoma" w:hAnsi="Tahoma" w:cs="Tahoma"/>
      <w:color w:val="000000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2A2A09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2A2A09"/>
    <w:pPr>
      <w:spacing w:after="120" w:line="240" w:lineRule="auto"/>
      <w:contextualSpacing/>
    </w:pPr>
    <w:rPr>
      <w:rFonts w:ascii="Bookman Old Style" w:hAnsi="Bookman Old Style"/>
      <w:b/>
      <w:color w:val="9FB8CD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2A2A09"/>
    <w:pPr>
      <w:spacing w:before="40" w:after="80" w:line="240" w:lineRule="auto"/>
    </w:pPr>
    <w:rPr>
      <w:rFonts w:ascii="Bookman Old Style" w:hAnsi="Bookman Old Style"/>
      <w:b/>
      <w:color w:val="727CA3"/>
      <w:sz w:val="18"/>
    </w:rPr>
  </w:style>
  <w:style w:type="paragraph" w:styleId="Quote">
    <w:name w:val="Quote"/>
    <w:basedOn w:val="Normal"/>
    <w:link w:val="QuoteChar"/>
    <w:uiPriority w:val="29"/>
    <w:qFormat/>
    <w:rsid w:val="002A2A09"/>
    <w:rPr>
      <w:i/>
      <w:color w:val="7F7F7F"/>
    </w:rPr>
  </w:style>
  <w:style w:type="character" w:customStyle="1" w:styleId="QuoteChar">
    <w:name w:val="Quote Char"/>
    <w:basedOn w:val="DefaultParagraphFont"/>
    <w:link w:val="Quote"/>
    <w:uiPriority w:val="29"/>
    <w:rsid w:val="002A2A09"/>
    <w:rPr>
      <w:rFonts w:cs="Times New Roman"/>
      <w:i/>
      <w:color w:val="7F7F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A09"/>
    <w:rPr>
      <w:rFonts w:ascii="Bookman Old Style" w:hAnsi="Bookman Old Style" w:cs="Times New Roman"/>
      <w:color w:val="628BAD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2A2A09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2A2A09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2A09"/>
    <w:rPr>
      <w:color w:val="B292CA"/>
      <w:u w:val="single"/>
    </w:rPr>
  </w:style>
  <w:style w:type="character" w:styleId="BookTitle">
    <w:name w:val="Book Title"/>
    <w:basedOn w:val="DefaultParagraphFont"/>
    <w:uiPriority w:val="33"/>
    <w:qFormat/>
    <w:rsid w:val="002A2A09"/>
    <w:rPr>
      <w:rFonts w:ascii="Bookman Old Style" w:hAnsi="Bookman Old Style" w:cs="Times New Roman"/>
      <w:i/>
      <w:color w:val="8E736A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2A2A09"/>
    <w:pPr>
      <w:spacing w:after="0" w:line="240" w:lineRule="auto"/>
    </w:pPr>
    <w:rPr>
      <w:rFonts w:ascii="Bookman Old Style" w:hAnsi="Bookman Old Style"/>
      <w:bCs/>
      <w:color w:val="9FB8CD"/>
      <w:sz w:val="16"/>
      <w:szCs w:val="18"/>
    </w:rPr>
  </w:style>
  <w:style w:type="character" w:styleId="Emphasis">
    <w:name w:val="Emphasis"/>
    <w:qFormat/>
    <w:rsid w:val="002A2A09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2A2A09"/>
    <w:rPr>
      <w:rFonts w:cs="Times New Roman"/>
      <w:color w:val="00000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A2A09"/>
    <w:rPr>
      <w:rFonts w:ascii="Bookman Old Style" w:hAnsi="Bookman Old Style" w:cs="Times New Roman"/>
      <w:color w:val="FFFFFF"/>
      <w:spacing w:val="5"/>
      <w:sz w:val="20"/>
      <w:szCs w:val="32"/>
      <w:shd w:val="clear" w:color="auto" w:fill="9FB8CD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A09"/>
    <w:rPr>
      <w:rFonts w:ascii="Bookman Old Style" w:hAnsi="Bookman Old Style" w:cs="Times New Roman"/>
      <w:color w:val="595959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A09"/>
    <w:rPr>
      <w:rFonts w:ascii="Bookman Old Style" w:hAnsi="Bookman Old Style" w:cs="Times New Roman"/>
      <w:color w:val="595959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A09"/>
    <w:rPr>
      <w:rFonts w:ascii="Bookman Old Style" w:hAnsi="Bookman Old Style" w:cs="Times New Roman"/>
      <w:color w:val="404040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A09"/>
    <w:rPr>
      <w:rFonts w:ascii="Bookman Old Style" w:hAnsi="Bookman Old Style" w:cs="Times New Roman"/>
      <w:b/>
      <w:color w:val="7F7F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A09"/>
    <w:rPr>
      <w:rFonts w:ascii="Bookman Old Style" w:hAnsi="Bookman Old Style" w:cs="Times New Roman"/>
      <w:b/>
      <w:i/>
      <w:color w:val="8080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A09"/>
    <w:rPr>
      <w:rFonts w:ascii="Bookman Old Style" w:hAnsi="Bookman Old Style" w:cs="Times New Roman"/>
      <w:color w:val="9FB8CD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A09"/>
    <w:rPr>
      <w:rFonts w:ascii="Bookman Old Style" w:hAnsi="Bookman Old Style" w:cs="Times New Roman"/>
      <w:i/>
      <w:color w:val="9FB8CD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2A2A09"/>
    <w:rPr>
      <w:rFonts w:cs="Times New Roman"/>
      <w:b/>
      <w:i/>
      <w:color w:val="BAC737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2A2A09"/>
    <w:pPr>
      <w:pBdr>
        <w:top w:val="single" w:sz="6" w:space="10" w:color="628BAD"/>
        <w:left w:val="single" w:sz="6" w:space="10" w:color="628BAD"/>
        <w:bottom w:val="single" w:sz="6" w:space="10" w:color="628BAD"/>
        <w:right w:val="single" w:sz="6" w:space="10" w:color="628BAD"/>
      </w:pBdr>
      <w:shd w:val="clear" w:color="auto" w:fill="9FB8CD"/>
      <w:ind w:left="720" w:right="720"/>
      <w:jc w:val="center"/>
    </w:pPr>
    <w:rPr>
      <w:rFonts w:ascii="Bookman Old Style" w:hAnsi="Bookman Old Style"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A09"/>
    <w:rPr>
      <w:rFonts w:ascii="Bookman Old Style" w:hAnsi="Bookman Old Style" w:cs="Times New Roman"/>
      <w:i/>
      <w:color w:val="FFFFFF"/>
      <w:sz w:val="20"/>
      <w:szCs w:val="20"/>
      <w:shd w:val="clear" w:color="auto" w:fill="9FB8CD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2A2A09"/>
    <w:rPr>
      <w:rFonts w:cs="Times New Roman"/>
      <w:b/>
      <w:color w:val="525A7D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2A2A09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2A2A09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2A2A09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2A2A09"/>
    <w:rPr>
      <w:rFonts w:ascii="Gill Sans MT" w:hAnsi="Gill Sans MT"/>
      <w:b/>
      <w:color w:val="9FB8CD"/>
    </w:rPr>
  </w:style>
  <w:style w:type="character" w:styleId="SubtleEmphasis">
    <w:name w:val="Subtle Emphasis"/>
    <w:basedOn w:val="DefaultParagraphFont"/>
    <w:uiPriority w:val="19"/>
    <w:qFormat/>
    <w:rsid w:val="002A2A09"/>
    <w:rPr>
      <w:rFonts w:cs="Times New Roman"/>
      <w:i/>
      <w:color w:val="737373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2A2A09"/>
    <w:rPr>
      <w:rFonts w:cs="Times New Roman"/>
      <w:color w:val="737373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2A2A09"/>
    <w:pPr>
      <w:tabs>
        <w:tab w:val="right" w:leader="dot" w:pos="8630"/>
      </w:tabs>
      <w:spacing w:after="40" w:line="240" w:lineRule="auto"/>
    </w:pPr>
    <w:rPr>
      <w:smallCaps/>
      <w:noProof/>
      <w:color w:val="9FB8CD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2A2A09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2A2A09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2A2A09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2A2A09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2A2A09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2A2A09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2A2A09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2A2A09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2A2A09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A2A09"/>
    <w:pPr>
      <w:spacing w:after="720" w:line="240" w:lineRule="auto"/>
    </w:pPr>
    <w:rPr>
      <w:rFonts w:ascii="Bookman Old Style" w:hAnsi="Bookman Old Style" w:cs="Gill Sans MT"/>
      <w:color w:val="9FB8C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2A09"/>
    <w:rPr>
      <w:rFonts w:ascii="Bookman Old Style" w:hAnsi="Bookman Old Style"/>
      <w:color w:val="9FB8CD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2A2A09"/>
    <w:pPr>
      <w:spacing w:line="240" w:lineRule="auto"/>
    </w:pPr>
    <w:rPr>
      <w:rFonts w:ascii="Bookman Old Style" w:hAnsi="Bookman Old Style"/>
      <w:color w:val="9FB8CD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A2A09"/>
    <w:rPr>
      <w:rFonts w:ascii="Bookman Old Style" w:hAnsi="Bookman Old Style" w:cs="Times New Roman"/>
      <w:color w:val="9FB8CD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2A2A09"/>
    <w:rPr>
      <w:rFonts w:ascii="Bookman Old Style" w:hAnsi="Bookman Old Style" w:cs="Times New Roman"/>
      <w:noProof/>
      <w:color w:val="525A7D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2A2A09"/>
    <w:rPr>
      <w:rFonts w:ascii="Bookman Old Style" w:hAnsi="Bookman Old Style" w:cs="Times New Roman"/>
      <w:b/>
      <w:color w:val="9FB8CD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2A2A09"/>
    <w:rPr>
      <w:rFonts w:ascii="Bookman Old Style" w:hAnsi="Bookman Old Style" w:cs="Times New Roman"/>
      <w:b/>
      <w:color w:val="727CA3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2A2A09"/>
    <w:rPr>
      <w:rFonts w:ascii="Bookman Old Style" w:hAnsi="Bookman Old Style" w:cs="Times New Roman"/>
      <w:color w:val="9FB8CD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2A2A09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2A2A09"/>
    <w:rPr>
      <w:b w:val="0"/>
      <w:color w:val="727CA3"/>
      <w:sz w:val="18"/>
    </w:rPr>
  </w:style>
  <w:style w:type="paragraph" w:customStyle="1" w:styleId="SubsectionText">
    <w:name w:val="Subsection Text"/>
    <w:basedOn w:val="Normal"/>
    <w:uiPriority w:val="5"/>
    <w:qFormat/>
    <w:rsid w:val="002A2A09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2A2A09"/>
    <w:rPr>
      <w:rFonts w:ascii="Bookman Old Style" w:hAnsi="Bookman Old Style" w:cs="Times New Roman"/>
      <w:b/>
      <w:color w:val="727CA3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2A2A09"/>
    <w:pPr>
      <w:pBdr>
        <w:top w:val="dashed" w:sz="4" w:space="18" w:color="7F7F7F"/>
      </w:pBdr>
      <w:jc w:val="right"/>
    </w:pPr>
    <w:rPr>
      <w:color w:val="7F7F7F"/>
      <w:szCs w:val="18"/>
    </w:rPr>
  </w:style>
  <w:style w:type="paragraph" w:customStyle="1" w:styleId="HeaderFirstPage">
    <w:name w:val="Header First Page"/>
    <w:basedOn w:val="Header"/>
    <w:qFormat/>
    <w:rsid w:val="002A2A09"/>
    <w:pPr>
      <w:pBdr>
        <w:bottom w:val="dashed" w:sz="4" w:space="18" w:color="7F7F7F"/>
      </w:pBdr>
      <w:spacing w:line="396" w:lineRule="auto"/>
    </w:pPr>
    <w:rPr>
      <w:color w:val="7F7F7F"/>
    </w:rPr>
  </w:style>
  <w:style w:type="paragraph" w:customStyle="1" w:styleId="AddressText">
    <w:name w:val="Address Text"/>
    <w:basedOn w:val="NoSpacing"/>
    <w:uiPriority w:val="2"/>
    <w:qFormat/>
    <w:rsid w:val="002A2A09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2A2A09"/>
    <w:pPr>
      <w:pBdr>
        <w:bottom w:val="dashed" w:sz="4" w:space="18" w:color="7F7F7F"/>
      </w:pBdr>
      <w:spacing w:line="396" w:lineRule="auto"/>
      <w:contextualSpacing/>
    </w:pPr>
    <w:rPr>
      <w:color w:val="7F7F7F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2A2A09"/>
    <w:pPr>
      <w:pBdr>
        <w:top w:val="dashed" w:sz="4" w:space="18" w:color="7F7F7F"/>
      </w:pBdr>
      <w:tabs>
        <w:tab w:val="center" w:pos="4320"/>
        <w:tab w:val="right" w:pos="8640"/>
      </w:tabs>
    </w:pPr>
    <w:rPr>
      <w:color w:val="7F7F7F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2A2A09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/>
    </w:rPr>
  </w:style>
  <w:style w:type="paragraph" w:customStyle="1" w:styleId="FooterRight">
    <w:name w:val="Footer Right"/>
    <w:basedOn w:val="Footer"/>
    <w:uiPriority w:val="35"/>
    <w:unhideWhenUsed/>
    <w:qFormat/>
    <w:rsid w:val="002A2A09"/>
    <w:pPr>
      <w:pBdr>
        <w:top w:val="dashed" w:sz="4" w:space="18" w:color="7F7F7F"/>
      </w:pBdr>
      <w:jc w:val="right"/>
    </w:pPr>
    <w:rPr>
      <w:color w:val="7F7F7F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2A2A09"/>
    <w:pPr>
      <w:jc w:val="right"/>
    </w:pPr>
    <w:rPr>
      <w:rFonts w:ascii="Bookman Old Style" w:hAnsi="Bookman Old Style"/>
      <w:noProof/>
      <w:color w:val="525A7D"/>
      <w:sz w:val="36"/>
      <w:szCs w:val="36"/>
      <w:lang w:bidi="he-IL"/>
    </w:rPr>
  </w:style>
  <w:style w:type="paragraph" w:customStyle="1" w:styleId="MyBullets">
    <w:name w:val="My Bullets"/>
    <w:basedOn w:val="Normal"/>
    <w:rsid w:val="00761649"/>
    <w:pPr>
      <w:widowControl w:val="0"/>
      <w:autoSpaceDE w:val="0"/>
      <w:autoSpaceDN w:val="0"/>
      <w:spacing w:after="0" w:line="240" w:lineRule="auto"/>
      <w:ind w:left="720" w:hanging="360"/>
    </w:pPr>
    <w:rPr>
      <w:rFonts w:ascii="Book Antiqua" w:eastAsia="Times New Roman" w:hAnsi="Book Antiqua"/>
      <w:color w:val="auto"/>
      <w:lang w:eastAsia="en-US"/>
    </w:rPr>
  </w:style>
  <w:style w:type="character" w:customStyle="1" w:styleId="pslongeditbox1">
    <w:name w:val="pslongeditbox1"/>
    <w:basedOn w:val="DefaultParagraphFont"/>
    <w:rsid w:val="00761649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</w:rPr>
  </w:style>
  <w:style w:type="paragraph" w:styleId="BodyText">
    <w:name w:val="Body Text"/>
    <w:basedOn w:val="Normal"/>
    <w:link w:val="BodyTextChar"/>
    <w:rsid w:val="00761649"/>
    <w:pPr>
      <w:widowControl w:val="0"/>
      <w:spacing w:after="0" w:line="240" w:lineRule="atLeast"/>
    </w:pPr>
    <w:rPr>
      <w:rFonts w:ascii="Arial" w:eastAsia="Times New Roman" w:hAnsi="Arial"/>
      <w:color w:val="auto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61649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754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ffa\Desktop\Documents\Origin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3C3EF-B37C-432D-8841-6615056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8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Insurance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Chrisopher Goff</dc:creator>
  <cp:lastModifiedBy>Angie Goff</cp:lastModifiedBy>
  <cp:revision>3</cp:revision>
  <cp:lastPrinted>2015-01-13T20:57:00Z</cp:lastPrinted>
  <dcterms:created xsi:type="dcterms:W3CDTF">2023-04-05T23:56:00Z</dcterms:created>
  <dcterms:modified xsi:type="dcterms:W3CDTF">2023-04-06T00:03:00Z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