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ED71" w14:textId="77777777" w:rsidR="00CD5B77" w:rsidRDefault="00000000">
      <w:pPr>
        <w:jc w:val="center"/>
      </w:pPr>
      <w:r>
        <w:rPr>
          <w:noProof/>
        </w:rPr>
        <w:drawing>
          <wp:inline distT="0" distB="0" distL="0" distR="0" wp14:anchorId="2166C251" wp14:editId="7E396162">
            <wp:extent cx="792000" cy="764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792000" cy="764532"/>
                    </a:xfrm>
                    <a:prstGeom prst="rect">
                      <a:avLst/>
                    </a:prstGeom>
                  </pic:spPr>
                </pic:pic>
              </a:graphicData>
            </a:graphic>
          </wp:inline>
        </w:drawing>
      </w:r>
    </w:p>
    <w:p w14:paraId="48B7C617" w14:textId="77777777" w:rsidR="00CD5B77" w:rsidRPr="00453F64" w:rsidRDefault="00000000">
      <w:pPr>
        <w:pStyle w:val="Titre"/>
        <w:jc w:val="center"/>
        <w:rPr>
          <w:lang w:val="fr-FR"/>
        </w:rPr>
      </w:pPr>
      <w:r w:rsidRPr="00453F64">
        <w:rPr>
          <w:lang w:val="fr-FR"/>
        </w:rPr>
        <w:t>CRITÈRE 7.4 – GESTION DES APPRÉCIATIONS ET DES RÉCLAMATIONS</w:t>
      </w:r>
    </w:p>
    <w:p w14:paraId="4D37497B" w14:textId="77777777" w:rsidR="00CD5B77" w:rsidRPr="00453F64" w:rsidRDefault="00000000">
      <w:pPr>
        <w:jc w:val="center"/>
        <w:rPr>
          <w:lang w:val="fr-FR"/>
        </w:rPr>
      </w:pPr>
      <w:r w:rsidRPr="00453F64">
        <w:rPr>
          <w:b/>
          <w:color w:val="595959"/>
          <w:sz w:val="22"/>
          <w:lang w:val="fr-FR"/>
        </w:rPr>
        <w:t>Recueil, analyse, traitement et suivi des appréciations, réclamations et litiges</w:t>
      </w:r>
    </w:p>
    <w:tbl>
      <w:tblPr>
        <w:tblStyle w:val="Grilledutableau"/>
        <w:tblW w:w="0" w:type="auto"/>
        <w:jc w:val="center"/>
        <w:tblLook w:val="04A0" w:firstRow="1" w:lastRow="0" w:firstColumn="1" w:lastColumn="0" w:noHBand="0" w:noVBand="1"/>
      </w:tblPr>
      <w:tblGrid>
        <w:gridCol w:w="3061"/>
        <w:gridCol w:w="11340"/>
      </w:tblGrid>
      <w:tr w:rsidR="00CD5B77" w14:paraId="6DBE57F0" w14:textId="77777777">
        <w:trPr>
          <w:jc w:val="center"/>
        </w:trPr>
        <w:tc>
          <w:tcPr>
            <w:tcW w:w="3061" w:type="dxa"/>
            <w:shd w:val="clear" w:color="auto" w:fill="D9EAF7"/>
            <w:tcMar>
              <w:top w:w="50" w:type="dxa"/>
              <w:left w:w="50" w:type="dxa"/>
              <w:bottom w:w="50" w:type="dxa"/>
              <w:right w:w="50" w:type="dxa"/>
            </w:tcMar>
            <w:vAlign w:val="center"/>
          </w:tcPr>
          <w:p w14:paraId="5D0AC774" w14:textId="77777777" w:rsidR="00CD5B77" w:rsidRDefault="00000000">
            <w:proofErr w:type="spellStart"/>
            <w:r>
              <w:rPr>
                <w:b/>
                <w:sz w:val="18"/>
              </w:rPr>
              <w:t>Organisme</w:t>
            </w:r>
            <w:proofErr w:type="spellEnd"/>
          </w:p>
        </w:tc>
        <w:tc>
          <w:tcPr>
            <w:tcW w:w="11340" w:type="dxa"/>
            <w:tcMar>
              <w:top w:w="50" w:type="dxa"/>
              <w:left w:w="50" w:type="dxa"/>
              <w:bottom w:w="50" w:type="dxa"/>
              <w:right w:w="50" w:type="dxa"/>
            </w:tcMar>
            <w:vAlign w:val="center"/>
          </w:tcPr>
          <w:p w14:paraId="019289D5" w14:textId="77777777" w:rsidR="00CD5B77" w:rsidRDefault="00000000">
            <w:r>
              <w:rPr>
                <w:sz w:val="18"/>
              </w:rPr>
              <w:t>Auto-école Od'As</w:t>
            </w:r>
          </w:p>
        </w:tc>
      </w:tr>
      <w:tr w:rsidR="00CD5B77" w:rsidRPr="00453F64" w14:paraId="3FC10298" w14:textId="77777777">
        <w:trPr>
          <w:jc w:val="center"/>
        </w:trPr>
        <w:tc>
          <w:tcPr>
            <w:tcW w:w="3061" w:type="dxa"/>
            <w:shd w:val="clear" w:color="auto" w:fill="D9EAF7"/>
            <w:tcMar>
              <w:top w:w="50" w:type="dxa"/>
              <w:left w:w="50" w:type="dxa"/>
              <w:bottom w:w="50" w:type="dxa"/>
              <w:right w:w="50" w:type="dxa"/>
            </w:tcMar>
            <w:vAlign w:val="center"/>
          </w:tcPr>
          <w:p w14:paraId="3A408ECC" w14:textId="77777777" w:rsidR="00CD5B77" w:rsidRDefault="00000000">
            <w:r>
              <w:rPr>
                <w:b/>
                <w:sz w:val="18"/>
              </w:rPr>
              <w:t>Établissement concerné</w:t>
            </w:r>
          </w:p>
        </w:tc>
        <w:tc>
          <w:tcPr>
            <w:tcW w:w="11340" w:type="dxa"/>
            <w:tcMar>
              <w:top w:w="50" w:type="dxa"/>
              <w:left w:w="50" w:type="dxa"/>
              <w:bottom w:w="50" w:type="dxa"/>
              <w:right w:w="50" w:type="dxa"/>
            </w:tcMar>
            <w:vAlign w:val="center"/>
          </w:tcPr>
          <w:p w14:paraId="59B2E9D2" w14:textId="77777777" w:rsidR="00CD5B77" w:rsidRPr="00453F64" w:rsidRDefault="00000000">
            <w:pPr>
              <w:rPr>
                <w:lang w:val="fr-FR"/>
              </w:rPr>
            </w:pPr>
            <w:r w:rsidRPr="00453F64">
              <w:rPr>
                <w:sz w:val="18"/>
                <w:lang w:val="fr-FR"/>
              </w:rPr>
              <w:t>53 avenue Paul Delorme – 69580 Sathonay-Camp</w:t>
            </w:r>
          </w:p>
        </w:tc>
      </w:tr>
      <w:tr w:rsidR="00CD5B77" w14:paraId="6E01D219" w14:textId="77777777">
        <w:trPr>
          <w:jc w:val="center"/>
        </w:trPr>
        <w:tc>
          <w:tcPr>
            <w:tcW w:w="3061" w:type="dxa"/>
            <w:shd w:val="clear" w:color="auto" w:fill="D9EAF7"/>
            <w:tcMar>
              <w:top w:w="50" w:type="dxa"/>
              <w:left w:w="50" w:type="dxa"/>
              <w:bottom w:w="50" w:type="dxa"/>
              <w:right w:w="50" w:type="dxa"/>
            </w:tcMar>
            <w:vAlign w:val="center"/>
          </w:tcPr>
          <w:p w14:paraId="530D0F18" w14:textId="77777777" w:rsidR="00CD5B77" w:rsidRDefault="00000000">
            <w:r>
              <w:rPr>
                <w:b/>
                <w:sz w:val="18"/>
              </w:rPr>
              <w:t>SIREN / NDA</w:t>
            </w:r>
          </w:p>
        </w:tc>
        <w:tc>
          <w:tcPr>
            <w:tcW w:w="11340" w:type="dxa"/>
            <w:tcMar>
              <w:top w:w="50" w:type="dxa"/>
              <w:left w:w="50" w:type="dxa"/>
              <w:bottom w:w="50" w:type="dxa"/>
              <w:right w:w="50" w:type="dxa"/>
            </w:tcMar>
            <w:vAlign w:val="center"/>
          </w:tcPr>
          <w:p w14:paraId="3708F73E" w14:textId="77777777" w:rsidR="00CD5B77" w:rsidRDefault="00000000">
            <w:r>
              <w:rPr>
                <w:sz w:val="18"/>
              </w:rPr>
              <w:t>SIREN : 898 294 624 / NDA : 84691899269</w:t>
            </w:r>
          </w:p>
        </w:tc>
      </w:tr>
      <w:tr w:rsidR="00CD5B77" w:rsidRPr="00453F64" w14:paraId="209DAC66" w14:textId="77777777">
        <w:trPr>
          <w:jc w:val="center"/>
        </w:trPr>
        <w:tc>
          <w:tcPr>
            <w:tcW w:w="3061" w:type="dxa"/>
            <w:shd w:val="clear" w:color="auto" w:fill="D9EAF7"/>
            <w:tcMar>
              <w:top w:w="50" w:type="dxa"/>
              <w:left w:w="50" w:type="dxa"/>
              <w:bottom w:w="50" w:type="dxa"/>
              <w:right w:w="50" w:type="dxa"/>
            </w:tcMar>
            <w:vAlign w:val="center"/>
          </w:tcPr>
          <w:p w14:paraId="56E5FB59" w14:textId="77777777" w:rsidR="00CD5B77" w:rsidRDefault="00000000">
            <w:r>
              <w:rPr>
                <w:b/>
                <w:sz w:val="18"/>
              </w:rPr>
              <w:t>Contact réclamations</w:t>
            </w:r>
          </w:p>
        </w:tc>
        <w:tc>
          <w:tcPr>
            <w:tcW w:w="11340" w:type="dxa"/>
            <w:tcMar>
              <w:top w:w="50" w:type="dxa"/>
              <w:left w:w="50" w:type="dxa"/>
              <w:bottom w:w="50" w:type="dxa"/>
              <w:right w:w="50" w:type="dxa"/>
            </w:tcMar>
            <w:vAlign w:val="center"/>
          </w:tcPr>
          <w:p w14:paraId="4FE85F52" w14:textId="77777777" w:rsidR="00CD5B77" w:rsidRPr="00453F64" w:rsidRDefault="00000000">
            <w:pPr>
              <w:rPr>
                <w:lang w:val="fr-FR"/>
              </w:rPr>
            </w:pPr>
            <w:r w:rsidRPr="00453F64">
              <w:rPr>
                <w:sz w:val="18"/>
                <w:lang w:val="fr-FR"/>
              </w:rPr>
              <w:t>Tél. : 07 49 67 36 56 / Email : autoecoleodas@outlook.fr</w:t>
            </w:r>
          </w:p>
        </w:tc>
      </w:tr>
    </w:tbl>
    <w:p w14:paraId="5BEB9633" w14:textId="77777777" w:rsidR="00CD5B77" w:rsidRPr="00453F64" w:rsidRDefault="00000000">
      <w:pPr>
        <w:jc w:val="both"/>
        <w:rPr>
          <w:lang w:val="fr-FR"/>
        </w:rPr>
      </w:pPr>
      <w:r w:rsidRPr="00453F64">
        <w:rPr>
          <w:lang w:val="fr-FR"/>
        </w:rPr>
        <w:t>Ce document formalise la manière dont l’auto-école recueille, analyse et traite les appréciations et réclamations des candidats, financeurs, prescripteurs, partenaires et autres parties prenantes.</w:t>
      </w:r>
    </w:p>
    <w:p w14:paraId="77EE17DD" w14:textId="77777777" w:rsidR="00CD5B77" w:rsidRPr="00453F64" w:rsidRDefault="00000000">
      <w:pPr>
        <w:jc w:val="both"/>
        <w:rPr>
          <w:lang w:val="fr-FR"/>
        </w:rPr>
      </w:pPr>
      <w:r w:rsidRPr="00453F64">
        <w:rPr>
          <w:lang w:val="fr-FR"/>
        </w:rPr>
        <w:t>Il permet de conserver une trace écrite des demandes, de répondre dans des délais raisonnables et de mettre en place des actions correctives ou d’amélioration lorsque cela est nécessaire.</w:t>
      </w:r>
    </w:p>
    <w:p w14:paraId="0416645D" w14:textId="77777777" w:rsidR="00CD5B77" w:rsidRPr="00453F64" w:rsidRDefault="00000000">
      <w:pPr>
        <w:pStyle w:val="Titre1"/>
        <w:rPr>
          <w:lang w:val="fr-FR"/>
        </w:rPr>
      </w:pPr>
      <w:r w:rsidRPr="00453F64">
        <w:rPr>
          <w:lang w:val="fr-FR"/>
        </w:rPr>
        <w:t>1. Moyens de recueil disponibles</w:t>
      </w:r>
    </w:p>
    <w:p w14:paraId="6A14E6A0" w14:textId="77777777" w:rsidR="00CD5B77" w:rsidRPr="00453F64" w:rsidRDefault="00000000">
      <w:pPr>
        <w:ind w:left="397"/>
        <w:rPr>
          <w:lang w:val="fr-FR"/>
        </w:rPr>
      </w:pPr>
      <w:r w:rsidRPr="00453F64">
        <w:rPr>
          <w:b/>
          <w:lang w:val="fr-FR"/>
        </w:rPr>
        <w:t xml:space="preserve">• </w:t>
      </w:r>
      <w:r w:rsidRPr="00453F64">
        <w:rPr>
          <w:lang w:val="fr-FR"/>
        </w:rPr>
        <w:t>Accueil physique à l’auto-école ;</w:t>
      </w:r>
    </w:p>
    <w:p w14:paraId="3EE073B9" w14:textId="77777777" w:rsidR="00CD5B77" w:rsidRPr="00453F64" w:rsidRDefault="00000000">
      <w:pPr>
        <w:ind w:left="397"/>
        <w:rPr>
          <w:lang w:val="fr-FR"/>
        </w:rPr>
      </w:pPr>
      <w:r w:rsidRPr="00453F64">
        <w:rPr>
          <w:b/>
          <w:lang w:val="fr-FR"/>
        </w:rPr>
        <w:t xml:space="preserve">• </w:t>
      </w:r>
      <w:r w:rsidRPr="00453F64">
        <w:rPr>
          <w:lang w:val="fr-FR"/>
        </w:rPr>
        <w:t>Téléphone ;</w:t>
      </w:r>
    </w:p>
    <w:p w14:paraId="43C453C1" w14:textId="77777777" w:rsidR="00CD5B77" w:rsidRPr="00453F64" w:rsidRDefault="00000000">
      <w:pPr>
        <w:ind w:left="397"/>
        <w:rPr>
          <w:lang w:val="fr-FR"/>
        </w:rPr>
      </w:pPr>
      <w:r w:rsidRPr="00453F64">
        <w:rPr>
          <w:b/>
          <w:lang w:val="fr-FR"/>
        </w:rPr>
        <w:t xml:space="preserve">• </w:t>
      </w:r>
      <w:r w:rsidRPr="00453F64">
        <w:rPr>
          <w:lang w:val="fr-FR"/>
        </w:rPr>
        <w:t>Email ;</w:t>
      </w:r>
    </w:p>
    <w:p w14:paraId="5DCDDAE5" w14:textId="77777777" w:rsidR="00CD5B77" w:rsidRPr="00453F64" w:rsidRDefault="00000000">
      <w:pPr>
        <w:ind w:left="397"/>
        <w:rPr>
          <w:lang w:val="fr-FR"/>
        </w:rPr>
      </w:pPr>
      <w:r w:rsidRPr="00453F64">
        <w:rPr>
          <w:b/>
          <w:lang w:val="fr-FR"/>
        </w:rPr>
        <w:t xml:space="preserve">• </w:t>
      </w:r>
      <w:r w:rsidRPr="00453F64">
        <w:rPr>
          <w:lang w:val="fr-FR"/>
        </w:rPr>
        <w:t>Avis et messages en ligne, lorsque l’établissement en a connaissance ;</w:t>
      </w:r>
    </w:p>
    <w:p w14:paraId="3D535D7B" w14:textId="77777777" w:rsidR="00CD5B77" w:rsidRDefault="00000000">
      <w:pPr>
        <w:ind w:left="397"/>
        <w:rPr>
          <w:lang w:val="fr-FR"/>
        </w:rPr>
      </w:pPr>
      <w:r w:rsidRPr="00453F64">
        <w:rPr>
          <w:b/>
          <w:lang w:val="fr-FR"/>
        </w:rPr>
        <w:t xml:space="preserve">• </w:t>
      </w:r>
      <w:r w:rsidRPr="00453F64">
        <w:rPr>
          <w:lang w:val="fr-FR"/>
        </w:rPr>
        <w:t>Courrier ou tout autre moyen de communication choisi par le client.</w:t>
      </w:r>
    </w:p>
    <w:p w14:paraId="699AC586" w14:textId="77777777" w:rsidR="00453F64" w:rsidRPr="00453F64" w:rsidRDefault="00453F64">
      <w:pPr>
        <w:ind w:left="397"/>
        <w:rPr>
          <w:lang w:val="fr-FR"/>
        </w:rPr>
      </w:pPr>
    </w:p>
    <w:tbl>
      <w:tblPr>
        <w:tblStyle w:val="Grilledutableau"/>
        <w:tblW w:w="0" w:type="auto"/>
        <w:tblLook w:val="04A0" w:firstRow="1" w:lastRow="0" w:firstColumn="1" w:lastColumn="0" w:noHBand="0" w:noVBand="1"/>
      </w:tblPr>
      <w:tblGrid>
        <w:gridCol w:w="14470"/>
      </w:tblGrid>
      <w:tr w:rsidR="00CD5B77" w:rsidRPr="00453F64" w14:paraId="2E95FB80" w14:textId="77777777">
        <w:tc>
          <w:tcPr>
            <w:tcW w:w="14480" w:type="dxa"/>
            <w:shd w:val="clear" w:color="auto" w:fill="FFF2CC"/>
            <w:tcMar>
              <w:top w:w="50" w:type="dxa"/>
              <w:left w:w="50" w:type="dxa"/>
              <w:bottom w:w="50" w:type="dxa"/>
              <w:right w:w="50" w:type="dxa"/>
            </w:tcMar>
          </w:tcPr>
          <w:p w14:paraId="42360CCD" w14:textId="77777777" w:rsidR="00CD5B77" w:rsidRPr="00453F64" w:rsidRDefault="00000000">
            <w:pPr>
              <w:rPr>
                <w:lang w:val="fr-FR"/>
              </w:rPr>
            </w:pPr>
            <w:r w:rsidRPr="00453F64">
              <w:rPr>
                <w:b/>
                <w:lang w:val="fr-FR"/>
              </w:rPr>
              <w:t xml:space="preserve">Important : </w:t>
            </w:r>
            <w:r w:rsidRPr="00453F64">
              <w:rPr>
                <w:lang w:val="fr-FR"/>
              </w:rPr>
              <w:t>toute réclamation est prise au sérieux, enregistrée dans le tableau de suivi, analysée puis traitée en fonction de la situation, des éléments disponibles et des possibilités techniques, pédagogiques, administratives ou financières de l’établissement.</w:t>
            </w:r>
          </w:p>
        </w:tc>
      </w:tr>
    </w:tbl>
    <w:p w14:paraId="4ADE2DF9" w14:textId="77777777" w:rsidR="00CD5B77" w:rsidRDefault="00000000">
      <w:pPr>
        <w:pStyle w:val="Titre1"/>
      </w:pPr>
      <w:r>
        <w:lastRenderedPageBreak/>
        <w:t xml:space="preserve">2. </w:t>
      </w:r>
      <w:proofErr w:type="spellStart"/>
      <w:r>
        <w:t>Procédure</w:t>
      </w:r>
      <w:proofErr w:type="spellEnd"/>
      <w:r>
        <w:t xml:space="preserve"> de </w:t>
      </w:r>
      <w:proofErr w:type="spellStart"/>
      <w:r>
        <w:t>traitement</w:t>
      </w:r>
      <w:proofErr w:type="spellEnd"/>
    </w:p>
    <w:p w14:paraId="08998B7C" w14:textId="77777777" w:rsidR="00453F64" w:rsidRPr="00453F64" w:rsidRDefault="00453F64" w:rsidP="00453F64"/>
    <w:tbl>
      <w:tblPr>
        <w:tblStyle w:val="Grilledutableau"/>
        <w:tblW w:w="0" w:type="auto"/>
        <w:jc w:val="center"/>
        <w:tblLook w:val="04A0" w:firstRow="1" w:lastRow="0" w:firstColumn="1" w:lastColumn="0" w:noHBand="0" w:noVBand="1"/>
      </w:tblPr>
      <w:tblGrid>
        <w:gridCol w:w="1728"/>
        <w:gridCol w:w="6917"/>
        <w:gridCol w:w="3118"/>
        <w:gridCol w:w="2381"/>
      </w:tblGrid>
      <w:tr w:rsidR="00CD5B77" w14:paraId="37EC6965" w14:textId="77777777">
        <w:trPr>
          <w:tblHeader/>
          <w:jc w:val="center"/>
        </w:trPr>
        <w:tc>
          <w:tcPr>
            <w:tcW w:w="1701" w:type="dxa"/>
            <w:shd w:val="clear" w:color="auto" w:fill="1F4E79"/>
            <w:tcMar>
              <w:top w:w="50" w:type="dxa"/>
              <w:left w:w="50" w:type="dxa"/>
              <w:bottom w:w="50" w:type="dxa"/>
              <w:right w:w="50" w:type="dxa"/>
            </w:tcMar>
            <w:vAlign w:val="center"/>
          </w:tcPr>
          <w:p w14:paraId="48968671" w14:textId="77777777" w:rsidR="00CD5B77" w:rsidRPr="00453F64" w:rsidRDefault="00000000">
            <w:pPr>
              <w:jc w:val="center"/>
              <w:rPr>
                <w:sz w:val="24"/>
                <w:szCs w:val="24"/>
              </w:rPr>
            </w:pPr>
            <w:r w:rsidRPr="00453F64">
              <w:rPr>
                <w:b/>
                <w:color w:val="FFFFFF"/>
                <w:sz w:val="24"/>
                <w:szCs w:val="24"/>
              </w:rPr>
              <w:t>Étape</w:t>
            </w:r>
          </w:p>
        </w:tc>
        <w:tc>
          <w:tcPr>
            <w:tcW w:w="6917" w:type="dxa"/>
            <w:shd w:val="clear" w:color="auto" w:fill="1F4E79"/>
            <w:tcMar>
              <w:top w:w="50" w:type="dxa"/>
              <w:left w:w="50" w:type="dxa"/>
              <w:bottom w:w="50" w:type="dxa"/>
              <w:right w:w="50" w:type="dxa"/>
            </w:tcMar>
            <w:vAlign w:val="center"/>
          </w:tcPr>
          <w:p w14:paraId="51B086D9" w14:textId="77777777" w:rsidR="00CD5B77" w:rsidRPr="00453F64" w:rsidRDefault="00000000">
            <w:pPr>
              <w:jc w:val="center"/>
              <w:rPr>
                <w:sz w:val="24"/>
                <w:szCs w:val="24"/>
              </w:rPr>
            </w:pPr>
            <w:r w:rsidRPr="00453F64">
              <w:rPr>
                <w:b/>
                <w:color w:val="FFFFFF"/>
                <w:sz w:val="24"/>
                <w:szCs w:val="24"/>
              </w:rPr>
              <w:t>Action réalisée</w:t>
            </w:r>
          </w:p>
        </w:tc>
        <w:tc>
          <w:tcPr>
            <w:tcW w:w="3118" w:type="dxa"/>
            <w:shd w:val="clear" w:color="auto" w:fill="1F4E79"/>
            <w:tcMar>
              <w:top w:w="50" w:type="dxa"/>
              <w:left w:w="50" w:type="dxa"/>
              <w:bottom w:w="50" w:type="dxa"/>
              <w:right w:w="50" w:type="dxa"/>
            </w:tcMar>
            <w:vAlign w:val="center"/>
          </w:tcPr>
          <w:p w14:paraId="7C321EF3" w14:textId="77777777" w:rsidR="00CD5B77" w:rsidRPr="00453F64" w:rsidRDefault="00000000">
            <w:pPr>
              <w:jc w:val="center"/>
              <w:rPr>
                <w:sz w:val="24"/>
                <w:szCs w:val="24"/>
              </w:rPr>
            </w:pPr>
            <w:r w:rsidRPr="00453F64">
              <w:rPr>
                <w:b/>
                <w:color w:val="FFFFFF"/>
                <w:sz w:val="24"/>
                <w:szCs w:val="24"/>
              </w:rPr>
              <w:t>Responsable</w:t>
            </w:r>
          </w:p>
        </w:tc>
        <w:tc>
          <w:tcPr>
            <w:tcW w:w="2381" w:type="dxa"/>
            <w:shd w:val="clear" w:color="auto" w:fill="1F4E79"/>
            <w:tcMar>
              <w:top w:w="50" w:type="dxa"/>
              <w:left w:w="50" w:type="dxa"/>
              <w:bottom w:w="50" w:type="dxa"/>
              <w:right w:w="50" w:type="dxa"/>
            </w:tcMar>
            <w:vAlign w:val="center"/>
          </w:tcPr>
          <w:p w14:paraId="29DA549A" w14:textId="77777777" w:rsidR="00CD5B77" w:rsidRPr="00453F64" w:rsidRDefault="00000000">
            <w:pPr>
              <w:jc w:val="center"/>
              <w:rPr>
                <w:sz w:val="24"/>
                <w:szCs w:val="24"/>
              </w:rPr>
            </w:pPr>
            <w:r w:rsidRPr="00453F64">
              <w:rPr>
                <w:b/>
                <w:color w:val="FFFFFF"/>
                <w:sz w:val="24"/>
                <w:szCs w:val="24"/>
              </w:rPr>
              <w:t>Délai indicatif</w:t>
            </w:r>
          </w:p>
        </w:tc>
      </w:tr>
      <w:tr w:rsidR="00CD5B77" w:rsidRPr="00453F64" w14:paraId="79B1A290" w14:textId="77777777">
        <w:trPr>
          <w:jc w:val="center"/>
        </w:trPr>
        <w:tc>
          <w:tcPr>
            <w:tcW w:w="1701" w:type="dxa"/>
            <w:tcMar>
              <w:top w:w="50" w:type="dxa"/>
              <w:left w:w="50" w:type="dxa"/>
              <w:bottom w:w="50" w:type="dxa"/>
              <w:right w:w="50" w:type="dxa"/>
            </w:tcMar>
            <w:vAlign w:val="center"/>
          </w:tcPr>
          <w:p w14:paraId="03940C2E" w14:textId="77777777" w:rsidR="00CD5B77" w:rsidRPr="00453F64" w:rsidRDefault="00000000">
            <w:pPr>
              <w:rPr>
                <w:sz w:val="24"/>
                <w:szCs w:val="24"/>
              </w:rPr>
            </w:pPr>
            <w:r w:rsidRPr="00453F64">
              <w:rPr>
                <w:sz w:val="24"/>
                <w:szCs w:val="24"/>
              </w:rPr>
              <w:t>1. Réception</w:t>
            </w:r>
          </w:p>
        </w:tc>
        <w:tc>
          <w:tcPr>
            <w:tcW w:w="6917" w:type="dxa"/>
            <w:tcMar>
              <w:top w:w="50" w:type="dxa"/>
              <w:left w:w="50" w:type="dxa"/>
              <w:bottom w:w="50" w:type="dxa"/>
              <w:right w:w="50" w:type="dxa"/>
            </w:tcMar>
            <w:vAlign w:val="center"/>
          </w:tcPr>
          <w:p w14:paraId="61A3F4EF" w14:textId="77777777" w:rsidR="00CD5B77" w:rsidRPr="00453F64" w:rsidRDefault="00000000">
            <w:pPr>
              <w:rPr>
                <w:sz w:val="24"/>
                <w:szCs w:val="24"/>
                <w:lang w:val="fr-FR"/>
              </w:rPr>
            </w:pPr>
            <w:r w:rsidRPr="00453F64">
              <w:rPr>
                <w:sz w:val="24"/>
                <w:szCs w:val="24"/>
                <w:lang w:val="fr-FR"/>
              </w:rPr>
              <w:t>Écoute de la demande et identification du type de retour : appréciation, réclamation, signalement, litige.</w:t>
            </w:r>
          </w:p>
        </w:tc>
        <w:tc>
          <w:tcPr>
            <w:tcW w:w="3118" w:type="dxa"/>
            <w:tcMar>
              <w:top w:w="50" w:type="dxa"/>
              <w:left w:w="50" w:type="dxa"/>
              <w:bottom w:w="50" w:type="dxa"/>
              <w:right w:w="50" w:type="dxa"/>
            </w:tcMar>
            <w:vAlign w:val="center"/>
          </w:tcPr>
          <w:p w14:paraId="69F865D0" w14:textId="77777777" w:rsidR="00CD5B77" w:rsidRPr="00453F64" w:rsidRDefault="00000000">
            <w:pPr>
              <w:rPr>
                <w:sz w:val="24"/>
                <w:szCs w:val="24"/>
                <w:lang w:val="fr-FR"/>
              </w:rPr>
            </w:pPr>
            <w:r w:rsidRPr="00453F64">
              <w:rPr>
                <w:sz w:val="24"/>
                <w:szCs w:val="24"/>
                <w:lang w:val="fr-FR"/>
              </w:rPr>
              <w:t>Interlocuteur ayant reçu la demande</w:t>
            </w:r>
          </w:p>
        </w:tc>
        <w:tc>
          <w:tcPr>
            <w:tcW w:w="2381" w:type="dxa"/>
            <w:tcMar>
              <w:top w:w="50" w:type="dxa"/>
              <w:left w:w="50" w:type="dxa"/>
              <w:bottom w:w="50" w:type="dxa"/>
              <w:right w:w="50" w:type="dxa"/>
            </w:tcMar>
            <w:vAlign w:val="center"/>
          </w:tcPr>
          <w:p w14:paraId="7966D977" w14:textId="77777777" w:rsidR="00CD5B77" w:rsidRPr="00453F64" w:rsidRDefault="00000000">
            <w:pPr>
              <w:rPr>
                <w:sz w:val="24"/>
                <w:szCs w:val="24"/>
                <w:lang w:val="fr-FR"/>
              </w:rPr>
            </w:pPr>
            <w:r w:rsidRPr="00453F64">
              <w:rPr>
                <w:sz w:val="24"/>
                <w:szCs w:val="24"/>
                <w:lang w:val="fr-FR"/>
              </w:rPr>
              <w:t>Le jour de la réception</w:t>
            </w:r>
          </w:p>
        </w:tc>
      </w:tr>
      <w:tr w:rsidR="00CD5B77" w14:paraId="650ECF87" w14:textId="77777777">
        <w:trPr>
          <w:jc w:val="center"/>
        </w:trPr>
        <w:tc>
          <w:tcPr>
            <w:tcW w:w="1701" w:type="dxa"/>
            <w:tcMar>
              <w:top w:w="50" w:type="dxa"/>
              <w:left w:w="50" w:type="dxa"/>
              <w:bottom w:w="50" w:type="dxa"/>
              <w:right w:w="50" w:type="dxa"/>
            </w:tcMar>
            <w:vAlign w:val="center"/>
          </w:tcPr>
          <w:p w14:paraId="2EB663BA" w14:textId="77777777" w:rsidR="00CD5B77" w:rsidRPr="00453F64" w:rsidRDefault="00000000">
            <w:pPr>
              <w:rPr>
                <w:sz w:val="24"/>
                <w:szCs w:val="24"/>
              </w:rPr>
            </w:pPr>
            <w:r w:rsidRPr="00453F64">
              <w:rPr>
                <w:sz w:val="24"/>
                <w:szCs w:val="24"/>
              </w:rPr>
              <w:t>2. Enregistrement</w:t>
            </w:r>
          </w:p>
        </w:tc>
        <w:tc>
          <w:tcPr>
            <w:tcW w:w="6917" w:type="dxa"/>
            <w:tcMar>
              <w:top w:w="50" w:type="dxa"/>
              <w:left w:w="50" w:type="dxa"/>
              <w:bottom w:w="50" w:type="dxa"/>
              <w:right w:w="50" w:type="dxa"/>
            </w:tcMar>
            <w:vAlign w:val="center"/>
          </w:tcPr>
          <w:p w14:paraId="261CA253" w14:textId="77777777" w:rsidR="00CD5B77" w:rsidRPr="00453F64" w:rsidRDefault="00000000">
            <w:pPr>
              <w:rPr>
                <w:sz w:val="24"/>
                <w:szCs w:val="24"/>
                <w:lang w:val="fr-FR"/>
              </w:rPr>
            </w:pPr>
            <w:r w:rsidRPr="00453F64">
              <w:rPr>
                <w:sz w:val="24"/>
                <w:szCs w:val="24"/>
                <w:lang w:val="fr-FR"/>
              </w:rPr>
              <w:t>Inscription dans le tableau de suivi avec la date, le nom, le motif, le canal de contact et les premières informations utiles.</w:t>
            </w:r>
          </w:p>
        </w:tc>
        <w:tc>
          <w:tcPr>
            <w:tcW w:w="3118" w:type="dxa"/>
            <w:tcMar>
              <w:top w:w="50" w:type="dxa"/>
              <w:left w:w="50" w:type="dxa"/>
              <w:bottom w:w="50" w:type="dxa"/>
              <w:right w:w="50" w:type="dxa"/>
            </w:tcMar>
            <w:vAlign w:val="center"/>
          </w:tcPr>
          <w:p w14:paraId="338C1621" w14:textId="77777777" w:rsidR="00CD5B77" w:rsidRPr="00453F64" w:rsidRDefault="00000000">
            <w:pPr>
              <w:rPr>
                <w:sz w:val="24"/>
                <w:szCs w:val="24"/>
              </w:rPr>
            </w:pPr>
            <w:proofErr w:type="spellStart"/>
            <w:r w:rsidRPr="00453F64">
              <w:rPr>
                <w:sz w:val="24"/>
                <w:szCs w:val="24"/>
              </w:rPr>
              <w:t>Référent</w:t>
            </w:r>
            <w:proofErr w:type="spellEnd"/>
            <w:r w:rsidRPr="00453F64">
              <w:rPr>
                <w:sz w:val="24"/>
                <w:szCs w:val="24"/>
              </w:rPr>
              <w:t xml:space="preserve"> </w:t>
            </w:r>
            <w:proofErr w:type="spellStart"/>
            <w:r w:rsidRPr="00453F64">
              <w:rPr>
                <w:sz w:val="24"/>
                <w:szCs w:val="24"/>
              </w:rPr>
              <w:t>administratif</w:t>
            </w:r>
            <w:proofErr w:type="spellEnd"/>
            <w:r w:rsidRPr="00453F64">
              <w:rPr>
                <w:sz w:val="24"/>
                <w:szCs w:val="24"/>
              </w:rPr>
              <w:t xml:space="preserve"> </w:t>
            </w:r>
            <w:proofErr w:type="spellStart"/>
            <w:r w:rsidRPr="00453F64">
              <w:rPr>
                <w:sz w:val="24"/>
                <w:szCs w:val="24"/>
              </w:rPr>
              <w:t>ou</w:t>
            </w:r>
            <w:proofErr w:type="spellEnd"/>
            <w:r w:rsidRPr="00453F64">
              <w:rPr>
                <w:sz w:val="24"/>
                <w:szCs w:val="24"/>
              </w:rPr>
              <w:t xml:space="preserve"> direction</w:t>
            </w:r>
          </w:p>
        </w:tc>
        <w:tc>
          <w:tcPr>
            <w:tcW w:w="2381" w:type="dxa"/>
            <w:tcMar>
              <w:top w:w="50" w:type="dxa"/>
              <w:left w:w="50" w:type="dxa"/>
              <w:bottom w:w="50" w:type="dxa"/>
              <w:right w:w="50" w:type="dxa"/>
            </w:tcMar>
            <w:vAlign w:val="center"/>
          </w:tcPr>
          <w:p w14:paraId="2039D0DF" w14:textId="77777777" w:rsidR="00CD5B77" w:rsidRPr="00453F64" w:rsidRDefault="00000000">
            <w:pPr>
              <w:rPr>
                <w:sz w:val="24"/>
                <w:szCs w:val="24"/>
              </w:rPr>
            </w:pPr>
            <w:r w:rsidRPr="00453F64">
              <w:rPr>
                <w:sz w:val="24"/>
                <w:szCs w:val="24"/>
              </w:rPr>
              <w:t>Sous 48 h ouvrées</w:t>
            </w:r>
          </w:p>
        </w:tc>
      </w:tr>
      <w:tr w:rsidR="00CD5B77" w14:paraId="42368C78" w14:textId="77777777">
        <w:trPr>
          <w:jc w:val="center"/>
        </w:trPr>
        <w:tc>
          <w:tcPr>
            <w:tcW w:w="1701" w:type="dxa"/>
            <w:tcMar>
              <w:top w:w="50" w:type="dxa"/>
              <w:left w:w="50" w:type="dxa"/>
              <w:bottom w:w="50" w:type="dxa"/>
              <w:right w:w="50" w:type="dxa"/>
            </w:tcMar>
            <w:vAlign w:val="center"/>
          </w:tcPr>
          <w:p w14:paraId="043C6A0E" w14:textId="77777777" w:rsidR="00CD5B77" w:rsidRPr="00453F64" w:rsidRDefault="00000000">
            <w:pPr>
              <w:rPr>
                <w:sz w:val="24"/>
                <w:szCs w:val="24"/>
              </w:rPr>
            </w:pPr>
            <w:r w:rsidRPr="00453F64">
              <w:rPr>
                <w:sz w:val="24"/>
                <w:szCs w:val="24"/>
              </w:rPr>
              <w:t>3. Analyse</w:t>
            </w:r>
          </w:p>
        </w:tc>
        <w:tc>
          <w:tcPr>
            <w:tcW w:w="6917" w:type="dxa"/>
            <w:tcMar>
              <w:top w:w="50" w:type="dxa"/>
              <w:left w:w="50" w:type="dxa"/>
              <w:bottom w:w="50" w:type="dxa"/>
              <w:right w:w="50" w:type="dxa"/>
            </w:tcMar>
            <w:vAlign w:val="center"/>
          </w:tcPr>
          <w:p w14:paraId="1CBD3FCE" w14:textId="77777777" w:rsidR="00CD5B77" w:rsidRPr="00453F64" w:rsidRDefault="00000000">
            <w:pPr>
              <w:rPr>
                <w:sz w:val="24"/>
                <w:szCs w:val="24"/>
                <w:lang w:val="fr-FR"/>
              </w:rPr>
            </w:pPr>
            <w:r w:rsidRPr="00453F64">
              <w:rPr>
                <w:sz w:val="24"/>
                <w:szCs w:val="24"/>
                <w:lang w:val="fr-FR"/>
              </w:rPr>
              <w:t>Recherche des faits, consultation des pièces utiles, échange avec l’enseignant ou la personne concernée si nécessaire.</w:t>
            </w:r>
          </w:p>
        </w:tc>
        <w:tc>
          <w:tcPr>
            <w:tcW w:w="3118" w:type="dxa"/>
            <w:tcMar>
              <w:top w:w="50" w:type="dxa"/>
              <w:left w:w="50" w:type="dxa"/>
              <w:bottom w:w="50" w:type="dxa"/>
              <w:right w:w="50" w:type="dxa"/>
            </w:tcMar>
            <w:vAlign w:val="center"/>
          </w:tcPr>
          <w:p w14:paraId="23457577" w14:textId="429DC208" w:rsidR="00CD5B77" w:rsidRPr="00453F64" w:rsidRDefault="00000000">
            <w:pPr>
              <w:rPr>
                <w:sz w:val="24"/>
                <w:szCs w:val="24"/>
              </w:rPr>
            </w:pPr>
            <w:r w:rsidRPr="00453F64">
              <w:rPr>
                <w:sz w:val="24"/>
                <w:szCs w:val="24"/>
              </w:rPr>
              <w:t xml:space="preserve">Direction </w:t>
            </w:r>
          </w:p>
        </w:tc>
        <w:tc>
          <w:tcPr>
            <w:tcW w:w="2381" w:type="dxa"/>
            <w:tcMar>
              <w:top w:w="50" w:type="dxa"/>
              <w:left w:w="50" w:type="dxa"/>
              <w:bottom w:w="50" w:type="dxa"/>
              <w:right w:w="50" w:type="dxa"/>
            </w:tcMar>
            <w:vAlign w:val="center"/>
          </w:tcPr>
          <w:p w14:paraId="3AB80F7A" w14:textId="77777777" w:rsidR="00CD5B77" w:rsidRPr="00453F64" w:rsidRDefault="00000000">
            <w:pPr>
              <w:rPr>
                <w:sz w:val="24"/>
                <w:szCs w:val="24"/>
              </w:rPr>
            </w:pPr>
            <w:r w:rsidRPr="00453F64">
              <w:rPr>
                <w:sz w:val="24"/>
                <w:szCs w:val="24"/>
              </w:rPr>
              <w:t>Sous 10 jours ouvrés</w:t>
            </w:r>
          </w:p>
        </w:tc>
      </w:tr>
      <w:tr w:rsidR="00CD5B77" w:rsidRPr="00453F64" w14:paraId="3BF5D6D1" w14:textId="77777777">
        <w:trPr>
          <w:jc w:val="center"/>
        </w:trPr>
        <w:tc>
          <w:tcPr>
            <w:tcW w:w="1701" w:type="dxa"/>
            <w:tcMar>
              <w:top w:w="50" w:type="dxa"/>
              <w:left w:w="50" w:type="dxa"/>
              <w:bottom w:w="50" w:type="dxa"/>
              <w:right w:w="50" w:type="dxa"/>
            </w:tcMar>
            <w:vAlign w:val="center"/>
          </w:tcPr>
          <w:p w14:paraId="41B7A692" w14:textId="77777777" w:rsidR="00CD5B77" w:rsidRPr="00453F64" w:rsidRDefault="00000000">
            <w:pPr>
              <w:rPr>
                <w:sz w:val="24"/>
                <w:szCs w:val="24"/>
              </w:rPr>
            </w:pPr>
            <w:r w:rsidRPr="00453F64">
              <w:rPr>
                <w:sz w:val="24"/>
                <w:szCs w:val="24"/>
              </w:rPr>
              <w:t>4. Réponse</w:t>
            </w:r>
          </w:p>
        </w:tc>
        <w:tc>
          <w:tcPr>
            <w:tcW w:w="6917" w:type="dxa"/>
            <w:tcMar>
              <w:top w:w="50" w:type="dxa"/>
              <w:left w:w="50" w:type="dxa"/>
              <w:bottom w:w="50" w:type="dxa"/>
              <w:right w:w="50" w:type="dxa"/>
            </w:tcMar>
            <w:vAlign w:val="center"/>
          </w:tcPr>
          <w:p w14:paraId="3D7DF3C0" w14:textId="77777777" w:rsidR="00CD5B77" w:rsidRPr="00453F64" w:rsidRDefault="00000000">
            <w:pPr>
              <w:rPr>
                <w:sz w:val="24"/>
                <w:szCs w:val="24"/>
                <w:lang w:val="fr-FR"/>
              </w:rPr>
            </w:pPr>
            <w:r w:rsidRPr="00453F64">
              <w:rPr>
                <w:sz w:val="24"/>
                <w:szCs w:val="24"/>
                <w:lang w:val="fr-FR"/>
              </w:rPr>
              <w:t>Réponse claire au client : explication, solution proposée, action corrective, ou justification si aucune action n’est possible.</w:t>
            </w:r>
          </w:p>
        </w:tc>
        <w:tc>
          <w:tcPr>
            <w:tcW w:w="3118" w:type="dxa"/>
            <w:tcMar>
              <w:top w:w="50" w:type="dxa"/>
              <w:left w:w="50" w:type="dxa"/>
              <w:bottom w:w="50" w:type="dxa"/>
              <w:right w:w="50" w:type="dxa"/>
            </w:tcMar>
            <w:vAlign w:val="center"/>
          </w:tcPr>
          <w:p w14:paraId="23FCD5E2" w14:textId="70207FF7" w:rsidR="00CD5B77" w:rsidRPr="00453F64" w:rsidRDefault="00000000">
            <w:pPr>
              <w:rPr>
                <w:sz w:val="24"/>
                <w:szCs w:val="24"/>
              </w:rPr>
            </w:pPr>
            <w:r w:rsidRPr="00453F64">
              <w:rPr>
                <w:sz w:val="24"/>
                <w:szCs w:val="24"/>
              </w:rPr>
              <w:t xml:space="preserve">Direction </w:t>
            </w:r>
          </w:p>
        </w:tc>
        <w:tc>
          <w:tcPr>
            <w:tcW w:w="2381" w:type="dxa"/>
            <w:tcMar>
              <w:top w:w="50" w:type="dxa"/>
              <w:left w:w="50" w:type="dxa"/>
              <w:bottom w:w="50" w:type="dxa"/>
              <w:right w:w="50" w:type="dxa"/>
            </w:tcMar>
            <w:vAlign w:val="center"/>
          </w:tcPr>
          <w:p w14:paraId="35A5FD5E" w14:textId="77777777" w:rsidR="00CD5B77" w:rsidRPr="00453F64" w:rsidRDefault="00000000">
            <w:pPr>
              <w:rPr>
                <w:sz w:val="24"/>
                <w:szCs w:val="24"/>
                <w:lang w:val="fr-FR"/>
              </w:rPr>
            </w:pPr>
            <w:r w:rsidRPr="00453F64">
              <w:rPr>
                <w:sz w:val="24"/>
                <w:szCs w:val="24"/>
                <w:lang w:val="fr-FR"/>
              </w:rPr>
              <w:t>Sous 10 jours ouvrés, sauf dossier complexe</w:t>
            </w:r>
          </w:p>
        </w:tc>
      </w:tr>
      <w:tr w:rsidR="00CD5B77" w:rsidRPr="00453F64" w14:paraId="70B00EF0" w14:textId="77777777">
        <w:trPr>
          <w:jc w:val="center"/>
        </w:trPr>
        <w:tc>
          <w:tcPr>
            <w:tcW w:w="1701" w:type="dxa"/>
            <w:tcMar>
              <w:top w:w="50" w:type="dxa"/>
              <w:left w:w="50" w:type="dxa"/>
              <w:bottom w:w="50" w:type="dxa"/>
              <w:right w:w="50" w:type="dxa"/>
            </w:tcMar>
            <w:vAlign w:val="center"/>
          </w:tcPr>
          <w:p w14:paraId="613ED755" w14:textId="77777777" w:rsidR="00CD5B77" w:rsidRPr="00453F64" w:rsidRDefault="00000000">
            <w:pPr>
              <w:rPr>
                <w:sz w:val="24"/>
                <w:szCs w:val="24"/>
              </w:rPr>
            </w:pPr>
            <w:r w:rsidRPr="00453F64">
              <w:rPr>
                <w:sz w:val="24"/>
                <w:szCs w:val="24"/>
              </w:rPr>
              <w:t>5. Action corrective</w:t>
            </w:r>
          </w:p>
        </w:tc>
        <w:tc>
          <w:tcPr>
            <w:tcW w:w="6917" w:type="dxa"/>
            <w:tcMar>
              <w:top w:w="50" w:type="dxa"/>
              <w:left w:w="50" w:type="dxa"/>
              <w:bottom w:w="50" w:type="dxa"/>
              <w:right w:w="50" w:type="dxa"/>
            </w:tcMar>
            <w:vAlign w:val="center"/>
          </w:tcPr>
          <w:p w14:paraId="42D7B5B0" w14:textId="77777777" w:rsidR="00CD5B77" w:rsidRPr="00453F64" w:rsidRDefault="00000000">
            <w:pPr>
              <w:rPr>
                <w:sz w:val="24"/>
                <w:szCs w:val="24"/>
                <w:lang w:val="fr-FR"/>
              </w:rPr>
            </w:pPr>
            <w:r w:rsidRPr="00453F64">
              <w:rPr>
                <w:sz w:val="24"/>
                <w:szCs w:val="24"/>
                <w:lang w:val="fr-FR"/>
              </w:rPr>
              <w:t>Mise en œuvre de l’action retenue : rappel interne, adaptation pédagogique, correction administrative, information complémentaire, geste commercial éventuel.</w:t>
            </w:r>
          </w:p>
        </w:tc>
        <w:tc>
          <w:tcPr>
            <w:tcW w:w="3118" w:type="dxa"/>
            <w:tcMar>
              <w:top w:w="50" w:type="dxa"/>
              <w:left w:w="50" w:type="dxa"/>
              <w:bottom w:w="50" w:type="dxa"/>
              <w:right w:w="50" w:type="dxa"/>
            </w:tcMar>
            <w:vAlign w:val="center"/>
          </w:tcPr>
          <w:p w14:paraId="68620AA9" w14:textId="77777777" w:rsidR="00CD5B77" w:rsidRPr="00453F64" w:rsidRDefault="00000000">
            <w:pPr>
              <w:rPr>
                <w:sz w:val="24"/>
                <w:szCs w:val="24"/>
                <w:lang w:val="fr-FR"/>
              </w:rPr>
            </w:pPr>
            <w:r w:rsidRPr="00453F64">
              <w:rPr>
                <w:sz w:val="24"/>
                <w:szCs w:val="24"/>
                <w:lang w:val="fr-FR"/>
              </w:rPr>
              <w:t>Personne désignée dans le tableau</w:t>
            </w:r>
          </w:p>
        </w:tc>
        <w:tc>
          <w:tcPr>
            <w:tcW w:w="2381" w:type="dxa"/>
            <w:tcMar>
              <w:top w:w="50" w:type="dxa"/>
              <w:left w:w="50" w:type="dxa"/>
              <w:bottom w:w="50" w:type="dxa"/>
              <w:right w:w="50" w:type="dxa"/>
            </w:tcMar>
            <w:vAlign w:val="center"/>
          </w:tcPr>
          <w:p w14:paraId="143FDA8D" w14:textId="77777777" w:rsidR="00CD5B77" w:rsidRPr="00453F64" w:rsidRDefault="00000000">
            <w:pPr>
              <w:rPr>
                <w:sz w:val="24"/>
                <w:szCs w:val="24"/>
                <w:lang w:val="fr-FR"/>
              </w:rPr>
            </w:pPr>
            <w:r w:rsidRPr="00453F64">
              <w:rPr>
                <w:sz w:val="24"/>
                <w:szCs w:val="24"/>
                <w:lang w:val="fr-FR"/>
              </w:rPr>
              <w:t>Selon la nature de l’action</w:t>
            </w:r>
          </w:p>
        </w:tc>
      </w:tr>
      <w:tr w:rsidR="00CD5B77" w:rsidRPr="00453F64" w14:paraId="11D85C6E" w14:textId="77777777">
        <w:trPr>
          <w:jc w:val="center"/>
        </w:trPr>
        <w:tc>
          <w:tcPr>
            <w:tcW w:w="1701" w:type="dxa"/>
            <w:tcMar>
              <w:top w:w="50" w:type="dxa"/>
              <w:left w:w="50" w:type="dxa"/>
              <w:bottom w:w="50" w:type="dxa"/>
              <w:right w:w="50" w:type="dxa"/>
            </w:tcMar>
            <w:vAlign w:val="center"/>
          </w:tcPr>
          <w:p w14:paraId="2D3A047A" w14:textId="77777777" w:rsidR="00CD5B77" w:rsidRPr="00453F64" w:rsidRDefault="00000000">
            <w:pPr>
              <w:rPr>
                <w:sz w:val="24"/>
                <w:szCs w:val="24"/>
              </w:rPr>
            </w:pPr>
            <w:r w:rsidRPr="00453F64">
              <w:rPr>
                <w:sz w:val="24"/>
                <w:szCs w:val="24"/>
              </w:rPr>
              <w:t>6. Clôture et suivi</w:t>
            </w:r>
          </w:p>
        </w:tc>
        <w:tc>
          <w:tcPr>
            <w:tcW w:w="6917" w:type="dxa"/>
            <w:tcMar>
              <w:top w:w="50" w:type="dxa"/>
              <w:left w:w="50" w:type="dxa"/>
              <w:bottom w:w="50" w:type="dxa"/>
              <w:right w:w="50" w:type="dxa"/>
            </w:tcMar>
            <w:vAlign w:val="center"/>
          </w:tcPr>
          <w:p w14:paraId="25CA7664" w14:textId="77777777" w:rsidR="00CD5B77" w:rsidRPr="00453F64" w:rsidRDefault="00000000">
            <w:pPr>
              <w:rPr>
                <w:sz w:val="24"/>
                <w:szCs w:val="24"/>
                <w:lang w:val="fr-FR"/>
              </w:rPr>
            </w:pPr>
            <w:r w:rsidRPr="00453F64">
              <w:rPr>
                <w:sz w:val="24"/>
                <w:szCs w:val="24"/>
                <w:lang w:val="fr-FR"/>
              </w:rPr>
              <w:t>Mise à jour du statut, évaluation de la satisfaction du client et archivage du dossier.</w:t>
            </w:r>
          </w:p>
        </w:tc>
        <w:tc>
          <w:tcPr>
            <w:tcW w:w="3118" w:type="dxa"/>
            <w:tcMar>
              <w:top w:w="50" w:type="dxa"/>
              <w:left w:w="50" w:type="dxa"/>
              <w:bottom w:w="50" w:type="dxa"/>
              <w:right w:w="50" w:type="dxa"/>
            </w:tcMar>
            <w:vAlign w:val="center"/>
          </w:tcPr>
          <w:p w14:paraId="632CAB66" w14:textId="77777777" w:rsidR="00CD5B77" w:rsidRPr="00453F64" w:rsidRDefault="00000000">
            <w:pPr>
              <w:rPr>
                <w:sz w:val="24"/>
                <w:szCs w:val="24"/>
              </w:rPr>
            </w:pPr>
            <w:r w:rsidRPr="00453F64">
              <w:rPr>
                <w:sz w:val="24"/>
                <w:szCs w:val="24"/>
              </w:rPr>
              <w:t>Direction</w:t>
            </w:r>
          </w:p>
        </w:tc>
        <w:tc>
          <w:tcPr>
            <w:tcW w:w="2381" w:type="dxa"/>
            <w:tcMar>
              <w:top w:w="50" w:type="dxa"/>
              <w:left w:w="50" w:type="dxa"/>
              <w:bottom w:w="50" w:type="dxa"/>
              <w:right w:w="50" w:type="dxa"/>
            </w:tcMar>
            <w:vAlign w:val="center"/>
          </w:tcPr>
          <w:p w14:paraId="43B8566D" w14:textId="77777777" w:rsidR="00CD5B77" w:rsidRPr="00453F64" w:rsidRDefault="00000000">
            <w:pPr>
              <w:rPr>
                <w:sz w:val="24"/>
                <w:szCs w:val="24"/>
                <w:lang w:val="fr-FR"/>
              </w:rPr>
            </w:pPr>
            <w:r w:rsidRPr="00453F64">
              <w:rPr>
                <w:sz w:val="24"/>
                <w:szCs w:val="24"/>
                <w:lang w:val="fr-FR"/>
              </w:rPr>
              <w:t>Après réponse ou action réalisée</w:t>
            </w:r>
          </w:p>
        </w:tc>
      </w:tr>
    </w:tbl>
    <w:p w14:paraId="5B399A05" w14:textId="77777777" w:rsidR="00453F64" w:rsidRDefault="00453F64">
      <w:pPr>
        <w:rPr>
          <w:b/>
          <w:lang w:val="fr-FR"/>
        </w:rPr>
      </w:pPr>
    </w:p>
    <w:p w14:paraId="345EB0B8" w14:textId="2DE592B3" w:rsidR="00CD5B77" w:rsidRPr="00453F64" w:rsidRDefault="00000000">
      <w:pPr>
        <w:rPr>
          <w:lang w:val="fr-FR"/>
        </w:rPr>
      </w:pPr>
      <w:r w:rsidRPr="00453F64">
        <w:rPr>
          <w:b/>
          <w:lang w:val="fr-FR"/>
        </w:rPr>
        <w:t xml:space="preserve">Engagement de suivi : </w:t>
      </w:r>
      <w:r w:rsidRPr="00453F64">
        <w:rPr>
          <w:lang w:val="fr-FR"/>
        </w:rPr>
        <w:t>un point régulier est réalisé afin d’identifier les réclamations récurrentes et de mettre à jour les pratiques internes si besoin.</w:t>
      </w:r>
    </w:p>
    <w:p w14:paraId="2FAE44A2" w14:textId="77777777" w:rsidR="00CD5B77" w:rsidRPr="00453F64" w:rsidRDefault="00000000">
      <w:pPr>
        <w:rPr>
          <w:lang w:val="fr-FR"/>
        </w:rPr>
      </w:pPr>
      <w:r w:rsidRPr="00453F64">
        <w:rPr>
          <w:lang w:val="fr-FR"/>
        </w:rPr>
        <w:br w:type="page"/>
      </w:r>
    </w:p>
    <w:p w14:paraId="4B8BC0C2" w14:textId="77777777" w:rsidR="00CD5B77" w:rsidRPr="00453F64" w:rsidRDefault="00000000">
      <w:pPr>
        <w:pStyle w:val="Titre"/>
        <w:jc w:val="center"/>
        <w:rPr>
          <w:lang w:val="fr-FR"/>
        </w:rPr>
      </w:pPr>
      <w:r w:rsidRPr="00453F64">
        <w:rPr>
          <w:lang w:val="fr-FR"/>
        </w:rPr>
        <w:lastRenderedPageBreak/>
        <w:t>REGISTRE DE SUIVI DES APPRÉCIATIONS ET RÉCLAMATIONS</w:t>
      </w:r>
    </w:p>
    <w:p w14:paraId="4B6EBE5F" w14:textId="77777777" w:rsidR="00CD5B77" w:rsidRPr="00453F64" w:rsidRDefault="00000000">
      <w:pPr>
        <w:jc w:val="center"/>
        <w:rPr>
          <w:lang w:val="fr-FR"/>
        </w:rPr>
      </w:pPr>
      <w:r w:rsidRPr="00453F64">
        <w:rPr>
          <w:lang w:val="fr-FR"/>
        </w:rPr>
        <w:t>Ce tableau doit être complété à chaque retour significatif afin de prouver le recueil, l’analyse, la réponse apportée et le suivi des actions.</w:t>
      </w:r>
    </w:p>
    <w:tbl>
      <w:tblPr>
        <w:tblStyle w:val="Grilledutableau"/>
        <w:tblW w:w="0" w:type="auto"/>
        <w:jc w:val="center"/>
        <w:tblLook w:val="04A0" w:firstRow="1" w:lastRow="0" w:firstColumn="1" w:lastColumn="0" w:noHBand="0" w:noVBand="1"/>
      </w:tblPr>
      <w:tblGrid>
        <w:gridCol w:w="703"/>
        <w:gridCol w:w="1116"/>
        <w:gridCol w:w="1038"/>
        <w:gridCol w:w="749"/>
        <w:gridCol w:w="765"/>
        <w:gridCol w:w="1806"/>
        <w:gridCol w:w="1097"/>
        <w:gridCol w:w="1509"/>
        <w:gridCol w:w="1770"/>
        <w:gridCol w:w="1063"/>
        <w:gridCol w:w="851"/>
        <w:gridCol w:w="808"/>
        <w:gridCol w:w="1195"/>
      </w:tblGrid>
      <w:tr w:rsidR="00CD5B77" w14:paraId="5FAC2CAA" w14:textId="77777777">
        <w:trPr>
          <w:tblHeader/>
          <w:jc w:val="center"/>
        </w:trPr>
        <w:tc>
          <w:tcPr>
            <w:tcW w:w="850" w:type="dxa"/>
            <w:shd w:val="clear" w:color="auto" w:fill="BF9000"/>
            <w:tcMar>
              <w:top w:w="50" w:type="dxa"/>
              <w:left w:w="50" w:type="dxa"/>
              <w:bottom w:w="50" w:type="dxa"/>
              <w:right w:w="50" w:type="dxa"/>
            </w:tcMar>
            <w:vAlign w:val="center"/>
          </w:tcPr>
          <w:p w14:paraId="728A31ED" w14:textId="77777777" w:rsidR="00CD5B77" w:rsidRDefault="00000000">
            <w:pPr>
              <w:jc w:val="center"/>
            </w:pPr>
            <w:r>
              <w:rPr>
                <w:b/>
                <w:color w:val="FFFFFF"/>
                <w:sz w:val="13"/>
              </w:rPr>
              <w:t>Date</w:t>
            </w:r>
          </w:p>
        </w:tc>
        <w:tc>
          <w:tcPr>
            <w:tcW w:w="1360" w:type="dxa"/>
            <w:shd w:val="clear" w:color="auto" w:fill="BF9000"/>
            <w:tcMar>
              <w:top w:w="50" w:type="dxa"/>
              <w:left w:w="50" w:type="dxa"/>
              <w:bottom w:w="50" w:type="dxa"/>
              <w:right w:w="50" w:type="dxa"/>
            </w:tcMar>
            <w:vAlign w:val="center"/>
          </w:tcPr>
          <w:p w14:paraId="3AAA551F" w14:textId="77777777" w:rsidR="00CD5B77" w:rsidRDefault="00000000">
            <w:pPr>
              <w:jc w:val="center"/>
            </w:pPr>
            <w:r>
              <w:rPr>
                <w:b/>
                <w:color w:val="FFFFFF"/>
                <w:sz w:val="13"/>
              </w:rPr>
              <w:t>Nom / Prénom</w:t>
            </w:r>
          </w:p>
        </w:tc>
        <w:tc>
          <w:tcPr>
            <w:tcW w:w="1247" w:type="dxa"/>
            <w:shd w:val="clear" w:color="auto" w:fill="BF9000"/>
            <w:tcMar>
              <w:top w:w="50" w:type="dxa"/>
              <w:left w:w="50" w:type="dxa"/>
              <w:bottom w:w="50" w:type="dxa"/>
              <w:right w:w="50" w:type="dxa"/>
            </w:tcMar>
            <w:vAlign w:val="center"/>
          </w:tcPr>
          <w:p w14:paraId="33906233" w14:textId="77777777" w:rsidR="00CD5B77" w:rsidRDefault="00000000">
            <w:pPr>
              <w:jc w:val="center"/>
            </w:pPr>
            <w:r>
              <w:rPr>
                <w:b/>
                <w:color w:val="FFFFFF"/>
                <w:sz w:val="13"/>
              </w:rPr>
              <w:t>Contact</w:t>
            </w:r>
          </w:p>
        </w:tc>
        <w:tc>
          <w:tcPr>
            <w:tcW w:w="907" w:type="dxa"/>
            <w:shd w:val="clear" w:color="auto" w:fill="BF9000"/>
            <w:tcMar>
              <w:top w:w="50" w:type="dxa"/>
              <w:left w:w="50" w:type="dxa"/>
              <w:bottom w:w="50" w:type="dxa"/>
              <w:right w:w="50" w:type="dxa"/>
            </w:tcMar>
            <w:vAlign w:val="center"/>
          </w:tcPr>
          <w:p w14:paraId="4514137F" w14:textId="77777777" w:rsidR="00CD5B77" w:rsidRDefault="00000000">
            <w:pPr>
              <w:jc w:val="center"/>
            </w:pPr>
            <w:r>
              <w:rPr>
                <w:b/>
                <w:color w:val="FFFFFF"/>
                <w:sz w:val="13"/>
              </w:rPr>
              <w:t>Type</w:t>
            </w:r>
          </w:p>
        </w:tc>
        <w:tc>
          <w:tcPr>
            <w:tcW w:w="907" w:type="dxa"/>
            <w:shd w:val="clear" w:color="auto" w:fill="BF9000"/>
            <w:tcMar>
              <w:top w:w="50" w:type="dxa"/>
              <w:left w:w="50" w:type="dxa"/>
              <w:bottom w:w="50" w:type="dxa"/>
              <w:right w:w="50" w:type="dxa"/>
            </w:tcMar>
            <w:vAlign w:val="center"/>
          </w:tcPr>
          <w:p w14:paraId="2E3CC83A" w14:textId="77777777" w:rsidR="00CD5B77" w:rsidRDefault="00000000">
            <w:pPr>
              <w:jc w:val="center"/>
            </w:pPr>
            <w:r>
              <w:rPr>
                <w:b/>
                <w:color w:val="FFFFFF"/>
                <w:sz w:val="13"/>
              </w:rPr>
              <w:t>Canal</w:t>
            </w:r>
          </w:p>
        </w:tc>
        <w:tc>
          <w:tcPr>
            <w:tcW w:w="2268" w:type="dxa"/>
            <w:shd w:val="clear" w:color="auto" w:fill="BF9000"/>
            <w:tcMar>
              <w:top w:w="50" w:type="dxa"/>
              <w:left w:w="50" w:type="dxa"/>
              <w:bottom w:w="50" w:type="dxa"/>
              <w:right w:w="50" w:type="dxa"/>
            </w:tcMar>
            <w:vAlign w:val="center"/>
          </w:tcPr>
          <w:p w14:paraId="6CDA31C8" w14:textId="77777777" w:rsidR="00CD5B77" w:rsidRDefault="00000000">
            <w:pPr>
              <w:jc w:val="center"/>
            </w:pPr>
            <w:r>
              <w:rPr>
                <w:b/>
                <w:color w:val="FFFFFF"/>
                <w:sz w:val="13"/>
              </w:rPr>
              <w:t>Motif / description</w:t>
            </w:r>
          </w:p>
        </w:tc>
        <w:tc>
          <w:tcPr>
            <w:tcW w:w="1190" w:type="dxa"/>
            <w:shd w:val="clear" w:color="auto" w:fill="BF9000"/>
            <w:tcMar>
              <w:top w:w="50" w:type="dxa"/>
              <w:left w:w="50" w:type="dxa"/>
              <w:bottom w:w="50" w:type="dxa"/>
              <w:right w:w="50" w:type="dxa"/>
            </w:tcMar>
            <w:vAlign w:val="center"/>
          </w:tcPr>
          <w:p w14:paraId="09B4C843" w14:textId="77777777" w:rsidR="00CD5B77" w:rsidRDefault="00000000">
            <w:pPr>
              <w:jc w:val="center"/>
            </w:pPr>
            <w:r>
              <w:rPr>
                <w:b/>
                <w:color w:val="FFFFFF"/>
                <w:sz w:val="13"/>
              </w:rPr>
              <w:t>Interlocuteur</w:t>
            </w:r>
          </w:p>
        </w:tc>
        <w:tc>
          <w:tcPr>
            <w:tcW w:w="1927" w:type="dxa"/>
            <w:shd w:val="clear" w:color="auto" w:fill="BF9000"/>
            <w:tcMar>
              <w:top w:w="50" w:type="dxa"/>
              <w:left w:w="50" w:type="dxa"/>
              <w:bottom w:w="50" w:type="dxa"/>
              <w:right w:w="50" w:type="dxa"/>
            </w:tcMar>
            <w:vAlign w:val="center"/>
          </w:tcPr>
          <w:p w14:paraId="77735687" w14:textId="77777777" w:rsidR="00CD5B77" w:rsidRDefault="00000000">
            <w:pPr>
              <w:jc w:val="center"/>
            </w:pPr>
            <w:r>
              <w:rPr>
                <w:b/>
                <w:color w:val="FFFFFF"/>
                <w:sz w:val="13"/>
              </w:rPr>
              <w:t>Analyse réalisée</w:t>
            </w:r>
          </w:p>
        </w:tc>
        <w:tc>
          <w:tcPr>
            <w:tcW w:w="2268" w:type="dxa"/>
            <w:shd w:val="clear" w:color="auto" w:fill="BF9000"/>
            <w:tcMar>
              <w:top w:w="50" w:type="dxa"/>
              <w:left w:w="50" w:type="dxa"/>
              <w:bottom w:w="50" w:type="dxa"/>
              <w:right w:w="50" w:type="dxa"/>
            </w:tcMar>
            <w:vAlign w:val="center"/>
          </w:tcPr>
          <w:p w14:paraId="1ECB6EFC" w14:textId="77777777" w:rsidR="00CD5B77" w:rsidRDefault="00000000">
            <w:pPr>
              <w:jc w:val="center"/>
            </w:pPr>
            <w:r>
              <w:rPr>
                <w:b/>
                <w:color w:val="FFFFFF"/>
                <w:sz w:val="13"/>
              </w:rPr>
              <w:t>Action / solution proposée</w:t>
            </w:r>
          </w:p>
        </w:tc>
        <w:tc>
          <w:tcPr>
            <w:tcW w:w="1134" w:type="dxa"/>
            <w:shd w:val="clear" w:color="auto" w:fill="BF9000"/>
            <w:tcMar>
              <w:top w:w="50" w:type="dxa"/>
              <w:left w:w="50" w:type="dxa"/>
              <w:bottom w:w="50" w:type="dxa"/>
              <w:right w:w="50" w:type="dxa"/>
            </w:tcMar>
            <w:vAlign w:val="center"/>
          </w:tcPr>
          <w:p w14:paraId="7D6D696C" w14:textId="77777777" w:rsidR="00CD5B77" w:rsidRDefault="00000000">
            <w:pPr>
              <w:jc w:val="center"/>
            </w:pPr>
            <w:r>
              <w:rPr>
                <w:b/>
                <w:color w:val="FFFFFF"/>
                <w:sz w:val="13"/>
              </w:rPr>
              <w:t>Responsable</w:t>
            </w:r>
          </w:p>
        </w:tc>
        <w:tc>
          <w:tcPr>
            <w:tcW w:w="963" w:type="dxa"/>
            <w:shd w:val="clear" w:color="auto" w:fill="BF9000"/>
            <w:tcMar>
              <w:top w:w="50" w:type="dxa"/>
              <w:left w:w="50" w:type="dxa"/>
              <w:bottom w:w="50" w:type="dxa"/>
              <w:right w:w="50" w:type="dxa"/>
            </w:tcMar>
            <w:vAlign w:val="center"/>
          </w:tcPr>
          <w:p w14:paraId="6972570F" w14:textId="77777777" w:rsidR="00CD5B77" w:rsidRDefault="00000000">
            <w:pPr>
              <w:jc w:val="center"/>
            </w:pPr>
            <w:r>
              <w:rPr>
                <w:b/>
                <w:color w:val="FFFFFF"/>
                <w:sz w:val="13"/>
              </w:rPr>
              <w:t>Date réponse</w:t>
            </w:r>
          </w:p>
        </w:tc>
        <w:tc>
          <w:tcPr>
            <w:tcW w:w="963" w:type="dxa"/>
            <w:shd w:val="clear" w:color="auto" w:fill="BF9000"/>
            <w:tcMar>
              <w:top w:w="50" w:type="dxa"/>
              <w:left w:w="50" w:type="dxa"/>
              <w:bottom w:w="50" w:type="dxa"/>
              <w:right w:w="50" w:type="dxa"/>
            </w:tcMar>
            <w:vAlign w:val="center"/>
          </w:tcPr>
          <w:p w14:paraId="6282B9FB" w14:textId="77777777" w:rsidR="00CD5B77" w:rsidRDefault="00000000">
            <w:pPr>
              <w:jc w:val="center"/>
            </w:pPr>
            <w:r>
              <w:rPr>
                <w:b/>
                <w:color w:val="FFFFFF"/>
                <w:sz w:val="13"/>
              </w:rPr>
              <w:t>Statut</w:t>
            </w:r>
          </w:p>
        </w:tc>
        <w:tc>
          <w:tcPr>
            <w:tcW w:w="1360" w:type="dxa"/>
            <w:shd w:val="clear" w:color="auto" w:fill="BF9000"/>
            <w:tcMar>
              <w:top w:w="50" w:type="dxa"/>
              <w:left w:w="50" w:type="dxa"/>
              <w:bottom w:w="50" w:type="dxa"/>
              <w:right w:w="50" w:type="dxa"/>
            </w:tcMar>
            <w:vAlign w:val="center"/>
          </w:tcPr>
          <w:p w14:paraId="4C25C2BA" w14:textId="77777777" w:rsidR="00CD5B77" w:rsidRDefault="00000000">
            <w:pPr>
              <w:jc w:val="center"/>
            </w:pPr>
            <w:r>
              <w:rPr>
                <w:b/>
                <w:color w:val="FFFFFF"/>
                <w:sz w:val="13"/>
              </w:rPr>
              <w:t>Satisfaction / suivi</w:t>
            </w:r>
          </w:p>
        </w:tc>
      </w:tr>
      <w:tr w:rsidR="00CD5B77" w14:paraId="3A7BE7B5" w14:textId="77777777">
        <w:trPr>
          <w:jc w:val="center"/>
        </w:trPr>
        <w:tc>
          <w:tcPr>
            <w:tcW w:w="850" w:type="dxa"/>
            <w:tcMar>
              <w:top w:w="50" w:type="dxa"/>
              <w:left w:w="50" w:type="dxa"/>
              <w:bottom w:w="50" w:type="dxa"/>
              <w:right w:w="50" w:type="dxa"/>
            </w:tcMar>
            <w:vAlign w:val="center"/>
          </w:tcPr>
          <w:p w14:paraId="6B3A6074" w14:textId="77777777" w:rsidR="00CD5B77" w:rsidRDefault="00CD5B77">
            <w:pPr>
              <w:jc w:val="center"/>
            </w:pPr>
          </w:p>
        </w:tc>
        <w:tc>
          <w:tcPr>
            <w:tcW w:w="1360" w:type="dxa"/>
            <w:tcMar>
              <w:top w:w="50" w:type="dxa"/>
              <w:left w:w="50" w:type="dxa"/>
              <w:bottom w:w="50" w:type="dxa"/>
              <w:right w:w="50" w:type="dxa"/>
            </w:tcMar>
            <w:vAlign w:val="center"/>
          </w:tcPr>
          <w:p w14:paraId="39933528" w14:textId="77777777" w:rsidR="00CD5B77" w:rsidRDefault="00CD5B77">
            <w:pPr>
              <w:jc w:val="center"/>
            </w:pPr>
          </w:p>
        </w:tc>
        <w:tc>
          <w:tcPr>
            <w:tcW w:w="1247" w:type="dxa"/>
            <w:tcMar>
              <w:top w:w="50" w:type="dxa"/>
              <w:left w:w="50" w:type="dxa"/>
              <w:bottom w:w="50" w:type="dxa"/>
              <w:right w:w="50" w:type="dxa"/>
            </w:tcMar>
            <w:vAlign w:val="center"/>
          </w:tcPr>
          <w:p w14:paraId="5F6B127A" w14:textId="77777777" w:rsidR="00CD5B77" w:rsidRDefault="00CD5B77">
            <w:pPr>
              <w:jc w:val="center"/>
            </w:pPr>
          </w:p>
        </w:tc>
        <w:tc>
          <w:tcPr>
            <w:tcW w:w="907" w:type="dxa"/>
            <w:tcMar>
              <w:top w:w="50" w:type="dxa"/>
              <w:left w:w="50" w:type="dxa"/>
              <w:bottom w:w="50" w:type="dxa"/>
              <w:right w:w="50" w:type="dxa"/>
            </w:tcMar>
            <w:vAlign w:val="center"/>
          </w:tcPr>
          <w:p w14:paraId="29B0AF15" w14:textId="77777777" w:rsidR="00CD5B77" w:rsidRDefault="00CD5B77">
            <w:pPr>
              <w:jc w:val="center"/>
            </w:pPr>
          </w:p>
        </w:tc>
        <w:tc>
          <w:tcPr>
            <w:tcW w:w="907" w:type="dxa"/>
            <w:tcMar>
              <w:top w:w="50" w:type="dxa"/>
              <w:left w:w="50" w:type="dxa"/>
              <w:bottom w:w="50" w:type="dxa"/>
              <w:right w:w="50" w:type="dxa"/>
            </w:tcMar>
            <w:vAlign w:val="center"/>
          </w:tcPr>
          <w:p w14:paraId="7A398D85" w14:textId="77777777" w:rsidR="00CD5B77" w:rsidRDefault="00CD5B77">
            <w:pPr>
              <w:jc w:val="center"/>
            </w:pPr>
          </w:p>
        </w:tc>
        <w:tc>
          <w:tcPr>
            <w:tcW w:w="2268" w:type="dxa"/>
            <w:tcMar>
              <w:top w:w="50" w:type="dxa"/>
              <w:left w:w="50" w:type="dxa"/>
              <w:bottom w:w="50" w:type="dxa"/>
              <w:right w:w="50" w:type="dxa"/>
            </w:tcMar>
            <w:vAlign w:val="center"/>
          </w:tcPr>
          <w:p w14:paraId="0CF71FCE" w14:textId="77777777" w:rsidR="00CD5B77" w:rsidRDefault="00CD5B77">
            <w:pPr>
              <w:jc w:val="center"/>
            </w:pPr>
          </w:p>
        </w:tc>
        <w:tc>
          <w:tcPr>
            <w:tcW w:w="1190" w:type="dxa"/>
            <w:tcMar>
              <w:top w:w="50" w:type="dxa"/>
              <w:left w:w="50" w:type="dxa"/>
              <w:bottom w:w="50" w:type="dxa"/>
              <w:right w:w="50" w:type="dxa"/>
            </w:tcMar>
            <w:vAlign w:val="center"/>
          </w:tcPr>
          <w:p w14:paraId="7F8BD84E" w14:textId="77777777" w:rsidR="00CD5B77" w:rsidRDefault="00CD5B77">
            <w:pPr>
              <w:jc w:val="center"/>
            </w:pPr>
          </w:p>
        </w:tc>
        <w:tc>
          <w:tcPr>
            <w:tcW w:w="1927" w:type="dxa"/>
            <w:tcMar>
              <w:top w:w="50" w:type="dxa"/>
              <w:left w:w="50" w:type="dxa"/>
              <w:bottom w:w="50" w:type="dxa"/>
              <w:right w:w="50" w:type="dxa"/>
            </w:tcMar>
            <w:vAlign w:val="center"/>
          </w:tcPr>
          <w:p w14:paraId="32F62A90" w14:textId="77777777" w:rsidR="00CD5B77" w:rsidRDefault="00CD5B77">
            <w:pPr>
              <w:jc w:val="center"/>
            </w:pPr>
          </w:p>
        </w:tc>
        <w:tc>
          <w:tcPr>
            <w:tcW w:w="2268" w:type="dxa"/>
            <w:tcMar>
              <w:top w:w="50" w:type="dxa"/>
              <w:left w:w="50" w:type="dxa"/>
              <w:bottom w:w="50" w:type="dxa"/>
              <w:right w:w="50" w:type="dxa"/>
            </w:tcMar>
            <w:vAlign w:val="center"/>
          </w:tcPr>
          <w:p w14:paraId="28CBA477" w14:textId="77777777" w:rsidR="00CD5B77" w:rsidRDefault="00CD5B77">
            <w:pPr>
              <w:jc w:val="center"/>
            </w:pPr>
          </w:p>
        </w:tc>
        <w:tc>
          <w:tcPr>
            <w:tcW w:w="1134" w:type="dxa"/>
            <w:tcMar>
              <w:top w:w="50" w:type="dxa"/>
              <w:left w:w="50" w:type="dxa"/>
              <w:bottom w:w="50" w:type="dxa"/>
              <w:right w:w="50" w:type="dxa"/>
            </w:tcMar>
            <w:vAlign w:val="center"/>
          </w:tcPr>
          <w:p w14:paraId="27712E04" w14:textId="77777777" w:rsidR="00CD5B77" w:rsidRDefault="00CD5B77">
            <w:pPr>
              <w:jc w:val="center"/>
            </w:pPr>
          </w:p>
        </w:tc>
        <w:tc>
          <w:tcPr>
            <w:tcW w:w="963" w:type="dxa"/>
            <w:tcMar>
              <w:top w:w="50" w:type="dxa"/>
              <w:left w:w="50" w:type="dxa"/>
              <w:bottom w:w="50" w:type="dxa"/>
              <w:right w:w="50" w:type="dxa"/>
            </w:tcMar>
            <w:vAlign w:val="center"/>
          </w:tcPr>
          <w:p w14:paraId="3BFF1F8D" w14:textId="77777777" w:rsidR="00CD5B77" w:rsidRDefault="00CD5B77">
            <w:pPr>
              <w:jc w:val="center"/>
            </w:pPr>
          </w:p>
        </w:tc>
        <w:tc>
          <w:tcPr>
            <w:tcW w:w="963" w:type="dxa"/>
            <w:tcMar>
              <w:top w:w="50" w:type="dxa"/>
              <w:left w:w="50" w:type="dxa"/>
              <w:bottom w:w="50" w:type="dxa"/>
              <w:right w:w="50" w:type="dxa"/>
            </w:tcMar>
            <w:vAlign w:val="center"/>
          </w:tcPr>
          <w:p w14:paraId="456A44BB" w14:textId="77777777" w:rsidR="00CD5B77" w:rsidRDefault="00CD5B77">
            <w:pPr>
              <w:jc w:val="center"/>
            </w:pPr>
          </w:p>
        </w:tc>
        <w:tc>
          <w:tcPr>
            <w:tcW w:w="1360" w:type="dxa"/>
            <w:tcMar>
              <w:top w:w="50" w:type="dxa"/>
              <w:left w:w="50" w:type="dxa"/>
              <w:bottom w:w="50" w:type="dxa"/>
              <w:right w:w="50" w:type="dxa"/>
            </w:tcMar>
            <w:vAlign w:val="center"/>
          </w:tcPr>
          <w:p w14:paraId="18DB91FA" w14:textId="77777777" w:rsidR="00CD5B77" w:rsidRDefault="00CD5B77">
            <w:pPr>
              <w:jc w:val="center"/>
            </w:pPr>
          </w:p>
        </w:tc>
      </w:tr>
      <w:tr w:rsidR="00CD5B77" w14:paraId="008A16C1" w14:textId="77777777">
        <w:trPr>
          <w:jc w:val="center"/>
        </w:trPr>
        <w:tc>
          <w:tcPr>
            <w:tcW w:w="850" w:type="dxa"/>
            <w:tcMar>
              <w:top w:w="50" w:type="dxa"/>
              <w:left w:w="50" w:type="dxa"/>
              <w:bottom w:w="50" w:type="dxa"/>
              <w:right w:w="50" w:type="dxa"/>
            </w:tcMar>
            <w:vAlign w:val="center"/>
          </w:tcPr>
          <w:p w14:paraId="3E74D3F6" w14:textId="77777777" w:rsidR="00CD5B77" w:rsidRDefault="00CD5B77">
            <w:pPr>
              <w:jc w:val="center"/>
            </w:pPr>
          </w:p>
        </w:tc>
        <w:tc>
          <w:tcPr>
            <w:tcW w:w="1360" w:type="dxa"/>
            <w:tcMar>
              <w:top w:w="50" w:type="dxa"/>
              <w:left w:w="50" w:type="dxa"/>
              <w:bottom w:w="50" w:type="dxa"/>
              <w:right w:w="50" w:type="dxa"/>
            </w:tcMar>
            <w:vAlign w:val="center"/>
          </w:tcPr>
          <w:p w14:paraId="22F4499A" w14:textId="77777777" w:rsidR="00CD5B77" w:rsidRDefault="00CD5B77">
            <w:pPr>
              <w:jc w:val="center"/>
            </w:pPr>
          </w:p>
        </w:tc>
        <w:tc>
          <w:tcPr>
            <w:tcW w:w="1247" w:type="dxa"/>
            <w:tcMar>
              <w:top w:w="50" w:type="dxa"/>
              <w:left w:w="50" w:type="dxa"/>
              <w:bottom w:w="50" w:type="dxa"/>
              <w:right w:w="50" w:type="dxa"/>
            </w:tcMar>
            <w:vAlign w:val="center"/>
          </w:tcPr>
          <w:p w14:paraId="10B86C7E" w14:textId="77777777" w:rsidR="00CD5B77" w:rsidRDefault="00CD5B77">
            <w:pPr>
              <w:jc w:val="center"/>
            </w:pPr>
          </w:p>
        </w:tc>
        <w:tc>
          <w:tcPr>
            <w:tcW w:w="907" w:type="dxa"/>
            <w:tcMar>
              <w:top w:w="50" w:type="dxa"/>
              <w:left w:w="50" w:type="dxa"/>
              <w:bottom w:w="50" w:type="dxa"/>
              <w:right w:w="50" w:type="dxa"/>
            </w:tcMar>
            <w:vAlign w:val="center"/>
          </w:tcPr>
          <w:p w14:paraId="0E26E58F" w14:textId="77777777" w:rsidR="00CD5B77" w:rsidRDefault="00CD5B77">
            <w:pPr>
              <w:jc w:val="center"/>
            </w:pPr>
          </w:p>
        </w:tc>
        <w:tc>
          <w:tcPr>
            <w:tcW w:w="907" w:type="dxa"/>
            <w:tcMar>
              <w:top w:w="50" w:type="dxa"/>
              <w:left w:w="50" w:type="dxa"/>
              <w:bottom w:w="50" w:type="dxa"/>
              <w:right w:w="50" w:type="dxa"/>
            </w:tcMar>
            <w:vAlign w:val="center"/>
          </w:tcPr>
          <w:p w14:paraId="054152E1" w14:textId="77777777" w:rsidR="00CD5B77" w:rsidRDefault="00CD5B77">
            <w:pPr>
              <w:jc w:val="center"/>
            </w:pPr>
          </w:p>
        </w:tc>
        <w:tc>
          <w:tcPr>
            <w:tcW w:w="2268" w:type="dxa"/>
            <w:tcMar>
              <w:top w:w="50" w:type="dxa"/>
              <w:left w:w="50" w:type="dxa"/>
              <w:bottom w:w="50" w:type="dxa"/>
              <w:right w:w="50" w:type="dxa"/>
            </w:tcMar>
            <w:vAlign w:val="center"/>
          </w:tcPr>
          <w:p w14:paraId="3615307F" w14:textId="77777777" w:rsidR="00CD5B77" w:rsidRDefault="00CD5B77">
            <w:pPr>
              <w:jc w:val="center"/>
            </w:pPr>
          </w:p>
        </w:tc>
        <w:tc>
          <w:tcPr>
            <w:tcW w:w="1190" w:type="dxa"/>
            <w:tcMar>
              <w:top w:w="50" w:type="dxa"/>
              <w:left w:w="50" w:type="dxa"/>
              <w:bottom w:w="50" w:type="dxa"/>
              <w:right w:w="50" w:type="dxa"/>
            </w:tcMar>
            <w:vAlign w:val="center"/>
          </w:tcPr>
          <w:p w14:paraId="65F238CC" w14:textId="77777777" w:rsidR="00CD5B77" w:rsidRDefault="00CD5B77">
            <w:pPr>
              <w:jc w:val="center"/>
            </w:pPr>
          </w:p>
        </w:tc>
        <w:tc>
          <w:tcPr>
            <w:tcW w:w="1927" w:type="dxa"/>
            <w:tcMar>
              <w:top w:w="50" w:type="dxa"/>
              <w:left w:w="50" w:type="dxa"/>
              <w:bottom w:w="50" w:type="dxa"/>
              <w:right w:w="50" w:type="dxa"/>
            </w:tcMar>
            <w:vAlign w:val="center"/>
          </w:tcPr>
          <w:p w14:paraId="1879E0F3" w14:textId="77777777" w:rsidR="00CD5B77" w:rsidRDefault="00CD5B77">
            <w:pPr>
              <w:jc w:val="center"/>
            </w:pPr>
          </w:p>
        </w:tc>
        <w:tc>
          <w:tcPr>
            <w:tcW w:w="2268" w:type="dxa"/>
            <w:tcMar>
              <w:top w:w="50" w:type="dxa"/>
              <w:left w:w="50" w:type="dxa"/>
              <w:bottom w:w="50" w:type="dxa"/>
              <w:right w:w="50" w:type="dxa"/>
            </w:tcMar>
            <w:vAlign w:val="center"/>
          </w:tcPr>
          <w:p w14:paraId="16B780E7" w14:textId="77777777" w:rsidR="00CD5B77" w:rsidRDefault="00CD5B77">
            <w:pPr>
              <w:jc w:val="center"/>
            </w:pPr>
          </w:p>
        </w:tc>
        <w:tc>
          <w:tcPr>
            <w:tcW w:w="1134" w:type="dxa"/>
            <w:tcMar>
              <w:top w:w="50" w:type="dxa"/>
              <w:left w:w="50" w:type="dxa"/>
              <w:bottom w:w="50" w:type="dxa"/>
              <w:right w:w="50" w:type="dxa"/>
            </w:tcMar>
            <w:vAlign w:val="center"/>
          </w:tcPr>
          <w:p w14:paraId="18D8E15B" w14:textId="77777777" w:rsidR="00CD5B77" w:rsidRDefault="00CD5B77">
            <w:pPr>
              <w:jc w:val="center"/>
            </w:pPr>
          </w:p>
        </w:tc>
        <w:tc>
          <w:tcPr>
            <w:tcW w:w="963" w:type="dxa"/>
            <w:tcMar>
              <w:top w:w="50" w:type="dxa"/>
              <w:left w:w="50" w:type="dxa"/>
              <w:bottom w:w="50" w:type="dxa"/>
              <w:right w:w="50" w:type="dxa"/>
            </w:tcMar>
            <w:vAlign w:val="center"/>
          </w:tcPr>
          <w:p w14:paraId="534A25D1" w14:textId="77777777" w:rsidR="00CD5B77" w:rsidRDefault="00CD5B77">
            <w:pPr>
              <w:jc w:val="center"/>
            </w:pPr>
          </w:p>
        </w:tc>
        <w:tc>
          <w:tcPr>
            <w:tcW w:w="963" w:type="dxa"/>
            <w:tcMar>
              <w:top w:w="50" w:type="dxa"/>
              <w:left w:w="50" w:type="dxa"/>
              <w:bottom w:w="50" w:type="dxa"/>
              <w:right w:w="50" w:type="dxa"/>
            </w:tcMar>
            <w:vAlign w:val="center"/>
          </w:tcPr>
          <w:p w14:paraId="5E99A0E2" w14:textId="77777777" w:rsidR="00CD5B77" w:rsidRDefault="00CD5B77">
            <w:pPr>
              <w:jc w:val="center"/>
            </w:pPr>
          </w:p>
        </w:tc>
        <w:tc>
          <w:tcPr>
            <w:tcW w:w="1360" w:type="dxa"/>
            <w:tcMar>
              <w:top w:w="50" w:type="dxa"/>
              <w:left w:w="50" w:type="dxa"/>
              <w:bottom w:w="50" w:type="dxa"/>
              <w:right w:w="50" w:type="dxa"/>
            </w:tcMar>
            <w:vAlign w:val="center"/>
          </w:tcPr>
          <w:p w14:paraId="46BDF5C3" w14:textId="77777777" w:rsidR="00CD5B77" w:rsidRDefault="00CD5B77">
            <w:pPr>
              <w:jc w:val="center"/>
            </w:pPr>
          </w:p>
        </w:tc>
      </w:tr>
      <w:tr w:rsidR="00CD5B77" w14:paraId="0345B2BB" w14:textId="77777777">
        <w:trPr>
          <w:jc w:val="center"/>
        </w:trPr>
        <w:tc>
          <w:tcPr>
            <w:tcW w:w="850" w:type="dxa"/>
            <w:tcMar>
              <w:top w:w="50" w:type="dxa"/>
              <w:left w:w="50" w:type="dxa"/>
              <w:bottom w:w="50" w:type="dxa"/>
              <w:right w:w="50" w:type="dxa"/>
            </w:tcMar>
            <w:vAlign w:val="center"/>
          </w:tcPr>
          <w:p w14:paraId="4C97A694" w14:textId="77777777" w:rsidR="00CD5B77" w:rsidRDefault="00CD5B77">
            <w:pPr>
              <w:jc w:val="center"/>
            </w:pPr>
          </w:p>
        </w:tc>
        <w:tc>
          <w:tcPr>
            <w:tcW w:w="1360" w:type="dxa"/>
            <w:tcMar>
              <w:top w:w="50" w:type="dxa"/>
              <w:left w:w="50" w:type="dxa"/>
              <w:bottom w:w="50" w:type="dxa"/>
              <w:right w:w="50" w:type="dxa"/>
            </w:tcMar>
            <w:vAlign w:val="center"/>
          </w:tcPr>
          <w:p w14:paraId="70DE6C02" w14:textId="77777777" w:rsidR="00CD5B77" w:rsidRDefault="00CD5B77">
            <w:pPr>
              <w:jc w:val="center"/>
            </w:pPr>
          </w:p>
        </w:tc>
        <w:tc>
          <w:tcPr>
            <w:tcW w:w="1247" w:type="dxa"/>
            <w:tcMar>
              <w:top w:w="50" w:type="dxa"/>
              <w:left w:w="50" w:type="dxa"/>
              <w:bottom w:w="50" w:type="dxa"/>
              <w:right w:w="50" w:type="dxa"/>
            </w:tcMar>
            <w:vAlign w:val="center"/>
          </w:tcPr>
          <w:p w14:paraId="1FE271C7" w14:textId="77777777" w:rsidR="00CD5B77" w:rsidRDefault="00CD5B77">
            <w:pPr>
              <w:jc w:val="center"/>
            </w:pPr>
          </w:p>
        </w:tc>
        <w:tc>
          <w:tcPr>
            <w:tcW w:w="907" w:type="dxa"/>
            <w:tcMar>
              <w:top w:w="50" w:type="dxa"/>
              <w:left w:w="50" w:type="dxa"/>
              <w:bottom w:w="50" w:type="dxa"/>
              <w:right w:w="50" w:type="dxa"/>
            </w:tcMar>
            <w:vAlign w:val="center"/>
          </w:tcPr>
          <w:p w14:paraId="4D33AC3E" w14:textId="77777777" w:rsidR="00CD5B77" w:rsidRDefault="00CD5B77">
            <w:pPr>
              <w:jc w:val="center"/>
            </w:pPr>
          </w:p>
        </w:tc>
        <w:tc>
          <w:tcPr>
            <w:tcW w:w="907" w:type="dxa"/>
            <w:tcMar>
              <w:top w:w="50" w:type="dxa"/>
              <w:left w:w="50" w:type="dxa"/>
              <w:bottom w:w="50" w:type="dxa"/>
              <w:right w:w="50" w:type="dxa"/>
            </w:tcMar>
            <w:vAlign w:val="center"/>
          </w:tcPr>
          <w:p w14:paraId="5263B544" w14:textId="77777777" w:rsidR="00CD5B77" w:rsidRDefault="00CD5B77">
            <w:pPr>
              <w:jc w:val="center"/>
            </w:pPr>
          </w:p>
        </w:tc>
        <w:tc>
          <w:tcPr>
            <w:tcW w:w="2268" w:type="dxa"/>
            <w:tcMar>
              <w:top w:w="50" w:type="dxa"/>
              <w:left w:w="50" w:type="dxa"/>
              <w:bottom w:w="50" w:type="dxa"/>
              <w:right w:w="50" w:type="dxa"/>
            </w:tcMar>
            <w:vAlign w:val="center"/>
          </w:tcPr>
          <w:p w14:paraId="562DDD60" w14:textId="77777777" w:rsidR="00CD5B77" w:rsidRDefault="00CD5B77">
            <w:pPr>
              <w:jc w:val="center"/>
            </w:pPr>
          </w:p>
        </w:tc>
        <w:tc>
          <w:tcPr>
            <w:tcW w:w="1190" w:type="dxa"/>
            <w:tcMar>
              <w:top w:w="50" w:type="dxa"/>
              <w:left w:w="50" w:type="dxa"/>
              <w:bottom w:w="50" w:type="dxa"/>
              <w:right w:w="50" w:type="dxa"/>
            </w:tcMar>
            <w:vAlign w:val="center"/>
          </w:tcPr>
          <w:p w14:paraId="38928664" w14:textId="77777777" w:rsidR="00CD5B77" w:rsidRDefault="00CD5B77">
            <w:pPr>
              <w:jc w:val="center"/>
            </w:pPr>
          </w:p>
        </w:tc>
        <w:tc>
          <w:tcPr>
            <w:tcW w:w="1927" w:type="dxa"/>
            <w:tcMar>
              <w:top w:w="50" w:type="dxa"/>
              <w:left w:w="50" w:type="dxa"/>
              <w:bottom w:w="50" w:type="dxa"/>
              <w:right w:w="50" w:type="dxa"/>
            </w:tcMar>
            <w:vAlign w:val="center"/>
          </w:tcPr>
          <w:p w14:paraId="683A6DFC" w14:textId="77777777" w:rsidR="00CD5B77" w:rsidRDefault="00CD5B77">
            <w:pPr>
              <w:jc w:val="center"/>
            </w:pPr>
          </w:p>
        </w:tc>
        <w:tc>
          <w:tcPr>
            <w:tcW w:w="2268" w:type="dxa"/>
            <w:tcMar>
              <w:top w:w="50" w:type="dxa"/>
              <w:left w:w="50" w:type="dxa"/>
              <w:bottom w:w="50" w:type="dxa"/>
              <w:right w:w="50" w:type="dxa"/>
            </w:tcMar>
            <w:vAlign w:val="center"/>
          </w:tcPr>
          <w:p w14:paraId="249A5D93" w14:textId="77777777" w:rsidR="00CD5B77" w:rsidRDefault="00CD5B77">
            <w:pPr>
              <w:jc w:val="center"/>
            </w:pPr>
          </w:p>
        </w:tc>
        <w:tc>
          <w:tcPr>
            <w:tcW w:w="1134" w:type="dxa"/>
            <w:tcMar>
              <w:top w:w="50" w:type="dxa"/>
              <w:left w:w="50" w:type="dxa"/>
              <w:bottom w:w="50" w:type="dxa"/>
              <w:right w:w="50" w:type="dxa"/>
            </w:tcMar>
            <w:vAlign w:val="center"/>
          </w:tcPr>
          <w:p w14:paraId="5104A200" w14:textId="77777777" w:rsidR="00CD5B77" w:rsidRDefault="00CD5B77">
            <w:pPr>
              <w:jc w:val="center"/>
            </w:pPr>
          </w:p>
        </w:tc>
        <w:tc>
          <w:tcPr>
            <w:tcW w:w="963" w:type="dxa"/>
            <w:tcMar>
              <w:top w:w="50" w:type="dxa"/>
              <w:left w:w="50" w:type="dxa"/>
              <w:bottom w:w="50" w:type="dxa"/>
              <w:right w:w="50" w:type="dxa"/>
            </w:tcMar>
            <w:vAlign w:val="center"/>
          </w:tcPr>
          <w:p w14:paraId="39C7AC6C" w14:textId="77777777" w:rsidR="00CD5B77" w:rsidRDefault="00CD5B77">
            <w:pPr>
              <w:jc w:val="center"/>
            </w:pPr>
          </w:p>
        </w:tc>
        <w:tc>
          <w:tcPr>
            <w:tcW w:w="963" w:type="dxa"/>
            <w:tcMar>
              <w:top w:w="50" w:type="dxa"/>
              <w:left w:w="50" w:type="dxa"/>
              <w:bottom w:w="50" w:type="dxa"/>
              <w:right w:w="50" w:type="dxa"/>
            </w:tcMar>
            <w:vAlign w:val="center"/>
          </w:tcPr>
          <w:p w14:paraId="3C2E7D95" w14:textId="77777777" w:rsidR="00CD5B77" w:rsidRDefault="00CD5B77">
            <w:pPr>
              <w:jc w:val="center"/>
            </w:pPr>
          </w:p>
        </w:tc>
        <w:tc>
          <w:tcPr>
            <w:tcW w:w="1360" w:type="dxa"/>
            <w:tcMar>
              <w:top w:w="50" w:type="dxa"/>
              <w:left w:w="50" w:type="dxa"/>
              <w:bottom w:w="50" w:type="dxa"/>
              <w:right w:w="50" w:type="dxa"/>
            </w:tcMar>
            <w:vAlign w:val="center"/>
          </w:tcPr>
          <w:p w14:paraId="5E948881" w14:textId="77777777" w:rsidR="00CD5B77" w:rsidRDefault="00CD5B77">
            <w:pPr>
              <w:jc w:val="center"/>
            </w:pPr>
          </w:p>
        </w:tc>
      </w:tr>
      <w:tr w:rsidR="00CD5B77" w14:paraId="1B4B5C91" w14:textId="77777777">
        <w:trPr>
          <w:jc w:val="center"/>
        </w:trPr>
        <w:tc>
          <w:tcPr>
            <w:tcW w:w="850" w:type="dxa"/>
            <w:tcMar>
              <w:top w:w="50" w:type="dxa"/>
              <w:left w:w="50" w:type="dxa"/>
              <w:bottom w:w="50" w:type="dxa"/>
              <w:right w:w="50" w:type="dxa"/>
            </w:tcMar>
            <w:vAlign w:val="center"/>
          </w:tcPr>
          <w:p w14:paraId="23E658B2" w14:textId="77777777" w:rsidR="00CD5B77" w:rsidRDefault="00CD5B77">
            <w:pPr>
              <w:jc w:val="center"/>
            </w:pPr>
          </w:p>
        </w:tc>
        <w:tc>
          <w:tcPr>
            <w:tcW w:w="1360" w:type="dxa"/>
            <w:tcMar>
              <w:top w:w="50" w:type="dxa"/>
              <w:left w:w="50" w:type="dxa"/>
              <w:bottom w:w="50" w:type="dxa"/>
              <w:right w:w="50" w:type="dxa"/>
            </w:tcMar>
            <w:vAlign w:val="center"/>
          </w:tcPr>
          <w:p w14:paraId="56E57750" w14:textId="77777777" w:rsidR="00CD5B77" w:rsidRDefault="00CD5B77">
            <w:pPr>
              <w:jc w:val="center"/>
            </w:pPr>
          </w:p>
        </w:tc>
        <w:tc>
          <w:tcPr>
            <w:tcW w:w="1247" w:type="dxa"/>
            <w:tcMar>
              <w:top w:w="50" w:type="dxa"/>
              <w:left w:w="50" w:type="dxa"/>
              <w:bottom w:w="50" w:type="dxa"/>
              <w:right w:w="50" w:type="dxa"/>
            </w:tcMar>
            <w:vAlign w:val="center"/>
          </w:tcPr>
          <w:p w14:paraId="3C1F0FF4" w14:textId="77777777" w:rsidR="00CD5B77" w:rsidRDefault="00CD5B77">
            <w:pPr>
              <w:jc w:val="center"/>
            </w:pPr>
          </w:p>
        </w:tc>
        <w:tc>
          <w:tcPr>
            <w:tcW w:w="907" w:type="dxa"/>
            <w:tcMar>
              <w:top w:w="50" w:type="dxa"/>
              <w:left w:w="50" w:type="dxa"/>
              <w:bottom w:w="50" w:type="dxa"/>
              <w:right w:w="50" w:type="dxa"/>
            </w:tcMar>
            <w:vAlign w:val="center"/>
          </w:tcPr>
          <w:p w14:paraId="0EB3DFF5" w14:textId="77777777" w:rsidR="00CD5B77" w:rsidRDefault="00CD5B77">
            <w:pPr>
              <w:jc w:val="center"/>
            </w:pPr>
          </w:p>
        </w:tc>
        <w:tc>
          <w:tcPr>
            <w:tcW w:w="907" w:type="dxa"/>
            <w:tcMar>
              <w:top w:w="50" w:type="dxa"/>
              <w:left w:w="50" w:type="dxa"/>
              <w:bottom w:w="50" w:type="dxa"/>
              <w:right w:w="50" w:type="dxa"/>
            </w:tcMar>
            <w:vAlign w:val="center"/>
          </w:tcPr>
          <w:p w14:paraId="25A36517" w14:textId="77777777" w:rsidR="00CD5B77" w:rsidRDefault="00CD5B77">
            <w:pPr>
              <w:jc w:val="center"/>
            </w:pPr>
          </w:p>
        </w:tc>
        <w:tc>
          <w:tcPr>
            <w:tcW w:w="2268" w:type="dxa"/>
            <w:tcMar>
              <w:top w:w="50" w:type="dxa"/>
              <w:left w:w="50" w:type="dxa"/>
              <w:bottom w:w="50" w:type="dxa"/>
              <w:right w:w="50" w:type="dxa"/>
            </w:tcMar>
            <w:vAlign w:val="center"/>
          </w:tcPr>
          <w:p w14:paraId="0869E7D8" w14:textId="77777777" w:rsidR="00CD5B77" w:rsidRDefault="00CD5B77">
            <w:pPr>
              <w:jc w:val="center"/>
            </w:pPr>
          </w:p>
        </w:tc>
        <w:tc>
          <w:tcPr>
            <w:tcW w:w="1190" w:type="dxa"/>
            <w:tcMar>
              <w:top w:w="50" w:type="dxa"/>
              <w:left w:w="50" w:type="dxa"/>
              <w:bottom w:w="50" w:type="dxa"/>
              <w:right w:w="50" w:type="dxa"/>
            </w:tcMar>
            <w:vAlign w:val="center"/>
          </w:tcPr>
          <w:p w14:paraId="61EFFDB1" w14:textId="77777777" w:rsidR="00CD5B77" w:rsidRDefault="00CD5B77">
            <w:pPr>
              <w:jc w:val="center"/>
            </w:pPr>
          </w:p>
        </w:tc>
        <w:tc>
          <w:tcPr>
            <w:tcW w:w="1927" w:type="dxa"/>
            <w:tcMar>
              <w:top w:w="50" w:type="dxa"/>
              <w:left w:w="50" w:type="dxa"/>
              <w:bottom w:w="50" w:type="dxa"/>
              <w:right w:w="50" w:type="dxa"/>
            </w:tcMar>
            <w:vAlign w:val="center"/>
          </w:tcPr>
          <w:p w14:paraId="4EE4604B" w14:textId="77777777" w:rsidR="00CD5B77" w:rsidRDefault="00CD5B77">
            <w:pPr>
              <w:jc w:val="center"/>
            </w:pPr>
          </w:p>
        </w:tc>
        <w:tc>
          <w:tcPr>
            <w:tcW w:w="2268" w:type="dxa"/>
            <w:tcMar>
              <w:top w:w="50" w:type="dxa"/>
              <w:left w:w="50" w:type="dxa"/>
              <w:bottom w:w="50" w:type="dxa"/>
              <w:right w:w="50" w:type="dxa"/>
            </w:tcMar>
            <w:vAlign w:val="center"/>
          </w:tcPr>
          <w:p w14:paraId="2A4EF3CA" w14:textId="77777777" w:rsidR="00CD5B77" w:rsidRDefault="00CD5B77">
            <w:pPr>
              <w:jc w:val="center"/>
            </w:pPr>
          </w:p>
        </w:tc>
        <w:tc>
          <w:tcPr>
            <w:tcW w:w="1134" w:type="dxa"/>
            <w:tcMar>
              <w:top w:w="50" w:type="dxa"/>
              <w:left w:w="50" w:type="dxa"/>
              <w:bottom w:w="50" w:type="dxa"/>
              <w:right w:w="50" w:type="dxa"/>
            </w:tcMar>
            <w:vAlign w:val="center"/>
          </w:tcPr>
          <w:p w14:paraId="31EB5E5B" w14:textId="77777777" w:rsidR="00CD5B77" w:rsidRDefault="00CD5B77">
            <w:pPr>
              <w:jc w:val="center"/>
            </w:pPr>
          </w:p>
        </w:tc>
        <w:tc>
          <w:tcPr>
            <w:tcW w:w="963" w:type="dxa"/>
            <w:tcMar>
              <w:top w:w="50" w:type="dxa"/>
              <w:left w:w="50" w:type="dxa"/>
              <w:bottom w:w="50" w:type="dxa"/>
              <w:right w:w="50" w:type="dxa"/>
            </w:tcMar>
            <w:vAlign w:val="center"/>
          </w:tcPr>
          <w:p w14:paraId="2D8F97F6" w14:textId="77777777" w:rsidR="00CD5B77" w:rsidRDefault="00CD5B77">
            <w:pPr>
              <w:jc w:val="center"/>
            </w:pPr>
          </w:p>
        </w:tc>
        <w:tc>
          <w:tcPr>
            <w:tcW w:w="963" w:type="dxa"/>
            <w:tcMar>
              <w:top w:w="50" w:type="dxa"/>
              <w:left w:w="50" w:type="dxa"/>
              <w:bottom w:w="50" w:type="dxa"/>
              <w:right w:w="50" w:type="dxa"/>
            </w:tcMar>
            <w:vAlign w:val="center"/>
          </w:tcPr>
          <w:p w14:paraId="78C5761B" w14:textId="77777777" w:rsidR="00CD5B77" w:rsidRDefault="00CD5B77">
            <w:pPr>
              <w:jc w:val="center"/>
            </w:pPr>
          </w:p>
        </w:tc>
        <w:tc>
          <w:tcPr>
            <w:tcW w:w="1360" w:type="dxa"/>
            <w:tcMar>
              <w:top w:w="50" w:type="dxa"/>
              <w:left w:w="50" w:type="dxa"/>
              <w:bottom w:w="50" w:type="dxa"/>
              <w:right w:w="50" w:type="dxa"/>
            </w:tcMar>
            <w:vAlign w:val="center"/>
          </w:tcPr>
          <w:p w14:paraId="4A50DD6C" w14:textId="77777777" w:rsidR="00CD5B77" w:rsidRDefault="00CD5B77">
            <w:pPr>
              <w:jc w:val="center"/>
            </w:pPr>
          </w:p>
        </w:tc>
      </w:tr>
      <w:tr w:rsidR="00CD5B77" w14:paraId="36DF1E89" w14:textId="77777777">
        <w:trPr>
          <w:jc w:val="center"/>
        </w:trPr>
        <w:tc>
          <w:tcPr>
            <w:tcW w:w="850" w:type="dxa"/>
            <w:tcMar>
              <w:top w:w="50" w:type="dxa"/>
              <w:left w:w="50" w:type="dxa"/>
              <w:bottom w:w="50" w:type="dxa"/>
              <w:right w:w="50" w:type="dxa"/>
            </w:tcMar>
            <w:vAlign w:val="center"/>
          </w:tcPr>
          <w:p w14:paraId="352AE278" w14:textId="77777777" w:rsidR="00CD5B77" w:rsidRDefault="00CD5B77">
            <w:pPr>
              <w:jc w:val="center"/>
            </w:pPr>
          </w:p>
        </w:tc>
        <w:tc>
          <w:tcPr>
            <w:tcW w:w="1360" w:type="dxa"/>
            <w:tcMar>
              <w:top w:w="50" w:type="dxa"/>
              <w:left w:w="50" w:type="dxa"/>
              <w:bottom w:w="50" w:type="dxa"/>
              <w:right w:w="50" w:type="dxa"/>
            </w:tcMar>
            <w:vAlign w:val="center"/>
          </w:tcPr>
          <w:p w14:paraId="493EED7C" w14:textId="77777777" w:rsidR="00CD5B77" w:rsidRDefault="00CD5B77">
            <w:pPr>
              <w:jc w:val="center"/>
            </w:pPr>
          </w:p>
        </w:tc>
        <w:tc>
          <w:tcPr>
            <w:tcW w:w="1247" w:type="dxa"/>
            <w:tcMar>
              <w:top w:w="50" w:type="dxa"/>
              <w:left w:w="50" w:type="dxa"/>
              <w:bottom w:w="50" w:type="dxa"/>
              <w:right w:w="50" w:type="dxa"/>
            </w:tcMar>
            <w:vAlign w:val="center"/>
          </w:tcPr>
          <w:p w14:paraId="0E298A5D" w14:textId="77777777" w:rsidR="00CD5B77" w:rsidRDefault="00CD5B77">
            <w:pPr>
              <w:jc w:val="center"/>
            </w:pPr>
          </w:p>
        </w:tc>
        <w:tc>
          <w:tcPr>
            <w:tcW w:w="907" w:type="dxa"/>
            <w:tcMar>
              <w:top w:w="50" w:type="dxa"/>
              <w:left w:w="50" w:type="dxa"/>
              <w:bottom w:w="50" w:type="dxa"/>
              <w:right w:w="50" w:type="dxa"/>
            </w:tcMar>
            <w:vAlign w:val="center"/>
          </w:tcPr>
          <w:p w14:paraId="6AADBCDE" w14:textId="77777777" w:rsidR="00CD5B77" w:rsidRDefault="00CD5B77">
            <w:pPr>
              <w:jc w:val="center"/>
            </w:pPr>
          </w:p>
        </w:tc>
        <w:tc>
          <w:tcPr>
            <w:tcW w:w="907" w:type="dxa"/>
            <w:tcMar>
              <w:top w:w="50" w:type="dxa"/>
              <w:left w:w="50" w:type="dxa"/>
              <w:bottom w:w="50" w:type="dxa"/>
              <w:right w:w="50" w:type="dxa"/>
            </w:tcMar>
            <w:vAlign w:val="center"/>
          </w:tcPr>
          <w:p w14:paraId="26337B80" w14:textId="77777777" w:rsidR="00CD5B77" w:rsidRDefault="00CD5B77">
            <w:pPr>
              <w:jc w:val="center"/>
            </w:pPr>
          </w:p>
        </w:tc>
        <w:tc>
          <w:tcPr>
            <w:tcW w:w="2268" w:type="dxa"/>
            <w:tcMar>
              <w:top w:w="50" w:type="dxa"/>
              <w:left w:w="50" w:type="dxa"/>
              <w:bottom w:w="50" w:type="dxa"/>
              <w:right w:w="50" w:type="dxa"/>
            </w:tcMar>
            <w:vAlign w:val="center"/>
          </w:tcPr>
          <w:p w14:paraId="201591BA" w14:textId="77777777" w:rsidR="00CD5B77" w:rsidRDefault="00CD5B77">
            <w:pPr>
              <w:jc w:val="center"/>
            </w:pPr>
          </w:p>
        </w:tc>
        <w:tc>
          <w:tcPr>
            <w:tcW w:w="1190" w:type="dxa"/>
            <w:tcMar>
              <w:top w:w="50" w:type="dxa"/>
              <w:left w:w="50" w:type="dxa"/>
              <w:bottom w:w="50" w:type="dxa"/>
              <w:right w:w="50" w:type="dxa"/>
            </w:tcMar>
            <w:vAlign w:val="center"/>
          </w:tcPr>
          <w:p w14:paraId="76845732" w14:textId="77777777" w:rsidR="00CD5B77" w:rsidRDefault="00CD5B77">
            <w:pPr>
              <w:jc w:val="center"/>
            </w:pPr>
          </w:p>
        </w:tc>
        <w:tc>
          <w:tcPr>
            <w:tcW w:w="1927" w:type="dxa"/>
            <w:tcMar>
              <w:top w:w="50" w:type="dxa"/>
              <w:left w:w="50" w:type="dxa"/>
              <w:bottom w:w="50" w:type="dxa"/>
              <w:right w:w="50" w:type="dxa"/>
            </w:tcMar>
            <w:vAlign w:val="center"/>
          </w:tcPr>
          <w:p w14:paraId="4E121612" w14:textId="77777777" w:rsidR="00CD5B77" w:rsidRDefault="00CD5B77">
            <w:pPr>
              <w:jc w:val="center"/>
            </w:pPr>
          </w:p>
        </w:tc>
        <w:tc>
          <w:tcPr>
            <w:tcW w:w="2268" w:type="dxa"/>
            <w:tcMar>
              <w:top w:w="50" w:type="dxa"/>
              <w:left w:w="50" w:type="dxa"/>
              <w:bottom w:w="50" w:type="dxa"/>
              <w:right w:w="50" w:type="dxa"/>
            </w:tcMar>
            <w:vAlign w:val="center"/>
          </w:tcPr>
          <w:p w14:paraId="26E58296" w14:textId="77777777" w:rsidR="00CD5B77" w:rsidRDefault="00CD5B77">
            <w:pPr>
              <w:jc w:val="center"/>
            </w:pPr>
          </w:p>
        </w:tc>
        <w:tc>
          <w:tcPr>
            <w:tcW w:w="1134" w:type="dxa"/>
            <w:tcMar>
              <w:top w:w="50" w:type="dxa"/>
              <w:left w:w="50" w:type="dxa"/>
              <w:bottom w:w="50" w:type="dxa"/>
              <w:right w:w="50" w:type="dxa"/>
            </w:tcMar>
            <w:vAlign w:val="center"/>
          </w:tcPr>
          <w:p w14:paraId="4DCF8A5C" w14:textId="77777777" w:rsidR="00CD5B77" w:rsidRDefault="00CD5B77">
            <w:pPr>
              <w:jc w:val="center"/>
            </w:pPr>
          </w:p>
        </w:tc>
        <w:tc>
          <w:tcPr>
            <w:tcW w:w="963" w:type="dxa"/>
            <w:tcMar>
              <w:top w:w="50" w:type="dxa"/>
              <w:left w:w="50" w:type="dxa"/>
              <w:bottom w:w="50" w:type="dxa"/>
              <w:right w:w="50" w:type="dxa"/>
            </w:tcMar>
            <w:vAlign w:val="center"/>
          </w:tcPr>
          <w:p w14:paraId="2DFBCB68" w14:textId="77777777" w:rsidR="00CD5B77" w:rsidRDefault="00CD5B77">
            <w:pPr>
              <w:jc w:val="center"/>
            </w:pPr>
          </w:p>
        </w:tc>
        <w:tc>
          <w:tcPr>
            <w:tcW w:w="963" w:type="dxa"/>
            <w:tcMar>
              <w:top w:w="50" w:type="dxa"/>
              <w:left w:w="50" w:type="dxa"/>
              <w:bottom w:w="50" w:type="dxa"/>
              <w:right w:w="50" w:type="dxa"/>
            </w:tcMar>
            <w:vAlign w:val="center"/>
          </w:tcPr>
          <w:p w14:paraId="2FB72269" w14:textId="77777777" w:rsidR="00CD5B77" w:rsidRDefault="00CD5B77">
            <w:pPr>
              <w:jc w:val="center"/>
            </w:pPr>
          </w:p>
        </w:tc>
        <w:tc>
          <w:tcPr>
            <w:tcW w:w="1360" w:type="dxa"/>
            <w:tcMar>
              <w:top w:w="50" w:type="dxa"/>
              <w:left w:w="50" w:type="dxa"/>
              <w:bottom w:w="50" w:type="dxa"/>
              <w:right w:w="50" w:type="dxa"/>
            </w:tcMar>
            <w:vAlign w:val="center"/>
          </w:tcPr>
          <w:p w14:paraId="1FAFD084" w14:textId="77777777" w:rsidR="00CD5B77" w:rsidRDefault="00CD5B77">
            <w:pPr>
              <w:jc w:val="center"/>
            </w:pPr>
          </w:p>
        </w:tc>
      </w:tr>
      <w:tr w:rsidR="00CD5B77" w14:paraId="303D49A6" w14:textId="77777777">
        <w:trPr>
          <w:jc w:val="center"/>
        </w:trPr>
        <w:tc>
          <w:tcPr>
            <w:tcW w:w="850" w:type="dxa"/>
            <w:tcMar>
              <w:top w:w="50" w:type="dxa"/>
              <w:left w:w="50" w:type="dxa"/>
              <w:bottom w:w="50" w:type="dxa"/>
              <w:right w:w="50" w:type="dxa"/>
            </w:tcMar>
            <w:vAlign w:val="center"/>
          </w:tcPr>
          <w:p w14:paraId="28A34BA8" w14:textId="77777777" w:rsidR="00CD5B77" w:rsidRDefault="00CD5B77">
            <w:pPr>
              <w:jc w:val="center"/>
            </w:pPr>
          </w:p>
        </w:tc>
        <w:tc>
          <w:tcPr>
            <w:tcW w:w="1360" w:type="dxa"/>
            <w:tcMar>
              <w:top w:w="50" w:type="dxa"/>
              <w:left w:w="50" w:type="dxa"/>
              <w:bottom w:w="50" w:type="dxa"/>
              <w:right w:w="50" w:type="dxa"/>
            </w:tcMar>
            <w:vAlign w:val="center"/>
          </w:tcPr>
          <w:p w14:paraId="1B9A365D" w14:textId="77777777" w:rsidR="00CD5B77" w:rsidRDefault="00CD5B77">
            <w:pPr>
              <w:jc w:val="center"/>
            </w:pPr>
          </w:p>
        </w:tc>
        <w:tc>
          <w:tcPr>
            <w:tcW w:w="1247" w:type="dxa"/>
            <w:tcMar>
              <w:top w:w="50" w:type="dxa"/>
              <w:left w:w="50" w:type="dxa"/>
              <w:bottom w:w="50" w:type="dxa"/>
              <w:right w:w="50" w:type="dxa"/>
            </w:tcMar>
            <w:vAlign w:val="center"/>
          </w:tcPr>
          <w:p w14:paraId="06244875" w14:textId="77777777" w:rsidR="00CD5B77" w:rsidRDefault="00CD5B77">
            <w:pPr>
              <w:jc w:val="center"/>
            </w:pPr>
          </w:p>
        </w:tc>
        <w:tc>
          <w:tcPr>
            <w:tcW w:w="907" w:type="dxa"/>
            <w:tcMar>
              <w:top w:w="50" w:type="dxa"/>
              <w:left w:w="50" w:type="dxa"/>
              <w:bottom w:w="50" w:type="dxa"/>
              <w:right w:w="50" w:type="dxa"/>
            </w:tcMar>
            <w:vAlign w:val="center"/>
          </w:tcPr>
          <w:p w14:paraId="38FC6C99" w14:textId="77777777" w:rsidR="00CD5B77" w:rsidRDefault="00CD5B77">
            <w:pPr>
              <w:jc w:val="center"/>
            </w:pPr>
          </w:p>
        </w:tc>
        <w:tc>
          <w:tcPr>
            <w:tcW w:w="907" w:type="dxa"/>
            <w:tcMar>
              <w:top w:w="50" w:type="dxa"/>
              <w:left w:w="50" w:type="dxa"/>
              <w:bottom w:w="50" w:type="dxa"/>
              <w:right w:w="50" w:type="dxa"/>
            </w:tcMar>
            <w:vAlign w:val="center"/>
          </w:tcPr>
          <w:p w14:paraId="46DEF6FC" w14:textId="77777777" w:rsidR="00CD5B77" w:rsidRDefault="00CD5B77">
            <w:pPr>
              <w:jc w:val="center"/>
            </w:pPr>
          </w:p>
        </w:tc>
        <w:tc>
          <w:tcPr>
            <w:tcW w:w="2268" w:type="dxa"/>
            <w:tcMar>
              <w:top w:w="50" w:type="dxa"/>
              <w:left w:w="50" w:type="dxa"/>
              <w:bottom w:w="50" w:type="dxa"/>
              <w:right w:w="50" w:type="dxa"/>
            </w:tcMar>
            <w:vAlign w:val="center"/>
          </w:tcPr>
          <w:p w14:paraId="72B5ED5F" w14:textId="77777777" w:rsidR="00CD5B77" w:rsidRDefault="00CD5B77">
            <w:pPr>
              <w:jc w:val="center"/>
            </w:pPr>
          </w:p>
        </w:tc>
        <w:tc>
          <w:tcPr>
            <w:tcW w:w="1190" w:type="dxa"/>
            <w:tcMar>
              <w:top w:w="50" w:type="dxa"/>
              <w:left w:w="50" w:type="dxa"/>
              <w:bottom w:w="50" w:type="dxa"/>
              <w:right w:w="50" w:type="dxa"/>
            </w:tcMar>
            <w:vAlign w:val="center"/>
          </w:tcPr>
          <w:p w14:paraId="48604ED2" w14:textId="77777777" w:rsidR="00CD5B77" w:rsidRDefault="00CD5B77">
            <w:pPr>
              <w:jc w:val="center"/>
            </w:pPr>
          </w:p>
        </w:tc>
        <w:tc>
          <w:tcPr>
            <w:tcW w:w="1927" w:type="dxa"/>
            <w:tcMar>
              <w:top w:w="50" w:type="dxa"/>
              <w:left w:w="50" w:type="dxa"/>
              <w:bottom w:w="50" w:type="dxa"/>
              <w:right w:w="50" w:type="dxa"/>
            </w:tcMar>
            <w:vAlign w:val="center"/>
          </w:tcPr>
          <w:p w14:paraId="31BCAB20" w14:textId="77777777" w:rsidR="00CD5B77" w:rsidRDefault="00CD5B77">
            <w:pPr>
              <w:jc w:val="center"/>
            </w:pPr>
          </w:p>
        </w:tc>
        <w:tc>
          <w:tcPr>
            <w:tcW w:w="2268" w:type="dxa"/>
            <w:tcMar>
              <w:top w:w="50" w:type="dxa"/>
              <w:left w:w="50" w:type="dxa"/>
              <w:bottom w:w="50" w:type="dxa"/>
              <w:right w:w="50" w:type="dxa"/>
            </w:tcMar>
            <w:vAlign w:val="center"/>
          </w:tcPr>
          <w:p w14:paraId="2DFDC67D" w14:textId="77777777" w:rsidR="00CD5B77" w:rsidRDefault="00CD5B77">
            <w:pPr>
              <w:jc w:val="center"/>
            </w:pPr>
          </w:p>
        </w:tc>
        <w:tc>
          <w:tcPr>
            <w:tcW w:w="1134" w:type="dxa"/>
            <w:tcMar>
              <w:top w:w="50" w:type="dxa"/>
              <w:left w:w="50" w:type="dxa"/>
              <w:bottom w:w="50" w:type="dxa"/>
              <w:right w:w="50" w:type="dxa"/>
            </w:tcMar>
            <w:vAlign w:val="center"/>
          </w:tcPr>
          <w:p w14:paraId="7BB47768" w14:textId="77777777" w:rsidR="00CD5B77" w:rsidRDefault="00CD5B77">
            <w:pPr>
              <w:jc w:val="center"/>
            </w:pPr>
          </w:p>
        </w:tc>
        <w:tc>
          <w:tcPr>
            <w:tcW w:w="963" w:type="dxa"/>
            <w:tcMar>
              <w:top w:w="50" w:type="dxa"/>
              <w:left w:w="50" w:type="dxa"/>
              <w:bottom w:w="50" w:type="dxa"/>
              <w:right w:w="50" w:type="dxa"/>
            </w:tcMar>
            <w:vAlign w:val="center"/>
          </w:tcPr>
          <w:p w14:paraId="5555D45B" w14:textId="77777777" w:rsidR="00CD5B77" w:rsidRDefault="00CD5B77">
            <w:pPr>
              <w:jc w:val="center"/>
            </w:pPr>
          </w:p>
        </w:tc>
        <w:tc>
          <w:tcPr>
            <w:tcW w:w="963" w:type="dxa"/>
            <w:tcMar>
              <w:top w:w="50" w:type="dxa"/>
              <w:left w:w="50" w:type="dxa"/>
              <w:bottom w:w="50" w:type="dxa"/>
              <w:right w:w="50" w:type="dxa"/>
            </w:tcMar>
            <w:vAlign w:val="center"/>
          </w:tcPr>
          <w:p w14:paraId="58C07F66" w14:textId="77777777" w:rsidR="00CD5B77" w:rsidRDefault="00CD5B77">
            <w:pPr>
              <w:jc w:val="center"/>
            </w:pPr>
          </w:p>
        </w:tc>
        <w:tc>
          <w:tcPr>
            <w:tcW w:w="1360" w:type="dxa"/>
            <w:tcMar>
              <w:top w:w="50" w:type="dxa"/>
              <w:left w:w="50" w:type="dxa"/>
              <w:bottom w:w="50" w:type="dxa"/>
              <w:right w:w="50" w:type="dxa"/>
            </w:tcMar>
            <w:vAlign w:val="center"/>
          </w:tcPr>
          <w:p w14:paraId="6BE44BD0" w14:textId="77777777" w:rsidR="00CD5B77" w:rsidRDefault="00CD5B77">
            <w:pPr>
              <w:jc w:val="center"/>
            </w:pPr>
          </w:p>
        </w:tc>
      </w:tr>
      <w:tr w:rsidR="00CD5B77" w14:paraId="6BBC0B3D" w14:textId="77777777">
        <w:trPr>
          <w:jc w:val="center"/>
        </w:trPr>
        <w:tc>
          <w:tcPr>
            <w:tcW w:w="850" w:type="dxa"/>
            <w:tcMar>
              <w:top w:w="50" w:type="dxa"/>
              <w:left w:w="50" w:type="dxa"/>
              <w:bottom w:w="50" w:type="dxa"/>
              <w:right w:w="50" w:type="dxa"/>
            </w:tcMar>
            <w:vAlign w:val="center"/>
          </w:tcPr>
          <w:p w14:paraId="3A3F2C1D" w14:textId="77777777" w:rsidR="00CD5B77" w:rsidRDefault="00CD5B77">
            <w:pPr>
              <w:jc w:val="center"/>
            </w:pPr>
          </w:p>
        </w:tc>
        <w:tc>
          <w:tcPr>
            <w:tcW w:w="1360" w:type="dxa"/>
            <w:tcMar>
              <w:top w:w="50" w:type="dxa"/>
              <w:left w:w="50" w:type="dxa"/>
              <w:bottom w:w="50" w:type="dxa"/>
              <w:right w:w="50" w:type="dxa"/>
            </w:tcMar>
            <w:vAlign w:val="center"/>
          </w:tcPr>
          <w:p w14:paraId="248C20F7" w14:textId="77777777" w:rsidR="00CD5B77" w:rsidRDefault="00CD5B77">
            <w:pPr>
              <w:jc w:val="center"/>
            </w:pPr>
          </w:p>
        </w:tc>
        <w:tc>
          <w:tcPr>
            <w:tcW w:w="1247" w:type="dxa"/>
            <w:tcMar>
              <w:top w:w="50" w:type="dxa"/>
              <w:left w:w="50" w:type="dxa"/>
              <w:bottom w:w="50" w:type="dxa"/>
              <w:right w:w="50" w:type="dxa"/>
            </w:tcMar>
            <w:vAlign w:val="center"/>
          </w:tcPr>
          <w:p w14:paraId="2ED961B3" w14:textId="77777777" w:rsidR="00CD5B77" w:rsidRDefault="00CD5B77">
            <w:pPr>
              <w:jc w:val="center"/>
            </w:pPr>
          </w:p>
        </w:tc>
        <w:tc>
          <w:tcPr>
            <w:tcW w:w="907" w:type="dxa"/>
            <w:tcMar>
              <w:top w:w="50" w:type="dxa"/>
              <w:left w:w="50" w:type="dxa"/>
              <w:bottom w:w="50" w:type="dxa"/>
              <w:right w:w="50" w:type="dxa"/>
            </w:tcMar>
            <w:vAlign w:val="center"/>
          </w:tcPr>
          <w:p w14:paraId="6485CBD1" w14:textId="77777777" w:rsidR="00CD5B77" w:rsidRDefault="00CD5B77">
            <w:pPr>
              <w:jc w:val="center"/>
            </w:pPr>
          </w:p>
        </w:tc>
        <w:tc>
          <w:tcPr>
            <w:tcW w:w="907" w:type="dxa"/>
            <w:tcMar>
              <w:top w:w="50" w:type="dxa"/>
              <w:left w:w="50" w:type="dxa"/>
              <w:bottom w:w="50" w:type="dxa"/>
              <w:right w:w="50" w:type="dxa"/>
            </w:tcMar>
            <w:vAlign w:val="center"/>
          </w:tcPr>
          <w:p w14:paraId="7BE90F2D" w14:textId="77777777" w:rsidR="00CD5B77" w:rsidRDefault="00CD5B77">
            <w:pPr>
              <w:jc w:val="center"/>
            </w:pPr>
          </w:p>
        </w:tc>
        <w:tc>
          <w:tcPr>
            <w:tcW w:w="2268" w:type="dxa"/>
            <w:tcMar>
              <w:top w:w="50" w:type="dxa"/>
              <w:left w:w="50" w:type="dxa"/>
              <w:bottom w:w="50" w:type="dxa"/>
              <w:right w:w="50" w:type="dxa"/>
            </w:tcMar>
            <w:vAlign w:val="center"/>
          </w:tcPr>
          <w:p w14:paraId="36F83406" w14:textId="77777777" w:rsidR="00CD5B77" w:rsidRDefault="00CD5B77">
            <w:pPr>
              <w:jc w:val="center"/>
            </w:pPr>
          </w:p>
        </w:tc>
        <w:tc>
          <w:tcPr>
            <w:tcW w:w="1190" w:type="dxa"/>
            <w:tcMar>
              <w:top w:w="50" w:type="dxa"/>
              <w:left w:w="50" w:type="dxa"/>
              <w:bottom w:w="50" w:type="dxa"/>
              <w:right w:w="50" w:type="dxa"/>
            </w:tcMar>
            <w:vAlign w:val="center"/>
          </w:tcPr>
          <w:p w14:paraId="6AF09BA0" w14:textId="77777777" w:rsidR="00CD5B77" w:rsidRDefault="00CD5B77">
            <w:pPr>
              <w:jc w:val="center"/>
            </w:pPr>
          </w:p>
        </w:tc>
        <w:tc>
          <w:tcPr>
            <w:tcW w:w="1927" w:type="dxa"/>
            <w:tcMar>
              <w:top w:w="50" w:type="dxa"/>
              <w:left w:w="50" w:type="dxa"/>
              <w:bottom w:w="50" w:type="dxa"/>
              <w:right w:w="50" w:type="dxa"/>
            </w:tcMar>
            <w:vAlign w:val="center"/>
          </w:tcPr>
          <w:p w14:paraId="2B8F33F9" w14:textId="77777777" w:rsidR="00CD5B77" w:rsidRDefault="00CD5B77">
            <w:pPr>
              <w:jc w:val="center"/>
            </w:pPr>
          </w:p>
        </w:tc>
        <w:tc>
          <w:tcPr>
            <w:tcW w:w="2268" w:type="dxa"/>
            <w:tcMar>
              <w:top w:w="50" w:type="dxa"/>
              <w:left w:w="50" w:type="dxa"/>
              <w:bottom w:w="50" w:type="dxa"/>
              <w:right w:w="50" w:type="dxa"/>
            </w:tcMar>
            <w:vAlign w:val="center"/>
          </w:tcPr>
          <w:p w14:paraId="2FC9B232" w14:textId="77777777" w:rsidR="00CD5B77" w:rsidRDefault="00CD5B77">
            <w:pPr>
              <w:jc w:val="center"/>
            </w:pPr>
          </w:p>
        </w:tc>
        <w:tc>
          <w:tcPr>
            <w:tcW w:w="1134" w:type="dxa"/>
            <w:tcMar>
              <w:top w:w="50" w:type="dxa"/>
              <w:left w:w="50" w:type="dxa"/>
              <w:bottom w:w="50" w:type="dxa"/>
              <w:right w:w="50" w:type="dxa"/>
            </w:tcMar>
            <w:vAlign w:val="center"/>
          </w:tcPr>
          <w:p w14:paraId="67C600BA" w14:textId="77777777" w:rsidR="00CD5B77" w:rsidRDefault="00CD5B77">
            <w:pPr>
              <w:jc w:val="center"/>
            </w:pPr>
          </w:p>
        </w:tc>
        <w:tc>
          <w:tcPr>
            <w:tcW w:w="963" w:type="dxa"/>
            <w:tcMar>
              <w:top w:w="50" w:type="dxa"/>
              <w:left w:w="50" w:type="dxa"/>
              <w:bottom w:w="50" w:type="dxa"/>
              <w:right w:w="50" w:type="dxa"/>
            </w:tcMar>
            <w:vAlign w:val="center"/>
          </w:tcPr>
          <w:p w14:paraId="3216D43C" w14:textId="77777777" w:rsidR="00CD5B77" w:rsidRDefault="00CD5B77">
            <w:pPr>
              <w:jc w:val="center"/>
            </w:pPr>
          </w:p>
        </w:tc>
        <w:tc>
          <w:tcPr>
            <w:tcW w:w="963" w:type="dxa"/>
            <w:tcMar>
              <w:top w:w="50" w:type="dxa"/>
              <w:left w:w="50" w:type="dxa"/>
              <w:bottom w:w="50" w:type="dxa"/>
              <w:right w:w="50" w:type="dxa"/>
            </w:tcMar>
            <w:vAlign w:val="center"/>
          </w:tcPr>
          <w:p w14:paraId="30D8D485" w14:textId="77777777" w:rsidR="00CD5B77" w:rsidRDefault="00CD5B77">
            <w:pPr>
              <w:jc w:val="center"/>
            </w:pPr>
          </w:p>
        </w:tc>
        <w:tc>
          <w:tcPr>
            <w:tcW w:w="1360" w:type="dxa"/>
            <w:tcMar>
              <w:top w:w="50" w:type="dxa"/>
              <w:left w:w="50" w:type="dxa"/>
              <w:bottom w:w="50" w:type="dxa"/>
              <w:right w:w="50" w:type="dxa"/>
            </w:tcMar>
            <w:vAlign w:val="center"/>
          </w:tcPr>
          <w:p w14:paraId="095DBA2D" w14:textId="77777777" w:rsidR="00CD5B77" w:rsidRDefault="00CD5B77">
            <w:pPr>
              <w:jc w:val="center"/>
            </w:pPr>
          </w:p>
        </w:tc>
      </w:tr>
      <w:tr w:rsidR="00CD5B77" w14:paraId="559422F7" w14:textId="77777777">
        <w:trPr>
          <w:jc w:val="center"/>
        </w:trPr>
        <w:tc>
          <w:tcPr>
            <w:tcW w:w="850" w:type="dxa"/>
            <w:tcMar>
              <w:top w:w="50" w:type="dxa"/>
              <w:left w:w="50" w:type="dxa"/>
              <w:bottom w:w="50" w:type="dxa"/>
              <w:right w:w="50" w:type="dxa"/>
            </w:tcMar>
            <w:vAlign w:val="center"/>
          </w:tcPr>
          <w:p w14:paraId="28081A86" w14:textId="77777777" w:rsidR="00CD5B77" w:rsidRDefault="00CD5B77">
            <w:pPr>
              <w:jc w:val="center"/>
            </w:pPr>
          </w:p>
        </w:tc>
        <w:tc>
          <w:tcPr>
            <w:tcW w:w="1360" w:type="dxa"/>
            <w:tcMar>
              <w:top w:w="50" w:type="dxa"/>
              <w:left w:w="50" w:type="dxa"/>
              <w:bottom w:w="50" w:type="dxa"/>
              <w:right w:w="50" w:type="dxa"/>
            </w:tcMar>
            <w:vAlign w:val="center"/>
          </w:tcPr>
          <w:p w14:paraId="59EE47CB" w14:textId="77777777" w:rsidR="00CD5B77" w:rsidRDefault="00CD5B77">
            <w:pPr>
              <w:jc w:val="center"/>
            </w:pPr>
          </w:p>
        </w:tc>
        <w:tc>
          <w:tcPr>
            <w:tcW w:w="1247" w:type="dxa"/>
            <w:tcMar>
              <w:top w:w="50" w:type="dxa"/>
              <w:left w:w="50" w:type="dxa"/>
              <w:bottom w:w="50" w:type="dxa"/>
              <w:right w:w="50" w:type="dxa"/>
            </w:tcMar>
            <w:vAlign w:val="center"/>
          </w:tcPr>
          <w:p w14:paraId="25450AAB" w14:textId="77777777" w:rsidR="00CD5B77" w:rsidRDefault="00CD5B77">
            <w:pPr>
              <w:jc w:val="center"/>
            </w:pPr>
          </w:p>
        </w:tc>
        <w:tc>
          <w:tcPr>
            <w:tcW w:w="907" w:type="dxa"/>
            <w:tcMar>
              <w:top w:w="50" w:type="dxa"/>
              <w:left w:w="50" w:type="dxa"/>
              <w:bottom w:w="50" w:type="dxa"/>
              <w:right w:w="50" w:type="dxa"/>
            </w:tcMar>
            <w:vAlign w:val="center"/>
          </w:tcPr>
          <w:p w14:paraId="64B70661" w14:textId="77777777" w:rsidR="00CD5B77" w:rsidRDefault="00CD5B77">
            <w:pPr>
              <w:jc w:val="center"/>
            </w:pPr>
          </w:p>
        </w:tc>
        <w:tc>
          <w:tcPr>
            <w:tcW w:w="907" w:type="dxa"/>
            <w:tcMar>
              <w:top w:w="50" w:type="dxa"/>
              <w:left w:w="50" w:type="dxa"/>
              <w:bottom w:w="50" w:type="dxa"/>
              <w:right w:w="50" w:type="dxa"/>
            </w:tcMar>
            <w:vAlign w:val="center"/>
          </w:tcPr>
          <w:p w14:paraId="5C7CA349" w14:textId="77777777" w:rsidR="00CD5B77" w:rsidRDefault="00CD5B77">
            <w:pPr>
              <w:jc w:val="center"/>
            </w:pPr>
          </w:p>
        </w:tc>
        <w:tc>
          <w:tcPr>
            <w:tcW w:w="2268" w:type="dxa"/>
            <w:tcMar>
              <w:top w:w="50" w:type="dxa"/>
              <w:left w:w="50" w:type="dxa"/>
              <w:bottom w:w="50" w:type="dxa"/>
              <w:right w:w="50" w:type="dxa"/>
            </w:tcMar>
            <w:vAlign w:val="center"/>
          </w:tcPr>
          <w:p w14:paraId="3490FE83" w14:textId="77777777" w:rsidR="00CD5B77" w:rsidRDefault="00CD5B77">
            <w:pPr>
              <w:jc w:val="center"/>
            </w:pPr>
          </w:p>
        </w:tc>
        <w:tc>
          <w:tcPr>
            <w:tcW w:w="1190" w:type="dxa"/>
            <w:tcMar>
              <w:top w:w="50" w:type="dxa"/>
              <w:left w:w="50" w:type="dxa"/>
              <w:bottom w:w="50" w:type="dxa"/>
              <w:right w:w="50" w:type="dxa"/>
            </w:tcMar>
            <w:vAlign w:val="center"/>
          </w:tcPr>
          <w:p w14:paraId="3980BD02" w14:textId="77777777" w:rsidR="00CD5B77" w:rsidRDefault="00CD5B77">
            <w:pPr>
              <w:jc w:val="center"/>
            </w:pPr>
          </w:p>
        </w:tc>
        <w:tc>
          <w:tcPr>
            <w:tcW w:w="1927" w:type="dxa"/>
            <w:tcMar>
              <w:top w:w="50" w:type="dxa"/>
              <w:left w:w="50" w:type="dxa"/>
              <w:bottom w:w="50" w:type="dxa"/>
              <w:right w:w="50" w:type="dxa"/>
            </w:tcMar>
            <w:vAlign w:val="center"/>
          </w:tcPr>
          <w:p w14:paraId="1ADFD244" w14:textId="77777777" w:rsidR="00CD5B77" w:rsidRDefault="00CD5B77">
            <w:pPr>
              <w:jc w:val="center"/>
            </w:pPr>
          </w:p>
        </w:tc>
        <w:tc>
          <w:tcPr>
            <w:tcW w:w="2268" w:type="dxa"/>
            <w:tcMar>
              <w:top w:w="50" w:type="dxa"/>
              <w:left w:w="50" w:type="dxa"/>
              <w:bottom w:w="50" w:type="dxa"/>
              <w:right w:w="50" w:type="dxa"/>
            </w:tcMar>
            <w:vAlign w:val="center"/>
          </w:tcPr>
          <w:p w14:paraId="17923AB2" w14:textId="77777777" w:rsidR="00CD5B77" w:rsidRDefault="00CD5B77">
            <w:pPr>
              <w:jc w:val="center"/>
            </w:pPr>
          </w:p>
        </w:tc>
        <w:tc>
          <w:tcPr>
            <w:tcW w:w="1134" w:type="dxa"/>
            <w:tcMar>
              <w:top w:w="50" w:type="dxa"/>
              <w:left w:w="50" w:type="dxa"/>
              <w:bottom w:w="50" w:type="dxa"/>
              <w:right w:w="50" w:type="dxa"/>
            </w:tcMar>
            <w:vAlign w:val="center"/>
          </w:tcPr>
          <w:p w14:paraId="5FE276C9" w14:textId="77777777" w:rsidR="00CD5B77" w:rsidRDefault="00CD5B77">
            <w:pPr>
              <w:jc w:val="center"/>
            </w:pPr>
          </w:p>
        </w:tc>
        <w:tc>
          <w:tcPr>
            <w:tcW w:w="963" w:type="dxa"/>
            <w:tcMar>
              <w:top w:w="50" w:type="dxa"/>
              <w:left w:w="50" w:type="dxa"/>
              <w:bottom w:w="50" w:type="dxa"/>
              <w:right w:w="50" w:type="dxa"/>
            </w:tcMar>
            <w:vAlign w:val="center"/>
          </w:tcPr>
          <w:p w14:paraId="0DF3D8BC" w14:textId="77777777" w:rsidR="00CD5B77" w:rsidRDefault="00CD5B77">
            <w:pPr>
              <w:jc w:val="center"/>
            </w:pPr>
          </w:p>
        </w:tc>
        <w:tc>
          <w:tcPr>
            <w:tcW w:w="963" w:type="dxa"/>
            <w:tcMar>
              <w:top w:w="50" w:type="dxa"/>
              <w:left w:w="50" w:type="dxa"/>
              <w:bottom w:w="50" w:type="dxa"/>
              <w:right w:w="50" w:type="dxa"/>
            </w:tcMar>
            <w:vAlign w:val="center"/>
          </w:tcPr>
          <w:p w14:paraId="5ECE645C" w14:textId="77777777" w:rsidR="00CD5B77" w:rsidRDefault="00CD5B77">
            <w:pPr>
              <w:jc w:val="center"/>
            </w:pPr>
          </w:p>
        </w:tc>
        <w:tc>
          <w:tcPr>
            <w:tcW w:w="1360" w:type="dxa"/>
            <w:tcMar>
              <w:top w:w="50" w:type="dxa"/>
              <w:left w:w="50" w:type="dxa"/>
              <w:bottom w:w="50" w:type="dxa"/>
              <w:right w:w="50" w:type="dxa"/>
            </w:tcMar>
            <w:vAlign w:val="center"/>
          </w:tcPr>
          <w:p w14:paraId="2EED02E0" w14:textId="77777777" w:rsidR="00CD5B77" w:rsidRDefault="00CD5B77">
            <w:pPr>
              <w:jc w:val="center"/>
            </w:pPr>
          </w:p>
        </w:tc>
      </w:tr>
      <w:tr w:rsidR="00CD5B77" w14:paraId="2FAB5542" w14:textId="77777777">
        <w:trPr>
          <w:jc w:val="center"/>
        </w:trPr>
        <w:tc>
          <w:tcPr>
            <w:tcW w:w="850" w:type="dxa"/>
            <w:tcMar>
              <w:top w:w="50" w:type="dxa"/>
              <w:left w:w="50" w:type="dxa"/>
              <w:bottom w:w="50" w:type="dxa"/>
              <w:right w:w="50" w:type="dxa"/>
            </w:tcMar>
            <w:vAlign w:val="center"/>
          </w:tcPr>
          <w:p w14:paraId="2F0E4489" w14:textId="77777777" w:rsidR="00CD5B77" w:rsidRDefault="00CD5B77">
            <w:pPr>
              <w:jc w:val="center"/>
            </w:pPr>
          </w:p>
        </w:tc>
        <w:tc>
          <w:tcPr>
            <w:tcW w:w="1360" w:type="dxa"/>
            <w:tcMar>
              <w:top w:w="50" w:type="dxa"/>
              <w:left w:w="50" w:type="dxa"/>
              <w:bottom w:w="50" w:type="dxa"/>
              <w:right w:w="50" w:type="dxa"/>
            </w:tcMar>
            <w:vAlign w:val="center"/>
          </w:tcPr>
          <w:p w14:paraId="5167F756" w14:textId="77777777" w:rsidR="00CD5B77" w:rsidRDefault="00CD5B77">
            <w:pPr>
              <w:jc w:val="center"/>
            </w:pPr>
          </w:p>
        </w:tc>
        <w:tc>
          <w:tcPr>
            <w:tcW w:w="1247" w:type="dxa"/>
            <w:tcMar>
              <w:top w:w="50" w:type="dxa"/>
              <w:left w:w="50" w:type="dxa"/>
              <w:bottom w:w="50" w:type="dxa"/>
              <w:right w:w="50" w:type="dxa"/>
            </w:tcMar>
            <w:vAlign w:val="center"/>
          </w:tcPr>
          <w:p w14:paraId="1C888798" w14:textId="77777777" w:rsidR="00CD5B77" w:rsidRDefault="00CD5B77">
            <w:pPr>
              <w:jc w:val="center"/>
            </w:pPr>
          </w:p>
        </w:tc>
        <w:tc>
          <w:tcPr>
            <w:tcW w:w="907" w:type="dxa"/>
            <w:tcMar>
              <w:top w:w="50" w:type="dxa"/>
              <w:left w:w="50" w:type="dxa"/>
              <w:bottom w:w="50" w:type="dxa"/>
              <w:right w:w="50" w:type="dxa"/>
            </w:tcMar>
            <w:vAlign w:val="center"/>
          </w:tcPr>
          <w:p w14:paraId="3CC69488" w14:textId="77777777" w:rsidR="00CD5B77" w:rsidRDefault="00CD5B77">
            <w:pPr>
              <w:jc w:val="center"/>
            </w:pPr>
          </w:p>
        </w:tc>
        <w:tc>
          <w:tcPr>
            <w:tcW w:w="907" w:type="dxa"/>
            <w:tcMar>
              <w:top w:w="50" w:type="dxa"/>
              <w:left w:w="50" w:type="dxa"/>
              <w:bottom w:w="50" w:type="dxa"/>
              <w:right w:w="50" w:type="dxa"/>
            </w:tcMar>
            <w:vAlign w:val="center"/>
          </w:tcPr>
          <w:p w14:paraId="293CF5BB" w14:textId="77777777" w:rsidR="00CD5B77" w:rsidRDefault="00CD5B77">
            <w:pPr>
              <w:jc w:val="center"/>
            </w:pPr>
          </w:p>
        </w:tc>
        <w:tc>
          <w:tcPr>
            <w:tcW w:w="2268" w:type="dxa"/>
            <w:tcMar>
              <w:top w:w="50" w:type="dxa"/>
              <w:left w:w="50" w:type="dxa"/>
              <w:bottom w:w="50" w:type="dxa"/>
              <w:right w:w="50" w:type="dxa"/>
            </w:tcMar>
            <w:vAlign w:val="center"/>
          </w:tcPr>
          <w:p w14:paraId="22ABD5FC" w14:textId="77777777" w:rsidR="00CD5B77" w:rsidRDefault="00CD5B77">
            <w:pPr>
              <w:jc w:val="center"/>
            </w:pPr>
          </w:p>
        </w:tc>
        <w:tc>
          <w:tcPr>
            <w:tcW w:w="1190" w:type="dxa"/>
            <w:tcMar>
              <w:top w:w="50" w:type="dxa"/>
              <w:left w:w="50" w:type="dxa"/>
              <w:bottom w:w="50" w:type="dxa"/>
              <w:right w:w="50" w:type="dxa"/>
            </w:tcMar>
            <w:vAlign w:val="center"/>
          </w:tcPr>
          <w:p w14:paraId="353CF03A" w14:textId="77777777" w:rsidR="00CD5B77" w:rsidRDefault="00CD5B77">
            <w:pPr>
              <w:jc w:val="center"/>
            </w:pPr>
          </w:p>
        </w:tc>
        <w:tc>
          <w:tcPr>
            <w:tcW w:w="1927" w:type="dxa"/>
            <w:tcMar>
              <w:top w:w="50" w:type="dxa"/>
              <w:left w:w="50" w:type="dxa"/>
              <w:bottom w:w="50" w:type="dxa"/>
              <w:right w:w="50" w:type="dxa"/>
            </w:tcMar>
            <w:vAlign w:val="center"/>
          </w:tcPr>
          <w:p w14:paraId="7DD8A613" w14:textId="77777777" w:rsidR="00CD5B77" w:rsidRDefault="00CD5B77">
            <w:pPr>
              <w:jc w:val="center"/>
            </w:pPr>
          </w:p>
        </w:tc>
        <w:tc>
          <w:tcPr>
            <w:tcW w:w="2268" w:type="dxa"/>
            <w:tcMar>
              <w:top w:w="50" w:type="dxa"/>
              <w:left w:w="50" w:type="dxa"/>
              <w:bottom w:w="50" w:type="dxa"/>
              <w:right w:w="50" w:type="dxa"/>
            </w:tcMar>
            <w:vAlign w:val="center"/>
          </w:tcPr>
          <w:p w14:paraId="7B683244" w14:textId="77777777" w:rsidR="00CD5B77" w:rsidRDefault="00CD5B77">
            <w:pPr>
              <w:jc w:val="center"/>
            </w:pPr>
          </w:p>
        </w:tc>
        <w:tc>
          <w:tcPr>
            <w:tcW w:w="1134" w:type="dxa"/>
            <w:tcMar>
              <w:top w:w="50" w:type="dxa"/>
              <w:left w:w="50" w:type="dxa"/>
              <w:bottom w:w="50" w:type="dxa"/>
              <w:right w:w="50" w:type="dxa"/>
            </w:tcMar>
            <w:vAlign w:val="center"/>
          </w:tcPr>
          <w:p w14:paraId="675D5535" w14:textId="77777777" w:rsidR="00CD5B77" w:rsidRDefault="00CD5B77">
            <w:pPr>
              <w:jc w:val="center"/>
            </w:pPr>
          </w:p>
        </w:tc>
        <w:tc>
          <w:tcPr>
            <w:tcW w:w="963" w:type="dxa"/>
            <w:tcMar>
              <w:top w:w="50" w:type="dxa"/>
              <w:left w:w="50" w:type="dxa"/>
              <w:bottom w:w="50" w:type="dxa"/>
              <w:right w:w="50" w:type="dxa"/>
            </w:tcMar>
            <w:vAlign w:val="center"/>
          </w:tcPr>
          <w:p w14:paraId="029AD1DC" w14:textId="77777777" w:rsidR="00CD5B77" w:rsidRDefault="00CD5B77">
            <w:pPr>
              <w:jc w:val="center"/>
            </w:pPr>
          </w:p>
        </w:tc>
        <w:tc>
          <w:tcPr>
            <w:tcW w:w="963" w:type="dxa"/>
            <w:tcMar>
              <w:top w:w="50" w:type="dxa"/>
              <w:left w:w="50" w:type="dxa"/>
              <w:bottom w:w="50" w:type="dxa"/>
              <w:right w:w="50" w:type="dxa"/>
            </w:tcMar>
            <w:vAlign w:val="center"/>
          </w:tcPr>
          <w:p w14:paraId="0871A537" w14:textId="77777777" w:rsidR="00CD5B77" w:rsidRDefault="00CD5B77">
            <w:pPr>
              <w:jc w:val="center"/>
            </w:pPr>
          </w:p>
        </w:tc>
        <w:tc>
          <w:tcPr>
            <w:tcW w:w="1360" w:type="dxa"/>
            <w:tcMar>
              <w:top w:w="50" w:type="dxa"/>
              <w:left w:w="50" w:type="dxa"/>
              <w:bottom w:w="50" w:type="dxa"/>
              <w:right w:w="50" w:type="dxa"/>
            </w:tcMar>
            <w:vAlign w:val="center"/>
          </w:tcPr>
          <w:p w14:paraId="0ADBDC9E" w14:textId="77777777" w:rsidR="00CD5B77" w:rsidRDefault="00CD5B77">
            <w:pPr>
              <w:jc w:val="center"/>
            </w:pPr>
          </w:p>
        </w:tc>
      </w:tr>
      <w:tr w:rsidR="00CD5B77" w14:paraId="118B3DA7" w14:textId="77777777">
        <w:trPr>
          <w:jc w:val="center"/>
        </w:trPr>
        <w:tc>
          <w:tcPr>
            <w:tcW w:w="850" w:type="dxa"/>
            <w:tcMar>
              <w:top w:w="50" w:type="dxa"/>
              <w:left w:w="50" w:type="dxa"/>
              <w:bottom w:w="50" w:type="dxa"/>
              <w:right w:w="50" w:type="dxa"/>
            </w:tcMar>
            <w:vAlign w:val="center"/>
          </w:tcPr>
          <w:p w14:paraId="5AF29494" w14:textId="77777777" w:rsidR="00CD5B77" w:rsidRDefault="00CD5B77">
            <w:pPr>
              <w:jc w:val="center"/>
            </w:pPr>
          </w:p>
        </w:tc>
        <w:tc>
          <w:tcPr>
            <w:tcW w:w="1360" w:type="dxa"/>
            <w:tcMar>
              <w:top w:w="50" w:type="dxa"/>
              <w:left w:w="50" w:type="dxa"/>
              <w:bottom w:w="50" w:type="dxa"/>
              <w:right w:w="50" w:type="dxa"/>
            </w:tcMar>
            <w:vAlign w:val="center"/>
          </w:tcPr>
          <w:p w14:paraId="273ACF47" w14:textId="77777777" w:rsidR="00CD5B77" w:rsidRDefault="00CD5B77">
            <w:pPr>
              <w:jc w:val="center"/>
            </w:pPr>
          </w:p>
        </w:tc>
        <w:tc>
          <w:tcPr>
            <w:tcW w:w="1247" w:type="dxa"/>
            <w:tcMar>
              <w:top w:w="50" w:type="dxa"/>
              <w:left w:w="50" w:type="dxa"/>
              <w:bottom w:w="50" w:type="dxa"/>
              <w:right w:w="50" w:type="dxa"/>
            </w:tcMar>
            <w:vAlign w:val="center"/>
          </w:tcPr>
          <w:p w14:paraId="162EA4A5" w14:textId="77777777" w:rsidR="00CD5B77" w:rsidRDefault="00CD5B77">
            <w:pPr>
              <w:jc w:val="center"/>
            </w:pPr>
          </w:p>
        </w:tc>
        <w:tc>
          <w:tcPr>
            <w:tcW w:w="907" w:type="dxa"/>
            <w:tcMar>
              <w:top w:w="50" w:type="dxa"/>
              <w:left w:w="50" w:type="dxa"/>
              <w:bottom w:w="50" w:type="dxa"/>
              <w:right w:w="50" w:type="dxa"/>
            </w:tcMar>
            <w:vAlign w:val="center"/>
          </w:tcPr>
          <w:p w14:paraId="166F1D38" w14:textId="77777777" w:rsidR="00CD5B77" w:rsidRDefault="00CD5B77">
            <w:pPr>
              <w:jc w:val="center"/>
            </w:pPr>
          </w:p>
        </w:tc>
        <w:tc>
          <w:tcPr>
            <w:tcW w:w="907" w:type="dxa"/>
            <w:tcMar>
              <w:top w:w="50" w:type="dxa"/>
              <w:left w:w="50" w:type="dxa"/>
              <w:bottom w:w="50" w:type="dxa"/>
              <w:right w:w="50" w:type="dxa"/>
            </w:tcMar>
            <w:vAlign w:val="center"/>
          </w:tcPr>
          <w:p w14:paraId="3FC0A790" w14:textId="77777777" w:rsidR="00CD5B77" w:rsidRDefault="00CD5B77">
            <w:pPr>
              <w:jc w:val="center"/>
            </w:pPr>
          </w:p>
        </w:tc>
        <w:tc>
          <w:tcPr>
            <w:tcW w:w="2268" w:type="dxa"/>
            <w:tcMar>
              <w:top w:w="50" w:type="dxa"/>
              <w:left w:w="50" w:type="dxa"/>
              <w:bottom w:w="50" w:type="dxa"/>
              <w:right w:w="50" w:type="dxa"/>
            </w:tcMar>
            <w:vAlign w:val="center"/>
          </w:tcPr>
          <w:p w14:paraId="5CE91E52" w14:textId="77777777" w:rsidR="00CD5B77" w:rsidRDefault="00CD5B77">
            <w:pPr>
              <w:jc w:val="center"/>
            </w:pPr>
          </w:p>
        </w:tc>
        <w:tc>
          <w:tcPr>
            <w:tcW w:w="1190" w:type="dxa"/>
            <w:tcMar>
              <w:top w:w="50" w:type="dxa"/>
              <w:left w:w="50" w:type="dxa"/>
              <w:bottom w:w="50" w:type="dxa"/>
              <w:right w:w="50" w:type="dxa"/>
            </w:tcMar>
            <w:vAlign w:val="center"/>
          </w:tcPr>
          <w:p w14:paraId="763D15EA" w14:textId="77777777" w:rsidR="00CD5B77" w:rsidRDefault="00CD5B77">
            <w:pPr>
              <w:jc w:val="center"/>
            </w:pPr>
          </w:p>
        </w:tc>
        <w:tc>
          <w:tcPr>
            <w:tcW w:w="1927" w:type="dxa"/>
            <w:tcMar>
              <w:top w:w="50" w:type="dxa"/>
              <w:left w:w="50" w:type="dxa"/>
              <w:bottom w:w="50" w:type="dxa"/>
              <w:right w:w="50" w:type="dxa"/>
            </w:tcMar>
            <w:vAlign w:val="center"/>
          </w:tcPr>
          <w:p w14:paraId="207EA1F4" w14:textId="77777777" w:rsidR="00CD5B77" w:rsidRDefault="00CD5B77">
            <w:pPr>
              <w:jc w:val="center"/>
            </w:pPr>
          </w:p>
        </w:tc>
        <w:tc>
          <w:tcPr>
            <w:tcW w:w="2268" w:type="dxa"/>
            <w:tcMar>
              <w:top w:w="50" w:type="dxa"/>
              <w:left w:w="50" w:type="dxa"/>
              <w:bottom w:w="50" w:type="dxa"/>
              <w:right w:w="50" w:type="dxa"/>
            </w:tcMar>
            <w:vAlign w:val="center"/>
          </w:tcPr>
          <w:p w14:paraId="3517CF81" w14:textId="77777777" w:rsidR="00CD5B77" w:rsidRDefault="00CD5B77">
            <w:pPr>
              <w:jc w:val="center"/>
            </w:pPr>
          </w:p>
        </w:tc>
        <w:tc>
          <w:tcPr>
            <w:tcW w:w="1134" w:type="dxa"/>
            <w:tcMar>
              <w:top w:w="50" w:type="dxa"/>
              <w:left w:w="50" w:type="dxa"/>
              <w:bottom w:w="50" w:type="dxa"/>
              <w:right w:w="50" w:type="dxa"/>
            </w:tcMar>
            <w:vAlign w:val="center"/>
          </w:tcPr>
          <w:p w14:paraId="6D8054BD" w14:textId="77777777" w:rsidR="00CD5B77" w:rsidRDefault="00CD5B77">
            <w:pPr>
              <w:jc w:val="center"/>
            </w:pPr>
          </w:p>
        </w:tc>
        <w:tc>
          <w:tcPr>
            <w:tcW w:w="963" w:type="dxa"/>
            <w:tcMar>
              <w:top w:w="50" w:type="dxa"/>
              <w:left w:w="50" w:type="dxa"/>
              <w:bottom w:w="50" w:type="dxa"/>
              <w:right w:w="50" w:type="dxa"/>
            </w:tcMar>
            <w:vAlign w:val="center"/>
          </w:tcPr>
          <w:p w14:paraId="6F3FBE6F" w14:textId="77777777" w:rsidR="00CD5B77" w:rsidRDefault="00CD5B77">
            <w:pPr>
              <w:jc w:val="center"/>
            </w:pPr>
          </w:p>
        </w:tc>
        <w:tc>
          <w:tcPr>
            <w:tcW w:w="963" w:type="dxa"/>
            <w:tcMar>
              <w:top w:w="50" w:type="dxa"/>
              <w:left w:w="50" w:type="dxa"/>
              <w:bottom w:w="50" w:type="dxa"/>
              <w:right w:w="50" w:type="dxa"/>
            </w:tcMar>
            <w:vAlign w:val="center"/>
          </w:tcPr>
          <w:p w14:paraId="7B799830" w14:textId="77777777" w:rsidR="00CD5B77" w:rsidRDefault="00CD5B77">
            <w:pPr>
              <w:jc w:val="center"/>
            </w:pPr>
          </w:p>
        </w:tc>
        <w:tc>
          <w:tcPr>
            <w:tcW w:w="1360" w:type="dxa"/>
            <w:tcMar>
              <w:top w:w="50" w:type="dxa"/>
              <w:left w:w="50" w:type="dxa"/>
              <w:bottom w:w="50" w:type="dxa"/>
              <w:right w:w="50" w:type="dxa"/>
            </w:tcMar>
            <w:vAlign w:val="center"/>
          </w:tcPr>
          <w:p w14:paraId="02D070FD" w14:textId="77777777" w:rsidR="00CD5B77" w:rsidRDefault="00CD5B77">
            <w:pPr>
              <w:jc w:val="center"/>
            </w:pPr>
          </w:p>
        </w:tc>
      </w:tr>
    </w:tbl>
    <w:p w14:paraId="25C8FBCD" w14:textId="77777777" w:rsidR="00CD5B77" w:rsidRDefault="00CD5B77"/>
    <w:tbl>
      <w:tblPr>
        <w:tblStyle w:val="Grilledutableau"/>
        <w:tblW w:w="0" w:type="auto"/>
        <w:jc w:val="center"/>
        <w:tblLook w:val="04A0" w:firstRow="1" w:lastRow="0" w:firstColumn="1" w:lastColumn="0" w:noHBand="0" w:noVBand="1"/>
      </w:tblPr>
      <w:tblGrid>
        <w:gridCol w:w="2268"/>
        <w:gridCol w:w="11340"/>
      </w:tblGrid>
      <w:tr w:rsidR="00CD5B77" w:rsidRPr="00453F64" w14:paraId="7391A277" w14:textId="77777777">
        <w:trPr>
          <w:jc w:val="center"/>
        </w:trPr>
        <w:tc>
          <w:tcPr>
            <w:tcW w:w="2268" w:type="dxa"/>
            <w:shd w:val="clear" w:color="auto" w:fill="D9EAF7"/>
            <w:tcMar>
              <w:top w:w="50" w:type="dxa"/>
              <w:left w:w="50" w:type="dxa"/>
              <w:bottom w:w="50" w:type="dxa"/>
              <w:right w:w="50" w:type="dxa"/>
            </w:tcMar>
            <w:vAlign w:val="center"/>
          </w:tcPr>
          <w:p w14:paraId="2A70A092" w14:textId="77777777" w:rsidR="00CD5B77" w:rsidRDefault="00000000">
            <w:r>
              <w:rPr>
                <w:b/>
                <w:sz w:val="16"/>
              </w:rPr>
              <w:t>Type</w:t>
            </w:r>
          </w:p>
        </w:tc>
        <w:tc>
          <w:tcPr>
            <w:tcW w:w="11340" w:type="dxa"/>
            <w:tcMar>
              <w:top w:w="50" w:type="dxa"/>
              <w:left w:w="50" w:type="dxa"/>
              <w:bottom w:w="50" w:type="dxa"/>
              <w:right w:w="50" w:type="dxa"/>
            </w:tcMar>
            <w:vAlign w:val="center"/>
          </w:tcPr>
          <w:p w14:paraId="3DCCC440" w14:textId="77777777" w:rsidR="00CD5B77" w:rsidRPr="00453F64" w:rsidRDefault="00000000">
            <w:pPr>
              <w:rPr>
                <w:lang w:val="fr-FR"/>
              </w:rPr>
            </w:pPr>
            <w:r w:rsidRPr="00453F64">
              <w:rPr>
                <w:sz w:val="16"/>
                <w:lang w:val="fr-FR"/>
              </w:rPr>
              <w:t>Appréciation positive / demande d’information / réclamation / litige</w:t>
            </w:r>
          </w:p>
        </w:tc>
      </w:tr>
      <w:tr w:rsidR="00CD5B77" w:rsidRPr="00453F64" w14:paraId="138855D4" w14:textId="77777777">
        <w:trPr>
          <w:jc w:val="center"/>
        </w:trPr>
        <w:tc>
          <w:tcPr>
            <w:tcW w:w="2268" w:type="dxa"/>
            <w:shd w:val="clear" w:color="auto" w:fill="D9EAF7"/>
            <w:tcMar>
              <w:top w:w="50" w:type="dxa"/>
              <w:left w:w="50" w:type="dxa"/>
              <w:bottom w:w="50" w:type="dxa"/>
              <w:right w:w="50" w:type="dxa"/>
            </w:tcMar>
            <w:vAlign w:val="center"/>
          </w:tcPr>
          <w:p w14:paraId="3512998E" w14:textId="77777777" w:rsidR="00CD5B77" w:rsidRDefault="00000000">
            <w:proofErr w:type="spellStart"/>
            <w:r>
              <w:rPr>
                <w:b/>
                <w:sz w:val="16"/>
              </w:rPr>
              <w:t>Statut</w:t>
            </w:r>
            <w:proofErr w:type="spellEnd"/>
          </w:p>
        </w:tc>
        <w:tc>
          <w:tcPr>
            <w:tcW w:w="11340" w:type="dxa"/>
            <w:tcMar>
              <w:top w:w="50" w:type="dxa"/>
              <w:left w:w="50" w:type="dxa"/>
              <w:bottom w:w="50" w:type="dxa"/>
              <w:right w:w="50" w:type="dxa"/>
            </w:tcMar>
            <w:vAlign w:val="center"/>
          </w:tcPr>
          <w:p w14:paraId="2599ACD6" w14:textId="77777777" w:rsidR="00CD5B77" w:rsidRPr="00453F64" w:rsidRDefault="00000000">
            <w:pPr>
              <w:rPr>
                <w:lang w:val="fr-FR"/>
              </w:rPr>
            </w:pPr>
            <w:r w:rsidRPr="00453F64">
              <w:rPr>
                <w:sz w:val="16"/>
                <w:lang w:val="fr-FR"/>
              </w:rPr>
              <w:t>En attente / en cours / traité / clôturé</w:t>
            </w:r>
          </w:p>
        </w:tc>
      </w:tr>
      <w:tr w:rsidR="00CD5B77" w:rsidRPr="00453F64" w14:paraId="16EC6975" w14:textId="77777777">
        <w:trPr>
          <w:jc w:val="center"/>
        </w:trPr>
        <w:tc>
          <w:tcPr>
            <w:tcW w:w="2268" w:type="dxa"/>
            <w:shd w:val="clear" w:color="auto" w:fill="D9EAF7"/>
            <w:tcMar>
              <w:top w:w="50" w:type="dxa"/>
              <w:left w:w="50" w:type="dxa"/>
              <w:bottom w:w="50" w:type="dxa"/>
              <w:right w:w="50" w:type="dxa"/>
            </w:tcMar>
            <w:vAlign w:val="center"/>
          </w:tcPr>
          <w:p w14:paraId="70514F73" w14:textId="77777777" w:rsidR="00CD5B77" w:rsidRDefault="00000000">
            <w:r>
              <w:rPr>
                <w:b/>
                <w:sz w:val="16"/>
              </w:rPr>
              <w:t xml:space="preserve">Satisfaction / </w:t>
            </w:r>
            <w:proofErr w:type="spellStart"/>
            <w:r>
              <w:rPr>
                <w:b/>
                <w:sz w:val="16"/>
              </w:rPr>
              <w:t>suivi</w:t>
            </w:r>
            <w:proofErr w:type="spellEnd"/>
          </w:p>
        </w:tc>
        <w:tc>
          <w:tcPr>
            <w:tcW w:w="11340" w:type="dxa"/>
            <w:tcMar>
              <w:top w:w="50" w:type="dxa"/>
              <w:left w:w="50" w:type="dxa"/>
              <w:bottom w:w="50" w:type="dxa"/>
              <w:right w:w="50" w:type="dxa"/>
            </w:tcMar>
            <w:vAlign w:val="center"/>
          </w:tcPr>
          <w:p w14:paraId="7A61D9C6" w14:textId="77777777" w:rsidR="00CD5B77" w:rsidRPr="00453F64" w:rsidRDefault="00000000">
            <w:pPr>
              <w:rPr>
                <w:lang w:val="fr-FR"/>
              </w:rPr>
            </w:pPr>
            <w:r w:rsidRPr="00453F64">
              <w:rPr>
                <w:sz w:val="16"/>
                <w:lang w:val="fr-FR"/>
              </w:rPr>
              <w:t>Client satisfait / partiellement satisfait / non satisfait / sans retour</w:t>
            </w:r>
          </w:p>
        </w:tc>
      </w:tr>
      <w:tr w:rsidR="00CD5B77" w:rsidRPr="00453F64" w14:paraId="70C7BB14" w14:textId="77777777">
        <w:trPr>
          <w:jc w:val="center"/>
        </w:trPr>
        <w:tc>
          <w:tcPr>
            <w:tcW w:w="2268" w:type="dxa"/>
            <w:shd w:val="clear" w:color="auto" w:fill="D9EAF7"/>
            <w:tcMar>
              <w:top w:w="50" w:type="dxa"/>
              <w:left w:w="50" w:type="dxa"/>
              <w:bottom w:w="50" w:type="dxa"/>
              <w:right w:w="50" w:type="dxa"/>
            </w:tcMar>
            <w:vAlign w:val="center"/>
          </w:tcPr>
          <w:p w14:paraId="06966FF8" w14:textId="77777777" w:rsidR="00CD5B77" w:rsidRDefault="00000000">
            <w:proofErr w:type="spellStart"/>
            <w:r>
              <w:rPr>
                <w:b/>
                <w:sz w:val="16"/>
              </w:rPr>
              <w:t>Archivage</w:t>
            </w:r>
            <w:proofErr w:type="spellEnd"/>
          </w:p>
        </w:tc>
        <w:tc>
          <w:tcPr>
            <w:tcW w:w="11340" w:type="dxa"/>
            <w:tcMar>
              <w:top w:w="50" w:type="dxa"/>
              <w:left w:w="50" w:type="dxa"/>
              <w:bottom w:w="50" w:type="dxa"/>
              <w:right w:w="50" w:type="dxa"/>
            </w:tcMar>
            <w:vAlign w:val="center"/>
          </w:tcPr>
          <w:p w14:paraId="545234FD" w14:textId="77777777" w:rsidR="00CD5B77" w:rsidRPr="00453F64" w:rsidRDefault="00000000">
            <w:pPr>
              <w:rPr>
                <w:lang w:val="fr-FR"/>
              </w:rPr>
            </w:pPr>
            <w:r w:rsidRPr="00453F64">
              <w:rPr>
                <w:sz w:val="16"/>
                <w:lang w:val="fr-FR"/>
              </w:rPr>
              <w:t>Les éléments utiles sont conservés avec le registre afin de justifier le traitement réalisé.</w:t>
            </w:r>
          </w:p>
        </w:tc>
      </w:tr>
    </w:tbl>
    <w:p w14:paraId="3960E10E" w14:textId="77777777" w:rsidR="00CD5B77" w:rsidRPr="00453F64" w:rsidRDefault="00000000">
      <w:pPr>
        <w:rPr>
          <w:lang w:val="fr-FR"/>
        </w:rPr>
      </w:pPr>
      <w:r w:rsidRPr="00453F64">
        <w:rPr>
          <w:lang w:val="fr-FR"/>
        </w:rPr>
        <w:br w:type="page"/>
      </w:r>
    </w:p>
    <w:p w14:paraId="54A6BA6A" w14:textId="77777777" w:rsidR="00CD5B77" w:rsidRPr="00453F64" w:rsidRDefault="00000000">
      <w:pPr>
        <w:pStyle w:val="Titre"/>
        <w:jc w:val="center"/>
        <w:rPr>
          <w:lang w:val="fr-FR"/>
        </w:rPr>
      </w:pPr>
      <w:r w:rsidRPr="00453F64">
        <w:rPr>
          <w:lang w:val="fr-FR"/>
        </w:rPr>
        <w:lastRenderedPageBreak/>
        <w:t>PLAN D’ACTION ET AMÉLIORATION CONTINUE</w:t>
      </w:r>
    </w:p>
    <w:p w14:paraId="1B4A56AB" w14:textId="77777777" w:rsidR="00CD5B77" w:rsidRPr="00453F64" w:rsidRDefault="00000000">
      <w:pPr>
        <w:rPr>
          <w:lang w:val="fr-FR"/>
        </w:rPr>
      </w:pPr>
      <w:r w:rsidRPr="00453F64">
        <w:rPr>
          <w:lang w:val="fr-FR"/>
        </w:rPr>
        <w:t>Lorsqu’une réclamation révèle un dysfonctionnement ou une possibilité d’amélioration, l’auto-école formalise l’action décidée dans le tableau ci-dessous.</w:t>
      </w:r>
    </w:p>
    <w:tbl>
      <w:tblPr>
        <w:tblStyle w:val="Grilledutableau"/>
        <w:tblW w:w="0" w:type="auto"/>
        <w:jc w:val="center"/>
        <w:tblLook w:val="04A0" w:firstRow="1" w:lastRow="0" w:firstColumn="1" w:lastColumn="0" w:noHBand="0" w:noVBand="1"/>
      </w:tblPr>
      <w:tblGrid>
        <w:gridCol w:w="880"/>
        <w:gridCol w:w="1634"/>
        <w:gridCol w:w="2041"/>
        <w:gridCol w:w="1793"/>
        <w:gridCol w:w="2630"/>
        <w:gridCol w:w="1302"/>
        <w:gridCol w:w="1078"/>
        <w:gridCol w:w="2156"/>
        <w:gridCol w:w="956"/>
      </w:tblGrid>
      <w:tr w:rsidR="00CD5B77" w14:paraId="4384A798" w14:textId="77777777">
        <w:trPr>
          <w:tblHeader/>
          <w:jc w:val="center"/>
        </w:trPr>
        <w:tc>
          <w:tcPr>
            <w:tcW w:w="963" w:type="dxa"/>
            <w:shd w:val="clear" w:color="auto" w:fill="1F4E79"/>
            <w:tcMar>
              <w:top w:w="50" w:type="dxa"/>
              <w:left w:w="50" w:type="dxa"/>
              <w:bottom w:w="50" w:type="dxa"/>
              <w:right w:w="50" w:type="dxa"/>
            </w:tcMar>
            <w:vAlign w:val="center"/>
          </w:tcPr>
          <w:p w14:paraId="0DEB8FA7" w14:textId="77777777" w:rsidR="00CD5B77" w:rsidRDefault="00000000">
            <w:pPr>
              <w:jc w:val="center"/>
            </w:pPr>
            <w:r>
              <w:rPr>
                <w:b/>
                <w:color w:val="FFFFFF"/>
                <w:sz w:val="14"/>
              </w:rPr>
              <w:t>Date</w:t>
            </w:r>
          </w:p>
        </w:tc>
        <w:tc>
          <w:tcPr>
            <w:tcW w:w="1814" w:type="dxa"/>
            <w:shd w:val="clear" w:color="auto" w:fill="1F4E79"/>
            <w:tcMar>
              <w:top w:w="50" w:type="dxa"/>
              <w:left w:w="50" w:type="dxa"/>
              <w:bottom w:w="50" w:type="dxa"/>
              <w:right w:w="50" w:type="dxa"/>
            </w:tcMar>
            <w:vAlign w:val="center"/>
          </w:tcPr>
          <w:p w14:paraId="20F2AF9E" w14:textId="77777777" w:rsidR="00CD5B77" w:rsidRDefault="00000000">
            <w:pPr>
              <w:jc w:val="center"/>
            </w:pPr>
            <w:r>
              <w:rPr>
                <w:b/>
                <w:color w:val="FFFFFF"/>
                <w:sz w:val="14"/>
              </w:rPr>
              <w:t>Origine du constat</w:t>
            </w:r>
          </w:p>
        </w:tc>
        <w:tc>
          <w:tcPr>
            <w:tcW w:w="2268" w:type="dxa"/>
            <w:shd w:val="clear" w:color="auto" w:fill="1F4E79"/>
            <w:tcMar>
              <w:top w:w="50" w:type="dxa"/>
              <w:left w:w="50" w:type="dxa"/>
              <w:bottom w:w="50" w:type="dxa"/>
              <w:right w:w="50" w:type="dxa"/>
            </w:tcMar>
            <w:vAlign w:val="center"/>
          </w:tcPr>
          <w:p w14:paraId="194811D9" w14:textId="77777777" w:rsidR="00CD5B77" w:rsidRDefault="00000000">
            <w:pPr>
              <w:jc w:val="center"/>
            </w:pPr>
            <w:r>
              <w:rPr>
                <w:b/>
                <w:color w:val="FFFFFF"/>
                <w:sz w:val="14"/>
              </w:rPr>
              <w:t>Problème identifié</w:t>
            </w:r>
          </w:p>
        </w:tc>
        <w:tc>
          <w:tcPr>
            <w:tcW w:w="1984" w:type="dxa"/>
            <w:shd w:val="clear" w:color="auto" w:fill="1F4E79"/>
            <w:tcMar>
              <w:top w:w="50" w:type="dxa"/>
              <w:left w:w="50" w:type="dxa"/>
              <w:bottom w:w="50" w:type="dxa"/>
              <w:right w:w="50" w:type="dxa"/>
            </w:tcMar>
            <w:vAlign w:val="center"/>
          </w:tcPr>
          <w:p w14:paraId="7CE17650" w14:textId="77777777" w:rsidR="00CD5B77" w:rsidRDefault="00000000">
            <w:pPr>
              <w:jc w:val="center"/>
            </w:pPr>
            <w:r>
              <w:rPr>
                <w:b/>
                <w:color w:val="FFFFFF"/>
                <w:sz w:val="14"/>
              </w:rPr>
              <w:t>Cause probable</w:t>
            </w:r>
          </w:p>
        </w:tc>
        <w:tc>
          <w:tcPr>
            <w:tcW w:w="2948" w:type="dxa"/>
            <w:shd w:val="clear" w:color="auto" w:fill="1F4E79"/>
            <w:tcMar>
              <w:top w:w="50" w:type="dxa"/>
              <w:left w:w="50" w:type="dxa"/>
              <w:bottom w:w="50" w:type="dxa"/>
              <w:right w:w="50" w:type="dxa"/>
            </w:tcMar>
            <w:vAlign w:val="center"/>
          </w:tcPr>
          <w:p w14:paraId="7084DC03" w14:textId="77777777" w:rsidR="00CD5B77" w:rsidRDefault="00000000">
            <w:pPr>
              <w:jc w:val="center"/>
            </w:pPr>
            <w:r>
              <w:rPr>
                <w:b/>
                <w:color w:val="FFFFFF"/>
                <w:sz w:val="14"/>
              </w:rPr>
              <w:t>Action corrective / préventive</w:t>
            </w:r>
          </w:p>
        </w:tc>
        <w:tc>
          <w:tcPr>
            <w:tcW w:w="1360" w:type="dxa"/>
            <w:shd w:val="clear" w:color="auto" w:fill="1F4E79"/>
            <w:tcMar>
              <w:top w:w="50" w:type="dxa"/>
              <w:left w:w="50" w:type="dxa"/>
              <w:bottom w:w="50" w:type="dxa"/>
              <w:right w:w="50" w:type="dxa"/>
            </w:tcMar>
            <w:vAlign w:val="center"/>
          </w:tcPr>
          <w:p w14:paraId="33F95028" w14:textId="77777777" w:rsidR="00CD5B77" w:rsidRDefault="00000000">
            <w:pPr>
              <w:jc w:val="center"/>
            </w:pPr>
            <w:r>
              <w:rPr>
                <w:b/>
                <w:color w:val="FFFFFF"/>
                <w:sz w:val="14"/>
              </w:rPr>
              <w:t>Responsable</w:t>
            </w:r>
          </w:p>
        </w:tc>
        <w:tc>
          <w:tcPr>
            <w:tcW w:w="1134" w:type="dxa"/>
            <w:shd w:val="clear" w:color="auto" w:fill="1F4E79"/>
            <w:tcMar>
              <w:top w:w="50" w:type="dxa"/>
              <w:left w:w="50" w:type="dxa"/>
              <w:bottom w:w="50" w:type="dxa"/>
              <w:right w:w="50" w:type="dxa"/>
            </w:tcMar>
            <w:vAlign w:val="center"/>
          </w:tcPr>
          <w:p w14:paraId="7E84EC1D" w14:textId="77777777" w:rsidR="00CD5B77" w:rsidRDefault="00000000">
            <w:pPr>
              <w:jc w:val="center"/>
            </w:pPr>
            <w:r>
              <w:rPr>
                <w:b/>
                <w:color w:val="FFFFFF"/>
                <w:sz w:val="14"/>
              </w:rPr>
              <w:t>Échéance</w:t>
            </w:r>
          </w:p>
        </w:tc>
        <w:tc>
          <w:tcPr>
            <w:tcW w:w="2381" w:type="dxa"/>
            <w:shd w:val="clear" w:color="auto" w:fill="1F4E79"/>
            <w:tcMar>
              <w:top w:w="50" w:type="dxa"/>
              <w:left w:w="50" w:type="dxa"/>
              <w:bottom w:w="50" w:type="dxa"/>
              <w:right w:w="50" w:type="dxa"/>
            </w:tcMar>
            <w:vAlign w:val="center"/>
          </w:tcPr>
          <w:p w14:paraId="4C630FB8" w14:textId="77777777" w:rsidR="00CD5B77" w:rsidRDefault="00000000">
            <w:pPr>
              <w:jc w:val="center"/>
            </w:pPr>
            <w:r>
              <w:rPr>
                <w:b/>
                <w:color w:val="FFFFFF"/>
                <w:sz w:val="14"/>
              </w:rPr>
              <w:t>Vérification efficacité</w:t>
            </w:r>
          </w:p>
        </w:tc>
        <w:tc>
          <w:tcPr>
            <w:tcW w:w="1020" w:type="dxa"/>
            <w:shd w:val="clear" w:color="auto" w:fill="1F4E79"/>
            <w:tcMar>
              <w:top w:w="50" w:type="dxa"/>
              <w:left w:w="50" w:type="dxa"/>
              <w:bottom w:w="50" w:type="dxa"/>
              <w:right w:w="50" w:type="dxa"/>
            </w:tcMar>
            <w:vAlign w:val="center"/>
          </w:tcPr>
          <w:p w14:paraId="0F5ED100" w14:textId="77777777" w:rsidR="00CD5B77" w:rsidRDefault="00000000">
            <w:pPr>
              <w:jc w:val="center"/>
            </w:pPr>
            <w:r>
              <w:rPr>
                <w:b/>
                <w:color w:val="FFFFFF"/>
                <w:sz w:val="14"/>
              </w:rPr>
              <w:t>Clôture</w:t>
            </w:r>
          </w:p>
        </w:tc>
      </w:tr>
      <w:tr w:rsidR="00CD5B77" w14:paraId="0DA7785A" w14:textId="77777777">
        <w:trPr>
          <w:jc w:val="center"/>
        </w:trPr>
        <w:tc>
          <w:tcPr>
            <w:tcW w:w="963" w:type="dxa"/>
            <w:tcMar>
              <w:top w:w="50" w:type="dxa"/>
              <w:left w:w="50" w:type="dxa"/>
              <w:bottom w:w="50" w:type="dxa"/>
              <w:right w:w="50" w:type="dxa"/>
            </w:tcMar>
            <w:vAlign w:val="center"/>
          </w:tcPr>
          <w:p w14:paraId="531E4DB5" w14:textId="77777777" w:rsidR="00CD5B77" w:rsidRDefault="00CD5B77">
            <w:pPr>
              <w:jc w:val="center"/>
            </w:pPr>
          </w:p>
        </w:tc>
        <w:tc>
          <w:tcPr>
            <w:tcW w:w="1814" w:type="dxa"/>
            <w:tcMar>
              <w:top w:w="50" w:type="dxa"/>
              <w:left w:w="50" w:type="dxa"/>
              <w:bottom w:w="50" w:type="dxa"/>
              <w:right w:w="50" w:type="dxa"/>
            </w:tcMar>
            <w:vAlign w:val="center"/>
          </w:tcPr>
          <w:p w14:paraId="4C97EA47" w14:textId="77777777" w:rsidR="00CD5B77" w:rsidRDefault="00CD5B77">
            <w:pPr>
              <w:jc w:val="center"/>
            </w:pPr>
          </w:p>
        </w:tc>
        <w:tc>
          <w:tcPr>
            <w:tcW w:w="2268" w:type="dxa"/>
            <w:tcMar>
              <w:top w:w="50" w:type="dxa"/>
              <w:left w:w="50" w:type="dxa"/>
              <w:bottom w:w="50" w:type="dxa"/>
              <w:right w:w="50" w:type="dxa"/>
            </w:tcMar>
            <w:vAlign w:val="center"/>
          </w:tcPr>
          <w:p w14:paraId="7B03713E" w14:textId="77777777" w:rsidR="00CD5B77" w:rsidRDefault="00CD5B77">
            <w:pPr>
              <w:jc w:val="center"/>
            </w:pPr>
          </w:p>
        </w:tc>
        <w:tc>
          <w:tcPr>
            <w:tcW w:w="1984" w:type="dxa"/>
            <w:tcMar>
              <w:top w:w="50" w:type="dxa"/>
              <w:left w:w="50" w:type="dxa"/>
              <w:bottom w:w="50" w:type="dxa"/>
              <w:right w:w="50" w:type="dxa"/>
            </w:tcMar>
            <w:vAlign w:val="center"/>
          </w:tcPr>
          <w:p w14:paraId="4E1C545A" w14:textId="77777777" w:rsidR="00CD5B77" w:rsidRDefault="00CD5B77">
            <w:pPr>
              <w:jc w:val="center"/>
            </w:pPr>
          </w:p>
        </w:tc>
        <w:tc>
          <w:tcPr>
            <w:tcW w:w="2948" w:type="dxa"/>
            <w:tcMar>
              <w:top w:w="50" w:type="dxa"/>
              <w:left w:w="50" w:type="dxa"/>
              <w:bottom w:w="50" w:type="dxa"/>
              <w:right w:w="50" w:type="dxa"/>
            </w:tcMar>
            <w:vAlign w:val="center"/>
          </w:tcPr>
          <w:p w14:paraId="2FDCF237" w14:textId="77777777" w:rsidR="00CD5B77" w:rsidRDefault="00CD5B77">
            <w:pPr>
              <w:jc w:val="center"/>
            </w:pPr>
          </w:p>
        </w:tc>
        <w:tc>
          <w:tcPr>
            <w:tcW w:w="1360" w:type="dxa"/>
            <w:tcMar>
              <w:top w:w="50" w:type="dxa"/>
              <w:left w:w="50" w:type="dxa"/>
              <w:bottom w:w="50" w:type="dxa"/>
              <w:right w:w="50" w:type="dxa"/>
            </w:tcMar>
            <w:vAlign w:val="center"/>
          </w:tcPr>
          <w:p w14:paraId="4A44E293" w14:textId="77777777" w:rsidR="00CD5B77" w:rsidRDefault="00CD5B77">
            <w:pPr>
              <w:jc w:val="center"/>
            </w:pPr>
          </w:p>
        </w:tc>
        <w:tc>
          <w:tcPr>
            <w:tcW w:w="1134" w:type="dxa"/>
            <w:tcMar>
              <w:top w:w="50" w:type="dxa"/>
              <w:left w:w="50" w:type="dxa"/>
              <w:bottom w:w="50" w:type="dxa"/>
              <w:right w:w="50" w:type="dxa"/>
            </w:tcMar>
            <w:vAlign w:val="center"/>
          </w:tcPr>
          <w:p w14:paraId="4FB4FCE4" w14:textId="77777777" w:rsidR="00CD5B77" w:rsidRDefault="00CD5B77">
            <w:pPr>
              <w:jc w:val="center"/>
            </w:pPr>
          </w:p>
        </w:tc>
        <w:tc>
          <w:tcPr>
            <w:tcW w:w="2381" w:type="dxa"/>
            <w:tcMar>
              <w:top w:w="50" w:type="dxa"/>
              <w:left w:w="50" w:type="dxa"/>
              <w:bottom w:w="50" w:type="dxa"/>
              <w:right w:w="50" w:type="dxa"/>
            </w:tcMar>
            <w:vAlign w:val="center"/>
          </w:tcPr>
          <w:p w14:paraId="6D568859" w14:textId="77777777" w:rsidR="00CD5B77" w:rsidRDefault="00CD5B77">
            <w:pPr>
              <w:jc w:val="center"/>
            </w:pPr>
          </w:p>
        </w:tc>
        <w:tc>
          <w:tcPr>
            <w:tcW w:w="1020" w:type="dxa"/>
            <w:tcMar>
              <w:top w:w="50" w:type="dxa"/>
              <w:left w:w="50" w:type="dxa"/>
              <w:bottom w:w="50" w:type="dxa"/>
              <w:right w:w="50" w:type="dxa"/>
            </w:tcMar>
            <w:vAlign w:val="center"/>
          </w:tcPr>
          <w:p w14:paraId="2BB9B026" w14:textId="77777777" w:rsidR="00CD5B77" w:rsidRDefault="00CD5B77">
            <w:pPr>
              <w:jc w:val="center"/>
            </w:pPr>
          </w:p>
        </w:tc>
      </w:tr>
      <w:tr w:rsidR="00CD5B77" w14:paraId="627FA192" w14:textId="77777777">
        <w:trPr>
          <w:jc w:val="center"/>
        </w:trPr>
        <w:tc>
          <w:tcPr>
            <w:tcW w:w="963" w:type="dxa"/>
            <w:tcMar>
              <w:top w:w="50" w:type="dxa"/>
              <w:left w:w="50" w:type="dxa"/>
              <w:bottom w:w="50" w:type="dxa"/>
              <w:right w:w="50" w:type="dxa"/>
            </w:tcMar>
            <w:vAlign w:val="center"/>
          </w:tcPr>
          <w:p w14:paraId="6CC0C04D" w14:textId="77777777" w:rsidR="00CD5B77" w:rsidRDefault="00CD5B77">
            <w:pPr>
              <w:jc w:val="center"/>
            </w:pPr>
          </w:p>
        </w:tc>
        <w:tc>
          <w:tcPr>
            <w:tcW w:w="1814" w:type="dxa"/>
            <w:tcMar>
              <w:top w:w="50" w:type="dxa"/>
              <w:left w:w="50" w:type="dxa"/>
              <w:bottom w:w="50" w:type="dxa"/>
              <w:right w:w="50" w:type="dxa"/>
            </w:tcMar>
            <w:vAlign w:val="center"/>
          </w:tcPr>
          <w:p w14:paraId="399E3F3C" w14:textId="77777777" w:rsidR="00CD5B77" w:rsidRDefault="00CD5B77">
            <w:pPr>
              <w:jc w:val="center"/>
            </w:pPr>
          </w:p>
        </w:tc>
        <w:tc>
          <w:tcPr>
            <w:tcW w:w="2268" w:type="dxa"/>
            <w:tcMar>
              <w:top w:w="50" w:type="dxa"/>
              <w:left w:w="50" w:type="dxa"/>
              <w:bottom w:w="50" w:type="dxa"/>
              <w:right w:w="50" w:type="dxa"/>
            </w:tcMar>
            <w:vAlign w:val="center"/>
          </w:tcPr>
          <w:p w14:paraId="06ECC4FB" w14:textId="77777777" w:rsidR="00CD5B77" w:rsidRDefault="00CD5B77">
            <w:pPr>
              <w:jc w:val="center"/>
            </w:pPr>
          </w:p>
        </w:tc>
        <w:tc>
          <w:tcPr>
            <w:tcW w:w="1984" w:type="dxa"/>
            <w:tcMar>
              <w:top w:w="50" w:type="dxa"/>
              <w:left w:w="50" w:type="dxa"/>
              <w:bottom w:w="50" w:type="dxa"/>
              <w:right w:w="50" w:type="dxa"/>
            </w:tcMar>
            <w:vAlign w:val="center"/>
          </w:tcPr>
          <w:p w14:paraId="444D7F0A" w14:textId="77777777" w:rsidR="00CD5B77" w:rsidRDefault="00CD5B77">
            <w:pPr>
              <w:jc w:val="center"/>
            </w:pPr>
          </w:p>
        </w:tc>
        <w:tc>
          <w:tcPr>
            <w:tcW w:w="2948" w:type="dxa"/>
            <w:tcMar>
              <w:top w:w="50" w:type="dxa"/>
              <w:left w:w="50" w:type="dxa"/>
              <w:bottom w:w="50" w:type="dxa"/>
              <w:right w:w="50" w:type="dxa"/>
            </w:tcMar>
            <w:vAlign w:val="center"/>
          </w:tcPr>
          <w:p w14:paraId="6C0F82C3" w14:textId="77777777" w:rsidR="00CD5B77" w:rsidRDefault="00CD5B77">
            <w:pPr>
              <w:jc w:val="center"/>
            </w:pPr>
          </w:p>
        </w:tc>
        <w:tc>
          <w:tcPr>
            <w:tcW w:w="1360" w:type="dxa"/>
            <w:tcMar>
              <w:top w:w="50" w:type="dxa"/>
              <w:left w:w="50" w:type="dxa"/>
              <w:bottom w:w="50" w:type="dxa"/>
              <w:right w:w="50" w:type="dxa"/>
            </w:tcMar>
            <w:vAlign w:val="center"/>
          </w:tcPr>
          <w:p w14:paraId="2A1874C4" w14:textId="77777777" w:rsidR="00CD5B77" w:rsidRDefault="00CD5B77">
            <w:pPr>
              <w:jc w:val="center"/>
            </w:pPr>
          </w:p>
        </w:tc>
        <w:tc>
          <w:tcPr>
            <w:tcW w:w="1134" w:type="dxa"/>
            <w:tcMar>
              <w:top w:w="50" w:type="dxa"/>
              <w:left w:w="50" w:type="dxa"/>
              <w:bottom w:w="50" w:type="dxa"/>
              <w:right w:w="50" w:type="dxa"/>
            </w:tcMar>
            <w:vAlign w:val="center"/>
          </w:tcPr>
          <w:p w14:paraId="07445BD9" w14:textId="77777777" w:rsidR="00CD5B77" w:rsidRDefault="00CD5B77">
            <w:pPr>
              <w:jc w:val="center"/>
            </w:pPr>
          </w:p>
        </w:tc>
        <w:tc>
          <w:tcPr>
            <w:tcW w:w="2381" w:type="dxa"/>
            <w:tcMar>
              <w:top w:w="50" w:type="dxa"/>
              <w:left w:w="50" w:type="dxa"/>
              <w:bottom w:w="50" w:type="dxa"/>
              <w:right w:w="50" w:type="dxa"/>
            </w:tcMar>
            <w:vAlign w:val="center"/>
          </w:tcPr>
          <w:p w14:paraId="648442BC" w14:textId="77777777" w:rsidR="00CD5B77" w:rsidRDefault="00CD5B77">
            <w:pPr>
              <w:jc w:val="center"/>
            </w:pPr>
          </w:p>
        </w:tc>
        <w:tc>
          <w:tcPr>
            <w:tcW w:w="1020" w:type="dxa"/>
            <w:tcMar>
              <w:top w:w="50" w:type="dxa"/>
              <w:left w:w="50" w:type="dxa"/>
              <w:bottom w:w="50" w:type="dxa"/>
              <w:right w:w="50" w:type="dxa"/>
            </w:tcMar>
            <w:vAlign w:val="center"/>
          </w:tcPr>
          <w:p w14:paraId="41011B43" w14:textId="77777777" w:rsidR="00CD5B77" w:rsidRDefault="00CD5B77">
            <w:pPr>
              <w:jc w:val="center"/>
            </w:pPr>
          </w:p>
        </w:tc>
      </w:tr>
      <w:tr w:rsidR="00CD5B77" w14:paraId="4345BE43" w14:textId="77777777">
        <w:trPr>
          <w:jc w:val="center"/>
        </w:trPr>
        <w:tc>
          <w:tcPr>
            <w:tcW w:w="963" w:type="dxa"/>
            <w:tcMar>
              <w:top w:w="50" w:type="dxa"/>
              <w:left w:w="50" w:type="dxa"/>
              <w:bottom w:w="50" w:type="dxa"/>
              <w:right w:w="50" w:type="dxa"/>
            </w:tcMar>
            <w:vAlign w:val="center"/>
          </w:tcPr>
          <w:p w14:paraId="55663BC6" w14:textId="77777777" w:rsidR="00CD5B77" w:rsidRDefault="00CD5B77">
            <w:pPr>
              <w:jc w:val="center"/>
            </w:pPr>
          </w:p>
        </w:tc>
        <w:tc>
          <w:tcPr>
            <w:tcW w:w="1814" w:type="dxa"/>
            <w:tcMar>
              <w:top w:w="50" w:type="dxa"/>
              <w:left w:w="50" w:type="dxa"/>
              <w:bottom w:w="50" w:type="dxa"/>
              <w:right w:w="50" w:type="dxa"/>
            </w:tcMar>
            <w:vAlign w:val="center"/>
          </w:tcPr>
          <w:p w14:paraId="4E0FFDAF" w14:textId="77777777" w:rsidR="00CD5B77" w:rsidRDefault="00CD5B77">
            <w:pPr>
              <w:jc w:val="center"/>
            </w:pPr>
          </w:p>
        </w:tc>
        <w:tc>
          <w:tcPr>
            <w:tcW w:w="2268" w:type="dxa"/>
            <w:tcMar>
              <w:top w:w="50" w:type="dxa"/>
              <w:left w:w="50" w:type="dxa"/>
              <w:bottom w:w="50" w:type="dxa"/>
              <w:right w:w="50" w:type="dxa"/>
            </w:tcMar>
            <w:vAlign w:val="center"/>
          </w:tcPr>
          <w:p w14:paraId="56840BD9" w14:textId="77777777" w:rsidR="00CD5B77" w:rsidRDefault="00CD5B77">
            <w:pPr>
              <w:jc w:val="center"/>
            </w:pPr>
          </w:p>
        </w:tc>
        <w:tc>
          <w:tcPr>
            <w:tcW w:w="1984" w:type="dxa"/>
            <w:tcMar>
              <w:top w:w="50" w:type="dxa"/>
              <w:left w:w="50" w:type="dxa"/>
              <w:bottom w:w="50" w:type="dxa"/>
              <w:right w:w="50" w:type="dxa"/>
            </w:tcMar>
            <w:vAlign w:val="center"/>
          </w:tcPr>
          <w:p w14:paraId="22C7658A" w14:textId="77777777" w:rsidR="00CD5B77" w:rsidRDefault="00CD5B77">
            <w:pPr>
              <w:jc w:val="center"/>
            </w:pPr>
          </w:p>
        </w:tc>
        <w:tc>
          <w:tcPr>
            <w:tcW w:w="2948" w:type="dxa"/>
            <w:tcMar>
              <w:top w:w="50" w:type="dxa"/>
              <w:left w:w="50" w:type="dxa"/>
              <w:bottom w:w="50" w:type="dxa"/>
              <w:right w:w="50" w:type="dxa"/>
            </w:tcMar>
            <w:vAlign w:val="center"/>
          </w:tcPr>
          <w:p w14:paraId="568F3393" w14:textId="77777777" w:rsidR="00CD5B77" w:rsidRDefault="00CD5B77">
            <w:pPr>
              <w:jc w:val="center"/>
            </w:pPr>
          </w:p>
        </w:tc>
        <w:tc>
          <w:tcPr>
            <w:tcW w:w="1360" w:type="dxa"/>
            <w:tcMar>
              <w:top w:w="50" w:type="dxa"/>
              <w:left w:w="50" w:type="dxa"/>
              <w:bottom w:w="50" w:type="dxa"/>
              <w:right w:w="50" w:type="dxa"/>
            </w:tcMar>
            <w:vAlign w:val="center"/>
          </w:tcPr>
          <w:p w14:paraId="4EBA8371" w14:textId="77777777" w:rsidR="00CD5B77" w:rsidRDefault="00CD5B77">
            <w:pPr>
              <w:jc w:val="center"/>
            </w:pPr>
          </w:p>
        </w:tc>
        <w:tc>
          <w:tcPr>
            <w:tcW w:w="1134" w:type="dxa"/>
            <w:tcMar>
              <w:top w:w="50" w:type="dxa"/>
              <w:left w:w="50" w:type="dxa"/>
              <w:bottom w:w="50" w:type="dxa"/>
              <w:right w:w="50" w:type="dxa"/>
            </w:tcMar>
            <w:vAlign w:val="center"/>
          </w:tcPr>
          <w:p w14:paraId="64515540" w14:textId="77777777" w:rsidR="00CD5B77" w:rsidRDefault="00CD5B77">
            <w:pPr>
              <w:jc w:val="center"/>
            </w:pPr>
          </w:p>
        </w:tc>
        <w:tc>
          <w:tcPr>
            <w:tcW w:w="2381" w:type="dxa"/>
            <w:tcMar>
              <w:top w:w="50" w:type="dxa"/>
              <w:left w:w="50" w:type="dxa"/>
              <w:bottom w:w="50" w:type="dxa"/>
              <w:right w:w="50" w:type="dxa"/>
            </w:tcMar>
            <w:vAlign w:val="center"/>
          </w:tcPr>
          <w:p w14:paraId="1F4051DE" w14:textId="77777777" w:rsidR="00CD5B77" w:rsidRDefault="00CD5B77">
            <w:pPr>
              <w:jc w:val="center"/>
            </w:pPr>
          </w:p>
        </w:tc>
        <w:tc>
          <w:tcPr>
            <w:tcW w:w="1020" w:type="dxa"/>
            <w:tcMar>
              <w:top w:w="50" w:type="dxa"/>
              <w:left w:w="50" w:type="dxa"/>
              <w:bottom w:w="50" w:type="dxa"/>
              <w:right w:w="50" w:type="dxa"/>
            </w:tcMar>
            <w:vAlign w:val="center"/>
          </w:tcPr>
          <w:p w14:paraId="01916E6B" w14:textId="77777777" w:rsidR="00CD5B77" w:rsidRDefault="00CD5B77">
            <w:pPr>
              <w:jc w:val="center"/>
            </w:pPr>
          </w:p>
        </w:tc>
      </w:tr>
      <w:tr w:rsidR="00CD5B77" w14:paraId="16073A20" w14:textId="77777777">
        <w:trPr>
          <w:jc w:val="center"/>
        </w:trPr>
        <w:tc>
          <w:tcPr>
            <w:tcW w:w="963" w:type="dxa"/>
            <w:tcMar>
              <w:top w:w="50" w:type="dxa"/>
              <w:left w:w="50" w:type="dxa"/>
              <w:bottom w:w="50" w:type="dxa"/>
              <w:right w:w="50" w:type="dxa"/>
            </w:tcMar>
            <w:vAlign w:val="center"/>
          </w:tcPr>
          <w:p w14:paraId="65A0DD71" w14:textId="77777777" w:rsidR="00CD5B77" w:rsidRDefault="00CD5B77">
            <w:pPr>
              <w:jc w:val="center"/>
            </w:pPr>
          </w:p>
        </w:tc>
        <w:tc>
          <w:tcPr>
            <w:tcW w:w="1814" w:type="dxa"/>
            <w:tcMar>
              <w:top w:w="50" w:type="dxa"/>
              <w:left w:w="50" w:type="dxa"/>
              <w:bottom w:w="50" w:type="dxa"/>
              <w:right w:w="50" w:type="dxa"/>
            </w:tcMar>
            <w:vAlign w:val="center"/>
          </w:tcPr>
          <w:p w14:paraId="675C19D5" w14:textId="77777777" w:rsidR="00CD5B77" w:rsidRDefault="00CD5B77">
            <w:pPr>
              <w:jc w:val="center"/>
            </w:pPr>
          </w:p>
        </w:tc>
        <w:tc>
          <w:tcPr>
            <w:tcW w:w="2268" w:type="dxa"/>
            <w:tcMar>
              <w:top w:w="50" w:type="dxa"/>
              <w:left w:w="50" w:type="dxa"/>
              <w:bottom w:w="50" w:type="dxa"/>
              <w:right w:w="50" w:type="dxa"/>
            </w:tcMar>
            <w:vAlign w:val="center"/>
          </w:tcPr>
          <w:p w14:paraId="5357DBCA" w14:textId="77777777" w:rsidR="00CD5B77" w:rsidRDefault="00CD5B77">
            <w:pPr>
              <w:jc w:val="center"/>
            </w:pPr>
          </w:p>
        </w:tc>
        <w:tc>
          <w:tcPr>
            <w:tcW w:w="1984" w:type="dxa"/>
            <w:tcMar>
              <w:top w:w="50" w:type="dxa"/>
              <w:left w:w="50" w:type="dxa"/>
              <w:bottom w:w="50" w:type="dxa"/>
              <w:right w:w="50" w:type="dxa"/>
            </w:tcMar>
            <w:vAlign w:val="center"/>
          </w:tcPr>
          <w:p w14:paraId="6C97C54C" w14:textId="77777777" w:rsidR="00CD5B77" w:rsidRDefault="00CD5B77">
            <w:pPr>
              <w:jc w:val="center"/>
            </w:pPr>
          </w:p>
        </w:tc>
        <w:tc>
          <w:tcPr>
            <w:tcW w:w="2948" w:type="dxa"/>
            <w:tcMar>
              <w:top w:w="50" w:type="dxa"/>
              <w:left w:w="50" w:type="dxa"/>
              <w:bottom w:w="50" w:type="dxa"/>
              <w:right w:w="50" w:type="dxa"/>
            </w:tcMar>
            <w:vAlign w:val="center"/>
          </w:tcPr>
          <w:p w14:paraId="1578EA8D" w14:textId="77777777" w:rsidR="00CD5B77" w:rsidRDefault="00CD5B77">
            <w:pPr>
              <w:jc w:val="center"/>
            </w:pPr>
          </w:p>
        </w:tc>
        <w:tc>
          <w:tcPr>
            <w:tcW w:w="1360" w:type="dxa"/>
            <w:tcMar>
              <w:top w:w="50" w:type="dxa"/>
              <w:left w:w="50" w:type="dxa"/>
              <w:bottom w:w="50" w:type="dxa"/>
              <w:right w:w="50" w:type="dxa"/>
            </w:tcMar>
            <w:vAlign w:val="center"/>
          </w:tcPr>
          <w:p w14:paraId="5ACAD31A" w14:textId="77777777" w:rsidR="00CD5B77" w:rsidRDefault="00CD5B77">
            <w:pPr>
              <w:jc w:val="center"/>
            </w:pPr>
          </w:p>
        </w:tc>
        <w:tc>
          <w:tcPr>
            <w:tcW w:w="1134" w:type="dxa"/>
            <w:tcMar>
              <w:top w:w="50" w:type="dxa"/>
              <w:left w:w="50" w:type="dxa"/>
              <w:bottom w:w="50" w:type="dxa"/>
              <w:right w:w="50" w:type="dxa"/>
            </w:tcMar>
            <w:vAlign w:val="center"/>
          </w:tcPr>
          <w:p w14:paraId="321168E8" w14:textId="77777777" w:rsidR="00CD5B77" w:rsidRDefault="00CD5B77">
            <w:pPr>
              <w:jc w:val="center"/>
            </w:pPr>
          </w:p>
        </w:tc>
        <w:tc>
          <w:tcPr>
            <w:tcW w:w="2381" w:type="dxa"/>
            <w:tcMar>
              <w:top w:w="50" w:type="dxa"/>
              <w:left w:w="50" w:type="dxa"/>
              <w:bottom w:w="50" w:type="dxa"/>
              <w:right w:w="50" w:type="dxa"/>
            </w:tcMar>
            <w:vAlign w:val="center"/>
          </w:tcPr>
          <w:p w14:paraId="60F26BAA" w14:textId="77777777" w:rsidR="00CD5B77" w:rsidRDefault="00CD5B77">
            <w:pPr>
              <w:jc w:val="center"/>
            </w:pPr>
          </w:p>
        </w:tc>
        <w:tc>
          <w:tcPr>
            <w:tcW w:w="1020" w:type="dxa"/>
            <w:tcMar>
              <w:top w:w="50" w:type="dxa"/>
              <w:left w:w="50" w:type="dxa"/>
              <w:bottom w:w="50" w:type="dxa"/>
              <w:right w:w="50" w:type="dxa"/>
            </w:tcMar>
            <w:vAlign w:val="center"/>
          </w:tcPr>
          <w:p w14:paraId="4F193B5D" w14:textId="77777777" w:rsidR="00CD5B77" w:rsidRDefault="00CD5B77">
            <w:pPr>
              <w:jc w:val="center"/>
            </w:pPr>
          </w:p>
        </w:tc>
      </w:tr>
      <w:tr w:rsidR="00CD5B77" w14:paraId="5C9E0752" w14:textId="77777777">
        <w:trPr>
          <w:jc w:val="center"/>
        </w:trPr>
        <w:tc>
          <w:tcPr>
            <w:tcW w:w="963" w:type="dxa"/>
            <w:tcMar>
              <w:top w:w="50" w:type="dxa"/>
              <w:left w:w="50" w:type="dxa"/>
              <w:bottom w:w="50" w:type="dxa"/>
              <w:right w:w="50" w:type="dxa"/>
            </w:tcMar>
            <w:vAlign w:val="center"/>
          </w:tcPr>
          <w:p w14:paraId="2E4DA136" w14:textId="77777777" w:rsidR="00CD5B77" w:rsidRDefault="00CD5B77">
            <w:pPr>
              <w:jc w:val="center"/>
            </w:pPr>
          </w:p>
        </w:tc>
        <w:tc>
          <w:tcPr>
            <w:tcW w:w="1814" w:type="dxa"/>
            <w:tcMar>
              <w:top w:w="50" w:type="dxa"/>
              <w:left w:w="50" w:type="dxa"/>
              <w:bottom w:w="50" w:type="dxa"/>
              <w:right w:w="50" w:type="dxa"/>
            </w:tcMar>
            <w:vAlign w:val="center"/>
          </w:tcPr>
          <w:p w14:paraId="732E684F" w14:textId="77777777" w:rsidR="00CD5B77" w:rsidRDefault="00CD5B77">
            <w:pPr>
              <w:jc w:val="center"/>
            </w:pPr>
          </w:p>
        </w:tc>
        <w:tc>
          <w:tcPr>
            <w:tcW w:w="2268" w:type="dxa"/>
            <w:tcMar>
              <w:top w:w="50" w:type="dxa"/>
              <w:left w:w="50" w:type="dxa"/>
              <w:bottom w:w="50" w:type="dxa"/>
              <w:right w:w="50" w:type="dxa"/>
            </w:tcMar>
            <w:vAlign w:val="center"/>
          </w:tcPr>
          <w:p w14:paraId="56649AC8" w14:textId="77777777" w:rsidR="00CD5B77" w:rsidRDefault="00CD5B77">
            <w:pPr>
              <w:jc w:val="center"/>
            </w:pPr>
          </w:p>
        </w:tc>
        <w:tc>
          <w:tcPr>
            <w:tcW w:w="1984" w:type="dxa"/>
            <w:tcMar>
              <w:top w:w="50" w:type="dxa"/>
              <w:left w:w="50" w:type="dxa"/>
              <w:bottom w:w="50" w:type="dxa"/>
              <w:right w:w="50" w:type="dxa"/>
            </w:tcMar>
            <w:vAlign w:val="center"/>
          </w:tcPr>
          <w:p w14:paraId="6C92BCB3" w14:textId="77777777" w:rsidR="00CD5B77" w:rsidRDefault="00CD5B77">
            <w:pPr>
              <w:jc w:val="center"/>
            </w:pPr>
          </w:p>
        </w:tc>
        <w:tc>
          <w:tcPr>
            <w:tcW w:w="2948" w:type="dxa"/>
            <w:tcMar>
              <w:top w:w="50" w:type="dxa"/>
              <w:left w:w="50" w:type="dxa"/>
              <w:bottom w:w="50" w:type="dxa"/>
              <w:right w:w="50" w:type="dxa"/>
            </w:tcMar>
            <w:vAlign w:val="center"/>
          </w:tcPr>
          <w:p w14:paraId="545E1B42" w14:textId="77777777" w:rsidR="00CD5B77" w:rsidRDefault="00CD5B77">
            <w:pPr>
              <w:jc w:val="center"/>
            </w:pPr>
          </w:p>
        </w:tc>
        <w:tc>
          <w:tcPr>
            <w:tcW w:w="1360" w:type="dxa"/>
            <w:tcMar>
              <w:top w:w="50" w:type="dxa"/>
              <w:left w:w="50" w:type="dxa"/>
              <w:bottom w:w="50" w:type="dxa"/>
              <w:right w:w="50" w:type="dxa"/>
            </w:tcMar>
            <w:vAlign w:val="center"/>
          </w:tcPr>
          <w:p w14:paraId="3948931C" w14:textId="77777777" w:rsidR="00CD5B77" w:rsidRDefault="00CD5B77">
            <w:pPr>
              <w:jc w:val="center"/>
            </w:pPr>
          </w:p>
        </w:tc>
        <w:tc>
          <w:tcPr>
            <w:tcW w:w="1134" w:type="dxa"/>
            <w:tcMar>
              <w:top w:w="50" w:type="dxa"/>
              <w:left w:w="50" w:type="dxa"/>
              <w:bottom w:w="50" w:type="dxa"/>
              <w:right w:w="50" w:type="dxa"/>
            </w:tcMar>
            <w:vAlign w:val="center"/>
          </w:tcPr>
          <w:p w14:paraId="304074BC" w14:textId="77777777" w:rsidR="00CD5B77" w:rsidRDefault="00CD5B77">
            <w:pPr>
              <w:jc w:val="center"/>
            </w:pPr>
          </w:p>
        </w:tc>
        <w:tc>
          <w:tcPr>
            <w:tcW w:w="2381" w:type="dxa"/>
            <w:tcMar>
              <w:top w:w="50" w:type="dxa"/>
              <w:left w:w="50" w:type="dxa"/>
              <w:bottom w:w="50" w:type="dxa"/>
              <w:right w:w="50" w:type="dxa"/>
            </w:tcMar>
            <w:vAlign w:val="center"/>
          </w:tcPr>
          <w:p w14:paraId="33CB28CA" w14:textId="77777777" w:rsidR="00CD5B77" w:rsidRDefault="00CD5B77">
            <w:pPr>
              <w:jc w:val="center"/>
            </w:pPr>
          </w:p>
        </w:tc>
        <w:tc>
          <w:tcPr>
            <w:tcW w:w="1020" w:type="dxa"/>
            <w:tcMar>
              <w:top w:w="50" w:type="dxa"/>
              <w:left w:w="50" w:type="dxa"/>
              <w:bottom w:w="50" w:type="dxa"/>
              <w:right w:w="50" w:type="dxa"/>
            </w:tcMar>
            <w:vAlign w:val="center"/>
          </w:tcPr>
          <w:p w14:paraId="13E894B8" w14:textId="77777777" w:rsidR="00CD5B77" w:rsidRDefault="00CD5B77">
            <w:pPr>
              <w:jc w:val="center"/>
            </w:pPr>
          </w:p>
        </w:tc>
      </w:tr>
      <w:tr w:rsidR="00CD5B77" w14:paraId="4AF28E80" w14:textId="77777777">
        <w:trPr>
          <w:jc w:val="center"/>
        </w:trPr>
        <w:tc>
          <w:tcPr>
            <w:tcW w:w="963" w:type="dxa"/>
            <w:tcMar>
              <w:top w:w="50" w:type="dxa"/>
              <w:left w:w="50" w:type="dxa"/>
              <w:bottom w:w="50" w:type="dxa"/>
              <w:right w:w="50" w:type="dxa"/>
            </w:tcMar>
            <w:vAlign w:val="center"/>
          </w:tcPr>
          <w:p w14:paraId="358BC2A3" w14:textId="77777777" w:rsidR="00CD5B77" w:rsidRDefault="00CD5B77">
            <w:pPr>
              <w:jc w:val="center"/>
            </w:pPr>
          </w:p>
        </w:tc>
        <w:tc>
          <w:tcPr>
            <w:tcW w:w="1814" w:type="dxa"/>
            <w:tcMar>
              <w:top w:w="50" w:type="dxa"/>
              <w:left w:w="50" w:type="dxa"/>
              <w:bottom w:w="50" w:type="dxa"/>
              <w:right w:w="50" w:type="dxa"/>
            </w:tcMar>
            <w:vAlign w:val="center"/>
          </w:tcPr>
          <w:p w14:paraId="4DB6A5A1" w14:textId="77777777" w:rsidR="00CD5B77" w:rsidRDefault="00CD5B77">
            <w:pPr>
              <w:jc w:val="center"/>
            </w:pPr>
          </w:p>
        </w:tc>
        <w:tc>
          <w:tcPr>
            <w:tcW w:w="2268" w:type="dxa"/>
            <w:tcMar>
              <w:top w:w="50" w:type="dxa"/>
              <w:left w:w="50" w:type="dxa"/>
              <w:bottom w:w="50" w:type="dxa"/>
              <w:right w:w="50" w:type="dxa"/>
            </w:tcMar>
            <w:vAlign w:val="center"/>
          </w:tcPr>
          <w:p w14:paraId="72FCF717" w14:textId="77777777" w:rsidR="00CD5B77" w:rsidRDefault="00CD5B77">
            <w:pPr>
              <w:jc w:val="center"/>
            </w:pPr>
          </w:p>
        </w:tc>
        <w:tc>
          <w:tcPr>
            <w:tcW w:w="1984" w:type="dxa"/>
            <w:tcMar>
              <w:top w:w="50" w:type="dxa"/>
              <w:left w:w="50" w:type="dxa"/>
              <w:bottom w:w="50" w:type="dxa"/>
              <w:right w:w="50" w:type="dxa"/>
            </w:tcMar>
            <w:vAlign w:val="center"/>
          </w:tcPr>
          <w:p w14:paraId="6DA012E1" w14:textId="77777777" w:rsidR="00CD5B77" w:rsidRDefault="00CD5B77">
            <w:pPr>
              <w:jc w:val="center"/>
            </w:pPr>
          </w:p>
        </w:tc>
        <w:tc>
          <w:tcPr>
            <w:tcW w:w="2948" w:type="dxa"/>
            <w:tcMar>
              <w:top w:w="50" w:type="dxa"/>
              <w:left w:w="50" w:type="dxa"/>
              <w:bottom w:w="50" w:type="dxa"/>
              <w:right w:w="50" w:type="dxa"/>
            </w:tcMar>
            <w:vAlign w:val="center"/>
          </w:tcPr>
          <w:p w14:paraId="310146BD" w14:textId="77777777" w:rsidR="00CD5B77" w:rsidRDefault="00CD5B77">
            <w:pPr>
              <w:jc w:val="center"/>
            </w:pPr>
          </w:p>
        </w:tc>
        <w:tc>
          <w:tcPr>
            <w:tcW w:w="1360" w:type="dxa"/>
            <w:tcMar>
              <w:top w:w="50" w:type="dxa"/>
              <w:left w:w="50" w:type="dxa"/>
              <w:bottom w:w="50" w:type="dxa"/>
              <w:right w:w="50" w:type="dxa"/>
            </w:tcMar>
            <w:vAlign w:val="center"/>
          </w:tcPr>
          <w:p w14:paraId="19038406" w14:textId="77777777" w:rsidR="00CD5B77" w:rsidRDefault="00CD5B77">
            <w:pPr>
              <w:jc w:val="center"/>
            </w:pPr>
          </w:p>
        </w:tc>
        <w:tc>
          <w:tcPr>
            <w:tcW w:w="1134" w:type="dxa"/>
            <w:tcMar>
              <w:top w:w="50" w:type="dxa"/>
              <w:left w:w="50" w:type="dxa"/>
              <w:bottom w:w="50" w:type="dxa"/>
              <w:right w:w="50" w:type="dxa"/>
            </w:tcMar>
            <w:vAlign w:val="center"/>
          </w:tcPr>
          <w:p w14:paraId="36EC98F8" w14:textId="77777777" w:rsidR="00CD5B77" w:rsidRDefault="00CD5B77">
            <w:pPr>
              <w:jc w:val="center"/>
            </w:pPr>
          </w:p>
        </w:tc>
        <w:tc>
          <w:tcPr>
            <w:tcW w:w="2381" w:type="dxa"/>
            <w:tcMar>
              <w:top w:w="50" w:type="dxa"/>
              <w:left w:w="50" w:type="dxa"/>
              <w:bottom w:w="50" w:type="dxa"/>
              <w:right w:w="50" w:type="dxa"/>
            </w:tcMar>
            <w:vAlign w:val="center"/>
          </w:tcPr>
          <w:p w14:paraId="2DB5442D" w14:textId="77777777" w:rsidR="00CD5B77" w:rsidRDefault="00CD5B77">
            <w:pPr>
              <w:jc w:val="center"/>
            </w:pPr>
          </w:p>
        </w:tc>
        <w:tc>
          <w:tcPr>
            <w:tcW w:w="1020" w:type="dxa"/>
            <w:tcMar>
              <w:top w:w="50" w:type="dxa"/>
              <w:left w:w="50" w:type="dxa"/>
              <w:bottom w:w="50" w:type="dxa"/>
              <w:right w:w="50" w:type="dxa"/>
            </w:tcMar>
            <w:vAlign w:val="center"/>
          </w:tcPr>
          <w:p w14:paraId="1E054346" w14:textId="77777777" w:rsidR="00CD5B77" w:rsidRDefault="00CD5B77">
            <w:pPr>
              <w:jc w:val="center"/>
            </w:pPr>
          </w:p>
        </w:tc>
      </w:tr>
      <w:tr w:rsidR="00CD5B77" w14:paraId="5484D9AF" w14:textId="77777777">
        <w:trPr>
          <w:jc w:val="center"/>
        </w:trPr>
        <w:tc>
          <w:tcPr>
            <w:tcW w:w="963" w:type="dxa"/>
            <w:tcMar>
              <w:top w:w="50" w:type="dxa"/>
              <w:left w:w="50" w:type="dxa"/>
              <w:bottom w:w="50" w:type="dxa"/>
              <w:right w:w="50" w:type="dxa"/>
            </w:tcMar>
            <w:vAlign w:val="center"/>
          </w:tcPr>
          <w:p w14:paraId="56519592" w14:textId="77777777" w:rsidR="00CD5B77" w:rsidRDefault="00CD5B77">
            <w:pPr>
              <w:jc w:val="center"/>
            </w:pPr>
          </w:p>
        </w:tc>
        <w:tc>
          <w:tcPr>
            <w:tcW w:w="1814" w:type="dxa"/>
            <w:tcMar>
              <w:top w:w="50" w:type="dxa"/>
              <w:left w:w="50" w:type="dxa"/>
              <w:bottom w:w="50" w:type="dxa"/>
              <w:right w:w="50" w:type="dxa"/>
            </w:tcMar>
            <w:vAlign w:val="center"/>
          </w:tcPr>
          <w:p w14:paraId="12E3F069" w14:textId="77777777" w:rsidR="00CD5B77" w:rsidRDefault="00CD5B77">
            <w:pPr>
              <w:jc w:val="center"/>
            </w:pPr>
          </w:p>
        </w:tc>
        <w:tc>
          <w:tcPr>
            <w:tcW w:w="2268" w:type="dxa"/>
            <w:tcMar>
              <w:top w:w="50" w:type="dxa"/>
              <w:left w:w="50" w:type="dxa"/>
              <w:bottom w:w="50" w:type="dxa"/>
              <w:right w:w="50" w:type="dxa"/>
            </w:tcMar>
            <w:vAlign w:val="center"/>
          </w:tcPr>
          <w:p w14:paraId="4D8AB4F9" w14:textId="77777777" w:rsidR="00CD5B77" w:rsidRDefault="00CD5B77">
            <w:pPr>
              <w:jc w:val="center"/>
            </w:pPr>
          </w:p>
        </w:tc>
        <w:tc>
          <w:tcPr>
            <w:tcW w:w="1984" w:type="dxa"/>
            <w:tcMar>
              <w:top w:w="50" w:type="dxa"/>
              <w:left w:w="50" w:type="dxa"/>
              <w:bottom w:w="50" w:type="dxa"/>
              <w:right w:w="50" w:type="dxa"/>
            </w:tcMar>
            <w:vAlign w:val="center"/>
          </w:tcPr>
          <w:p w14:paraId="5D4DA393" w14:textId="77777777" w:rsidR="00CD5B77" w:rsidRDefault="00CD5B77">
            <w:pPr>
              <w:jc w:val="center"/>
            </w:pPr>
          </w:p>
        </w:tc>
        <w:tc>
          <w:tcPr>
            <w:tcW w:w="2948" w:type="dxa"/>
            <w:tcMar>
              <w:top w:w="50" w:type="dxa"/>
              <w:left w:w="50" w:type="dxa"/>
              <w:bottom w:w="50" w:type="dxa"/>
              <w:right w:w="50" w:type="dxa"/>
            </w:tcMar>
            <w:vAlign w:val="center"/>
          </w:tcPr>
          <w:p w14:paraId="0689268E" w14:textId="77777777" w:rsidR="00CD5B77" w:rsidRDefault="00CD5B77">
            <w:pPr>
              <w:jc w:val="center"/>
            </w:pPr>
          </w:p>
        </w:tc>
        <w:tc>
          <w:tcPr>
            <w:tcW w:w="1360" w:type="dxa"/>
            <w:tcMar>
              <w:top w:w="50" w:type="dxa"/>
              <w:left w:w="50" w:type="dxa"/>
              <w:bottom w:w="50" w:type="dxa"/>
              <w:right w:w="50" w:type="dxa"/>
            </w:tcMar>
            <w:vAlign w:val="center"/>
          </w:tcPr>
          <w:p w14:paraId="5698DB7E" w14:textId="77777777" w:rsidR="00CD5B77" w:rsidRDefault="00CD5B77">
            <w:pPr>
              <w:jc w:val="center"/>
            </w:pPr>
          </w:p>
        </w:tc>
        <w:tc>
          <w:tcPr>
            <w:tcW w:w="1134" w:type="dxa"/>
            <w:tcMar>
              <w:top w:w="50" w:type="dxa"/>
              <w:left w:w="50" w:type="dxa"/>
              <w:bottom w:w="50" w:type="dxa"/>
              <w:right w:w="50" w:type="dxa"/>
            </w:tcMar>
            <w:vAlign w:val="center"/>
          </w:tcPr>
          <w:p w14:paraId="41295CAC" w14:textId="77777777" w:rsidR="00CD5B77" w:rsidRDefault="00CD5B77">
            <w:pPr>
              <w:jc w:val="center"/>
            </w:pPr>
          </w:p>
        </w:tc>
        <w:tc>
          <w:tcPr>
            <w:tcW w:w="2381" w:type="dxa"/>
            <w:tcMar>
              <w:top w:w="50" w:type="dxa"/>
              <w:left w:w="50" w:type="dxa"/>
              <w:bottom w:w="50" w:type="dxa"/>
              <w:right w:w="50" w:type="dxa"/>
            </w:tcMar>
            <w:vAlign w:val="center"/>
          </w:tcPr>
          <w:p w14:paraId="6AD4FB8A" w14:textId="77777777" w:rsidR="00CD5B77" w:rsidRDefault="00CD5B77">
            <w:pPr>
              <w:jc w:val="center"/>
            </w:pPr>
          </w:p>
        </w:tc>
        <w:tc>
          <w:tcPr>
            <w:tcW w:w="1020" w:type="dxa"/>
            <w:tcMar>
              <w:top w:w="50" w:type="dxa"/>
              <w:left w:w="50" w:type="dxa"/>
              <w:bottom w:w="50" w:type="dxa"/>
              <w:right w:w="50" w:type="dxa"/>
            </w:tcMar>
            <w:vAlign w:val="center"/>
          </w:tcPr>
          <w:p w14:paraId="07C2BACC" w14:textId="77777777" w:rsidR="00CD5B77" w:rsidRDefault="00CD5B77">
            <w:pPr>
              <w:jc w:val="center"/>
            </w:pPr>
          </w:p>
        </w:tc>
      </w:tr>
      <w:tr w:rsidR="00CD5B77" w14:paraId="2470D5AF" w14:textId="77777777">
        <w:trPr>
          <w:jc w:val="center"/>
        </w:trPr>
        <w:tc>
          <w:tcPr>
            <w:tcW w:w="963" w:type="dxa"/>
            <w:tcMar>
              <w:top w:w="50" w:type="dxa"/>
              <w:left w:w="50" w:type="dxa"/>
              <w:bottom w:w="50" w:type="dxa"/>
              <w:right w:w="50" w:type="dxa"/>
            </w:tcMar>
            <w:vAlign w:val="center"/>
          </w:tcPr>
          <w:p w14:paraId="079FE38C" w14:textId="77777777" w:rsidR="00CD5B77" w:rsidRDefault="00CD5B77">
            <w:pPr>
              <w:jc w:val="center"/>
            </w:pPr>
          </w:p>
        </w:tc>
        <w:tc>
          <w:tcPr>
            <w:tcW w:w="1814" w:type="dxa"/>
            <w:tcMar>
              <w:top w:w="50" w:type="dxa"/>
              <w:left w:w="50" w:type="dxa"/>
              <w:bottom w:w="50" w:type="dxa"/>
              <w:right w:w="50" w:type="dxa"/>
            </w:tcMar>
            <w:vAlign w:val="center"/>
          </w:tcPr>
          <w:p w14:paraId="1BE92497" w14:textId="77777777" w:rsidR="00CD5B77" w:rsidRDefault="00CD5B77">
            <w:pPr>
              <w:jc w:val="center"/>
            </w:pPr>
          </w:p>
        </w:tc>
        <w:tc>
          <w:tcPr>
            <w:tcW w:w="2268" w:type="dxa"/>
            <w:tcMar>
              <w:top w:w="50" w:type="dxa"/>
              <w:left w:w="50" w:type="dxa"/>
              <w:bottom w:w="50" w:type="dxa"/>
              <w:right w:w="50" w:type="dxa"/>
            </w:tcMar>
            <w:vAlign w:val="center"/>
          </w:tcPr>
          <w:p w14:paraId="5A2D6735" w14:textId="77777777" w:rsidR="00CD5B77" w:rsidRDefault="00CD5B77">
            <w:pPr>
              <w:jc w:val="center"/>
            </w:pPr>
          </w:p>
        </w:tc>
        <w:tc>
          <w:tcPr>
            <w:tcW w:w="1984" w:type="dxa"/>
            <w:tcMar>
              <w:top w:w="50" w:type="dxa"/>
              <w:left w:w="50" w:type="dxa"/>
              <w:bottom w:w="50" w:type="dxa"/>
              <w:right w:w="50" w:type="dxa"/>
            </w:tcMar>
            <w:vAlign w:val="center"/>
          </w:tcPr>
          <w:p w14:paraId="1ADD387E" w14:textId="77777777" w:rsidR="00CD5B77" w:rsidRDefault="00CD5B77">
            <w:pPr>
              <w:jc w:val="center"/>
            </w:pPr>
          </w:p>
        </w:tc>
        <w:tc>
          <w:tcPr>
            <w:tcW w:w="2948" w:type="dxa"/>
            <w:tcMar>
              <w:top w:w="50" w:type="dxa"/>
              <w:left w:w="50" w:type="dxa"/>
              <w:bottom w:w="50" w:type="dxa"/>
              <w:right w:w="50" w:type="dxa"/>
            </w:tcMar>
            <w:vAlign w:val="center"/>
          </w:tcPr>
          <w:p w14:paraId="33CD0441" w14:textId="77777777" w:rsidR="00CD5B77" w:rsidRDefault="00CD5B77">
            <w:pPr>
              <w:jc w:val="center"/>
            </w:pPr>
          </w:p>
        </w:tc>
        <w:tc>
          <w:tcPr>
            <w:tcW w:w="1360" w:type="dxa"/>
            <w:tcMar>
              <w:top w:w="50" w:type="dxa"/>
              <w:left w:w="50" w:type="dxa"/>
              <w:bottom w:w="50" w:type="dxa"/>
              <w:right w:w="50" w:type="dxa"/>
            </w:tcMar>
            <w:vAlign w:val="center"/>
          </w:tcPr>
          <w:p w14:paraId="5B28FA38" w14:textId="77777777" w:rsidR="00CD5B77" w:rsidRDefault="00CD5B77">
            <w:pPr>
              <w:jc w:val="center"/>
            </w:pPr>
          </w:p>
        </w:tc>
        <w:tc>
          <w:tcPr>
            <w:tcW w:w="1134" w:type="dxa"/>
            <w:tcMar>
              <w:top w:w="50" w:type="dxa"/>
              <w:left w:w="50" w:type="dxa"/>
              <w:bottom w:w="50" w:type="dxa"/>
              <w:right w:w="50" w:type="dxa"/>
            </w:tcMar>
            <w:vAlign w:val="center"/>
          </w:tcPr>
          <w:p w14:paraId="4E14108F" w14:textId="77777777" w:rsidR="00CD5B77" w:rsidRDefault="00CD5B77">
            <w:pPr>
              <w:jc w:val="center"/>
            </w:pPr>
          </w:p>
        </w:tc>
        <w:tc>
          <w:tcPr>
            <w:tcW w:w="2381" w:type="dxa"/>
            <w:tcMar>
              <w:top w:w="50" w:type="dxa"/>
              <w:left w:w="50" w:type="dxa"/>
              <w:bottom w:w="50" w:type="dxa"/>
              <w:right w:w="50" w:type="dxa"/>
            </w:tcMar>
            <w:vAlign w:val="center"/>
          </w:tcPr>
          <w:p w14:paraId="72CC0C19" w14:textId="77777777" w:rsidR="00CD5B77" w:rsidRDefault="00CD5B77">
            <w:pPr>
              <w:jc w:val="center"/>
            </w:pPr>
          </w:p>
        </w:tc>
        <w:tc>
          <w:tcPr>
            <w:tcW w:w="1020" w:type="dxa"/>
            <w:tcMar>
              <w:top w:w="50" w:type="dxa"/>
              <w:left w:w="50" w:type="dxa"/>
              <w:bottom w:w="50" w:type="dxa"/>
              <w:right w:w="50" w:type="dxa"/>
            </w:tcMar>
            <w:vAlign w:val="center"/>
          </w:tcPr>
          <w:p w14:paraId="18F9063B" w14:textId="77777777" w:rsidR="00CD5B77" w:rsidRDefault="00CD5B77">
            <w:pPr>
              <w:jc w:val="center"/>
            </w:pPr>
          </w:p>
        </w:tc>
      </w:tr>
    </w:tbl>
    <w:p w14:paraId="17C262A8" w14:textId="77777777" w:rsidR="00CD5B77" w:rsidRDefault="00000000">
      <w:pPr>
        <w:pStyle w:val="Titre1"/>
      </w:pPr>
      <w:r>
        <w:t>3. Médiation de la consommation</w:t>
      </w:r>
    </w:p>
    <w:p w14:paraId="174F96D5" w14:textId="77777777" w:rsidR="00CD5B77" w:rsidRPr="00453F64" w:rsidRDefault="00000000">
      <w:pPr>
        <w:rPr>
          <w:lang w:val="fr-FR"/>
        </w:rPr>
      </w:pPr>
      <w:r w:rsidRPr="00453F64">
        <w:rPr>
          <w:lang w:val="fr-FR"/>
        </w:rPr>
        <w:t>En cas de litige persistant, et après avoir adressé une réclamation écrite à l’auto-école restée sans réponse satisfaisante, le client consommateur peut saisir gratuitement le médiateur de la consommation désigné par l’établissement.</w:t>
      </w:r>
    </w:p>
    <w:tbl>
      <w:tblPr>
        <w:tblStyle w:val="Grilledutableau"/>
        <w:tblW w:w="0" w:type="auto"/>
        <w:jc w:val="center"/>
        <w:tblLook w:val="04A0" w:firstRow="1" w:lastRow="0" w:firstColumn="1" w:lastColumn="0" w:noHBand="0" w:noVBand="1"/>
      </w:tblPr>
      <w:tblGrid>
        <w:gridCol w:w="2268"/>
        <w:gridCol w:w="8505"/>
      </w:tblGrid>
      <w:tr w:rsidR="00CD5B77" w14:paraId="52449CC9" w14:textId="77777777">
        <w:trPr>
          <w:jc w:val="center"/>
        </w:trPr>
        <w:tc>
          <w:tcPr>
            <w:tcW w:w="2268" w:type="dxa"/>
            <w:shd w:val="clear" w:color="auto" w:fill="D9EAF7"/>
            <w:tcMar>
              <w:top w:w="50" w:type="dxa"/>
              <w:left w:w="50" w:type="dxa"/>
              <w:bottom w:w="50" w:type="dxa"/>
              <w:right w:w="50" w:type="dxa"/>
            </w:tcMar>
            <w:vAlign w:val="center"/>
          </w:tcPr>
          <w:p w14:paraId="635A2E03" w14:textId="77777777" w:rsidR="00CD5B77" w:rsidRDefault="00000000">
            <w:proofErr w:type="spellStart"/>
            <w:r>
              <w:rPr>
                <w:b/>
                <w:sz w:val="18"/>
              </w:rPr>
              <w:t>Médiateur</w:t>
            </w:r>
            <w:proofErr w:type="spellEnd"/>
          </w:p>
        </w:tc>
        <w:tc>
          <w:tcPr>
            <w:tcW w:w="8505" w:type="dxa"/>
            <w:tcMar>
              <w:top w:w="50" w:type="dxa"/>
              <w:left w:w="50" w:type="dxa"/>
              <w:bottom w:w="50" w:type="dxa"/>
              <w:right w:w="50" w:type="dxa"/>
            </w:tcMar>
            <w:vAlign w:val="center"/>
          </w:tcPr>
          <w:p w14:paraId="15A4119E" w14:textId="77777777" w:rsidR="00CD5B77" w:rsidRDefault="00000000">
            <w:r>
              <w:rPr>
                <w:sz w:val="18"/>
              </w:rPr>
              <w:t>CM2C</w:t>
            </w:r>
          </w:p>
        </w:tc>
      </w:tr>
      <w:tr w:rsidR="00CD5B77" w14:paraId="004D5954" w14:textId="77777777">
        <w:trPr>
          <w:jc w:val="center"/>
        </w:trPr>
        <w:tc>
          <w:tcPr>
            <w:tcW w:w="2268" w:type="dxa"/>
            <w:shd w:val="clear" w:color="auto" w:fill="D9EAF7"/>
            <w:tcMar>
              <w:top w:w="50" w:type="dxa"/>
              <w:left w:w="50" w:type="dxa"/>
              <w:bottom w:w="50" w:type="dxa"/>
              <w:right w:w="50" w:type="dxa"/>
            </w:tcMar>
            <w:vAlign w:val="center"/>
          </w:tcPr>
          <w:p w14:paraId="2D3FA250" w14:textId="77777777" w:rsidR="00CD5B77" w:rsidRDefault="00000000">
            <w:r>
              <w:rPr>
                <w:b/>
                <w:sz w:val="18"/>
              </w:rPr>
              <w:t>Adresse</w:t>
            </w:r>
          </w:p>
        </w:tc>
        <w:tc>
          <w:tcPr>
            <w:tcW w:w="8505" w:type="dxa"/>
            <w:tcMar>
              <w:top w:w="50" w:type="dxa"/>
              <w:left w:w="50" w:type="dxa"/>
              <w:bottom w:w="50" w:type="dxa"/>
              <w:right w:w="50" w:type="dxa"/>
            </w:tcMar>
            <w:vAlign w:val="center"/>
          </w:tcPr>
          <w:p w14:paraId="7D42A1FD" w14:textId="77777777" w:rsidR="00CD5B77" w:rsidRDefault="00000000">
            <w:r>
              <w:rPr>
                <w:sz w:val="18"/>
              </w:rPr>
              <w:t>17 rue Saint-Jean – 75017 Paris</w:t>
            </w:r>
          </w:p>
        </w:tc>
      </w:tr>
      <w:tr w:rsidR="00CD5B77" w14:paraId="3892BA23" w14:textId="77777777">
        <w:trPr>
          <w:jc w:val="center"/>
        </w:trPr>
        <w:tc>
          <w:tcPr>
            <w:tcW w:w="2268" w:type="dxa"/>
            <w:shd w:val="clear" w:color="auto" w:fill="D9EAF7"/>
            <w:tcMar>
              <w:top w:w="50" w:type="dxa"/>
              <w:left w:w="50" w:type="dxa"/>
              <w:bottom w:w="50" w:type="dxa"/>
              <w:right w:w="50" w:type="dxa"/>
            </w:tcMar>
            <w:vAlign w:val="center"/>
          </w:tcPr>
          <w:p w14:paraId="3268AD14" w14:textId="77777777" w:rsidR="00CD5B77" w:rsidRDefault="00000000">
            <w:r>
              <w:rPr>
                <w:b/>
                <w:sz w:val="18"/>
              </w:rPr>
              <w:t>Contact</w:t>
            </w:r>
          </w:p>
        </w:tc>
        <w:tc>
          <w:tcPr>
            <w:tcW w:w="8505" w:type="dxa"/>
            <w:tcMar>
              <w:top w:w="50" w:type="dxa"/>
              <w:left w:w="50" w:type="dxa"/>
              <w:bottom w:w="50" w:type="dxa"/>
              <w:right w:w="50" w:type="dxa"/>
            </w:tcMar>
            <w:vAlign w:val="center"/>
          </w:tcPr>
          <w:p w14:paraId="74C4AFA1" w14:textId="77777777" w:rsidR="00CD5B77" w:rsidRDefault="00000000">
            <w:r>
              <w:rPr>
                <w:sz w:val="18"/>
              </w:rPr>
              <w:t>contact@cm2c.net</w:t>
            </w:r>
          </w:p>
        </w:tc>
      </w:tr>
    </w:tbl>
    <w:p w14:paraId="7FE3C745" w14:textId="77777777" w:rsidR="00453F64" w:rsidRDefault="00453F64">
      <w:pPr>
        <w:jc w:val="right"/>
        <w:rPr>
          <w:i/>
        </w:rPr>
      </w:pPr>
    </w:p>
    <w:p w14:paraId="75E206F3" w14:textId="77777777" w:rsidR="00453F64" w:rsidRDefault="00453F64">
      <w:pPr>
        <w:jc w:val="right"/>
        <w:rPr>
          <w:i/>
        </w:rPr>
      </w:pPr>
    </w:p>
    <w:p w14:paraId="3671B280" w14:textId="77777777" w:rsidR="00453F64" w:rsidRDefault="00453F64">
      <w:pPr>
        <w:jc w:val="right"/>
        <w:rPr>
          <w:i/>
        </w:rPr>
      </w:pPr>
    </w:p>
    <w:p w14:paraId="344B08E6" w14:textId="77777777" w:rsidR="00453F64" w:rsidRDefault="00453F64">
      <w:pPr>
        <w:jc w:val="right"/>
        <w:rPr>
          <w:i/>
        </w:rPr>
      </w:pPr>
    </w:p>
    <w:p w14:paraId="6D1DE99F" w14:textId="77777777" w:rsidR="00453F64" w:rsidRDefault="00453F64">
      <w:pPr>
        <w:jc w:val="right"/>
        <w:rPr>
          <w:i/>
        </w:rPr>
      </w:pPr>
    </w:p>
    <w:p w14:paraId="6FFB93EC" w14:textId="3DA1393F" w:rsidR="00CD5B77" w:rsidRDefault="00000000">
      <w:pPr>
        <w:jc w:val="right"/>
      </w:pPr>
      <w:r>
        <w:rPr>
          <w:i/>
        </w:rPr>
        <w:t xml:space="preserve">Document </w:t>
      </w:r>
      <w:proofErr w:type="spellStart"/>
      <w:r>
        <w:rPr>
          <w:i/>
        </w:rPr>
        <w:t>actualisé</w:t>
      </w:r>
      <w:proofErr w:type="spellEnd"/>
      <w:r>
        <w:rPr>
          <w:i/>
        </w:rPr>
        <w:t xml:space="preserve"> le 28/05/2026</w:t>
      </w:r>
    </w:p>
    <w:sectPr w:rsidR="00CD5B77" w:rsidSect="00034616">
      <w:footerReference w:type="default" r:id="rId9"/>
      <w:pgSz w:w="15840" w:h="12240" w:orient="landscape"/>
      <w:pgMar w:top="680" w:right="680" w:bottom="6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6B56" w14:textId="77777777" w:rsidR="00E27310" w:rsidRDefault="00E27310">
      <w:pPr>
        <w:spacing w:after="0" w:line="240" w:lineRule="auto"/>
      </w:pPr>
      <w:r>
        <w:separator/>
      </w:r>
    </w:p>
  </w:endnote>
  <w:endnote w:type="continuationSeparator" w:id="0">
    <w:p w14:paraId="14E8070F" w14:textId="77777777" w:rsidR="00E27310" w:rsidRDefault="00E2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3A56" w14:textId="77777777" w:rsidR="00CD5B77" w:rsidRPr="00453F64" w:rsidRDefault="00000000">
    <w:pPr>
      <w:pStyle w:val="Pieddepage"/>
      <w:jc w:val="center"/>
      <w:rPr>
        <w:lang w:val="fr-FR"/>
      </w:rPr>
    </w:pPr>
    <w:r w:rsidRPr="00453F64">
      <w:rPr>
        <w:color w:val="787878"/>
        <w:sz w:val="16"/>
        <w:lang w:val="fr-FR"/>
      </w:rPr>
      <w:t>Auto-école Od'As – SIREN 898 294 624 – NDA 84691899269 – Document actualisé le 28/05/2026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14E3" w14:textId="77777777" w:rsidR="00E27310" w:rsidRDefault="00E27310">
      <w:pPr>
        <w:spacing w:after="0" w:line="240" w:lineRule="auto"/>
      </w:pPr>
      <w:r>
        <w:separator/>
      </w:r>
    </w:p>
  </w:footnote>
  <w:footnote w:type="continuationSeparator" w:id="0">
    <w:p w14:paraId="7C09C12E" w14:textId="77777777" w:rsidR="00E27310" w:rsidRDefault="00E2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047490959">
    <w:abstractNumId w:val="8"/>
  </w:num>
  <w:num w:numId="2" w16cid:durableId="1739784205">
    <w:abstractNumId w:val="6"/>
  </w:num>
  <w:num w:numId="3" w16cid:durableId="1642730699">
    <w:abstractNumId w:val="5"/>
  </w:num>
  <w:num w:numId="4" w16cid:durableId="1558738163">
    <w:abstractNumId w:val="4"/>
  </w:num>
  <w:num w:numId="5" w16cid:durableId="1884635506">
    <w:abstractNumId w:val="7"/>
  </w:num>
  <w:num w:numId="6" w16cid:durableId="1360348686">
    <w:abstractNumId w:val="3"/>
  </w:num>
  <w:num w:numId="7" w16cid:durableId="1920166904">
    <w:abstractNumId w:val="2"/>
  </w:num>
  <w:num w:numId="8" w16cid:durableId="1721395123">
    <w:abstractNumId w:val="1"/>
  </w:num>
  <w:num w:numId="9" w16cid:durableId="8199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3F64"/>
    <w:rsid w:val="00721ABC"/>
    <w:rsid w:val="00AA1D8D"/>
    <w:rsid w:val="00B47730"/>
    <w:rsid w:val="00CB0664"/>
    <w:rsid w:val="00CD5B77"/>
    <w:rsid w:val="00E273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FE831"/>
  <w14:defaultImageDpi w14:val="300"/>
  <w15:docId w15:val="{AD9E7826-9416-4E4B-918F-43332254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2"/>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62626"/>
      <w:spacing w:val="5"/>
      <w:kern w:val="28"/>
      <w:sz w:val="38"/>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3652</Characters>
  <Application>Microsoft Office Word</Application>
  <DocSecurity>0</DocSecurity>
  <Lines>332</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samir inhid</cp:lastModifiedBy>
  <cp:revision>2</cp:revision>
  <dcterms:created xsi:type="dcterms:W3CDTF">2026-05-28T09:17:00Z</dcterms:created>
  <dcterms:modified xsi:type="dcterms:W3CDTF">2026-05-28T09:17:00Z</dcterms:modified>
  <cp:category/>
</cp:coreProperties>
</file>